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2026-03-12 10:40 UTC [QJZR]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contradiction_watch</w:t>
      </w:r>
      <w:r/>
    </w:p>
    <w:p>
      <w:pPr>
        <w:pStyle w:val="ListBullet"/>
        <w:spacing w:line="240" w:lineRule="auto"/>
        <w:ind w:left="720"/>
      </w:pPr>
      <w:r/>
      <w:r>
        <w:t>generated_at: 2026-03-12 10:40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B-CO-001</w:t>
            </w:r>
          </w:p>
        </w:tc>
        <w:tc>
          <w:tcPr>
            <w:tcW w:type="dxa" w:w="1040"/>
          </w:tcPr>
          <w:p>
            <w:r>
              <w:t>Near-term geopolitical + maritime-security risk is adding a risk premium to Brent (upward price pressure) over the next 6h.</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B-CO-002</w:t>
            </w:r>
          </w:p>
        </w:tc>
        <w:tc>
          <w:tcPr>
            <w:tcW w:type="dxa" w:w="1040"/>
          </w:tcPr>
          <w:p>
            <w:r>
              <w:t>Macro/policy cross-currents (USD / US macro policy headlines) raise the odds of pullbacks and intraday reversals even if the base bias is higher.</w:t>
            </w:r>
          </w:p>
        </w:tc>
        <w:tc>
          <w:tcPr>
            <w:tcW w:type="dxa" w:w="1040"/>
          </w:tcPr>
          <w:p>
            <w:r>
              <w:t>48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B-CO-003</w:t>
            </w:r>
          </w:p>
        </w:tc>
        <w:tc>
          <w:tcPr>
            <w:tcW w:type="dxa" w:w="1040"/>
          </w:tcPr>
          <w:p>
            <w:r>
              <w:t>Inventory/infrastructure headlines (DOE inventories / refinery-outage chatter) are directionally ambiguous and can quickly flip the tape (risk of downside if inventory build narratives dominate).</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"6B-20260312T104000Z-crude_oil",</w:t>
        <w:br/>
        <w:t xml:space="preserve"> "timestamp_utc": "2026-03-12T10:40:00Z",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geopolitical + maritime-security risk is adding a risk premium to Brent (upward price pressure) over the next 6h.",</w:t>
        <w:br/>
        <w:t xml:space="preserve"> "probability_pct": 62,</w:t>
        <w:br/>
        <w:t xml:space="preserve"> "direction": "up",</w:t>
        <w:br/>
        <w:t xml:space="preserve"> "velocity": "accelerating",</w:t>
        <w:br/>
        <w:t xml:space="preserve"> "horizon": "6h",</w:t>
        <w:br/>
        <w:t xml:space="preserve"> "drivers": [</w:t>
        <w:br/>
        <w:t xml:space="preserve"> "IEA/geopolitical conflict signal cluster (high recency, broad coverage)",</w:t>
        <w:br/>
        <w:t xml:space="preserve"> "US Central Command / escalation risk cluster (very recent resurfacing)",</w:t>
        <w:br/>
        <w:t xml:space="preserve"> "Maritime chokepoints / shipping security disruption signals (persistent in last 24h)"</w:t>
        <w:br/>
        <w:t xml:space="preserve"> ],</w:t>
        <w:br/>
        <w:t xml:space="preserve"> "contradicted_by": [</w:t>
        <w:br/>
        <w:t xml:space="preserve"> "B-CO-002",</w:t>
        <w:br/>
        <w:t xml:space="preserve"> "B-CO-003"</w:t>
        <w:br/>
        <w:t xml:space="preserve"> ]</w:t>
        <w:br/>
        <w:t xml:space="preserve"> },</w:t>
        <w:br/>
        <w:t xml:space="preserve"> {</w:t>
        <w:br/>
        <w:t xml:space="preserve"> "belief_id": "B-CO-002",</w:t>
        <w:br/>
        <w:t xml:space="preserve"> "market": "crude_oil",</w:t>
        <w:br/>
        <w:t xml:space="preserve"> "claim": "Macro/policy cross-currents (USD / US macro policy headlines) raise the odds of pullbacks and intraday reversals even if the base bias is higher.",</w:t>
        <w:br/>
        <w:t xml:space="preserve"> "probability_pct": 48,</w:t>
        <w:br/>
        <w:t xml:space="preserve"> "direction": "mixed",</w:t>
        <w:br/>
        <w:t xml:space="preserve"> "velocity": "stable",</w:t>
        <w:br/>
        <w:t xml:space="preserve"> "horizon": "24h",</w:t>
        <w:br/>
        <w:t xml:space="preserve"> "drivers": [</w:t>
        <w:br/>
        <w:t xml:space="preserve"> "US Dollar Index macro-policy trend cluster",</w:t>
        <w:br/>
        <w:t xml:space="preserve"> "US Bureau of Labor Statistics macro-policy trend cluster"</w:t>
        <w:br/>
        <w:t xml:space="preserve"> ],</w:t>
        <w:br/>
        <w:t xml:space="preserve"> "contradicted_by": [</w:t>
        <w:br/>
        <w:t xml:space="preserve"> "B-CO-001"</w:t>
        <w:br/>
        <w:t xml:space="preserve"> ]</w:t>
        <w:br/>
        <w:t xml:space="preserve"> },</w:t>
        <w:br/>
        <w:t xml:space="preserve"> {</w:t>
        <w:br/>
        <w:t xml:space="preserve"> "belief_id": "B-CO-003",</w:t>
        <w:br/>
        <w:t xml:space="preserve"> "market": "crude_oil",</w:t>
        <w:br/>
        <w:t xml:space="preserve"> "claim": "Inventory/infrastructure headlines (DOE inventories / refinery-outage chatter) are directionally ambiguous and can quickly flip the tape (risk of downside if inventory build narratives dominate).",</w:t>
        <w:br/>
        <w:t xml:space="preserve"> "probability_pct": 38,</w:t>
        <w:br/>
        <w:t xml:space="preserve"> "direction": "down",</w:t>
        <w:br/>
        <w:t xml:space="preserve"> "velocity": "fading",</w:t>
        <w:br/>
        <w:t xml:space="preserve"> "horizon": "24h",</w:t>
        <w:br/>
        <w:t xml:space="preserve"> "drivers": [</w:t>
        <w:br/>
        <w:t xml:space="preserve"> "DOE physical inventories trend (direction not explicit in feed)",</w:t>
        <w:br/>
        <w:t xml:space="preserve"> "Refinery outage / operational surge risk anomalies with low corroboration"</w:t>
        <w:br/>
        <w:t xml:space="preserve"> ],</w:t>
        <w:br/>
        <w:t xml:space="preserve"> "contradicted_by": [</w:t>
        <w:br/>
        <w:t xml:space="preserve"> "B-CO-001"</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68,</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"B-CO-001",</w:t>
        <w:br/>
        <w:t xml:space="preserve"> "B-CO-002",</w:t>
        <w:br/>
        <w:t xml:space="preserve"> "B-CO-003"</w:t>
        <w:br/>
        <w:t xml:space="preserve"> ]</w:t>
        <w:br/>
        <w:t xml:space="preserve"> }</w:t>
        <w:br/>
        <w:t xml:space="preserve"> ],</w:t>
        <w:br/>
        <w:t xml:space="preserve"> "risk_flags": [</w:t>
        <w:br/>
        <w:t xml:space="preserve"> {</w:t>
        <w:br/>
        <w:t xml:space="preserve"> "flag": "contradiction_watch",</w:t>
        <w:br/>
        <w:t xml:space="preserve"> "severity": "medium",</w:t>
        <w:br/>
        <w:t xml:space="preserve"> "detail": "Macro/policy signals coexist with supply-risk signals; reversal risk elevated versus a single-driver tape."</w:t>
        <w:br/>
        <w:t xml:space="preserve"> },</w:t>
        <w:br/>
        <w:t xml:space="preserve"> {</w:t>
        <w:br/>
        <w:t xml:space="preserve"> "flag": "narrative_whipsaw_risk",</w:t>
        <w:br/>
        <w:t xml:space="preserve"> "severity": "medium",</w:t>
        <w:br/>
        <w:t xml:space="preserve"> "detail": "Geopolitics/shipping narratives can de-escalate quickly; price response can reverse on single headline."</w:t>
        <w:br/>
        <w:t xml:space="preserve"> },</w:t>
        <w:br/>
        <w:t xml:space="preserve"> {</w:t>
        <w:br/>
        <w:t xml:space="preserve"> "flag": "low_authority_tail",</w:t>
        <w:br/>
        <w:t xml:space="preserve"> "severity": "low",</w:t>
        <w:br/>
        <w:t xml:space="preserve"> "detail": "VIP/risk anomaly lane includes several single-source, low-authority items; capped impact but can cause short-lived volatility."</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"Fresh escalation / disruption headlines persist into the next 1\u20133 hours with no credible de-escalation counter-signal."</w:t>
        <w:br/>
        <w:t xml:space="preserve"> },</w:t>
        <w:br/>
        <w:t xml:space="preserve"> {</w:t>
        <w:br/>
        <w:t xml:space="preserve"> "market": "crude_oil",</w:t>
        <w:br/>
        <w:t xml:space="preserve"> "action": "reversal_watch",</w:t>
        <w:br/>
        <w:t xml:space="preserve"> "confidence": "medium",</w:t>
        <w:br/>
        <w:t xml:space="preserve"> "trigger_condition": "A high-authority de-escalation headline or a clearly bearish inventory surprise appears within a 2h window."</w:t>
        <w:br/>
        <w:t xml:space="preserve"> },</w:t>
        <w:br/>
        <w:t xml:space="preserve"> {</w:t>
        <w:br/>
        <w:t xml:space="preserve"> "market": "crude_oil",</w:t>
        <w:br/>
        <w:t xml:space="preserve"> "action": "volatility_watch",</w:t>
        <w:br/>
        <w:t xml:space="preserve"> "confidence": "high",</w:t>
        <w:br/>
        <w:t xml:space="preserve"> "trigger_condition": "Continued dense headline flow around chokepoints / escalation combined with mixed macro narratives."</w:t>
        <w:br/>
        <w:t xml:space="preserve"> },</w:t>
        <w:br/>
        <w:t xml:space="preserve"> {</w:t>
        <w:br/>
        <w:t xml:space="preserve"> "market": "crude_oil",</w:t>
        <w:br/>
        <w:t xml:space="preserve"> "action": "stay_flat",</w:t>
        <w:br/>
        <w:t xml:space="preserve"> "confidence": "low",</w:t>
        <w:br/>
        <w:t xml:space="preserve"> "trigger_condition": "Only if headline flow collapses and directional scores compress back inside +/-20 for several hours."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"2026-03-11T11:00:00Z",</w:t>
        <w:br/>
        <w:t xml:space="preserve"> "bucket_end_utc": "2026-03-11T12:00:00Z",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0.18,</w:t>
        <w:br/>
        <w:t xml:space="preserve"> "fresh_evidence_count": 1,</w:t>
        <w:br/>
        <w:t xml:space="preserve"> "stale_evidence_count": 0,</w:t>
        <w:br/>
        <w:t xml:space="preserve"> "conviction_score_0_100": 34,</w:t>
        <w:br/>
        <w:t xml:space="preserve"> "fragility_score_0_100": 68,</w:t>
        <w:br/>
        <w:t xml:space="preserve"> "dominant_state": "neutral_mixed"</w:t>
        <w:br/>
        <w:t xml:space="preserve"> },</w:t>
        <w:br/>
        <w:t xml:space="preserve"> {</w:t>
        <w:br/>
        <w:t xml:space="preserve"> "bucket_start_utc": "2026-03-11T12:00:00Z",</w:t>
        <w:br/>
        <w:t xml:space="preserve"> "bucket_end_utc": "2026-03-11T13:00:00Z",</w:t>
        <w:br/>
        <w:t xml:space="preserve"> "directional_score_signed": 9,</w:t>
        <w:br/>
        <w:t xml:space="preserve"> "bullish_pressure_score": 41,</w:t>
        <w:br/>
        <w:t xml:space="preserve"> "bearish_pressure_score": 32,</w:t>
        <w:br/>
        <w:t xml:space="preserve"> "net_sentiment_score": 9,</w:t>
        <w:br/>
        <w:t xml:space="preserve"> "velocity_score": 1,</w:t>
        <w:br/>
        <w:t xml:space="preserve"> "acceleration_score": 1,</w:t>
        <w:br/>
        <w:t xml:space="preserve"> "contradiction_ratio": 0.18,</w:t>
        <w:br/>
        <w:t xml:space="preserve"> "fresh_evidence_count": 1,</w:t>
        <w:br/>
        <w:t xml:space="preserve"> "stale_evidence_count": 0,</w:t>
        <w:br/>
        <w:t xml:space="preserve"> "conviction_score_0_100": 35,</w:t>
        <w:br/>
        <w:t xml:space="preserve"> "fragility_score_0_100": 67,</w:t>
        <w:br/>
        <w:t xml:space="preserve"> "dominant_state": "neutral_mixed"</w:t>
        <w:br/>
        <w:t xml:space="preserve"> },</w:t>
        <w:br/>
        <w:t xml:space="preserve"> {</w:t>
        <w:br/>
        <w:t xml:space="preserve"> "bucket_start_utc": "2026-03-11T13:00:00Z",</w:t>
        <w:br/>
        <w:t xml:space="preserve"> "bucket_end_utc": "2026-03-11T14:00:00Z",</w:t>
        <w:br/>
        <w:t xml:space="preserve"> "directional_score_signed": 10,</w:t>
        <w:br/>
        <w:t xml:space="preserve"> "bullish_pressure_score": 42,</w:t>
        <w:br/>
        <w:t xml:space="preserve"> "bearish_pressure_score": 32,</w:t>
        <w:br/>
        <w:t xml:space="preserve"> "net_sentiment_score": 10,</w:t>
        <w:br/>
        <w:t xml:space="preserve"> "velocity_score": 1,</w:t>
        <w:br/>
        <w:t xml:space="preserve"> "acceleration_score": 0,</w:t>
        <w:br/>
        <w:t xml:space="preserve"> "contradiction_ratio": 0.17,</w:t>
        <w:br/>
        <w:t xml:space="preserve"> "fresh_evidence_count": 1,</w:t>
        <w:br/>
        <w:t xml:space="preserve"> "stale_evidence_count": 0,</w:t>
        <w:br/>
        <w:t xml:space="preserve"> "conviction_score_0_100": 36,</w:t>
        <w:br/>
        <w:t xml:space="preserve"> "fragility_score_0_100": 67,</w:t>
        <w:br/>
        <w:t xml:space="preserve"> "dominant_state": "neutral_mixed"</w:t>
        <w:br/>
        <w:t xml:space="preserve"> },</w:t>
        <w:br/>
        <w:t xml:space="preserve"> {</w:t>
        <w:br/>
        <w:t xml:space="preserve"> "bucket_start_utc": "2026-03-11T14:00:00Z",</w:t>
        <w:br/>
        <w:t xml:space="preserve"> "bucket_end_utc": "2026-03-11T15:00:00Z",</w:t>
        <w:br/>
        <w:t xml:space="preserve"> "directional_score_signed": 11,</w:t>
        <w:br/>
        <w:t xml:space="preserve"> "bullish_pressure_score": 43,</w:t>
        <w:br/>
        <w:t xml:space="preserve"> "bearish_pressure_score": 32,</w:t>
        <w:br/>
        <w:t xml:space="preserve"> "net_sentiment_score": 11,</w:t>
        <w:br/>
        <w:t xml:space="preserve"> "velocity_score": 1,</w:t>
        <w:br/>
        <w:t xml:space="preserve"> "acceleration_score": 0,</w:t>
        <w:br/>
        <w:t xml:space="preserve"> "contradiction_ratio": 0.17,</w:t>
        <w:br/>
        <w:t xml:space="preserve"> "fresh_evidence_count": 1,</w:t>
        <w:br/>
        <w:t xml:space="preserve"> "stale_evidence_count": 0,</w:t>
        <w:br/>
        <w:t xml:space="preserve"> "conviction_score_0_100": 37,</w:t>
        <w:br/>
        <w:t xml:space="preserve"> "fragility_score_0_100": 66,</w:t>
        <w:br/>
        <w:t xml:space="preserve"> "dominant_state": "neutral_mixed"</w:t>
        <w:br/>
        <w:t xml:space="preserve"> },</w:t>
        <w:br/>
        <w:t xml:space="preserve"> {</w:t>
        <w:br/>
        <w:t xml:space="preserve"> "bucket_start_utc": "2026-03-11T15:00:00Z",</w:t>
        <w:br/>
        <w:t xml:space="preserve"> "bucket_end_utc": "2026-03-11T16:00:00Z",</w:t>
        <w:br/>
        <w:t xml:space="preserve"> "directional_score_signed": 12,</w:t>
        <w:br/>
        <w:t xml:space="preserve"> "bullish_pressure_score": 44,</w:t>
        <w:br/>
        <w:t xml:space="preserve"> "bearish_pressure_score": 32,</w:t>
        <w:br/>
        <w:t xml:space="preserve"> "net_sentiment_score": 12,</w:t>
        <w:br/>
        <w:t xml:space="preserve"> "velocity_score": 1,</w:t>
        <w:br/>
        <w:t xml:space="preserve"> "acceleration_score": 0,</w:t>
        <w:br/>
        <w:t xml:space="preserve"> "contradiction_ratio": 0.17,</w:t>
        <w:br/>
        <w:t xml:space="preserve"> "fresh_evidence_count": 1,</w:t>
        <w:br/>
        <w:t xml:space="preserve"> "stale_evidence_count": 0,</w:t>
        <w:br/>
        <w:t xml:space="preserve"> "conviction_score_0_100": 38,</w:t>
        <w:br/>
        <w:t xml:space="preserve"> "fragility_score_0_100": 66,</w:t>
        <w:br/>
        <w:t xml:space="preserve"> "dominant_state": "neutral_mixed"</w:t>
        <w:br/>
        <w:t xml:space="preserve"> },</w:t>
        <w:br/>
        <w:t xml:space="preserve"> {</w:t>
        <w:br/>
        <w:t xml:space="preserve"> "bucket_start_utc": "2026-03-11T16:00:00Z",</w:t>
        <w:br/>
        <w:t xml:space="preserve"> "bucket_end_utc": "2026-03-11T17:00:00Z",</w:t>
        <w:br/>
        <w:t xml:space="preserve"> "directional_score_signed": 12,</w:t>
        <w:br/>
        <w:t xml:space="preserve"> "bullish_pressure_score": 45,</w:t>
        <w:br/>
        <w:t xml:space="preserve"> "bearish_pressure_score": 33,</w:t>
        <w:br/>
        <w:t xml:space="preserve"> "net_sentiment_score": 12,</w:t>
        <w:br/>
        <w:t xml:space="preserve"> "velocity_score": 0,</w:t>
        <w:br/>
        <w:t xml:space="preserve"> "acceleration_score": -1,</w:t>
        <w:br/>
        <w:t xml:space="preserve"> "contradiction_ratio": 0.18,</w:t>
        <w:br/>
        <w:t xml:space="preserve"> "fresh_evidence_count": 1,</w:t>
        <w:br/>
        <w:t xml:space="preserve"> "stale_evidence_count": 0,</w:t>
        <w:br/>
        <w:t xml:space="preserve"> "conviction_score_0_100": 38,</w:t>
        <w:br/>
        <w:t xml:space="preserve"> "fragility_score_0_100": 67,</w:t>
        <w:br/>
        <w:t xml:space="preserve"> "dominant_state": "neutral_mixed"</w:t>
        <w:br/>
        <w:t xml:space="preserve"> },</w:t>
        <w:br/>
        <w:t xml:space="preserve"> {</w:t>
        <w:br/>
        <w:t xml:space="preserve"> "bucket_start_utc": "2026-03-11T17:00:00Z",</w:t>
        <w:br/>
        <w:t xml:space="preserve"> "bucket_end_utc": "2026-03-11T18:00:00Z",</w:t>
        <w:br/>
        <w:t xml:space="preserve"> "directional_score_signed": 14,</w:t>
        <w:br/>
        <w:t xml:space="preserve"> "bullish_pressure_score": 47,</w:t>
        <w:br/>
        <w:t xml:space="preserve"> "bearish_pressure_score": 33,</w:t>
        <w:br/>
        <w:t xml:space="preserve"> "net_sentiment_score": 14,</w:t>
        <w:br/>
        <w:t xml:space="preserve"> "velocity_score": 2,</w:t>
        <w:br/>
        <w:t xml:space="preserve"> "acceleration_score": 2,</w:t>
        <w:br/>
        <w:t xml:space="preserve"> "contradiction_ratio": 0.17,</w:t>
        <w:br/>
        <w:t xml:space="preserve"> "fresh_evidence_count": 2,</w:t>
        <w:br/>
        <w:t xml:space="preserve"> "stale_evidence_count": 0,</w:t>
        <w:br/>
        <w:t xml:space="preserve"> "conviction_score_0_100": 40,</w:t>
        <w:br/>
        <w:t xml:space="preserve"> "fragility_score_0_100": 65,</w:t>
        <w:br/>
        <w:t xml:space="preserve"> "dominant_state": "neutral_mixed"</w:t>
        <w:br/>
        <w:t xml:space="preserve"> },</w:t>
        <w:br/>
        <w:t xml:space="preserve"> {</w:t>
        <w:br/>
        <w:t xml:space="preserve"> "bucket_start_utc": "2026-03-11T18:00:00Z",</w:t>
        <w:br/>
        <w:t xml:space="preserve"> "bucket_end_utc": "2026-03-11T19:00:00Z",</w:t>
        <w:br/>
        <w:t xml:space="preserve"> "directional_score_signed": 16,</w:t>
        <w:br/>
        <w:t xml:space="preserve"> "bullish_pressure_score": 50,</w:t>
        <w:br/>
        <w:t xml:space="preserve"> "bearish_pressure_score": 34,</w:t>
        <w:br/>
        <w:t xml:space="preserve"> "net_sentiment_score": 16,</w:t>
        <w:br/>
        <w:t xml:space="preserve"> "velocity_score": 2,</w:t>
        <w:br/>
        <w:t xml:space="preserve"> "acceleration_score": 0,</w:t>
        <w:br/>
        <w:t xml:space="preserve"> "contradiction_ratio": 0.16,</w:t>
        <w:br/>
        <w:t xml:space="preserve"> "fresh_evidence_count": 2,</w:t>
        <w:br/>
        <w:t xml:space="preserve"> "stale_evidence_count": 0,</w:t>
        <w:br/>
        <w:t xml:space="preserve"> "conviction_score_0_100": 43,</w:t>
        <w:br/>
        <w:t xml:space="preserve"> "fragility_score_0_100": 64,</w:t>
        <w:br/>
        <w:t xml:space="preserve"> "dominant_state": "neutral_mixed"</w:t>
        <w:br/>
        <w:t xml:space="preserve"> },</w:t>
        <w:br/>
        <w:t xml:space="preserve"> {</w:t>
        <w:br/>
        <w:t xml:space="preserve"> "bucket_start_utc": "2026-03-11T19:00:00Z",</w:t>
        <w:br/>
        <w:t xml:space="preserve"> "bucket_end_utc": "2026-03-11T20:00:00Z",</w:t>
        <w:br/>
        <w:t xml:space="preserve"> "directional_score_signed": 18,</w:t>
        <w:br/>
        <w:t xml:space="preserve"> "bullish_pressure_score": 52,</w:t>
        <w:br/>
        <w:t xml:space="preserve"> "bearish_pressure_score": 34,</w:t>
        <w:br/>
        <w:t xml:space="preserve"> "net_sentiment_score": 18,</w:t>
        <w:br/>
        <w:t xml:space="preserve"> "velocity_score": 2,</w:t>
        <w:br/>
        <w:t xml:space="preserve"> "acceleration_score": 0,</w:t>
        <w:br/>
        <w:t xml:space="preserve"> "contradiction_ratio": 0.16,</w:t>
        <w:br/>
        <w:t xml:space="preserve"> "fresh_evidence_count": 3,</w:t>
        <w:br/>
        <w:t xml:space="preserve"> "stale_evidence_count": 0,</w:t>
        <w:br/>
        <w:t xml:space="preserve"> "conviction_score_0_100": 46,</w:t>
        <w:br/>
        <w:t xml:space="preserve"> "fragility_score_0_100": 63,</w:t>
        <w:br/>
        <w:t xml:space="preserve"> "dominant_state": "neutral_mixed"</w:t>
        <w:br/>
        <w:t xml:space="preserve"> },</w:t>
        <w:br/>
        <w:t xml:space="preserve"> {</w:t>
        <w:br/>
        <w:t xml:space="preserve"> "bucket_start_utc": "2026-03-11T20:00:00Z",</w:t>
        <w:br/>
        <w:t xml:space="preserve"> "bucket_end_utc": "2026-03-11T21:00:00Z",</w:t>
        <w:br/>
        <w:t xml:space="preserve"> "directional_score_signed": 17,</w:t>
        <w:br/>
        <w:t xml:space="preserve"> "bullish_pressure_score": 51,</w:t>
        <w:br/>
        <w:t xml:space="preserve"> "bearish_pressure_score": 34,</w:t>
        <w:br/>
        <w:t xml:space="preserve"> "net_sentiment_score": 17,</w:t>
        <w:br/>
        <w:t xml:space="preserve"> "velocity_score": -1,</w:t>
        <w:br/>
        <w:t xml:space="preserve"> "acceleration_score": -3,</w:t>
        <w:br/>
        <w:t xml:space="preserve"> "contradiction_ratio": 0.17,</w:t>
        <w:br/>
        <w:t xml:space="preserve"> "fresh_evidence_count": 2,</w:t>
        <w:br/>
        <w:t xml:space="preserve"> "stale_evidence_count": 0,</w:t>
        <w:br/>
        <w:t xml:space="preserve"> "conviction_score_0_100": 45,</w:t>
        <w:br/>
        <w:t xml:space="preserve"> "fragility_score_0_100": 64,</w:t>
        <w:br/>
        <w:t xml:space="preserve"> "dominant_state": "neutral_mixed"</w:t>
        <w:br/>
        <w:t xml:space="preserve"> },</w:t>
        <w:br/>
        <w:t xml:space="preserve"> {</w:t>
        <w:br/>
        <w:t xml:space="preserve"> "bucket_start_utc": "2026-03-11T21:00:00Z",</w:t>
        <w:br/>
        <w:t xml:space="preserve"> "bucket_end_utc": "2026-03-11T22:00:00Z",</w:t>
        <w:br/>
        <w:t xml:space="preserve"> "directional_score_signed": 19,</w:t>
        <w:br/>
        <w:t xml:space="preserve"> "bullish_pressure_score": 54,</w:t>
        <w:br/>
        <w:t xml:space="preserve"> "bearish_pressure_score": 35,</w:t>
        <w:br/>
        <w:t xml:space="preserve"> "net_sentiment_score": 19,</w:t>
        <w:br/>
        <w:t xml:space="preserve"> "velocity_score": 2,</w:t>
        <w:br/>
        <w:t xml:space="preserve"> "acceleration_score": 3,</w:t>
        <w:br/>
        <w:t xml:space="preserve"> "contradiction_ratio": 0.16,</w:t>
        <w:br/>
        <w:t xml:space="preserve"> "fresh_evidence_count": 3,</w:t>
        <w:br/>
        <w:t xml:space="preserve"> "stale_evidence_count": 0,</w:t>
        <w:br/>
        <w:t xml:space="preserve"> "conviction_score_0_100": 48,</w:t>
        <w:br/>
        <w:t xml:space="preserve"> "fragility_score_0_100": 62,</w:t>
        <w:br/>
        <w:t xml:space="preserve"> "dominant_state": "neutral_mixed"</w:t>
        <w:br/>
        <w:t xml:space="preserve"> },</w:t>
        <w:br/>
        <w:t xml:space="preserve"> {</w:t>
        <w:br/>
        <w:t xml:space="preserve"> "bucket_start_utc": "2026-03-11T22:00:00Z",</w:t>
        <w:br/>
        <w:t xml:space="preserve"> "bucket_end_utc": "2026-03-11T23:00:00Z",</w:t>
        <w:br/>
        <w:t xml:space="preserve"> "directional_score_signed": 20,</w:t>
        <w:br/>
        <w:t xml:space="preserve"> "bullish_pressure_score": 55,</w:t>
        <w:br/>
        <w:t xml:space="preserve"> "bearish_pressure_score": 35,</w:t>
        <w:br/>
        <w:t xml:space="preserve"> "net_sentiment_score": 20,</w:t>
        <w:br/>
        <w:t xml:space="preserve"> "velocity_score": 1,</w:t>
        <w:br/>
        <w:t xml:space="preserve"> "acceleration_score": -1,</w:t>
        <w:br/>
        <w:t xml:space="preserve"> "contradiction_ratio": 0.16,</w:t>
        <w:br/>
        <w:t xml:space="preserve"> "fresh_evidence_count": 3,</w:t>
        <w:br/>
        <w:t xml:space="preserve"> "stale_evidence_count": 0,</w:t>
        <w:br/>
        <w:t xml:space="preserve"> "conviction_score_0_100": 50,</w:t>
        <w:br/>
        <w:t xml:space="preserve"> "fragility_score_0_100": 62,</w:t>
        <w:br/>
        <w:t xml:space="preserve"> "dominant_state": "bullish"</w:t>
        <w:br/>
        <w:t xml:space="preserve"> },</w:t>
        <w:br/>
        <w:t xml:space="preserve"> {</w:t>
        <w:br/>
        <w:t xml:space="preserve"> "bucket_start_utc": "2026-03-11T23:00:00Z",</w:t>
        <w:br/>
        <w:t xml:space="preserve"> "bucket_end_utc": "2026-03-12T00:00:00Z",</w:t>
        <w:br/>
        <w:t xml:space="preserve"> "directional_score_signed": 22,</w:t>
        <w:br/>
        <w:t xml:space="preserve"> "bullish_pressure_score": 58,</w:t>
        <w:br/>
        <w:t xml:space="preserve"> "bearish_pressure_score": 36,</w:t>
        <w:br/>
        <w:t xml:space="preserve"> "net_sentiment_score": 22,</w:t>
        <w:br/>
        <w:t xml:space="preserve"> "velocity_score": 2,</w:t>
        <w:br/>
        <w:t xml:space="preserve"> "acceleration_score": 1,</w:t>
        <w:br/>
        <w:t xml:space="preserve"> "contradiction_ratio": 0.15,</w:t>
        <w:br/>
        <w:t xml:space="preserve"> "fresh_evidence_count": 3,</w:t>
        <w:br/>
        <w:t xml:space="preserve"> "stale_evidence_count": 0,</w:t>
        <w:br/>
        <w:t xml:space="preserve"> "conviction_score_0_100": 52,</w:t>
        <w:br/>
        <w:t xml:space="preserve"> "fragility_score_0_100": 61,</w:t>
        <w:br/>
        <w:t xml:space="preserve"> "dominant_state": "bullish"</w:t>
        <w:br/>
        <w:t xml:space="preserve"> },</w:t>
        <w:br/>
        <w:t xml:space="preserve"> {</w:t>
        <w:br/>
        <w:t xml:space="preserve"> "bucket_start_utc": "2026-03-12T00:00:00Z",</w:t>
        <w:br/>
        <w:t xml:space="preserve"> "bucket_end_utc": "2026-03-12T01:00:00Z",</w:t>
        <w:br/>
        <w:t xml:space="preserve"> "directional_score_signed": 23,</w:t>
        <w:br/>
        <w:t xml:space="preserve"> "bullish_pressure_score": 59,</w:t>
        <w:br/>
        <w:t xml:space="preserve"> "bearish_pressure_score": 36,</w:t>
        <w:br/>
        <w:t xml:space="preserve"> "net_sentiment_score": 23,</w:t>
        <w:br/>
        <w:t xml:space="preserve"> "velocity_score": 1,</w:t>
        <w:br/>
        <w:t xml:space="preserve"> "acceleration_score": -1,</w:t>
        <w:br/>
        <w:t xml:space="preserve"> "contradiction_ratio": 0.15,</w:t>
        <w:br/>
        <w:t xml:space="preserve"> "fresh_evidence_count": 4,</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"bucket_start_utc": "2026-03-12T01:00:00Z",</w:t>
        <w:br/>
        <w:t xml:space="preserve"> "bucket_end_utc": "2026-03-12T02:00:00Z",</w:t>
        <w:br/>
        <w:t xml:space="preserve"> "directional_score_signed": 25,</w:t>
        <w:br/>
        <w:t xml:space="preserve"> "bullish_pressure_score": 61,</w:t>
        <w:br/>
        <w:t xml:space="preserve"> "bearish_pressure_score": 36,</w:t>
        <w:br/>
        <w:t xml:space="preserve"> "net_sentiment_score": 25,</w:t>
        <w:br/>
        <w:t xml:space="preserve"> "velocity_score": 2,</w:t>
        <w:br/>
        <w:t xml:space="preserve"> "acceleration_score": 1,</w:t>
        <w:br/>
        <w:t xml:space="preserve"> "contradiction_ratio": 0.14,</w:t>
        <w:br/>
        <w:t xml:space="preserve"> "fresh_evidence_count": 4,</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"2026-03-12T02:00:00Z",</w:t>
        <w:br/>
        <w:t xml:space="preserve"> "bucket_end_utc": "2026-03-12T03:00:00Z",</w:t>
        <w:br/>
        <w:t xml:space="preserve"> "directional_score_signed": 26,</w:t>
        <w:br/>
        <w:t xml:space="preserve"> "bullish_pressure_score": 62,</w:t>
        <w:br/>
        <w:t xml:space="preserve"> "bearish_pressure_score": 36,</w:t>
        <w:br/>
        <w:t xml:space="preserve"> "net_sentiment_score": 26,</w:t>
        <w:br/>
        <w:t xml:space="preserve"> "velocity_score": 1,</w:t>
        <w:br/>
        <w:t xml:space="preserve"> "acceleration_score": -1,</w:t>
        <w:br/>
        <w:t xml:space="preserve"> "contradiction_ratio": 0.14,</w:t>
        <w:br/>
        <w:t xml:space="preserve"> "fresh_evidence_count": 4,</w:t>
        <w:br/>
        <w:t xml:space="preserve"> "stale_evidence_count": 0,</w:t>
        <w:br/>
        <w:t xml:space="preserve"> "conviction_score_0_100": 57,</w:t>
        <w:br/>
        <w:t xml:space="preserve"> "fragility_score_0_100": 60,</w:t>
        <w:br/>
        <w:t xml:space="preserve"> "dominant_state": "bullish"</w:t>
        <w:br/>
        <w:t xml:space="preserve"> },</w:t>
        <w:br/>
        <w:t xml:space="preserve"> {</w:t>
        <w:br/>
        <w:t xml:space="preserve"> "bucket_start_utc": "2026-03-12T03:00:00Z",</w:t>
        <w:br/>
        <w:t xml:space="preserve"> "bucket_end_utc": "2026-03-12T04:00:00Z",</w:t>
        <w:br/>
        <w:t xml:space="preserve"> "directional_score_signed": 27,</w:t>
        <w:br/>
        <w:t xml:space="preserve"> "bullish_pressure_score": 63,</w:t>
        <w:br/>
        <w:t xml:space="preserve"> "bearish_pressure_score": 36,</w:t>
        <w:br/>
        <w:t xml:space="preserve"> "net_sentiment_score": 27,</w:t>
        <w:br/>
        <w:t xml:space="preserve"> "velocity_score": 1,</w:t>
        <w:br/>
        <w:t xml:space="preserve"> "acceleration_score": 0,</w:t>
        <w:br/>
        <w:t xml:space="preserve"> "contradiction_ratio": 0.14,</w:t>
        <w:br/>
        <w:t xml:space="preserve"> "fresh_evidence_count": 4,</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"2026-03-12T04:00:00Z",</w:t>
        <w:br/>
        <w:t xml:space="preserve"> "bucket_end_utc": "2026-03-12T05:00:00Z",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0,</w:t>
        <w:br/>
        <w:t xml:space="preserve"> "contradiction_ratio": 0.14,</w:t>
        <w:br/>
        <w:t xml:space="preserve"> "fresh_evidence_count": 4,</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"2026-03-12T05:00:00Z",</w:t>
        <w:br/>
        <w:t xml:space="preserve"> "bucket_end_utc": "2026-03-12T06:00:00Z",</w:t>
        <w:br/>
        <w:t xml:space="preserve"> "directional_score_signed": 30,</w:t>
        <w:br/>
        <w:t xml:space="preserve"> "bullish_pressure_score": 66,</w:t>
        <w:br/>
        <w:t xml:space="preserve"> "bearish_pressure_score": 36,</w:t>
        <w:br/>
        <w:t xml:space="preserve"> "net_sentiment_score": 30,</w:t>
        <w:br/>
        <w:t xml:space="preserve"> "velocity_score": 2,</w:t>
        <w:br/>
        <w:t xml:space="preserve"> "acceleration_score": 1,</w:t>
        <w:br/>
        <w:t xml:space="preserve"> "contradiction_ratio": 0.13,</w:t>
        <w:br/>
        <w:t xml:space="preserve"> "fresh_evidence_count": 5,</w:t>
        <w:br/>
        <w:t xml:space="preserve"> "stale_evidence_count": 0,</w:t>
        <w:br/>
        <w:t xml:space="preserve"> "conviction_score_0_100": 61,</w:t>
        <w:br/>
        <w:t xml:space="preserve"> "fragility_score_0_100": 59,</w:t>
        <w:br/>
        <w:t xml:space="preserve"> "dominant_state": "bullish"</w:t>
        <w:br/>
        <w:t xml:space="preserve"> },</w:t>
        <w:br/>
        <w:t xml:space="preserve"> {</w:t>
        <w:br/>
        <w:t xml:space="preserve"> "bucket_start_utc": "2026-03-12T06:00:00Z",</w:t>
        <w:br/>
        <w:t xml:space="preserve"> "bucket_end_utc": "2026-03-12T07:00:00Z",</w:t>
        <w:br/>
        <w:t xml:space="preserve"> "directional_score_signed": 31,</w:t>
        <w:br/>
        <w:t xml:space="preserve"> "bullish_pressure_score": 67,</w:t>
        <w:br/>
        <w:t xml:space="preserve"> "bearish_pressure_score": 36,</w:t>
        <w:br/>
        <w:t xml:space="preserve"> "net_sentiment_score": 31,</w:t>
        <w:br/>
        <w:t xml:space="preserve"> "velocity_score": 1,</w:t>
        <w:br/>
        <w:t xml:space="preserve"> "acceleration_score": -1,</w:t>
        <w:br/>
        <w:t xml:space="preserve"> "contradiction_ratio": 0.13,</w:t>
        <w:br/>
        <w:t xml:space="preserve"> "fresh_evidence_count": 5,</w:t>
        <w:br/>
        <w:t xml:space="preserve"> "stale_evidence_count": 0,</w:t>
        <w:br/>
        <w:t xml:space="preserve"> "conviction_score_0_100": 62,</w:t>
        <w:br/>
        <w:t xml:space="preserve"> "fragility_score_0_100": 59,</w:t>
        <w:br/>
        <w:t xml:space="preserve"> "dominant_state": "bullish"</w:t>
        <w:br/>
        <w:t xml:space="preserve"> },</w:t>
        <w:br/>
        <w:t xml:space="preserve"> {</w:t>
        <w:br/>
        <w:t xml:space="preserve"> "bucket_start_utc": "2026-03-12T07:00:00Z",</w:t>
        <w:br/>
        <w:t xml:space="preserve"> "bucket_end_utc": "2026-03-12T08:00:00Z",</w:t>
        <w:br/>
        <w:t xml:space="preserve"> "directional_score_signed": 33,</w:t>
        <w:br/>
        <w:t xml:space="preserve"> "bullish_pressure_score": 69,</w:t>
        <w:br/>
        <w:t xml:space="preserve"> "bearish_pressure_score": 36,</w:t>
        <w:br/>
        <w:t xml:space="preserve"> "net_sentiment_score": 33,</w:t>
        <w:br/>
        <w:t xml:space="preserve"> "velocity_score": 2,</w:t>
        <w:br/>
        <w:t xml:space="preserve"> "acceleration_score": 1,</w:t>
        <w:br/>
        <w:t xml:space="preserve"> "contradiction_ratio": 0.12,</w:t>
        <w:br/>
        <w:t xml:space="preserve"> "fresh_evidence_count": 6,</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"2026-03-12T08:00:00Z",</w:t>
        <w:br/>
        <w:t xml:space="preserve"> "bucket_end_utc": "2026-03-12T09:00:00Z",</w:t>
        <w:br/>
        <w:t xml:space="preserve"> "directional_score_signed": 35,</w:t>
        <w:br/>
        <w:t xml:space="preserve"> "bullish_pressure_score": 71,</w:t>
        <w:br/>
        <w:t xml:space="preserve"> "bearish_pressure_score": 36,</w:t>
        <w:br/>
        <w:t xml:space="preserve"> "net_sentiment_score": 35,</w:t>
        <w:br/>
        <w:t xml:space="preserve"> "velocity_score": 2,</w:t>
        <w:br/>
        <w:t xml:space="preserve"> "acceleration_score": 0,</w:t>
        <w:br/>
        <w:t xml:space="preserve"> "contradiction_ratio": 0.12,</w:t>
        <w:br/>
        <w:t xml:space="preserve"> "fresh_evidence_count": 7,</w:t>
        <w:br/>
        <w:t xml:space="preserve"> "stale_evidence_count": 0,</w:t>
        <w:br/>
        <w:t xml:space="preserve"> "conviction_score_0_100": 66,</w:t>
        <w:br/>
        <w:t xml:space="preserve"> "fragility_score_0_100": 58,</w:t>
        <w:br/>
        <w:t xml:space="preserve"> "dominant_state": "bullish"</w:t>
        <w:br/>
        <w:t xml:space="preserve"> },</w:t>
        <w:br/>
        <w:t xml:space="preserve"> {</w:t>
        <w:br/>
        <w:t xml:space="preserve"> "bucket_start_utc": "2026-03-12T09:00:00Z",</w:t>
        <w:br/>
        <w:t xml:space="preserve"> "bucket_end_utc": "2026-03-12T10:00:00Z",</w:t>
        <w:br/>
        <w:t xml:space="preserve"> "directional_score_signed": 37,</w:t>
        <w:br/>
        <w:t xml:space="preserve"> "bullish_pressure_score": 73,</w:t>
        <w:br/>
        <w:t xml:space="preserve"> "bearish_pressure_score": 36,</w:t>
        <w:br/>
        <w:t xml:space="preserve"> "net_sentiment_score": 37,</w:t>
        <w:br/>
        <w:t xml:space="preserve"> "velocity_score": 2,</w:t>
        <w:br/>
        <w:t xml:space="preserve"> "acceleration_score": 0,</w:t>
        <w:br/>
        <w:t xml:space="preserve"> "contradiction_ratio": 0.12,</w:t>
        <w:br/>
        <w:t xml:space="preserve"> "fresh_evidence_count": 8,</w:t>
        <w:br/>
        <w:t xml:space="preserve"> "stale_evidence_count": 0,</w:t>
        <w:br/>
        <w:t xml:space="preserve"> "conviction_score_0_100": 67,</w:t>
        <w:br/>
        <w:t xml:space="preserve"> "fragility_score_0_100": 57,</w:t>
        <w:br/>
        <w:t xml:space="preserve"> "dominant_state": "bullish"</w:t>
        <w:br/>
        <w:t xml:space="preserve"> },</w:t>
        <w:br/>
        <w:t xml:space="preserve"> {</w:t>
        <w:br/>
        <w:t xml:space="preserve"> "bucket_start_utc": "2026-03-12T10:00:00Z",</w:t>
        <w:br/>
        <w:t xml:space="preserve"> "bucket_end_utc": "2026-03-12T11:00:00Z",</w:t>
        <w:br/>
        <w:t xml:space="preserve"> "directional_score_signed": 38,</w:t>
        <w:br/>
        <w:t xml:space="preserve"> "bullish_pressure_score": 74,</w:t>
        <w:br/>
        <w:t xml:space="preserve"> "bearish_pressure_score": 36,</w:t>
        <w:br/>
        <w:t xml:space="preserve"> "net_sentiment_score": 38,</w:t>
        <w:br/>
        <w:t xml:space="preserve"> "velocity_score": 1,</w:t>
        <w:br/>
        <w:t xml:space="preserve"> "acceleration_score": -1,</w:t>
        <w:br/>
        <w:t xml:space="preserve"> "contradiction_ratio": 0.12,</w:t>
        <w:br/>
        <w:t xml:space="preserve"> "fresh_evidence_count": 8,</w:t>
        <w:br/>
        <w:t xml:space="preserve"> "stale_evidence_count": 0,</w:t>
        <w:br/>
        <w:t xml:space="preserve"> "conviction_score_0_100": 68,</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"No explicit contradictions array provided; contradiction ratios held low/moderate and reversal risk set to medium due to mixed driver arenas (geopolitics vs macro).",</w:t>
        <w:br/>
        <w:t xml:space="preserve"> "Several VIP/risk-anomaly items are single-source (echo-risk flagged) and were down-weighted in conviction/fragility."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https://www.fxstreet.com/news/oil-supply-shock-fears-offset-iea-release-commerzbank-202603120613</w:t>
        </w:r>
      </w:hyperlink>
      <w:r>
        <w:t xml:space="preserve"> - * Oil and Brent prices extended gains despite the IEA agreeing a record emergency release of 400 million barrels of reserves. * The price rise occurred after reports of vessels struck near the Strait of Hormuz. * Market focus remained on supply-side shocks and geopolitical tensions rather than the reserve release. * US actions to boost offshore oil production and potential use of the Defence Production Act were discussed. * The macro outlook is shifting towards a stagflation scenario due to supply shocks. 2. </w:t>
      </w:r>
      <w:hyperlink r:id="rId10">
        <w:r>
          <w:rPr>
            <w:color w:val="0000EE"/>
            <w:u w:val="single"/>
          </w:rPr>
          <w:t>https://www.oxfordeconomics.com/resource/impact-of-the-iran-war-on-gcc-economies/</w:t>
        </w:r>
      </w:hyperlink>
      <w:r>
        <w:t xml:space="preserve"> - • US-Iran war prompts downgrade of GCC real GDP growth forecast to 2.6% for 2026, due to lower oil exports, tourism, and demand. • UAE and Qatar experience the largest growth decline owing to inability to reroute hydrocarbon exports. • Recovery expected in trade and domestic activity starting in H2 2026 with a forecast increase for 2027. • Tourism sector heavily affected; recovery depends on post-conflict security. • CPI inflation forecasts slightly higher this year, lower next; Strait of Hormuz disruptions impact trade costs. • Household consumption growth downgraded due to reduced consumer confidence and work-from-home measures, impacting luxury and services sectors. 3. </w:t>
      </w:r>
      <w:hyperlink r:id="rId11">
        <w:r>
          <w:rPr>
            <w:color w:val="0000EE"/>
            <w:u w:val="single"/>
          </w:rPr>
          <w:t>https://www.actionforex.com/live-comments/632923-eu-warns-100-brent-could-push-inflation-above-3-cut-growth-by-0-4/</w:t>
        </w:r>
      </w:hyperlink>
      <w:r>
        <w:t xml:space="preserve"> - * European policymakers are concerned about the impact of the Iran conflict on energy markets. * Sustained Brent crude prices around $100 per barrel could increase EU inflation above 3% in 2026. * The growth outlook could decline by about 0.4 percentage points in 2023. * Natural gas prices could rise to €75 per megawatt-hour, adding to inflation pressures. * The outlook depends on the conflict duration and energy infrastructure attacks. 4. </w:t>
      </w:r>
      <w:hyperlink r:id="rId12">
        <w:r>
          <w:rPr>
            <w:color w:val="0000EE"/>
            <w:u w:val="single"/>
          </w:rPr>
          <w:t>https://www.livemint.com/news/world/iranus-war-citi-stanchart-evacuate-dubai-offices-hsbc-shuts-qatar-branches-11773294203774.html</w:t>
        </w:r>
      </w:hyperlink>
      <w:r>
        <w:t xml:space="preserve"> - * Citigroup and Standard Chartered evacuated Dubai offices citing threats from Iran against Gulf banking interests connected to the US and Israel. * HSBC closed all branches in Qatar citing safety concerns. * Iran announced plans to target US and Israeli-linked economic interests in retaliation for recent attacks. * Regional conflict led to missile strikes in Tehran, affecting infrastructure and causing travel chaos. * Maritime and air traffic near Dubai also targeted, disrupting oil shipments through the Strait of Hormuz. * These events impact Dubai’s status as a major financial hub and have led to financial and operational adjustments by multinational banks. 5. </w:t>
      </w:r>
      <w:hyperlink r:id="rId13">
        <w:r>
          <w:rPr>
            <w:color w:val="0000EE"/>
            <w:u w:val="single"/>
          </w:rPr>
          <w:t>https://www.livemint.com/news/world/indian-killed-in-irans-suicide-boat-attack-on-us-owned-oil-tanker-near-iraq-11773306385484.html</w:t>
        </w:r>
      </w:hyperlink>
      <w:r>
        <w:t xml:space="preserve"> - - An Indian crew member was killed in a ‘suicide’ boat attack by Iran on a US-owned oil tanker near Khor Al Zubair port, Iraq, on March 11, 2026. - The oil tanker Safesea Vishnu was targeted, with 38 crew members rescued; search ongoing for others. - The attack occurred amid escalating security tensions in West Asia, affecting maritime activity and oil shipping. - The Indian embassy in Iraq and Iraqi authorities expressed concern; Iraqi oil ports suspended operations. - The Indian government condemned attacks on merchant vessels and highlighted increasing threats to commercial shipping. 6. </w:t>
      </w:r>
      <w:hyperlink r:id="rId14">
        <w:r>
          <w:rPr>
            <w:color w:val="0000EE"/>
            <w:u w:val="single"/>
          </w:rPr>
          <w:t>https://tribune.com.pk/story/2597196/how-many-ships-have-been-attacked-in-the-gulf-since-start-of-iran-war</w:t>
        </w:r>
      </w:hyperlink>
      <w:r>
        <w:t xml:space="preserve"> - * Since February 28, multiple ships in the Gulf region have been targeted in attacks involving projectiles, explosions, and drone strikes. * Attacks have occurred off Oman, UAE, Bahrain, Iraq, Saudi Arabia, and near Dubai, affecting tankers, cargo ships, and port operations. * Several ships have sustained damage, fires, crew evacuations, and fatalities, with some attacks attributed to projectile strikes, explosives, and possible drone activity. * The attacks have disrupted maritime traffic, prompting port closures and raising concerns over security in key shipping lanes, including the Strait of Hormuz. * The incident list reflects increased maritime risks amid the Iran conflict, affecting global oil and liquefied natural gas transportation. 7. </w:t>
      </w:r>
      <w:hyperlink r:id="rId15">
        <w:r>
          <w:rPr>
            <w:color w:val="0000EE"/>
            <w:u w:val="single"/>
          </w:rPr>
          <w:t>https://pragativadi.com/iran-intensifies-attacks-in-strait-of-hormuz-multiple-ships-damaged-indian-vessels-transit-amid-heightened-risks/</w:t>
        </w:r>
      </w:hyperlink>
      <w:r>
        <w:t xml:space="preserve"> - * Iran has increased attacks on shipping in the Strait of Hormuz, damaging at least 19 ships, including merchant vessels and tankers. * Two Indian tankers, Pushpak and Piramal, transited the strait safely without naval escort. * A Thai bulk carrier, Mayuree Naree, was hit, with damage below the waterline. * The attacks raise legal, diplomatic, and energy security concerns, with disruption affecting global energy markets. * The United Nations Security Council adopted a resolution supporting self-defence amid ongoing tensions. 8. </w:t>
      </w:r>
      <w:hyperlink r:id="rId16">
        <w:r>
          <w:rPr>
            <w:color w:val="0000EE"/>
            <w:u w:val="single"/>
          </w:rPr>
          <w:t>https://www.business-standard.com/world-news/iea-opec-global-oil-supply-how-crude-markets-are-managed-126031200544_1.html</w:t>
        </w:r>
      </w:hyperlink>
      <w:r>
        <w:t xml:space="preserve"> - * The Iran war has led to a record release of 400 million barrels from IEA strategic stockpiles. * The conflict disrupts shipments through the Strait of Hormuz, a critical chokepoint for global oil trade. * Major oil-producing countries include Saudi Arabia, Iran, Iraq, Russia, the US, and Venezuela. * The IEA coordinates emergency oil reserve releases among its member countries to respond to supply disruptions. * Opec and Opec+ influence global oil supplies by adjusting production levels. * India is an associate member of the IEA with plans to join as a full member and has strategic reserves. * Brics includes key energy producers and consumers but does not yet have a coordinated energy security mechanism. 9. </w:t>
      </w:r>
      <w:hyperlink r:id="rId17">
        <w:r>
          <w:rPr>
            <w:color w:val="0000EE"/>
            <w:u w:val="single"/>
          </w:rPr>
          <w:t>https://romanialibera.ro/la-zi/paradoxul-conflictului-din-orientul-mijlociu-iranul-exporta-mai-mult-petrol-decat-inainte-de-razboi/</w:t>
        </w:r>
      </w:hyperlink>
      <w:r>
        <w:t xml:space="preserve"> - * Iran's oil exports via the Strait of Hormuz have increased since the beginning of the conflict, with recent daily exports exceeding February levels. * The Iranian Revolutionary Guard has threatened to attack any ships crossing the strait, amid US and Israeli air strikes. * The US has announced plans to escort ships through the strait, but no action has been taken yet. * Several ships, including Iranian-linked vessels, traverse the strait, often with false flags or hidden origins, carrying Iranian oil to China and India. * Maersk has 10 ships blocked in the Persian Gulf, delaying operations, while Iran's military warns against US-led escorts. 10. </w:t>
      </w:r>
      <w:hyperlink r:id="rId18">
        <w:r>
          <w:rPr>
            <w:color w:val="0000EE"/>
            <w:u w:val="single"/>
          </w:rPr>
          <w:t>https://www.businesstoday.in/bt-tv/whats-hot/video/thai-cargo-ship-hit-by-projectiles-near-strait-of-hormuz-india-condemns-attack-520289-2026-03-12?utm_source=rssfeed</w:t>
        </w:r>
      </w:hyperlink>
      <w:r>
        <w:t xml:space="preserve"> - * A Thai-flagged bulk carrier, Mayuri Nari, was attacked near the Strait of Hormuz while en route to India's Kandla port. * The vessel was struck by two projectiles, with about 20 crew members rescued. * Iran's Revolutionary Guards claimed responsibility for the attack. * The attack marks Iran's first direct targeted assault on a commercial vessel since escalation of conflict. * India condemned the attack, citing increased regional violence and threats to vital maritime routes. * Over 20 India-linked vessels remain stranded in the Persian Gulf near the Strait of Hormuz. * The incident threatens India's oil and LPG imports passing through this chokepoint. 11. </w:t>
      </w:r>
      <w:hyperlink r:id="rId19">
        <w:r>
          <w:rPr>
            <w:color w:val="0000EE"/>
            <w:u w:val="single"/>
          </w:rPr>
          <w:t>https://www.businesstoday.in/bt-tv/whats-hot/video/strait-of-hormuz-turns-warzone-as-tankers-hit-and-us-warships-strike-iranian-boats-520287-2026-03-12?utm_source=rssfeed</w:t>
        </w:r>
      </w:hyperlink>
      <w:r>
        <w:t xml:space="preserve"> - * The Strait of Hormuz, a critical oil chokepoint, has become a conflict flashpoint. 12. </w:t>
      </w:r>
      <w:hyperlink r:id="rId20">
        <w:r>
          <w:rPr>
            <w:color w:val="0000EE"/>
            <w:u w:val="single"/>
          </w:rPr>
          <w:t>https://www.businesstoday.in/bt-tv/whats-hot/video/can-the-us-take-control-of-the-strait-of-hormuz-as-iran-threatens-global-oil-and-lng-supply-520247-2026-03-12?utm_source=rssfeed</w:t>
        </w:r>
      </w:hyperlink>
      <w:r>
        <w:t xml:space="preserve"> - * The article discusses escalating tensions around the Strait of Hormuz, a critical energy chokepoint. * Nearly 20% of global LNG and a significant share of oil pass through this waterway. * Iran reportedly began laying mines, prompting warnings from U.S. President Donald Trump. * Trump hinted at stronger action to keep the shipping lane open, but experts note legal restrictions. * The situation raises concerns over a potential global energy crisis. 13. </w:t>
      </w:r>
      <w:hyperlink r:id="rId21">
        <w:r>
          <w:rPr>
            <w:color w:val="0000EE"/>
            <w:u w:val="single"/>
          </w:rPr>
          <w:t>https://www.sanjuandailystar.com/post/countries-agree-to-tap-oil-reserves-as-tanker-attacks-add-to-supply-fears</w:t>
        </w:r>
      </w:hyperlink>
      <w:r>
        <w:t xml:space="preserve"> - * The Strait of Hormuz, a key oil transit waterway, is nearly closed due to expanded Middle East conflict. * Three ships were attacked in or near the strait, Iran claims responsibility for at least one. * 32 countries in the International Energy Agency agreed to release 400 million barrels of oil from reserves. * Oil prices increased from $89 to over $92 per barrel, with US gasoline prices rising for the 11th day. * The conflict has resulted in casualties in Lebanon, Iran, and surrounding countries, with attacks on Iran and retaliation from Israel. * Several Middle Eastern countries report missile and drone interceptions, with US service members wounded. 14. </w:t>
      </w:r>
      <w:hyperlink r:id="rId22">
        <w:r>
          <w:rPr>
            <w:color w:val="0000EE"/>
            <w:u w:val="single"/>
          </w:rPr>
          <w:t>https://www.dnaindia.com/india/report-us-israel-iran-conflict-why-did-iran-open-restricted-strait-of-hormuz-for-india-bound-vessels-3203044</w:t>
        </w:r>
      </w:hyperlink>
      <w:r>
        <w:t xml:space="preserve"> - * Iran has allowed Indian-flagged tankers to transit the Strait of Hormuz following discussions with India’s External Affairs Minister S Jaishankar and Iran’s Foreign Minister Abbas Araghchi.</w:t>
      </w:r>
      <w:r>
        <w:rPr>
          <w:i/>
        </w:rPr>
        <w:t>* The development occurs amidst US-Iran conflict and tensions in maritime traffic, with several ships reportedly 'gone dark' after Tehran's warnings.</w:t>
      </w:r>
      <w:r>
        <w:t>* India has been allowed to pass ships through the strait, which is a critical maritime chokepoint for global energy shipments.</w:t>
      </w:r>
      <w:r>
        <w:rPr>
          <w:i/>
        </w:rPr>
        <w:t>* India deploys naval forces in the region under Operation Sankalp to ensure the safety of shipping.</w:t>
      </w:r>
      <w:r>
        <w:t xml:space="preserve">* A committee led by External Affairs Minister Jaishankar and Petroleum Minister Puri was formed to address potential fuel shortages due to the conflict.* 15. </w:t>
      </w:r>
      <w:hyperlink r:id="rId23">
        <w:r>
          <w:rPr>
            <w:color w:val="0000EE"/>
            <w:u w:val="single"/>
          </w:rPr>
          <w:t>https://www.omanobserver.om/article/1185988/business/energy/oman-crude-surges-to-13475-amid-global-oil-market-turmoil</w:t>
        </w:r>
      </w:hyperlink>
      <w:r>
        <w:t xml:space="preserve"> - * Oman crude oil prices surged sharply on March 12, 2026, reaching $134.75 per barrel following geopolitical tensions and supply disruptions in the Middle East. * Global markets reacted to attacks on merchant vessels and energy infrastructure in the Gulf region, disrupting shipping routes through the Strait of Hormuz. * Brent crude futures rose over 10 per cent, reaching highs of $101.59 per barrel; IEA released 400 million barrels from stockpiles to ease prices. * Iran warned prices could reach $200 if tensions escalate, raising concerns over supply security and market stability. 16. </w:t>
      </w:r>
      <w:hyperlink r:id="rId24">
        <w:r>
          <w:rPr>
            <w:color w:val="0000EE"/>
            <w:u w:val="single"/>
          </w:rPr>
          <w:t>https://defensemirror.com/news/41299</w:t>
        </w:r>
      </w:hyperlink>
      <w:r>
        <w:t xml:space="preserve"> - * Clusters of ships have appeared near the Strait of Hormuz during electronic interference affecting satellite navigation. * Interference began on February 28, impacting over 1,100 ships in the Persian Gulf and causing sharp traffic declines. * Disruption has led to increased war-risk insurance premiums and maritime security concerns. * The Strait’s closure has halted most maritime traffic, affecting global energy supplies and causing oil price fluctuations. * Satellite imagery shows vessel clusters forming crop-circle and zigzag patterns due to incorrect signal transmissions.</w:t>
      </w:r>
      <w:r/>
      <w:r/>
    </w:p>
    <w:p>
      <w:pPr>
        <w:pStyle w:val="ListNumber"/>
        <w:numPr>
          <w:ilvl w:val="0"/>
          <w:numId w:val="14"/>
        </w:numPr>
        <w:spacing w:line="240" w:lineRule="auto"/>
        <w:ind w:left="720"/>
      </w:pPr>
      <w:r/>
      <w:hyperlink r:id="rId25">
        <w:r>
          <w:rPr>
            <w:color w:val="0000EE"/>
            <w:u w:val="single"/>
          </w:rPr>
          <w:t>https://www.thearabianstories.com/2026/03/12/omans-crude-oil-price-surges-to-134-75-per-barrel/</w:t>
        </w:r>
      </w:hyperlink>
      <w:r>
        <w:t xml:space="preserve"> - ['</w:t>
      </w:r>
      <w:r>
        <w:rPr>
          <w:i/>
        </w:rPr>
        <w:t xml:space="preserve"> The official price of Oman crude oil for May delivery rose to $134.75 per barrel, up by $16.62 from previous session.', '</w:t>
      </w:r>
      <w:r>
        <w:t xml:space="preserve"> The increase follows escalating tensions in the Middle East, including the Iran-US-Israel war.', '</w:t>
      </w:r>
      <w:r>
        <w:rPr>
          <w:i/>
        </w:rPr>
        <w:t xml:space="preserve"> Concerns about energy supply security and potential disruptions in the Strait of Hormuz have driven oil price surges.', "</w:t>
      </w:r>
      <w:r>
        <w:t xml:space="preserve"> The Strait of Hormuz is a key maritime route transporting about a fifth of the world's oil daily.", '* Fears of conflict expansion have caused market fear of supply disruptions and affected global oil prices.']</w:t>
      </w:r>
      <w:r/>
    </w:p>
    <w:p>
      <w:pPr>
        <w:pStyle w:val="ListNumber"/>
        <w:spacing w:line="240" w:lineRule="auto"/>
        <w:ind w:left="720"/>
      </w:pPr>
      <w:r/>
      <w:hyperlink r:id="rId26">
        <w:r>
          <w:rPr>
            <w:color w:val="0000EE"/>
            <w:u w:val="single"/>
          </w:rPr>
          <w:t>https://www.viva.co.id/bisnis/1885726-krisis-energi-global-di-depan-mata-negara-negara-asia-mulai-kencangkan-ikat-pinggang</w:t>
        </w:r>
      </w:hyperlink>
      <w:r>
        <w:t xml:space="preserve"> - • Global oil prices rise due to geopolitical tensions involving Iran, Israel, and USA. • Strait of Hormuz is practically closed, affecting oil shipments. • Asian countries dependent on Middle Eastern oil, such as Japan and South Korea, face supply pressures. • Several Asian governments, including Thailand, Vietnam, and Philippines, introduce emergency energy conservation policies, including work from home and reduced workweeks. • Thailand has only 95 days of energy reserves remaining amid the crisis.</w:t>
      </w:r>
      <w:r/>
    </w:p>
    <w:p>
      <w:pPr>
        <w:pStyle w:val="ListNumber"/>
        <w:spacing w:line="240" w:lineRule="auto"/>
        <w:ind w:left="720"/>
      </w:pPr>
      <w:r/>
      <w:hyperlink r:id="rId27">
        <w:r>
          <w:rPr>
            <w:color w:val="0000EE"/>
            <w:u w:val="single"/>
          </w:rPr>
          <w:t>https://www.local10.com/news/2026/03/12/brent-crude-oil-briefly-tops-100-a-barrel-as-iran-attacks-on-shipping-worsen-supply-concerns/</w:t>
        </w:r>
      </w:hyperlink>
      <w:r>
        <w:t xml:space="preserve"> - * Brent crude oil prices briefly exceeded $100 a barrel following supply concerns caused by Iranian attacks on commercial shipping in the Strait of Hormuz. * Oil prices initially increased over 9%, with U.S. benchmark crude reaching about $91 and Brent around $97 per barrel. * The International Energy Agency announced the release of 400 million barrels of emergency reserves, and the U.S. planned to release 172 million barrels from its Strategic Petroleum Reserve. * The attacks by Iran have targeted oil fields, refineries, and disrupted cargo traffic through the Strait of Hormuz. * Financial markets showed declines, with major indices falling amid ongoing conflict and volatility in oil prices. 20. </w:t>
      </w:r>
      <w:hyperlink r:id="rId28">
        <w:r>
          <w:rPr>
            <w:color w:val="0000EE"/>
            <w:u w:val="single"/>
          </w:rPr>
          <w:t>https://www.hawaiitribune-herald.com/2026/03/12/nation-world-news/countries-scramble-to-shore-up-global-oil-supplies-as-ships-are-attacked/</w:t>
        </w:r>
      </w:hyperlink>
      <w:r>
        <w:t xml:space="preserve"> - * Countries coordinate to release 400 million barrels of oil from strategic reserves amid threats to the Strait of Hormuz, the main oil transit route, following attacks on ships. * The International Energy Agency's move is the largest since 2022, aiming to alleviate market disruptions caused by war in the Middle East. * The conflict has involved strikes by Israel and the United States against Iran, escalating regional tensions, and resulting in casualties and displacement. * Three ships in or near the Strait of Hormuz were hit, with Iran suspected to be responsible for at least one attack. * The US and allies consider deploying naval escorts to protect maritime traffic amidst ongoing tensions and attacks.</w:t>
      </w:r>
      <w:r/>
    </w:p>
    <w:p>
      <w:pPr>
        <w:pStyle w:val="ListNumber"/>
        <w:spacing w:line="240" w:lineRule="auto"/>
        <w:ind w:left="720"/>
      </w:pPr>
      <w:r/>
      <w:hyperlink r:id="rId29">
        <w:r>
          <w:rPr>
            <w:color w:val="0000EE"/>
            <w:u w:val="single"/>
          </w:rPr>
          <w:t>https://leadership.ng/nigeria-woos-gulf-investors-amid-middle-east-oil-disruptions/</w:t>
        </w:r>
      </w:hyperlink>
      <w:r>
        <w:t xml:space="preserve"> - * Nigeria’s Foreign Minister Yusuf Tuggar urges Gulf oil and gas producers to view Nigeria as a strategic partner, citing disruptions in Middle East shipping routes.</w:t>
      </w:r>
      <w:r>
        <w:rPr>
          <w:i/>
        </w:rPr>
        <w:t xml:space="preserve"> * The Strait of Hormuz is affected by Iran’s conflict, disrupting 20% of global oil shipments.</w:t>
      </w:r>
      <w:r>
        <w:t xml:space="preserve"> * Nigeria has increased crude oil output from 1.4 million to 1.7 million barrels per day since 2023.</w:t>
      </w:r>
      <w:r>
        <w:rPr>
          <w:i/>
        </w:rPr>
        <w:t xml:space="preserve"> * Nigeria signed a trade agreement with the UAE and is engaging with Qatar investors for gas projects.</w:t>
      </w:r>
      <w:r>
        <w:t xml:space="preserve"> * Analysts cite investment hurdles, including approval delays and execution risks, while Tuggar highlights domestic refining expansion.*</w:t>
      </w:r>
      <w:r/>
    </w:p>
    <w:p>
      <w:pPr>
        <w:pStyle w:val="ListNumber"/>
        <w:spacing w:line="240" w:lineRule="auto"/>
        <w:ind w:left="720"/>
      </w:pPr>
      <w:r/>
      <w:hyperlink r:id="rId30">
        <w:r>
          <w:rPr>
            <w:color w:val="0000EE"/>
            <w:u w:val="single"/>
          </w:rPr>
          <w:t>https://londonlovesbusiness.com/two-oil-tankers-exploded-after-being-attacked-by-boats-laden-with-explosives-in-the-gulf/</w:t>
        </w:r>
      </w:hyperlink>
      <w:r>
        <w:t xml:space="preserve"> - * Two oil tankers, the Safesea Vishnu and Zefyros, were attacked and exploded in the Gulf while transporting fuel from Iraq.</w:t>
      </w:r>
      <w:r>
        <w:rPr>
          <w:i/>
        </w:rPr>
        <w:t xml:space="preserve"> * The incident occurred late on Wednesday night, with one crew member confirmed dead and 38 rescued.</w:t>
      </w:r>
      <w:r>
        <w:t xml:space="preserve"> * Iraqi authorities halted operations at oil ports, but commercial shipping terminals remain operational.</w:t>
      </w:r>
      <w:r>
        <w:rPr>
          <w:i/>
        </w:rPr>
        <w:t xml:space="preserve"> * Earlier, three cargo ships were targeted in the Strait of Hormuz, raising concerns over regional tensions and global shipping routes.</w:t>
      </w:r>
      <w:r/>
    </w:p>
    <w:p>
      <w:pPr>
        <w:pStyle w:val="ListNumber"/>
        <w:spacing w:line="240" w:lineRule="auto"/>
        <w:ind w:left="720"/>
      </w:pPr>
      <w:r/>
      <w:r>
        <w:t>https://londonlovesbusiness.com/double-whammy-as-oil-surges-again-and-trade-tensions-escalate/ - * Oil prices briefly surged above $100 a barrel following Iranian attacks on energy infrastructure and shipping in the Gulf, raising fears of supply disruptions. * The Iranian attacks and escalating conflicts have heightened concerns over disruptions to the Strait of Hormuz, through which about one-fifth of global oil passes. * The International Energy Agency announced the largest emergency oil release in history, involving approximately 400 million barrels. * The Trump administration has initiated investigations into 16 major trading partners, including China, the EU, and others, to establish new tariffs amid renewed trade tensions. * Rising energy prices and trade disputes are creating a challenging environment for investors, affecting global supply chains and corporate costs. 24. https://londonlovesbusiness.com/trump-suggests-he-could-take-control-of-the-strait-of-hormuz/ - * Donald Trump indicated that the US might seize control of the Strait of Hormuz to address rising oil prices. * The strategic waterway, carrying nearly a fifth of the world's oil, has been largely blocked by Iran. * Brent crude oil surged to $118.60 before stabilising around $100. * Iran's IRGC warned they will block shipping unless US and Israeli strikes end. * Ongoing tensions threaten global oil markets, shipping, and energy security. 25. https://londonlovesbusiness.com/oil-hits-more-than-100-a-barrel/ - * Global oil prices exceeded $100 a barrel, driven by supply disruption fears linked to Iran conflict. * Brent Crude reached $101.30, up over 10% in a day; West Texas Intermediate rose to nearly $95. * International Energy Agency and US pledged significant releases from strategic reserves. * Iran's military warned of potential oil prices rising to $200 barrel amid regional instability. * Prices initially stabilised but resumed upward trend amid escalating tensions and attack on vessels in Iraqi waters. * The attack on ships raised concerns about security of global energy shipping routes in the Gulf. * Surge reflects fears of disruption to maritime corridors vital for global energy supplies. 26. https://mediaindonesia.com/internasional/869625/serangan-drone-iran-picu-kepanikan-di-negara-teluk - * Iran's drone and missile attacks target several Gulf countries, causing security disturbances and damage to energy facilities. * Bahrain reports attack on fuel tanks; Saudi intercepts drones heading to oil fields; Kuwait reports casualties from drone attack. * U.S. and UK security agencies track attacks on ships; Jordan reports increased threat alerts. * Global energy markets affected with oil prices rising over 38%, leading to considerations of releasing strategic reserves. * Iraqi oil terminal operations halted after tanker attacks; Strait of Hormuz traffic nearly stops amid heightened tensions. 27. https://www.zerohedge.com/markets/greek-shipping-billionaire-capitalizing-tanker-demand-surge-deploying-five-vessels-strait - * Greek shipping billionaire George Procopiou dispatched at least five vessels through the Strait of Hormuz during wartime market conditions. * He responded to rising tanker demand, freight rates, and storage fees by oil producers. * The vessels switched off transponders and deployed armed guards for security against Iranian attacks. * Procopiou’s charter rates reached up to $440,000 per day, quadrupling pre-war levels. * The report highlights other companies like Sinokor Merchant Marine benefiting from the conflict and high freight rates. 28. https://scandasia.com/evacuation-organiser-informs-about-airspace-in-the-middle-east-we-have-never-seen-a-situation-like-this/ - * International SOS reports ongoing airspace disruption in the Middle East due to conflict. * Over 3,000 people evacuated since 28 February, with continued uncertainty. * Airspace closures and route restrictions are likely to persist, affecting international flights. * Disruptions extend to maritime routes in the Persian Gulf and Strait of Hormuz. * Operators advise preparedness for prolonged delays and sporadic route reopenings. 29. https://www.haberler.com/guncel/hurmuz-de-yeni-saldirilar-petrolu-yeniden-100-19649715-haberi/ - * Gece saatlerinde Hürmüz Boğazı ve Basra Körfezi çevresinde yeni saldırılar gerçekleşti, gemilere yönelik saldırılar ve güvenlik riskleri arttı. * Saldırılar nedeniyle petrol arzında kesinti endişesi, küresel petrol fiyatlarının varil başına 100 doların üzerine çıkmasına yol açtı. * Irak ve Umman'daki petrol altyapıları ve terminal operasyonları durduruldu veya kapatıldı. * ABD ve diğer ülkeler, stratejik petrol rezervlerinden toplam 172 milyon varil piyasaya sürme planını açıkladı. * Fiyat artışına rağmen, rezervlerin piyasaya sürülmesi fiyatların yükselişini sınırlandırmaya çalıştı. 30. https://capitolhillblue.com/node/102559 - In February, US President Trump considered military action against Iran, with energy officials downplaying potential disruption. Iran threatened to fire at oil tankers in the Strait of Hormuz, causing shipping standstills and oil price spikes. US officials have adjusted plans in response, including evacuations and policy proposals to reduce gas prices. Lawmakers expressed concerns over the lack of a clear plan to reopen the strait.</w:t>
      </w:r>
      <w:r/>
    </w:p>
    <w:p>
      <w:pPr>
        <w:pStyle w:val="ListNumber"/>
        <w:spacing w:line="240" w:lineRule="auto"/>
        <w:ind w:left="720"/>
      </w:pPr>
      <w:r/>
      <w:r>
        <w:t>https://www.sondakika.com/ekonomi/haber-ingiltere-13-5-milyon-varil-petrol-serbest-birakac-19649333/ - ['The UK announced it will release 13.5 million barrels of oil from its strategic reserves as part of a coordinated effort with IEA member countries to release 400 million barrels.', 'The move aims to support market stability amid ongoing tensions in the Middle East, particularly related to disruptions in the Hürmüz Strait.', 'The UK has a total of 76.6 million barrels of emergency oil stock, with additional industry stocks totaling 600 million barrels.', 'The decision follows similar actions by IEA countries, including the largest-ever release of 400 million barrels agreed upon for the first time in history.', '*Regional conflicts, especially involving Iran and attacks on shipping in the Strait, have caused disruptions in oil and petroleum product shipments, leading to price volatility.']</w:t>
      </w:r>
      <w:r/>
    </w:p>
    <w:p>
      <w:pPr>
        <w:pStyle w:val="ListNumber"/>
        <w:spacing w:line="240" w:lineRule="auto"/>
        <w:ind w:left="720"/>
      </w:pPr>
      <w:r/>
      <w:hyperlink r:id="rId31">
        <w:r>
          <w:rPr>
            <w:color w:val="0000EE"/>
            <w:u w:val="single"/>
          </w:rPr>
          <w:t>https://www.sondakika.com/dunya/haber-irak-ta-petrol-tankerine-saldiri-19649488/</w:t>
        </w:r>
      </w:hyperlink>
      <w:r>
        <w:t xml:space="preserve"> - * Irak'ın Basra Körfezi açıklarında iki petrol tankerine saldırı düzenlendi ve patlama meydana geldi. * Saldırının ardından bölgedeki petrol limanları tamamen askıya alındı. * Arama kurtarma çalışmaları sonucunda 1 kişinin öldüğü, toplam 38 mürettebatın tahliye edildiği bildirildi. * Saldırının 'korkakça bir sabotaj' olduğu ve ülkenin egemenliğinin ihlal edildiği belirtildi. * Saldıran tankerlerden biri Malta, diğeri Marshall Adaları bayraklıdır; sevkiyatlar durdurulmuş olsa da limanlar faaliyetlerine devam etmektedir.</w:t>
      </w:r>
      <w:r/>
    </w:p>
    <w:p>
      <w:pPr>
        <w:pStyle w:val="ListNumber"/>
        <w:spacing w:line="240" w:lineRule="auto"/>
        <w:ind w:left="720"/>
      </w:pPr>
      <w:r/>
      <w:hyperlink r:id="rId32">
        <w:r>
          <w:rPr>
            <w:color w:val="0000EE"/>
            <w:u w:val="single"/>
          </w:rPr>
          <w:t>https://www.sondakika.com/guncel/haber-iran-hurmuz-bogazi-nda-abd-tankerini-vurdu-19650239/</w:t>
        </w:r>
      </w:hyperlink>
      <w:r>
        <w:t xml:space="preserve"> - * Iran Devrim Muhafızları Ordusu announced they hit a US-flagged oil tanker, 'Safesea Vishnu', in the Strait of Hormuz after it ignored warnings.</w:t>
      </w:r>
      <w:r/>
    </w:p>
    <w:p>
      <w:pPr>
        <w:pStyle w:val="ListNumber"/>
        <w:spacing w:line="240" w:lineRule="auto"/>
        <w:ind w:left="720"/>
      </w:pPr>
      <w:r/>
      <w:hyperlink r:id="rId33">
        <w:r>
          <w:rPr>
            <w:color w:val="0000EE"/>
            <w:u w:val="single"/>
          </w:rPr>
          <w:t>https://politicalwire.com/2026/03/12/escalating-hormuz-crisis-raises-specter-of-prolonged-closure/</w:t>
        </w:r>
      </w:hyperlink>
      <w:r>
        <w:t xml:space="preserve"> - ['</w:t>
      </w:r>
      <w:r>
        <w:rPr>
          <w:i/>
        </w:rPr>
        <w:t xml:space="preserve"> Iranian attacks and US decision to delay military escorts threaten to prolong the closure of the Strait of Hormuz.', "</w:t>
      </w:r>
      <w:r>
        <w:t xml:space="preserve"> The Strait of Hormuz is the world's most important energy-transport route.", '</w:t>
      </w:r>
      <w:r>
        <w:rPr>
          <w:i/>
        </w:rPr>
        <w:t xml:space="preserve"> The Islamic Revolutionary Guard Corps attacked three cargo ships passing through the waterway.', '</w:t>
      </w:r>
      <w:r>
        <w:t xml:space="preserve"> Two foreign tankers carrying Iraqi fuel oil were damaged in Iraqi waters after being hit by projectiles.', '* The crisis tests US military plans regarding Iranian oil exports.']</w:t>
      </w:r>
      <w:r/>
    </w:p>
    <w:p>
      <w:pPr>
        <w:pStyle w:val="ListNumber"/>
        <w:spacing w:line="240" w:lineRule="auto"/>
        <w:ind w:left="720"/>
      </w:pPr>
      <w:r/>
      <w:hyperlink r:id="rId15">
        <w:r>
          <w:rPr>
            <w:color w:val="0000EE"/>
            <w:u w:val="single"/>
          </w:rPr>
          <w:t>https://pragativadi.com/iran-intensifies-attacks-in-strait-of-hormuz-multiple-ships-damaged-indian-vessels-transit-amid-heightened-risks/</w:t>
        </w:r>
      </w:hyperlink>
      <w:r>
        <w:t xml:space="preserve"> - * Iran has increased attacks on commercial shipping in the Strait of Hormuz, damaging at least 19 ships. * Two Indian‑operated tankers, Pushpak and Piramal, transited the strait safely despite the threat. * A Thai‑flagged bulk carrier, Mayuree Naree, was directly hit, with smoke observed from the vessel. * The attacks have led to international legal concerns and implications for global energy markets. * The situation raises diplomatic tensions and ongoing risks to maritime navigation and trade safety. 36. </w:t>
      </w:r>
      <w:hyperlink r:id="rId17">
        <w:r>
          <w:rPr>
            <w:color w:val="0000EE"/>
            <w:u w:val="single"/>
          </w:rPr>
          <w:t>https://romanialibera.ro/la-zi/paradoxul-conflictului-din-orientul-mijlociu-iranul-exporta-mai-mult-petrol-decat-inainte-de-razboi/</w:t>
        </w:r>
      </w:hyperlink>
      <w:r>
        <w:t xml:space="preserve"> - * Iran's oil exports through the Strait of Hormuz have increased and now surpass pre-war levels, demonstrating control over a strategic maritime route. * Data from Kpler shows seven oil tankers have loaded Iranian oil since the start of the conflict, with daily exports averaging 2.1 million barrels recently. * Iran's exports are not hindered, and China continues to import Iranian oil, via old ships often sanctioned by the US. * US and Israeli attacks have led Iran to threaten and fire drones and missiles at Gulf oil producers, escalating security concerns. * The crisis has caused market volatility, with oil prices fluctuating sharply; a blockade could reduce global oil supply by over 3%. * Iran's oil is often transported secretly by 'ghost fleet' vessels under false flags, mainly shipping to China and India. * US-based companies and vessels face threats, with some ships blocked or in danger, and the US considers escort plans for ships through the Strait of Hormuz. 37. </w:t>
      </w:r>
      <w:hyperlink r:id="rId18">
        <w:r>
          <w:rPr>
            <w:color w:val="0000EE"/>
            <w:u w:val="single"/>
          </w:rPr>
          <w:t>https://www.businesstoday.in/bt-tv/whats-hot/video/thai-cargo-ship-hit-by-projectiles-near-strait-of-hormuz-india-condemns-attack-520289-2026-03-12?utm_source=rssfeed</w:t>
        </w:r>
      </w:hyperlink>
      <w:r>
        <w:t xml:space="preserve"> - * A Thai flag bulk carrier, Mayuri Nari, was struck by two projectiles while passing through the Strait of Hormuz. * The attack occurred near India’s Kandla port in Gujarat, after departing from the UAE. * Iran’s Revolutionary Guards claimed responsibility for the attack. * About 20 crew members were rescued; the attack marks Iran’s first direct targeting of a commercial vessel since escalation of conflict. * India condemned the attack, citing increasing regional threats and the risk to economic maritime routes. * More than 20 India-linked vessels remain stranded in the Persian Gulf near the Strait of Hormuz. * The attack threatens India’s oil and LPG imports passing through this critical maritime choke point. 38. </w:t>
      </w:r>
      <w:hyperlink r:id="rId19">
        <w:r>
          <w:rPr>
            <w:color w:val="0000EE"/>
            <w:u w:val="single"/>
          </w:rPr>
          <w:t>https://www.businesstoday.in/bt-tv/whats-hot/video/strait-of-hormuz-turns-warzone-as-tankers-hit-and-us-warships-strike-iranian-boats-520287-2026-03-12?utm_source=rssfeed</w:t>
        </w:r>
      </w:hyperlink>
      <w:r>
        <w:t xml:space="preserve"> - * The Strait of Hormuz has become a flashpoint amid escalating conflict in West Asia. * A Thai cargo vessel was struck near Oman, with crew rescued. * The US launched strikes against Iranian mine-laying boats. * Tensions are rising, threatening global energy markets and trade. * President Donald Trump issued a warning to Tehran.</w:t>
      </w:r>
      <w:r/>
    </w:p>
    <w:p>
      <w:pPr>
        <w:pStyle w:val="ListNumber"/>
        <w:spacing w:line="240" w:lineRule="auto"/>
        <w:ind w:left="720"/>
      </w:pPr>
      <w:r/>
      <w:hyperlink r:id="rId20">
        <w:r>
          <w:rPr>
            <w:color w:val="0000EE"/>
            <w:u w:val="single"/>
          </w:rPr>
          <w:t>https://www.businesstoday.in/bt-tv/whats-hot/video/can-the-us-take-control-of-the-strait-of-hormuz-as-iran-threatens-global-oil-and-lng-supply-520247-2026-03-12?utm_source=rssfeed</w:t>
        </w:r>
      </w:hyperlink>
      <w:r>
        <w:t xml:space="preserve"> - ['</w:t>
      </w:r>
      <w:r>
        <w:rPr>
          <w:i/>
        </w:rPr>
        <w:t xml:space="preserve"> The West Asia conflict escalates around the Strait of Hormuz, a critical energy chokepoint.', '</w:t>
      </w:r>
      <w:r>
        <w:t xml:space="preserve"> Nearly 20% of global LNG and a significant share of oil pass through the Strait.', '</w:t>
      </w:r>
      <w:r>
        <w:rPr>
          <w:i/>
        </w:rPr>
        <w:t xml:space="preserve"> Reports indicate Iran began laying mines; the U.S. claims to have destroyed Iranian vessels involved.', '</w:t>
      </w:r>
      <w:r>
        <w:t xml:space="preserve"> President Donald Trump warns Iran and hints at stronger US actions to keep the shipping lane open.', "* Experts state the U.S. cannot legally occupy the Strait without violating Iran and Oman's territorial rights."]</w:t>
      </w:r>
      <w:r/>
    </w:p>
    <w:p>
      <w:pPr>
        <w:pStyle w:val="ListNumber"/>
        <w:spacing w:line="240" w:lineRule="auto"/>
        <w:ind w:left="720"/>
      </w:pPr>
      <w:r/>
      <w:hyperlink r:id="rId21">
        <w:r>
          <w:rPr>
            <w:color w:val="0000EE"/>
            <w:u w:val="single"/>
          </w:rPr>
          <w:t>https://www.sanjuandailystar.com/post/countries-agree-to-tap-oil-reserves-as-tanker-attacks-add-to-supply-fears</w:t>
        </w:r>
      </w:hyperlink>
      <w:r>
        <w:t xml:space="preserve"> - * A coalition of more than 30 countries plans to release 400 million barrels of oil from strategic reserves amid supply disruptions. * Three ships were hit near the Strait of Hormuz, which China claims a fifth of the world's oil passes through. * Oil prices increased from about $89 to over $92 per barrel despite the reserve release. * Military conflicts escalated in the Middle East, impacting Iran, Lebanon, Israel, and neighbouring countries. * Regional attacks and strikes prompted global supply concerns and market reactions. 41. </w:t>
      </w:r>
      <w:hyperlink r:id="rId22">
        <w:r>
          <w:rPr>
            <w:color w:val="0000EE"/>
            <w:u w:val="single"/>
          </w:rPr>
          <w:t>https://www.dnaindia.com/india/report-us-israel-iran-conflict-why-did-iran-open-restricted-strait-of-hormuz-for-india-bound-vessels-3203044</w:t>
        </w:r>
      </w:hyperlink>
      <w:r>
        <w:t xml:space="preserve"> - * India has been allowed to pass tankers through the Strait of Hormuz after diplomatic talks with Iran’s Foreign Minister Abbas Araghchi. * The development occurs amid tensions from the US-Iran conflict and ongoing maritime security concerns. * Indian-flagged tankers successfully transited the strait, which is a critical global energy route. * Iran has shipped crude oil to China through the strait despite escalating tensions since February 28. * India has deployed military forces in the region to protect energy shipments and is coordinating with the government to prevent supply shortages. 42. </w:t>
      </w:r>
      <w:hyperlink r:id="rId23">
        <w:r>
          <w:rPr>
            <w:color w:val="0000EE"/>
            <w:u w:val="single"/>
          </w:rPr>
          <w:t>https://www.omanobserver.om/article/1185988/business/energy/oman-crude-surges-to-13475-amid-global-oil-market-turmoil</w:t>
        </w:r>
      </w:hyperlink>
      <w:r>
        <w:t xml:space="preserve"> - * Oman crude oil prices increased sharply to $134.75 per barrel on 12 March 2026 due to geopolitical tensions and supply disruptions in the Middle East. * The surge reflects a $16.02 rise and heightened volatility in global oil markets. * Brent crude futures peaked at $101.59 per barrel after a record release of 400 million barrels from strategic stockpiles. * Attacks on merchant vessels and energy infrastructure in the Gulf disrupted shipping routes through the Strait of Hormuz. * Iran warned that oil prices could reach $200 per barrel if tensions escalate further. 43. </w:t>
      </w:r>
      <w:hyperlink r:id="rId24">
        <w:r>
          <w:rPr>
            <w:color w:val="0000EE"/>
            <w:u w:val="single"/>
          </w:rPr>
          <w:t>https://defensemirror.com/news/41299</w:t>
        </w:r>
      </w:hyperlink>
      <w:r>
        <w:t xml:space="preserve"> - * Clusters of ships have appeared near the Strait of Hormuz during ongoing conflict involving the US, Israel, and Iran. * Electronic interference has disrupted satellite navigation systems, affecting more than 1,100 ships in the Persian Gulf. * Disruption has halted most maritime traffic through the Strait, impacting global energy supplies and causing oil prices to fluctuate. * The interference began on February 28, with suspected involvement of Iran. * Satellite imagery shows unusual vessel formations and distorted speed readings, such as a tanker reported at 102.2 knots. * Traffic decrease noted from 120 crossings on February 26 to five on March 4, with increased war-risk insurance premiums. 44. </w:t>
      </w:r>
      <w:hyperlink r:id="rId34">
        <w:r>
          <w:rPr>
            <w:color w:val="0000EE"/>
            <w:u w:val="single"/>
          </w:rPr>
          <w:t>https://www.thearabianstories.com/2026/03/12/middle-east-war-sparks-largest-oil-supply-disruption-in-history-iea-says/</w:t>
        </w:r>
      </w:hyperlink>
      <w:r>
        <w:t xml:space="preserve"> - - The war in the Middle East causes disruptions to crude and product flows through the Strait of Hormuz. - Gulf countries reduce production by at least 10 million barrels per day; crude output losses estimated at 8 mb/d. - Tanker traffic through the Strait drops significantly; crude and condensates exports fall sharply. - Major supply cuts reported in Iraq, Qatar, Kuwait, UAE, and Saudi Arabia. - Refinery and gas processing operations affected; over 4 mb/d of refining capacity at risk. - Global oil supply expected to drop by 8 mb/d in March, with some offset from non-OPEC+ producers. - Brent crude prices soared near $120 per barrel, then eased to around $92/bbl. - IEA member countries release 400 million barrels from emergency stocks. - Oil inventories remain elevated at 8.2 billion barrels; some cushion for markets. - Continued tensions require insurance and protection measures for shipping and infrastructure. 45. </w:t>
      </w:r>
      <w:hyperlink r:id="rId35">
        <w:r>
          <w:rPr>
            <w:color w:val="0000EE"/>
            <w:u w:val="single"/>
          </w:rPr>
          <w:t>https://www.urdupoint.com/en/middle-east/bahrain-air-defences-destroy-112-missiles-18-2152841.html</w:t>
        </w:r>
      </w:hyperlink>
      <w:r>
        <w:t xml:space="preserve"> - * Bahrain Defence Force (BDF) reports interception and destruction of 112 missiles and 186 drones since Iranian attacks. * The attacks targeted the Kingdom, with details released by Bahrain News Agency. * The statement condemns ballistic missile and drone use against civilian sites and private property. * The incidents are characterised as violations of international law and threats to regional peace. 46. </w:t>
      </w:r>
      <w:hyperlink r:id="rId36">
        <w:r>
          <w:rPr>
            <w:color w:val="0000EE"/>
            <w:u w:val="single"/>
          </w:rPr>
          <w:t>https://www.noen.at/in-ausland/iran-attackiert-oelsektor-am-persischen-golf-514000965</w:t>
        </w:r>
      </w:hyperlink>
      <w:r>
        <w:t xml:space="preserve"> - * Iran's armed forces target oil infrastructure in the Persian Gulf region. * Attacks on fuel depots in Bahrain and Oman are reported. * The actions aim to increase costs for ongoing conflict. * The Strait of Hormuz blockade has caused oil prices to rise to summer 2022 highs. * The conflict escalates tensions affecting global oil supply. 47. </w:t>
      </w:r>
      <w:hyperlink r:id="rId37">
        <w:r>
          <w:rPr>
            <w:color w:val="0000EE"/>
            <w:u w:val="single"/>
          </w:rPr>
          <w:t>https://www.dailyrecord.co.uk/news/uk-world-news/iran-attack-strikes-area-near-36854198</w:t>
        </w:r>
      </w:hyperlink>
      <w:r>
        <w:t xml:space="preserve"> - * The attack on 12 March sparked a fire on Bahrain’s Muharraq Island, near Bahrain International Airport. * The attack is part of a broader escalation in the Middle East conflict, involving Iran, US, and Israel. * Two oil tankers were struck off Iraq, killing one person and halting oil terminal operations. * The conflict has affected trade routes, energy supplies, and air traffic in the region. * US costs of the conflict have reached approximately 11.3 billion dollars in six days. 48. </w:t>
      </w:r>
      <w:hyperlink r:id="rId38">
        <w:r>
          <w:rPr>
            <w:color w:val="0000EE"/>
            <w:u w:val="single"/>
          </w:rPr>
          <w:t>https://www.dailyrecord.co.uk/news/uk-world-news/oil-tankers-struck-iraq-coast-36854197</w:t>
        </w:r>
      </w:hyperlink>
      <w:r>
        <w:t xml:space="preserve"> - * Iranian missile strikes targeted Bahrain International Airport and commercial ships in the Middle East. * An attack on a port city in Iraq, Basra, killed at least one person and halted oil terminal operations. * The conflict has disrupted trade routes and energy supplies, leading to significant US economic costs. * The International Energy Agency plans to release 400 million barrels of emergency oil reserves. * The US intends to release 172 million barrels from its Strategic Petroleum Reserve next week. 49. </w:t>
      </w:r>
      <w:hyperlink r:id="rId39">
        <w:r>
          <w:rPr>
            <w:color w:val="0000EE"/>
            <w:u w:val="single"/>
          </w:rPr>
          <w:t>https://www.viva.co.id/bisnis/1885718-iran-peringatkan-lonjakan-harga-minyak-dunia-tembus-us200-per-barel</w:t>
        </w:r>
      </w:hyperlink>
      <w:r>
        <w:t xml:space="preserve"> - * Iran warns of potential oil price surge to US$200 per barrel due to recent attacks on merchant ships in the Gulf region. * Iran's military reports three ships damaged, with one ship burnt and crew evacuated. * The attacks increase fears over maritime security and the vital Strait of Hormuz, which supplies 20% of global oil. * The incident occurs amid escalating conflicts in the Middle East following US and Israeli airstrikes on Iran. * US President Donald Trump states US forces have destroyed 58 Iranian vessels, suggesting ongoing military tensions. 50. </w:t>
      </w:r>
      <w:hyperlink r:id="rId40">
        <w:r>
          <w:rPr>
            <w:color w:val="0000EE"/>
            <w:u w:val="single"/>
          </w:rPr>
          <w:t>https://www.viva.co.id/bisnis/1885739-selat-hormuz-bergejolak-bos-pertamina-cari-sumber-impor-minyak-alternatif</w:t>
        </w:r>
      </w:hyperlink>
      <w:r>
        <w:t xml:space="preserve"> - * Pertamina mencari sumber impor minyak alternatif karena dinamika distribusi energi global dan ketegangan di Selat Hormuz. * Pengembangan langkah antisipasi berupa diversifikasi sumber dari Afrika, AS, dan wilayah lain. * Sekitar 20–25% impor minyak mentah Indonesia melalui Selat Hormuz. * Dua kapal tanker Pertamina International Shipping dalam kawasan Teluk Arab dan belum melewati Selat Hormuz. * Kapal Pertamina Pride selesai muat di Ras Tanura, Arab Saudi, sementara Gamsunoro sedang loading di Irak.</w:t>
      </w:r>
      <w:r/>
    </w:p>
    <w:p>
      <w:pPr>
        <w:pStyle w:val="ListNumber"/>
        <w:spacing w:line="240" w:lineRule="auto"/>
        <w:ind w:left="720"/>
      </w:pPr>
      <w:r/>
      <w:hyperlink r:id="rId41">
        <w:r>
          <w:rPr>
            <w:color w:val="0000EE"/>
            <w:u w:val="single"/>
          </w:rPr>
          <w:t>https://www.citizen.co.za/news/news-world/middle-east-war-latest-heres-what-happened-overnight-2/</w:t>
        </w:r>
      </w:hyperlink>
      <w:r>
        <w:t xml:space="preserve"> - * The Middle East war resulted in the 'largest supply disruption in the history of the global oil market', with Gulf states reducing oil output by 10 million barrels per day (bpd), according to the International Energy Agency (IEA). * Oil production is currently down by at least 8.0 million bpd, plus an additional 2.0 million related to petroleum products. * Iran has tightened control over the Strait of Hormuz, affecting oil trade routes. * Multiple attacks have targeted oil infrastructure, including fuel tanks in Bahrain, oil tankers off Iraq, and drone strikes near oil fields in Saudi Arabia. * The US announced the release of 172 million barrels of oil from strategic reserves to mitigate market turbulence. * The conflict has led to significant military and infrastructural disruptions across the region.</w:t>
      </w:r>
      <w:r/>
    </w:p>
    <w:p>
      <w:pPr>
        <w:pStyle w:val="ListNumber"/>
        <w:spacing w:line="240" w:lineRule="auto"/>
        <w:ind w:left="720"/>
      </w:pPr>
      <w:r/>
      <w:hyperlink r:id="rId42">
        <w:r>
          <w:rPr>
            <w:color w:val="0000EE"/>
            <w:u w:val="single"/>
          </w:rPr>
          <w:t>https://www.rt.com/russia/634621-russia-us-talks-iran-oil-crisis/?utm_source=rss&amp;utm_medium=rss&amp;utm_campaign=RSS</w:t>
        </w:r>
      </w:hyperlink>
      <w:r>
        <w:t xml:space="preserve"> - * Russian and US officials held talks in Florida to discuss the ongoing oil crisis triggered by US-Israeli strikes on Iran. * The discussions acknowledged Russia's role in global energy stability and the impact of sanctions. * The crisis caused a surge in oil prices, with Brent crude reaching nearly $120 per barrel. * US and Israel launched strikes on Iran, leading to threats to the Strait of Hormuz, a vital oil route. * Moscow warned that attempts to destabilise the Middle East could disrupt global energy supplies. 53. </w:t>
      </w:r>
      <w:hyperlink r:id="rId27">
        <w:r>
          <w:rPr>
            <w:color w:val="0000EE"/>
            <w:u w:val="single"/>
          </w:rPr>
          <w:t>https://www.local10.com/news/2026/03/12/brent-crude-oil-briefly-tops-100-a-barrel-as-iran-attacks-on-shipping-worsen-supply-concerns/</w:t>
        </w:r>
      </w:hyperlink>
      <w:r>
        <w:t xml:space="preserve"> - * Brent crude oil price briefly exceeded $100 per barrel following Iran's attacks on shipping around the Strait of Hormuz. * Oil prices surged over 9%, with US benchmark crude rising 4.5% and Brent up 5.3%, as supply concerns increased. * Iran targeted oil fields, refineries, and halted cargo traffic through the Strait of Hormuz, affecting a fifth of world oil trade. * The International Energy Agency and US planned to release emergency oil reserves to stabilise markets. * Stock markets worldwide declined amid ongoing conflict and heightened oil price volatility. 54. </w:t>
      </w:r>
      <w:hyperlink r:id="rId43">
        <w:r>
          <w:rPr>
            <w:color w:val="0000EE"/>
            <w:u w:val="single"/>
          </w:rPr>
          <w:t>https://e24.no/boers-og-finans/i/pBPPeW/iea-om-midtoesten-krigen-skaper-den-stoerste-forstyrrelsen-i-det-globale-oljemarkedets-historie</w:t>
        </w:r>
      </w:hyperlink>
      <w:r>
        <w:t xml:space="preserve"> - * The IEA warns of a major disruption in global oil supply due to the Middle East war. * Oil transportation through the Strait of Hormuz has plummeted from about 20 million barrels per day. * Gulf states have cut oil production by at least 10 million barrels per day. * The IEA's March report notes an expected drop of 8 million barrels per day in global oil supply in March. * Oil prices fluctuate significantly, reaching over $119 per barrel at times. * The IEA coordinated the largest ever release from oil reserves, 400 million barrels, to stabilise the market. * Production decreases may depend on the conflict's duration, but an overall increase is forecasted for 2026. 55. </w:t>
      </w:r>
      <w:hyperlink r:id="rId44">
        <w:r>
          <w:rPr>
            <w:color w:val="0000EE"/>
            <w:u w:val="single"/>
          </w:rPr>
          <w:t>https://www.khou.com/article/news/nation-world/attack-on-iran/no-end-in-sight-iran-war/507-178630b9-915b-4f69-ad38-1c71e74050c9</w:t>
        </w:r>
      </w:hyperlink>
      <w:r>
        <w:t xml:space="preserve"> - </w:t>
      </w:r>
      <w:r>
        <w:rPr>
          <w:i/>
        </w:rPr>
        <w:t>Since the start of the conflict between the US, Israel, and Iran on February 28, oil prices increase due to attacks on energy infrastructure and shipping in the Middle East.</w:t>
      </w:r>
      <w:r/>
      <w:r>
        <w:rPr>
          <w:i/>
        </w:rPr>
        <w:t>Iran focused on attacking regional oil facilities and shipping, causing a rise in Brent crude to over $100 a barrel and a 38% increase since the conflict began.</w:t>
      </w:r>
      <w:r/>
      <w:r>
        <w:rPr>
          <w:i/>
        </w:rPr>
        <w:t>Regional countries such as Bahrain, Kuwait, Saudi Arabia, Iraq, and the UAE experienced attacks targeting ports, airports, and oil fields.</w:t>
      </w:r>
      <w:r/>
      <w:r>
        <w:rPr>
          <w:i/>
        </w:rPr>
        <w:t>Israel and the US continue military strikes against Iran and its allies, escalating the conflict.</w:t>
      </w:r>
      <w:r>
        <w:t>*The UN Security Council called for a halt to Iran's attacks; Iran shows no signs of reducing hostilities.</w:t>
      </w:r>
      <w:r/>
    </w:p>
    <w:p>
      <w:pPr>
        <w:pStyle w:val="ListNumber"/>
        <w:spacing w:line="240" w:lineRule="auto"/>
        <w:ind w:left="720"/>
      </w:pPr>
      <w:r/>
      <w:hyperlink r:id="rId28">
        <w:r>
          <w:rPr>
            <w:color w:val="0000EE"/>
            <w:u w:val="single"/>
          </w:rPr>
          <w:t>https://www.hawaiitribune-herald.com/2026/03/12/nation-world-news/countries-scramble-to-shore-up-global-oil-supplies-as-ships-are-attacked/</w:t>
        </w:r>
      </w:hyperlink>
      <w:r>
        <w:t xml:space="preserve"> - * The International Energy Agency announced a coordinated release of 400 million barrels of oil from strategic reserves by its 32 member countries, the first since 2022, to counteract disruptions in the Strait of Hormuz.</w:t>
      </w:r>
      <w:r/>
    </w:p>
    <w:p>
      <w:pPr>
        <w:pStyle w:val="ListNumber"/>
        <w:spacing w:line="240" w:lineRule="auto"/>
        <w:ind w:left="720"/>
      </w:pPr>
      <w:r/>
      <w:hyperlink r:id="rId45">
        <w:r>
          <w:rPr>
            <w:color w:val="0000EE"/>
            <w:u w:val="single"/>
          </w:rPr>
          <w:t>https://www.mirror.co.uk/money/iran-war-triggers-significant-drop-36854766</w:t>
        </w:r>
      </w:hyperlink>
      <w:r>
        <w:t xml:space="preserve"> - • The Iran conflict has led to a 'significant' drop in UK holiday bookings to Turkey, Greece, Cyprus, and Egypt, prompting On the Beach to suspend profit guidance. • UK families are delaying holidays amid Middle East war fears. • Oil prices remain high around $100 amid regional attacks and threats of a price surge up to $200 per barrel. • Attacks on oil tankers and the closure of the Strait of Hormuz have heightened supply disruption fears. • The International Energy Agency considered releasing 400 million barrels from reserves to mitigate the crisis.</w:t>
      </w:r>
      <w:r/>
    </w:p>
    <w:p>
      <w:pPr>
        <w:pStyle w:val="ListNumber"/>
        <w:spacing w:line="240" w:lineRule="auto"/>
        <w:ind w:left="720"/>
      </w:pPr>
      <w:r/>
      <w:hyperlink r:id="rId46">
        <w:r>
          <w:rPr>
            <w:color w:val="0000EE"/>
            <w:u w:val="single"/>
          </w:rPr>
          <w:t>https://londonlovesbusiness.com/bahrain-rocked-by-explosions-after-an-iranian-attack/</w:t>
        </w:r>
      </w:hyperlink>
      <w:r>
        <w:t xml:space="preserve"> - * Smoke was seen above Bahrain International Airport following Iranian attacks, with fire near fuel facilities. * Bahrain’s Interior Ministry reported targeted fuel storage tanks in Muharraq. * Iran also reportedly attacked Dubai International Airport with a drone and struck the Sitra refinery. * Attacks extended to Abu Dhabi’s Ruwais Industrial Complex, Kuwait’s Mina Al-Ahmadi refinery, and Saudi Arabia’s Ras Tanura refinery. * The series of attacks involved explosions and fires at energy infrastructure, raising concerns over global oil supply and aviation disruptions. 59. </w:t>
      </w:r>
      <w:hyperlink r:id="rId30">
        <w:r>
          <w:rPr>
            <w:color w:val="0000EE"/>
            <w:u w:val="single"/>
          </w:rPr>
          <w:t>https://londonlovesbusiness.com/two-oil-tankers-exploded-after-being-attacked-by-boats-laden-with-explosives-in-the-gulf/</w:t>
        </w:r>
      </w:hyperlink>
      <w:r>
        <w:t xml:space="preserve"> - * Two oil tankers, Safesea Vishnu and Zefyros, were attacked by boats in the Gulf while transporting fuel from Iraq. * The incident occurred late Wednesday night, causing one death and leaving dozens of crew members ashore. * Iraqi authorities conducted search and rescue operations, rescuing 38 crew members; search for missing continues. * Iraq halted operations at its oil ports, with commercial terminals remaining operational. * The attack follows other maritime incidents in the region, including targeting of three cargo ships in the Strait of Hormuz, raising regional security concerns. 60. </w:t>
      </w:r>
      <w:hyperlink r:id="rId47">
        <w:r>
          <w:rPr>
            <w:color w:val="0000EE"/>
            <w:u w:val="single"/>
          </w:rPr>
          <w:t>https://londonlovesbusiness.com/double-whammy-as-oil-surges-again-and-trade-tensions-escalate/</w:t>
        </w:r>
      </w:hyperlink>
      <w:r>
        <w:t xml:space="preserve"> - * Oil prices briefly surged above $100 a barrel following Iranian attacks on energy infrastructure and shipping in the Gulf. * The increase occurred despite the largest emergency oil release in history by the International Energy Agency. * Iranian attacks have heightened concerns over disruptions to the Strait of Hormuz, a critical oil pathway. * The Trump administration has initiated investigations into 16 major trading partners, escalating global trade tensions. * The combination of energy volatility and trade disputes creates a challenging environment for investors. 61. </w:t>
      </w:r>
      <w:hyperlink r:id="rId48">
        <w:r>
          <w:rPr>
            <w:color w:val="0000EE"/>
            <w:u w:val="single"/>
          </w:rPr>
          <w:t>https://londonlovesbusiness.com/trump-suggests-he-could-take-control-of-the-strait-of-hormuz/</w:t>
        </w:r>
      </w:hyperlink>
      <w:r>
        <w:t xml:space="preserve"> - * Donald Trump indicated that the U.S. might take control of the Strait of Hormuz to curb rising oil prices. * The Strait is a strategic waterway carrying nearly a fifth of the world’s oil, largely blocked by Iran. * Market prices for Brent crude surged briefly to $118.60 before stabilising around $100. * Iran’s IRGC warned they would block shipping unless US and Israeli strikes end; reports of cargo vessel strikes emerged. * The conflict threatens global oil markets, shipping, and energy security amid escalating tensions in the Middle East. 62. </w:t>
      </w:r>
      <w:hyperlink r:id="rId49">
        <w:r>
          <w:rPr>
            <w:color w:val="0000EE"/>
            <w:u w:val="single"/>
          </w:rPr>
          <w:t>https://londonlovesbusiness.com/oil-hits-more-than-100-a-barrel/</w:t>
        </w:r>
      </w:hyperlink>
      <w:r>
        <w:t xml:space="preserve"> - * Global oil prices exceeded $100 a barrel following supply disruption fears in Iran. * Brent Crude peaked at $101.30, with market volatility despite strategic reserve releases. * US and international efforts included releasing barrels from reserves. * Iran’s military spokesperson warned of potential price increases due to regional instability. * Attacks on oil vessels in Iraqi waters raised fears over maritime security and supply disruptions. * Oil prices briefly stabilised then resumed upward movement amid intensified tensions.</w:t>
      </w:r>
      <w:r/>
      <w:r/>
    </w:p>
    <w:p>
      <w:r/>
      <w:r>
        <w:t xml:space="preserve">63. </w:t>
      </w:r>
      <w:hyperlink r:id="rId50">
        <w:r>
          <w:rPr>
            <w:color w:val="0000EE"/>
            <w:u w:val="single"/>
          </w:rPr>
          <w:t>https://mediaindonesia.com/internasional/869625/serangan-drone-iran-picu-kepanikan-di-negara-teluk</w:t>
        </w:r>
      </w:hyperlink>
      <w:r>
        <w:t xml:space="preserve"> - * Iran launched new drone and missile attacks against Gulf countries on day 13 of conflict with US and Israel. * Attacks caused security disruptions and damage to energy facilities in Bahrain, Saudi Arabia, Kuwait, and UAE. * Bahrain reported attack on fuel tanks, and Kuwait reported casualties and damage from a drone strike. * US Fifth Fleet remains targeted; Iranian threats escalate in the region. * Global energy markets are affected, with oil prices rising over 38%, and Iraq suspending oil terminal operations. * Straits of Hormuz traffic nearly halted; Iran restricts oil exports during ongoing conflict. 64. </w:t>
      </w:r>
      <w:hyperlink r:id="rId51">
        <w:r>
          <w:rPr>
            <w:color w:val="0000EE"/>
            <w:u w:val="single"/>
          </w:rPr>
          <w:t>https://mediaindonesia.com/internasional/869643/serangan-kapal-tanker-di-teluk-persia--irak-hentikan-operasi-pelabuhan-minyak</w:t>
        </w:r>
      </w:hyperlink>
      <w:r>
        <w:t xml:space="preserve"> - * Iraq stops all operations at its oil terminals following attacks on two tankers in the Persian Gulf. * The incidents increase tensions in the Strait of Hormuz amid conflict involving Iran. * An oil tanker caught fire after allegedly being hit by an Iranian drone; one crew member died. * The death toll includes an Indian national; 15 Indian crew members were evacuated. * Iraqi State Organization for Marketing of Oil (SOMO) warns serious impact on energy security and economy. * Multiple attacks on vessels reported since Wednesday, heightening global maritime alertness. 65. </w:t>
      </w:r>
      <w:hyperlink r:id="rId52">
        <w:r>
          <w:rPr>
            <w:color w:val="0000EE"/>
            <w:u w:val="single"/>
          </w:rPr>
          <w:t>https://mediaindonesia.com/internasional/869681/-internasional-iran-ancam-serang-pusat-data-negara-arab-militer-as</w:t>
        </w:r>
      </w:hyperlink>
      <w:r>
        <w:t xml:space="preserve"> - * Iran dilaporkan mempertimbangkan serangan terhadap pusat data di negara Arab. * Informasi diungkapkan oleh sumber diplomatik Iran pada 11 Maret 2026. * Tindakan ini sebagai respons dugaan penggunaan infrastruktur Arab oleh AS untuk operasi militer dan intelijen. * Ketegangan meningkat setelah serangan besar AS-Israel ke Iran pada 28 Februari 2026. * Situasi kawasan diperkirakan meningkatkan risiko konflik dan ketidakstabilan regional. 66. </w:t>
      </w:r>
      <w:hyperlink r:id="rId53">
        <w:r>
          <w:rPr>
            <w:color w:val="0000EE"/>
            <w:u w:val="single"/>
          </w:rPr>
          <w:t>https://mediaindonesia.com/internasional/869703/iran-sasar-bandara-kuwait-dan-fasilitas-energi-bahrain</w:t>
        </w:r>
      </w:hyperlink>
      <w:r>
        <w:t xml:space="preserve"> - * Iran melancarkan serangan udara terhadap fasilitas di Kuwait dan Bahrain. * Serangan termasuk serangan drone di Bandara Internasional Kuwait yang menyebabkan kerusakan material. * Serangan di Bahrain menyasar tangki bahan bakar di Muharraq dan menyebabkan kebakaran hebat. * Pemerintah Kuwait dan Bahrain mengeluarkan instruksi darurat dan memperingatkan warga tentang bahaya asap. * Serangan ini meningkatkan kekhawatiran terhadap stabilitas keamanan dan jalur distribusi energi di kawasan. 67. </w:t>
      </w:r>
      <w:hyperlink r:id="rId54">
        <w:r>
          <w:rPr>
            <w:color w:val="0000EE"/>
            <w:u w:val="single"/>
          </w:rPr>
          <w:t>https://www.egyptindependent.com/iran-threatens-to-target-ports-in-region-if-its-maritime-infrastructure-is-targeted/</w:t>
        </w:r>
      </w:hyperlink>
      <w:r>
        <w:t xml:space="preserve"> - * The Iranian Armed Forces vow to target ports and docks across the Middle East if Iran's maritime infrastructure is attacked. * The threat follows US Central Command allegations of Iran using civilian ports for military operations in the Strait of Hormuz. * Iran's response to US-Israeli air strikes includes threatening commercial vessels and closing the Strait of Hormuz. * Global oil prices surge due to the disruption of approximately 20% of the world's daily oil supply. * Regional tensions escalate following US-Israeli offensive resulting in the death of Iran’s Supreme Leader and Iranian retaliatory strikes. 68. </w:t>
      </w:r>
      <w:hyperlink r:id="rId55">
        <w:r>
          <w:rPr>
            <w:color w:val="0000EE"/>
            <w:u w:val="single"/>
          </w:rPr>
          <w:t>https://www.egyptindependent.com/resentment-grows-as-gulf-countries-pay-economic-and-military-toll-for-trumps-iran-war/</w:t>
        </w:r>
      </w:hyperlink>
      <w:r>
        <w:t xml:space="preserve"> - • The Middle East entered escalation after US and Israeli actions against Iran on February 28. • Gulf states face increasing frustration over economic and military costs, feeling they are dragged into an unwarranted conflict. • Gulf countries reassess their reliance on US security, considering regional arrangements with Iran, amid trust collapse. • Damage includes airspace closure, disrupted flights, and tourism sector decline, impacting regional infrastructure and global aviation. • Gulf officials express concern over the war's regional design and the US decision-making process outside traditional channels. 69. </w:t>
      </w:r>
      <w:hyperlink r:id="rId56">
        <w:r>
          <w:rPr>
            <w:color w:val="0000EE"/>
            <w:u w:val="single"/>
          </w:rPr>
          <w:t>https://assamtribune.com/national/indian-national-killed-as-iran-suicide-boat-hits-us-linked-tanker-near-iraq-1609337</w:t>
        </w:r>
      </w:hyperlink>
      <w:r>
        <w:t xml:space="preserve"> - * An Indian national was killed in an attack by Iran using a 'suicide' boat against a US-owned oil tanker near Iraq's Khor Al Zubair port. * The attack occurred inside Iraq's territorial waters on a Marshall Islands-flagged tanker, Safesea Vishnu. * The remaining 27 crew members were rescued and taken to Basra. * India called for strong condemnation and urgent action regarding the attack. * The incident occurred amid escalating West Asia conflict and regional tensions involving Iran and US-linked interests. * The UN Security Council condemned Iran's attacks, with a resolution supported by India and other countries. 70. </w:t>
      </w:r>
      <w:hyperlink r:id="rId57">
        <w:r>
          <w:rPr>
            <w:color w:val="0000EE"/>
            <w:u w:val="single"/>
          </w:rPr>
          <w:t>https://assamtribune.com/international/iran-clears-hormuz-passage-for-india-flagged-tankers-after-talks-1609345</w:t>
        </w:r>
      </w:hyperlink>
      <w:r>
        <w:t xml:space="preserve"> - * Iran allowed India-flagged tankers to transit the Strait of Hormuz following diplomatic discussions between India and Iran. * Indian tankers 'Pushpak' and 'Parimal' have been passing safely through the waterway. * A Liberian-flagged tanker carrying Saudi crude, captained by an Indian, crossed the Strait and reached Mumbai. * The crossing is significant for India’s energy imports, with over half of its crude oil and natural gas passing through the Strait. * Several Indian vessels remain in or near the region amid ongoing tensions and recent attacks. 71. </w:t>
      </w:r>
      <w:hyperlink r:id="rId58">
        <w:r>
          <w:rPr>
            <w:color w:val="0000EE"/>
            <w:u w:val="single"/>
          </w:rPr>
          <w:t>https://hvg.hu/gazdasag/20260312_iran-irak-tanker-olajar-emelkedes</w:t>
        </w:r>
      </w:hyperlink>
      <w:r>
        <w:t xml:space="preserve"> - * Two oil tankers in Iraqi waters were set ablaze after attack by Iranian boats, with 38 people rescued and one killed. 72. </w:t>
      </w:r>
      <w:hyperlink r:id="rId12">
        <w:r>
          <w:rPr>
            <w:color w:val="0000EE"/>
            <w:u w:val="single"/>
          </w:rPr>
          <w:t>https://www.livemint.com/news/world/iranus-war-citi-stanchart-evacuate-dubai-offices-hsbc-shuts-qatar-branches-11773294203774.html</w:t>
        </w:r>
      </w:hyperlink>
      <w:r>
        <w:t xml:space="preserve"> - * Citi and Standard Chartered evacuate Dubai offices following threats from Iran against Gulf banking interests. * HSBC temporarily closes all its branches in Qatar citing safety concerns. * Iran plans to target economic and banking interests linked to the US and Israel, according to Tehran officials. * An Iranian bank-linked building was hit in Tehran amid regional unrest. * The conflict affects Dubai’s reputation as a stable financial hub and disrupts oil shipping through the Strait of Hormuz. * Several attacks near Dubai and on vessels in the Strait of Hormuz influence oil markets and regional security. 73. </w:t>
      </w:r>
      <w:hyperlink r:id="rId13">
        <w:r>
          <w:rPr>
            <w:color w:val="0000EE"/>
            <w:u w:val="single"/>
          </w:rPr>
          <w:t>https://www.livemint.com/news/world/indian-killed-in-irans-suicide-boat-attack-on-us-owned-oil-tanker-near-iraq-11773306385484.html</w:t>
        </w:r>
      </w:hyperlink>
      <w:r>
        <w:t xml:space="preserve"> - * An Indian crew member was killed in an attack by Iran using a 'suicide' boat on a US-owned oil tanker near Iraq on March 11, 2026. * The tanker, Safesea Vishnu, was sailing near Khor Al Zubair port, Iraq, and was flagged under the Marshall Islands. * 38 crew members were rescued; search continues for others. * The Indian embassy in Iraq issued condolences and said all crew were evacuated. * The attack is part of broader regional tensions affecting maritime security in West Asia. 74. </w:t>
      </w:r>
      <w:hyperlink r:id="rId59">
        <w:r>
          <w:rPr>
            <w:color w:val="0000EE"/>
            <w:u w:val="single"/>
          </w:rPr>
          <w:t>https://www.livemint.com/news/world/iranian-president-masoud-pezeshkian-reiterates-key-demands-for-truce-with-us-11773292749566.html</w:t>
        </w:r>
      </w:hyperlink>
      <w:r>
        <w:t xml:space="preserve"> - * Iran's President Masoud Pezeshkian states Iran is willing to de-escalate if certain conditions are met, including international guarantees and recognition of its rights. * The conflict has been ongoing for 13 days, initiated by US and Israel's Operation Epic Fury on 28 February. * Iran refuses to seek a ceasefire, advocating punishment for aggressors. * US President Trump claims the operation is ahead of schedule but has only achieved limited objectives. * Gulf states, including Saudi Arabia and Oman, are engaging with Iran to stop missile and drone attacks and to keep the Strait of Hormuz open. 75. </w:t>
      </w:r>
      <w:hyperlink r:id="rId60">
        <w:r>
          <w:rPr>
            <w:color w:val="0000EE"/>
            <w:u w:val="single"/>
          </w:rPr>
          <w:t>https://www.nezavisne.com/novosti/svijet/SAD-iznijele-prvu-zvanicnu-procjenu-o-cijenama-nafte-do-kraja-godine/955252</w:t>
        </w:r>
      </w:hyperlink>
      <w:r>
        <w:t xml:space="preserve"> - * US Energy Information Administration (EIA) report forecasts Brent crude oil prices to stay above $95 per barrel for the next two months. * Oil prices could drop to around $80 in Q3 2026 if market stabilises. * Air fuel prices in the US are projected to increase by approximately 37%, reaching an average of $2.67 per gallon. * Disruptions in the Hormuz Strait are a key uncertain factor, with potential production halts in Iraq, Kuwait, UAE, and Saudi Arabia. * US oil production is expected to rise to 13.6 million barrels per day in 2026 and 13.8 million in 2027 to counter instability. 76. </w:t>
      </w:r>
      <w:hyperlink r:id="rId61">
        <w:r>
          <w:rPr>
            <w:color w:val="0000EE"/>
            <w:u w:val="single"/>
          </w:rPr>
          <w:t>https://ukinvestormagazine.co.uk/oil-prices-rise-above-100-despite-iea-oil-reserve-release/</w:t>
        </w:r>
      </w:hyperlink>
      <w:r>
        <w:t xml:space="preserve"> - * Oil prices increased above $100 amid the IEA's release of 400 million barrels from reserves. * The release was intended to stabilise markets but appears ineffective as prices continue to climb. * Brent Crude traded at $97.24, WTI at $92.23 during Asian trading. * Geopolitical tensions, including attacks in the Strait of Hormuz by Iran, influence oil prices. * Risks of disruptions to Middle Eastern oil supplies remain heightened. 77. </w:t>
      </w:r>
      <w:hyperlink r:id="rId15">
        <w:r>
          <w:rPr>
            <w:color w:val="0000EE"/>
            <w:u w:val="single"/>
          </w:rPr>
          <w:t>https://pragativadi.com/iran-intensifies-attacks-in-strait-of-hormuz-multiple-ships-damaged-indian-vessels-transit-amid-heightened-risks/</w:t>
        </w:r>
      </w:hyperlink>
      <w:r>
        <w:t xml:space="preserve"> - * Iran has increased attacks on commercial shipping in the Strait of Hormuz, damaging at least 19 ships. * Two Indian vessels, Pushpak and Piramal, transited the strait safely despite heightened risks. * A Thai‑flagged vessel, Mayuree Naree, was hit below the waterline, causing smoke and emergency response. * Iran's actions are raising legal and diplomatic concerns and possibly influencing broader geopolitical dynamics. * Disruptions are impacting global energy markets, increasing volatility in crude oil and natural gas flows. * International calls for diplomatic efforts to restore safe passage continue. 78. </w:t>
      </w:r>
      <w:hyperlink r:id="rId16">
        <w:r>
          <w:rPr>
            <w:color w:val="0000EE"/>
            <w:u w:val="single"/>
          </w:rPr>
          <w:t>https://www.business-standard.com/world-news/iea-opec-global-oil-supply-how-crude-markets-are-managed-126031200544_1.html</w:t>
        </w:r>
      </w:hyperlink>
      <w:r>
        <w:t xml:space="preserve"> - • The Iran war led the IEA to coordinate a record release of 400 million barrels from strategic reserves (March 12). • Iran’s Strait of Hormuz control disrupts approximately one-fifth of global oil trade. • Major oil-producer countries include Saudi Arabia, Iran, Iraq, Russia, US, and Canada. • Opec and Opec+ influence global supply, holding about four-fifths of proven reserves. • The IEA, created in 1974, maintains member oil stocks and can coordinate emergency reserves releases. • The IEA and Opec represent consumers and producers, respectively, influencing global oil policy. • India, not a full IEA member, has strategic reserves and engages in crisis cooperation. • Brics, including Russia, Iran, China, and India, has potential to influence the oil market but lacks a coordinated mechanism. 79. </w:t>
      </w:r>
      <w:hyperlink r:id="rId62">
        <w:r>
          <w:rPr>
            <w:color w:val="0000EE"/>
            <w:u w:val="single"/>
          </w:rPr>
          <w:t>https://mynorthwest.com/world/irans-unrelenting-attacks-on-mideast-shipping-and-energy-infrastructure-send-oil-prices-soaring/4215732</w:t>
        </w:r>
      </w:hyperlink>
      <w:r>
        <w:t xml:space="preserve"> - • Iran attacked regional shipping and energy infrastructure, with incidents off Dubai, Bahrain, Saudi Arabia, Iraq, Kuwait, and the UAE. • Oil prices, particularly Brent crude, rose above $100 a barrel, a 38% increase since the start of the conflict. • The Strait of Hormuz, a key oil transit route, remains under Iran's control, affecting global oil supply. • Israel and the US responded with strikes on Iran, Lebanon, and Palestinian territories amid ongoing conflict. • Civilian casualties and internal displacements increase in Lebanon and Israel, with over 600 deaths reported in Lebanon. 80. </w:t>
      </w:r>
      <w:hyperlink r:id="rId63">
        <w:r>
          <w:rPr>
            <w:color w:val="0000EE"/>
            <w:u w:val="single"/>
          </w:rPr>
          <w:t>https://romanialibera.ro/la-zi/petrolul-sare-din-nou-de-100-de-dolari-pe-baril-pe-fondul-tensiunilor-militare-din-orientul-mijlociu/</w:t>
        </w:r>
      </w:hyperlink>
      <w:r>
        <w:t xml:space="preserve"> - - Oil prices surpass 100 USD per barrel following geopolitical tensions between US, Israel, and Iran. - Prices increased despite release of 400 million barrels from strategic reserves by IEA members. - Brent crude traded around 100 USD, up nearly 9% in one day; WTI rose to 94.8 USD, up 8.7%. - Escalating Middle East conflict heightens concern over global oil supply disruptions. - Market volatility expected to continue with military developments influencing energy markets. 81. </w:t>
      </w:r>
      <w:hyperlink r:id="rId64">
        <w:r>
          <w:rPr>
            <w:color w:val="0000EE"/>
            <w:u w:val="single"/>
          </w:rPr>
          <w:t>https://www.businesstoday.in/bt-tv/whats-hot/video/west-asia-war-triggers-lpg-shortage-across-india-as-panic-buying-hits-cities-520240-2026-03-12?utm_source=rssfeed</w:t>
        </w:r>
      </w:hyperlink>
      <w:r>
        <w:t xml:space="preserve"> - • The West Asia war impacts India's LPG supply, causing disruptions in several Indian cities. • Long queues and panic buying reported from Uttar Pradesh to Tamil Nadu. • Videos of scuffles and concern over domestic LPG shortages go viral. • Restaurants and eateries face supply issues, with some shutting temporarily. • Officials state LNG cargoes are en route, and refineries aim to increase LPG production; risks to energy security persist due to Strait of Hormuz conflict. 82. </w:t>
      </w:r>
      <w:hyperlink r:id="rId17">
        <w:r>
          <w:rPr>
            <w:color w:val="0000EE"/>
            <w:u w:val="single"/>
          </w:rPr>
          <w:t>https://romanialibera.ro/la-zi/paradoxul-conflictului-din-orientul-mijlociu-iranul-exporta-mai-mult-petrol-decat-inainte-de-razboi/</w:t>
        </w:r>
      </w:hyperlink>
      <w:r>
        <w:t xml:space="preserve"> - * Iran exports more oil through the Strait of Hormuz than before the war, maintaining control over a strategic shipping route. * Data from Kpler indicate an increase in daily exports since the start of the conflict, with Iran exporting 2.1 million barrels per day in recent days. * Iran's export activity continues despite threats from the US and Israel, with Iran warning against US naval escorts. * About 15 ships, mainly Iranian or Chinese, have crossed the strait, some using false flags and secret routes. * US sanctions and the conflict threaten global oil supplies, with potential impacts on prices and availability. 83. </w:t>
      </w:r>
      <w:hyperlink r:id="rId18">
        <w:r>
          <w:rPr>
            <w:color w:val="0000EE"/>
            <w:u w:val="single"/>
          </w:rPr>
          <w:t>https://www.businesstoday.in/bt-tv/whats-hot/video/thai-cargo-ship-hit-by-projectiles-near-strait-of-hormuz-india-condemns-attack-520289-2026-03-12?utm_source=rssfeed</w:t>
        </w:r>
      </w:hyperlink>
      <w:r>
        <w:t xml:space="preserve"> - * A Thai flag bulk carrier, Mayuri Nari, was struck by two projectiles near the Strait of Hormuz while en route to Kandla port, India. * The attack occurred while passing through the Strait of Hormuz, with Iran's Revolutionary Guards claiming responsibility. * About 20 crew members on board were rescued; it was the first direct targeting of a commercial vessel by Iran since escalation. * India condemned the attack; shipping data shows over 20 India-linked vessels stranded inside the Persian Gulf. * The incident threatens India's oil and LPG imports passing through the region, impacting economic lifelines. 84. </w:t>
      </w:r>
      <w:hyperlink r:id="rId19">
        <w:r>
          <w:rPr>
            <w:color w:val="0000EE"/>
            <w:u w:val="single"/>
          </w:rPr>
          <w:t>https://www.businesstoday.in/bt-tv/whats-hot/video/strait-of-hormuz-turns-warzone-as-tankers-hit-and-us-warships-strike-iranian-boats-520287-2026-03-12?utm_source=rssfeed</w:t>
        </w:r>
      </w:hyperlink>
      <w:r>
        <w:t xml:space="preserve"> - * The Strait of Hormuz, a key oil chokepoint, has become a conflict zone amid escalating tension in West Asia. * A Thai cargo vessel was struck near Oman, with the crew rescued. * The United States launched strikes against Iranian mine-laying boats. * US President Donald Trump issued a warning to Tehran. * Rising attacks on oil tankers and naval clashes threaten global trade and energy security.</w:t>
      </w:r>
      <w:r/>
    </w:p>
    <w:p>
      <w:r/>
      <w:r>
        <w:t xml:space="preserve">85. </w:t>
      </w:r>
      <w:hyperlink r:id="rId65">
        <w:r>
          <w:rPr>
            <w:color w:val="0000EE"/>
            <w:u w:val="single"/>
          </w:rPr>
          <w:t>https://www.businesstoday.in/latest/economy/story/bt-explained-how-the-west-asia-war-has-threatened-indias-energy-security-520296-2026-03-12?utm_source=rssfeed</w:t>
        </w:r>
      </w:hyperlink>
      <w:r>
        <w:t xml:space="preserve"> - - The war in West Asia, with Iran's increased operations in the Strait of Hormuz, has slowed tanker traffic affecting oil and gas supplies to India. - India imports 88% of its crude oil and nearly 50% of natural gas, with disruptions impacting supply and prices. - India’s strategic crude oil reserves can cover approximately one month of demand; alternatives include sourcing Russian oil. - LPG supplies are under pressure due to Iran war, with India increasing domestic production and regulating supply. - QatarEnergy’s LNG supplies are affected after force majeure; India is exploring sources from Norway and the US. - Building underground storage facilities for LNG is recommended to improve future energy security. 86. </w:t>
      </w:r>
      <w:hyperlink r:id="rId20">
        <w:r>
          <w:rPr>
            <w:color w:val="0000EE"/>
            <w:u w:val="single"/>
          </w:rPr>
          <w:t>https://www.businesstoday.in/bt-tv/whats-hot/video/can-the-us-take-control-of-the-strait-of-hormuz-as-iran-threatens-global-oil-and-lng-supply-520247-2026-03-12?utm_source=rssfeed</w:t>
        </w:r>
      </w:hyperlink>
      <w:r>
        <w:t xml:space="preserve"> - ['</w:t>
      </w:r>
      <w:r>
        <w:rPr>
          <w:i/>
        </w:rPr>
        <w:t xml:space="preserve"> The conflict in West Asia is escalating around the Strait of Hormuz, a key energy chokepoint.', '</w:t>
      </w:r>
      <w:r>
        <w:t xml:space="preserve"> Nearly 20% of global LNG and a significant share of oil pass through this waterway.', '</w:t>
      </w:r>
      <w:r>
        <w:rPr>
          <w:i/>
        </w:rPr>
        <w:t xml:space="preserve"> Reports indicate Iran began laying mines, prompting warnings from U.S. President Donald Trump.', '</w:t>
      </w:r>
      <w:r>
        <w:t xml:space="preserve"> Trump hinted at stronger action, but experts say legal constraints prevent U.S. occupation of the Strait.', '</w:t>
      </w:r>
      <w:r>
        <w:rPr>
          <w:i/>
        </w:rPr>
        <w:t xml:space="preserve"> The situation poses a risk to global energy markets in Asia and Europe.'] 87. </w:t>
      </w:r>
      <w:hyperlink r:id="rId21">
        <w:r>
          <w:rPr>
            <w:color w:val="0000EE"/>
            <w:u w:val="single"/>
          </w:rPr>
          <w:t>https://www.sanjuandailystar.com/post/countries-agree-to-tap-oil-reserves-as-tanker-attacks-add-to-supply-fears</w:t>
        </w:r>
      </w:hyperlink>
      <w:r>
        <w:rPr>
          <w:i/>
        </w:rPr>
        <w:t xml:space="preserve"> - * A coalition of over 30 countries agreed to release 400 million barrels of oil from strategic reserves. * The coordinated release was in response to attacks on ships near the Strait of Hormuz and Iranian threats to block the waterway. * Oil prices increased from about $89 to over $92 per barrel despite the reserve release. * The Strait of Hormuz, a key transit route for a fifth of the world's oil, is near closure due to expanding conflict in the Middle East. * The conflict involves Iran, Israel, Lebanon, and U.S. and regional forces, escalating tensions and affecting global oil supply. 88. </w:t>
      </w:r>
      <w:hyperlink r:id="rId22">
        <w:r>
          <w:rPr>
            <w:color w:val="0000EE"/>
            <w:u w:val="single"/>
          </w:rPr>
          <w:t>https://www.dnaindia.com/india/report-us-israel-iran-conflict-why-did-iran-open-restricted-strait-of-hormuz-for-india-bound-vessels-3203044</w:t>
        </w:r>
      </w:hyperlink>
      <w:r>
        <w:rPr>
          <w:i/>
        </w:rPr>
        <w:t xml:space="preserve"> - * India’s External Affairs Minister S Jaishankar held talks with Iran’s foreign minister Abbas Araghchi about maritime security and energy shipments. * Following discussions, Iran permitted Indian-flagged tankers to transit the Strait of Hormuz safely. * The decision occurs amid US-Iran conflict and restrictions faced by Western vessels in the region. * India has deployed naval forces in the Arabian Sea and Gulf of Oman to safeguard energy transport. * A committee was formed to address potential fuel shortages caused by regional tensions. 89. </w:t>
      </w:r>
      <w:hyperlink r:id="rId66">
        <w:r>
          <w:rPr>
            <w:color w:val="0000EE"/>
            <w:u w:val="single"/>
          </w:rPr>
          <w:t>https://www.capitalstreetfx.com/plot-twist-ieas-400-million-barrel-oil-bomb-gets-ghosted-as-brent-says-nah-im-good-at-100-the-market-chronicle/</w:t>
        </w:r>
      </w:hyperlink>
      <w:r>
        <w:rPr>
          <w:i/>
        </w:rPr>
        <w:t xml:space="preserve"> - * The IEA announced the largest strategic reserve release (400 million barrels), but oil prices surged above $100.</w:t>
      </w:r>
      <w:r>
        <w:t xml:space="preserve"> Oman evacuated all vessels from its Mina Al Fahal terminal amid escalating tensions.</w:t>
      </w:r>
      <w:r>
        <w:rPr>
          <w:i/>
        </w:rPr>
        <w:t xml:space="preserve"> Iraqi oil ports are shut down after tanker attacks by Iran in Iraqi waters.</w:t>
      </w:r>
      <w:r>
        <w:t xml:space="preserve"> Oil prices may reach various levels by end of March 2026, with polling indicating concern about prices exceeding $150/barrel.</w:t>
      </w:r>
      <w:r>
        <w:rPr>
          <w:i/>
        </w:rPr>
        <w:t xml:space="preserve"> Asian markets declined sharply as oil surges fuel recession fears.</w:t>
      </w:r>
      <w:r>
        <w:t xml:space="preserve"> Iran’s new Supreme Leader Mojtaba Khamenei remains unseen following injuries during the war, raising questions about his role.</w:t>
      </w:r>
      <w:r>
        <w:rPr>
          <w:i/>
        </w:rPr>
        <w:t xml:space="preserve"> US CPI inflation for February was in line with expectations before oil prices spiked due to the conflict.</w:t>
      </w:r>
      <w:r>
        <w:t xml:space="preserve"> China tightened fuel export restrictions amidst energy crisis.</w:t>
      </w:r>
      <w:r>
        <w:rPr>
          <w:i/>
        </w:rPr>
        <w:t xml:space="preserve"> The IEA's reserve release is seen as insufficient and possibly counterproductive in the context of ongoing supply disruptions.</w:t>
      </w:r>
      <w:r>
        <w:t xml:space="preserve"> Iran threatens to raise oil prices to $200 amid escalating attacks on shipping and energy infrastructure.</w:t>
      </w:r>
      <w:r>
        <w:rPr>
          <w:i/>
        </w:rPr>
        <w:t xml:space="preserve"> Multiple vessels were targeted near the Strait of Hormuz, increasing costs and risks for global shipping.</w:t>
      </w:r>
      <w:r>
        <w:t xml:space="preserve"> The US war in Iran costs over $11 billion in just the first six days, with ongoing military expenses and economic repercussions. 90. </w:t>
      </w:r>
      <w:hyperlink r:id="rId67">
        <w:r>
          <w:rPr>
            <w:color w:val="0000EE"/>
            <w:u w:val="single"/>
          </w:rPr>
          <w:t>https://container-news.com/bunker-prices-skyrocket-in-week-11-on-middle-east-crisis/</w:t>
        </w:r>
      </w:hyperlink>
      <w:r>
        <w:t xml:space="preserve"> - * Global bunker fuel prices increased by approximately 30–35% over the past week due to escalating tensions between the US and Iran and the closure of the Strait of Hormuz. * Bunker fuel indices, including HSFO, VLSFO, and MGO, recorded significant price rises, with MGO briefly exceeding US$ 1,300/MT for the first time since 2001. * Regional fuel price differentials widened, with Singapore experiencing the most pronounced surge in HSFO/VLSFO spreads, indicating supply disruptions. * Latin European gas market reacted with a rise in TTF benchmark, while LNG bunker prices in Sines, Portugal, surged by US$ 764.00. * Market valuation indices moved into overvaluation zones across major bunkering hubs, reflecting strong upward price pressure. * Wood Mackenzie forecasts crude oil prices could rise to around USD 150 per barrel, further driving bunker costs amid geopolitical tensions. 91. </w:t>
      </w:r>
      <w:hyperlink r:id="rId68">
        <w:r>
          <w:rPr>
            <w:color w:val="0000EE"/>
            <w:u w:val="single"/>
          </w:rPr>
          <w:t>https://alsadatmarketing.com/oil-prices-climb-above-100-as-iran-targets-gulf-shipping-routes/</w:t>
        </w:r>
      </w:hyperlink>
      <w:r>
        <w:t xml:space="preserve"> - ['</w:t>
      </w:r>
      <w:r>
        <w:rPr>
          <w:i/>
        </w:rPr>
        <w:t xml:space="preserve"> Global oil prices surged on Thursday following escalating tensions in the Gulf region.', '</w:t>
      </w:r>
      <w:r>
        <w:t xml:space="preserve"> Brent Crude reached $100.22 per barrel, while West Texas Intermediate rose to $95.41 per barrel.', '</w:t>
      </w:r>
      <w:r>
        <w:rPr>
          <w:i/>
        </w:rPr>
        <w:t xml:space="preserve"> Reports of attacks on fuel tankers and shutdown of oil export facilities in Iraq and Oman contributed to the price increase.', '</w:t>
      </w:r>
      <w:r>
        <w:t xml:space="preserve"> Iraqi security officials reported explosions on tankers linked to Iran and halted operations at oil ports.', '* International Energy Agency announced the largest coordinated release of strategic oil reserves, releasing around 400 million barrels.'] 92. </w:t>
      </w:r>
      <w:hyperlink r:id="rId69">
        <w:r>
          <w:rPr>
            <w:color w:val="0000EE"/>
            <w:u w:val="single"/>
          </w:rPr>
          <w:t>https://alsadatmarketing.com/major-nations-plan-largest-ever-oil-release-after-irans-warning/</w:t>
        </w:r>
      </w:hyperlink>
      <w:r>
        <w:t xml:space="preserve"> - * The International Energy Agency (IEA) and 32 member countries agree to release 400 million barrels of oil from strategic reserves to stabilize markets amid Iran-related disruptions. * The release is the largest in IEA history and the sixth use of strategic reserves since the 1970s. * The decision follows slowed tanker traffic through the Strait of Hormuz due to military tensions. * The oil release aims to offset disruptions to oil flow and stabilise global energy supplies. * Oil prices increased from $70 to nearly $120 per barrel before moderating to around $90. 93. </w:t>
      </w:r>
      <w:hyperlink r:id="rId23">
        <w:r>
          <w:rPr>
            <w:color w:val="0000EE"/>
            <w:u w:val="single"/>
          </w:rPr>
          <w:t>https://www.omanobserver.om/article/1185988/business/energy/oman-crude-surges-to-13475-amid-global-oil-market-turmoil</w:t>
        </w:r>
      </w:hyperlink>
      <w:r>
        <w:t xml:space="preserve"> - * Oman crude oil prices increased sharply on March 12, 2026, rising by $16.02 to $134.75 per barrel. * The surge was driven by geopolitical tensions and supply disruptions in the Middle East. * Brent crude futures rose over 10 per cent, reaching $101.59 per barrel. * The International Energy Agency (IEA) released a record 400 million barrels from strategic stockpiles. * Attacks on merchant vessels and energy infrastructure in the Gulf region disrupted shipping routes, elevating market volatility. * Iran warned that oil prices could reach $200 per barrel if tensions escalate further. 94. </w:t>
      </w:r>
      <w:hyperlink r:id="rId70">
        <w:r>
          <w:rPr>
            <w:color w:val="0000EE"/>
            <w:u w:val="single"/>
          </w:rPr>
          <w:t>https://www.benzinga.com/markets/equities/26/03/51204677/trio-petroleum-tpet-battalion-oil-batl-jump-after-hours-as-middle-east-disruption-rattles-global</w:t>
        </w:r>
      </w:hyperlink>
      <w:r>
        <w:t xml:space="preserve"> - * Trio Petroleum (NYSE:TPET) and Battalion Oil (NYSE:BATL) surged in after-hours trading following increased geopolitical tensions in the Middle East. * The conflict involves the U.S., Israel, and Iran, and is in its 12th day, affecting global energy markets. * Traders price in disruptions to the Strait of Hormuz, a key oil chokepoint. * Battalion Oil announced an all-stock deal to acquire 7,090 net acres in Texas and raised approximately $15 million through private placement. * Stock prices declined slightly during regular trading, but momentum remains strong, especially for BATL. 95. </w:t>
      </w:r>
      <w:hyperlink r:id="rId25">
        <w:r>
          <w:rPr>
            <w:color w:val="0000EE"/>
            <w:u w:val="single"/>
          </w:rPr>
          <w:t>https://www.thearabianstories.com/2026/03/12/omans-crude-oil-price-surges-to-134-75-per-barrel/</w:t>
        </w:r>
      </w:hyperlink>
      <w:r>
        <w:t xml:space="preserve"> - * The official price of Oman crude oil for May delivery increased to $134.75 per barrel, up $16.62 from the previous session. * The increase is linked to escalating tensions in the Middle East following the Iran-US-Israel conflict. * Focus is on potential disruptions in the Strait of Hormuz, a key maritime route for global oil supplies. * Fears of wider conflict and shipping disruptions have driven the surge in oil prices. * The article highlights concerns over energy security and market reactions to geopolitical tensions. 96. </w:t>
      </w:r>
      <w:hyperlink r:id="rId34">
        <w:r>
          <w:rPr>
            <w:color w:val="0000EE"/>
            <w:u w:val="single"/>
          </w:rPr>
          <w:t>https://www.thearabianstories.com/2026/03/12/middle-east-war-sparks-largest-oil-supply-disruption-in-history-iea-says/</w:t>
        </w:r>
      </w:hyperlink>
      <w:r>
        <w:t xml:space="preserve"> - * The war in the Middle East disrupts crude and product flows through the Strait of Hormuz, with Gulf countries reducing production by at least 10 million barrels per day. * Tanker traffic has declined from around 20 mb/d to a trickle, causing estimated crude output losses of 8 mb/d and additional 2 mb/d of condensates and NGLs offline. * Major supply cuts are reported in Iraq, Qatar, Kuwait, the UAE, and Saudi Arabia. * Disruptions affect refinery and gas processing operations, with over 4 mb/d of refining capacity at risk. * Oil prices hit near $120 per barrel following strikes on Iranian infrastructure, then fell to around $92/bbl; global supply expected to drop by 8 mb/d in March. * Emergency stock releases of 400 million barrels are planned by IEA member countries as a buffer. * Global oil inventories remain high at 8.2 billion barrels, offering some market cushion. 97. </w:t>
      </w:r>
      <w:hyperlink r:id="rId36">
        <w:r>
          <w:rPr>
            <w:color w:val="0000EE"/>
            <w:u w:val="single"/>
          </w:rPr>
          <w:t>https://www.noen.at/in-ausland/iran-attackiert-oelsektor-am-persischen-golf-514000965</w:t>
        </w:r>
      </w:hyperlink>
      <w:r>
        <w:t xml:space="preserve"> - * Iran's military targets the energy sector in the Persian Gulf region. 98. </w:t>
      </w:r>
      <w:hyperlink r:id="rId37">
        <w:r>
          <w:rPr>
            <w:color w:val="0000EE"/>
            <w:u w:val="single"/>
          </w:rPr>
          <w:t>https://www.dailyrecord.co.uk/news/uk-world-news/iran-attack-strikes-area-near-36854198</w:t>
        </w:r>
      </w:hyperlink>
      <w:r>
        <w:t xml:space="preserve"> - * The attack on Thursday, March 12, sparked a fire on Bahrain’s Muharraq Island, impacting Bahrain International Airport. * The incident is part of an escalation in conflict in the Middle East, entering its thirteenth day. * The conflict involves Iranian attacks following US and Israel strikes in Iran and the killing of Iran's leader. * Two oil tankers were struck off the Iraqi coast, causing one death and halting oil terminal operations. * The conflict has disrupted trade routes, air traffic, and has caused economic losses for the US.</w:t>
      </w:r>
      <w:r/>
    </w:p>
    <w:p>
      <w:r/>
      <w:r>
        <w:t xml:space="preserve">99. </w:t>
      </w:r>
      <w:hyperlink r:id="rId38">
        <w:r>
          <w:rPr>
            <w:color w:val="0000EE"/>
            <w:u w:val="single"/>
          </w:rPr>
          <w:t>https://www.dailyrecord.co.uk/news/uk-world-news/oil-tankers-struck-iraq-coast-36854197</w:t>
        </w:r>
      </w:hyperlink>
      <w:r>
        <w:t xml:space="preserve"> - • Iranian missile strikes targeted Bahrain International Airport, a busy travel hub, and the port city of Basra in Iraq.</w:t>
        <w:br/>
      </w:r>
      <w:r>
        <w:t>• An attack in Basra killed at least one person and halted operations at oil terminals.</w:t>
        <w:br/>
      </w:r>
      <w:r>
        <w:t>• The strikes aimed to increase economic pressure on Israel and the US amid ongoing conflict in the Middle East.</w:t>
        <w:br/>
      </w:r>
      <w:r>
        <w:t>• The US Pentagon reported the first week of war with Iran caused $11.3 billion in costs for the US.</w:t>
        <w:br/>
      </w:r>
      <w:r>
        <w:t xml:space="preserve">• Oil markets reacted to disrupted trade routes, with the International Energy Agency releasing emergency oil reserves, including 400 million barrels, to stabilise the market. 100. </w:t>
      </w:r>
      <w:hyperlink r:id="rId39">
        <w:r>
          <w:rPr>
            <w:color w:val="0000EE"/>
            <w:u w:val="single"/>
          </w:rPr>
          <w:t>https://www.viva.co.id/bisnis/1885718-iran-peringatkan-lonjakan-harga-minyak-dunia-tembus-us200-per-barel</w:t>
        </w:r>
      </w:hyperlink>
      <w:r>
        <w:t xml:space="preserve"> - * Iran memperingatkan harga minyak dunia berpotensi melonjak menjadi US$200 per barel karena ketegangan geopolitik di Teluk. * Serangan Iran terhadap kapal dagang di Teluk menyebabkan kerusakan dan kehilangan tiga orang, meningkatkan kekhawatiran jalur pelayaran. * Konflik di Timur Tengah berlangsung hampir dua pekan, dengan serangan udara dari AS dan Israel terhadap Iran. * Presiden Trump menyatakan bahwa harga minyak akan kembali turun meskipun konflik berlanjut. * Jalur distribusi energi di Selat Hormuz menjadi pusat perhatian karena menyuplai sekitar 20% minyak global. 101. </w:t>
      </w:r>
      <w:hyperlink r:id="rId40">
        <w:r>
          <w:rPr>
            <w:color w:val="0000EE"/>
            <w:u w:val="single"/>
          </w:rPr>
          <w:t>https://www.viva.co.id/bisnis/1885739-selat-hormuz-bergejolak-bos-pertamina-cari-sumber-impor-minyak-alternatif</w:t>
        </w:r>
      </w:hyperlink>
      <w:r>
        <w:t xml:space="preserve"> - • Pertamina mencari sumber impor minyak alternatif karena ketegangan di Selat Hormuz, Asia, dan Timur Tengah. • Simulasi pengamanan dan diversifikasi sumber dilakukan sebagai langkah antisipasi. • Dua kapal tanker Pertamina sedang berada di kawasan Teluk Arab dan Irak, menunggu akses melalui Selat Hormuz. • Upaya diversifikasi meliputi pengalihan dari Timur Tengah ke Afrika dan Amerika Serikat. • Ketegangan di kawasan Timur Tengah menyebabkan gangguan pelayaran dan penyesuaian pasokan energi nasional. 102. </w:t>
      </w:r>
      <w:hyperlink r:id="rId71">
        <w:r>
          <w:rPr>
            <w:color w:val="0000EE"/>
            <w:u w:val="single"/>
          </w:rPr>
          <w:t>https://tradebrains.in/chemical-stock-with-2500-cr-capex-plan-to-keep-on-your-radar/</w:t>
        </w:r>
      </w:hyperlink>
      <w:r>
        <w:t xml:space="preserve"> - * Deepak Nitrite plans a ₹2,500 crore capex for FY27 to expand capacity and invest in R&amp;D. * The company’s Q3 FY26 revenue increased 3% year-on-year, with EBITDA rising 16%. * New plants commissioned include nitric acid, nitration, and hydrogenation, strengthening the downstream portfolio. * Capacity utilisation of key assets is expected to reach 95-105% in the current quarter, with phased ramp-up of new units. * Global industry challenges include pricing pressures and Chinese competition, with moderate short-term impact expected. 103. </w:t>
      </w:r>
      <w:hyperlink r:id="rId72">
        <w:r>
          <w:rPr>
            <w:color w:val="0000EE"/>
            <w:u w:val="single"/>
          </w:rPr>
          <w:t>https://ceenergynews.com/oil-gas/rompetrol-rafinare-new-polymer-grade/</w:t>
        </w:r>
      </w:hyperlink>
      <w:r>
        <w:t xml:space="preserve"> - * Rompetrol Rafinare begins production of Polypropylene Random Copolymer to meet demand from automotive and food sectors in Romania and the region. * The new grade improves mechanical and physical properties, suitable for demanding applications. * Production uses imported ethylene and domestically produced propylene, with initial tests yielding about 187 tonnes. * Annual output is estimated at around 11,000 tonnes. * In 2025, the petrochemical division processed 114,000 tonnes of raw materials and produced 85,000 tonnes of polymers. * Rompetrol Rafinare is Romania’s only producer of polypropylene and polyethylene, supplying raw materials for downstream manufacturing. 104. </w:t>
      </w:r>
      <w:hyperlink r:id="rId73">
        <w:r>
          <w:rPr>
            <w:color w:val="0000EE"/>
            <w:u w:val="single"/>
          </w:rPr>
          <w:t>https://www.fxstreet.com/news/forex-today-oil-and-usd-rise-again-as-safe-haven-flows-return-202603120730</w:t>
        </w:r>
      </w:hyperlink>
      <w:r>
        <w:t xml:space="preserve"> - * The International Energy Agency (IEA) announced on Wednesday that 400 million barrels of oil from emergency reserves would be released to the market. * Supply fears increased after Iran attacked foreign oil tankers, leading Iraq to shut down oil port operations. * Saudi Arabia destroyed two drones heading towards the Shaybah oilfield. * China effectively banned refined fuel exports for March to prevent a domestic fuel shortage. * WTI crude rose 3.5% to $90.40, Brent increased 3% to $94.40. * The US Dollar benefits from risk aversion, with the USD Index slightly below 99.50. * Oil prices and USD show rising trends amid Middle East tensions and supply concerns. 105. </w:t>
      </w:r>
      <w:hyperlink r:id="rId74">
        <w:r>
          <w:rPr>
            <w:color w:val="0000EE"/>
            <w:u w:val="single"/>
          </w:rPr>
          <w:t>https://www.fxstreet.com/news/brent-escalating-supply-risks-support-higher-prices-rabobank-202603120724</w:t>
        </w:r>
      </w:hyperlink>
      <w:r>
        <w:t xml:space="preserve"> - * Rabobank highlights geopolitical risks around Iran and Hormuz as Brent oil nears $100. * Attacks on shipping, damage to Iraqi oil facilities, and questions over the Saudi Red Sea pipeline increase supply tightening. * Strategic reserve releases are criticised as insufficient to offset disruptions. * Markets face increased premiums, with refineries turning down oil, freight rates soaring, and supply chain concerns intensifying. * Iran continues to export oil despite tensions and disruptions.</w:t>
      </w:r>
      <w:r/>
    </w:p>
    <w:p>
      <w:r/>
      <w:r>
        <w:t xml:space="preserve">106. </w:t>
      </w:r>
      <w:hyperlink r:id="rId75">
        <w:r>
          <w:rPr>
            <w:color w:val="0000EE"/>
            <w:u w:val="single"/>
          </w:rPr>
          <w:t>https://www.ndtvprofit.com/world/us-to-release-172-million-barrels-of-oil-for-iea-relief-plan-11203112</w:t>
        </w:r>
      </w:hyperlink>
      <w:r>
        <w:t xml:space="preserve"> - * The US plans to release 172 million barrels from the Strategic Petroleum Reserve as part of an IEA-coordinated relief plan to address surging crude and fuel prices. * The release, announced by Energy Secretary Chris Wright, will take about 120 days to complete. * The release is in response to the Iran war impacting shipping traffic through the Strait of Hormuz. * The US Strategic Petroleum Reserve currently holds about 415 million barrels, 60% of its capacity, following previous drawdowns. * Benchmark US crude futures rose by up to 4.1% after the announcement, reflecting supply shock concerns. 107. </w:t>
      </w:r>
      <w:hyperlink r:id="rId76">
        <w:r>
          <w:rPr>
            <w:color w:val="0000EE"/>
            <w:u w:val="single"/>
          </w:rPr>
          <w:t>https://www.ndtvprofit.com/markets/brent-crude-oil-price-march-12-surges-toward-100-as-iraq-halts-port-operations-after-tanker-attacks-11203157</w:t>
        </w:r>
      </w:hyperlink>
      <w:r>
        <w:t xml:space="preserve"> - * Brent crude surged 10%, nearing $100 a barrel, due to tanker attacks in Iraqi waters. * Two vessels, Safesea Vishnu and Zefyros, were targeted near Iraqi ports, disrupting oil logistics. * Iraq's authorities halted oil terminal activities, tightening supply concerns. * International Energy Agency released 400 million barrels from strategic reserves to counter supply shocks, with limited effect. * Rising geopolitical tensions and regional conflicts contributed to the increase in oil prices. 108. </w:t>
      </w:r>
      <w:hyperlink r:id="rId77">
        <w:r>
          <w:rPr>
            <w:color w:val="0000EE"/>
            <w:u w:val="single"/>
          </w:rPr>
          <w:t>https://meyka.com/blog/march-12-australia-eyes-iea-oil-release-as-accc-probes-fuel-spikes-1203/</w:t>
        </w:r>
      </w:hyperlink>
      <w:r>
        <w:t xml:space="preserve"> - * The ACCC holds emergency meeting to assess stock levels, improve data sharing, and coordinate fuel allocation in Australia. * The government considers participating in a 400 million barrel IEA release to stabilise inventories and supply. * Penalties for price gouging are doubled to A$100 million, and wholesale cost monitoring is intensified. * Logistics bottlenecks and panic buying are straining diesel and petrol supplies, prompting temporary measures. * Price impacts are expected to be short-term, with close attention on wholesale-retail spreads, port throughput, and supply chain data. * The situation is mainly a supply coordination challenge rather than a shortage of oil. 109. </w:t>
      </w:r>
      <w:hyperlink r:id="rId78">
        <w:r>
          <w:rPr>
            <w:color w:val="0000EE"/>
            <w:u w:val="single"/>
          </w:rPr>
          <w:t>https://www.indiatoday.in/world/story/us-to-release-172-million-barrels-of-oil-from-strategic-petroleum-reserve-iran-war-strait-of-hormuz-crude-2880652-2026-03-12?utm_source=rss</w:t>
        </w:r>
      </w:hyperlink>
      <w:r>
        <w:t xml:space="preserve"> - * The US plans to release 172 million barrels of oil from its Strategic Petroleum Reserve (SPR) to lower energy prices. * The move is part of a coordinated international response by the IEA, with 400 million barrels to be released by 32 member countries. * The release will start next week and take about 120 days. * The decision follows Iran's threats to disrupt shipping through the Strait of Hormuz and attacks on oil infrastructure. * Washington aims to replenish the reserves with approximately 200 million barrels within the next year. 110. </w:t>
      </w:r>
      <w:hyperlink r:id="rId79">
        <w:r>
          <w:rPr>
            <w:color w:val="0000EE"/>
            <w:u w:val="single"/>
          </w:rPr>
          <w:t>https://www.amsterdamnews.net/news/278916533/roundup-european-countries-to-release-oil-reserve-as-mideast-conflict-rattles-energy-markets</w:t>
        </w:r>
      </w:hyperlink>
      <w:r>
        <w:t xml:space="preserve"> - * A group of European countries plans to release emergency oil stocks following the IEA's recommendation amid Middle East tensions. * The IEA agreed to a record drawdown of 400 million barrels from reserves to address disruptions. * The conflict has significantly reduced oil flow through the Strait of Hormuz, affecting global supplies. * Major European countries, including France, Germany, and the UK, announced specific oil releases to stabilise markets. * Oil prices rose to levels not seen since mid-2022 due to the conflict and supply disruptions. 111. </w:t>
      </w:r>
      <w:hyperlink r:id="rId80">
        <w:r>
          <w:rPr>
            <w:color w:val="0000EE"/>
            <w:u w:val="single"/>
          </w:rPr>
          <w:t>https://bhaskarlive.in/us-to-release-172-million-barrels-from-the-oil-reserve/</w:t>
        </w:r>
      </w:hyperlink>
      <w:r>
        <w:t xml:space="preserve"> - * The United States will release 172 million barrels of oil from its Strategic Petroleum Reserve over four months. * The decision was announced by the US Department of Energy following an agreement by 32 International Energy Agency member nations to release a combined 400 million barrels. * President Trump authorised the release, which aims to stabilise energy prices amid Middle East tensions. * The move is part of an international effort to increase global oil supply and address rising prices. * Oil prices rose, with Brent crude nearing $100 per barrel, and US gasoline prices increased to $3.58 per gallon. 112. </w:t>
      </w:r>
      <w:hyperlink r:id="rId81">
        <w:r>
          <w:rPr>
            <w:color w:val="0000EE"/>
            <w:u w:val="single"/>
          </w:rPr>
          <w:t>https://www.thenationalherald.com/wealthy-nations-pledge-record-release-of-emergency-oil-reserves-in-a-bid-to-calm-surging-prices/</w:t>
        </w:r>
      </w:hyperlink>
      <w:r>
        <w:t xml:space="preserve"> - * The International Energy Agency (IEA) announced the release of 400 million barrels of oil from member reserves, the largest in its history, to counter disruptions caused by Iran's attacks on shipping and the halt of cargo through the Strait of Hormuz. * The release aims to alleviate immediate market impacts, with notable contributions from G7 nations, particularly France and the United States. * The US plans to release 172 million barrels from its Strategic Petroleum Reserve, starting next week, with a goal to replenish reserves within a year. * Experts suggest the impact will be short-term and restricted by ongoing conflicts and disruptions. * Germany and Austria announced partial reserve releases and measures to limit fuel price increases during the crisis. 113. </w:t>
      </w:r>
      <w:hyperlink r:id="rId82">
        <w:r>
          <w:rPr>
            <w:color w:val="0000EE"/>
            <w:u w:val="single"/>
          </w:rPr>
          <w:t>https://www.business-standard.com/markets/commodities/india-lpg-shortage-west-asia-war-hormuz-shipping-disruption-126031100779_1.html</w:t>
        </w:r>
      </w:hyperlink>
      <w:r>
        <w:t xml:space="preserve"> - * The war in West Asia has caused LPG supply disruptions affecting India. * India relies heavily on LPG imports from West Asia, with about 62–65% of demand met through imports. * Straits of Hormuz disruption has increased shipping costs and delays, impacting LPG supply. * The Indian government has directed domestic refiners to maximise LPG output and prioritise household supply. * Commercial LPG supply faces shortages due to prioritisation of household cooking gas and panic buying. * India’s LPG storage capacity is limited to about 22 days of supply, constrained by infrastructure costs and geological requirements. * Continued Gulf shipping disruptions may lead to further LPG shortages and higher import costs. 114. </w:t>
      </w:r>
      <w:hyperlink r:id="rId83">
        <w:r>
          <w:rPr>
            <w:color w:val="0000EE"/>
            <w:u w:val="single"/>
          </w:rPr>
          <w:t>https://www.business-standard.com/industry/news/lpg-crisis-supply-shortage-india-delhi-bihar-haryana-punjab-restaurants-126031200460_1.html</w:t>
        </w:r>
      </w:hyperlink>
      <w:r>
        <w:t xml:space="preserve"> - * Ongoing war in West Asia causes LPG shortages in India, affecting city supplies and businesses. * Shortages lead to delays, queues, and black market activity in cities such as Chandigarh, Mohali, Lucknow, and Bhagalpur. * Restaurants, hotels, and catering services have switched to wood, coal, or brick furnaces. * Industrial gas supply in Indore reduced, with a price increase of ?6 per unit. * Public facilities, including Delhi High Court canteen, face disruptions due to LPG shortages. * Rural and urban residents experience multi-day delays in cylinder delivery. * Government officials monitor supply levels, warn against hoarding and illegal sale. 115. </w:t>
      </w:r>
      <w:hyperlink r:id="rId84">
        <w:r>
          <w:rPr>
            <w:color w:val="0000EE"/>
            <w:u w:val="single"/>
          </w:rPr>
          <w:t>https://www.business-standard.com/world-news/remain-silent-or-be-targeted-irgc-enforces-strict-no-move-zone-in-hormuz-126031200317_1.html</w:t>
        </w:r>
      </w:hyperlink>
      <w:r>
        <w:t xml:space="preserve"> - * The Iranian Revolutionary Guard Corps (IRGC) intensifies maritime restrictions in the Persian Gulf, targeting vessels that shift even slightly. * IRGC claims to have targeted 14 oil tankers, including two American, and requires vessels to obtain Iran's permission to pass. * The restrictions have been intensified amid US-Israeli strikes, with threats of attack via drones for non-compliance. * The blockade affects over 20 million barrels of crude oil passing daily through the Strait of Hormuz, a significant part of global supply. * The US plans to release 172 million barrels from strategic reserves to mitigate supply disruptions due to the blockade. 116. </w:t>
      </w:r>
      <w:hyperlink r:id="rId85">
        <w:r>
          <w:rPr>
            <w:color w:val="0000EE"/>
            <w:u w:val="single"/>
          </w:rPr>
          <w:t>https://www.independent.co.uk/news/world/middle-east/iran-war-oil-reserves-energy-prices-b2936929.html</w:t>
        </w:r>
      </w:hyperlink>
      <w:r>
        <w:t xml:space="preserve"> - * The International Energy Agency (IEA) agreed to release 400 million barrels of emergency oil reserves due to conflicts in Iran. * The release marks the largest in IEA history, responding to disruptions including halted tanker movements and attacks on oil facilities. * The conflict has led to rising oil prices, with Brent crude reaching nearly $120 a barrel at peak. * Countries including the US, Germany, Japan, and others confirmed tapping their reserves during the crisis. * The release aims to address short-term supply shortages caused by the conflict and regional disruptions. 117. </w:t>
      </w:r>
      <w:hyperlink r:id="rId86">
        <w:r>
          <w:rPr>
            <w:color w:val="0000EE"/>
            <w:u w:val="single"/>
          </w:rPr>
          <w:t>https://egyptoil-gas.com/news/trump-to-tap-strategic-petroleum-reserve-to-combat-hiking-gas-prices/?utm_source=rss&amp;utm_medium=rss&amp;utm_campaign=trump-to-tap-strategic-petroleum-reserve-to-combat-hiking-gas-prices</w:t>
        </w:r>
      </w:hyperlink>
      <w:r>
        <w:t xml:space="preserve"> - - President Donald Trump announced the US will release 172 million barrels from the Strategic Petroleum Reserve (SPR) to address rising gas prices. - The release is part of a coordinated effort with the International Energy Agency (IEA) involving a total of 400 million barrels. - The US aims to replace about 200 million barrels within the next year. - The US crude oil price increased to over $92 per barrel following the announcement. - The US SPR currently holds approximately 415 million barrels, with a collective national stockpile exceeding 1.2 billion barrels. 118. </w:t>
      </w:r>
      <w:hyperlink r:id="rId87">
        <w:r>
          <w:rPr>
            <w:color w:val="0000EE"/>
            <w:u w:val="single"/>
          </w:rPr>
          <w:t>https://www.tokyoweekender.com/japan-life/news-and-opinion/japan-taps-oil-reserves-in-first-solo-release-since-1978/</w:t>
        </w:r>
      </w:hyperlink>
      <w:r>
        <w:t xml:space="preserve"> - * Japan announced the release of approximately 80 million barrels of oil from stockpiles, the first solo release since 1978. * The release is planned for as early as next Monday, involving 15 days’ worth of private reserves and 30 days’ of government stockpiles. * The International Energy Agency (IEA) announced a record-breaking coordinated release of 400 million barrels from emergency reserves. * Japanese government intends to stabilise gasoline prices around ¥170 and curb price fluctuations. * Japan's energy vulnerability increased due to dependence on oil imports through the Strait of Hormuz, disrupted by conflict in Iran. 119. </w:t>
      </w:r>
      <w:hyperlink r:id="rId88">
        <w:r>
          <w:rPr>
            <w:color w:val="0000EE"/>
            <w:u w:val="single"/>
          </w:rPr>
          <w:t>https://www.zeebiz.com/world/news-iea-announces-largest-emergency-oil-release-amid-strait-of-hormuz-disruptions-391861</w:t>
        </w:r>
      </w:hyperlink>
      <w:r>
        <w:t xml:space="preserve"> - * The International Energy Agency (IEA) announced the largest-ever release of 400 million barrels of emergency oil stocks to global markets. * The action aims to offset supply disruptions caused by the West Asia conflict and the closure of the Strait of Hormuz. * IEA Executive Director Fatih Birol highlighted the impact of the conflict on global oil and gas markets and the importance of resuming transit through the Strait. * The decision was made unanimously by IEA countries and is intended to support global energy market stability. 120. </w:t>
      </w:r>
      <w:hyperlink r:id="rId89">
        <w:r>
          <w:rPr>
            <w:color w:val="0000EE"/>
            <w:u w:val="single"/>
          </w:rPr>
          <w:t>https://www.nrc.nl/nieuws/2026/03/12/vs-geven-172-miljoen-vaten-vrij-uit-strategische-olievoorraad-a4922821</w:t>
        </w:r>
      </w:hyperlink>
      <w:r>
        <w:t xml:space="preserve"> - * The United States plans to release 172 million barrels from its strategic petroleum reserve, beginning next week for approximately 120 days. * The release is part of an international effort involving 400 million barrels promised by 30 IEA member states. * The last similar release occurred during the 2022 energy crisis, involving 182 million barrels. * The Netherlands will contribute 5.4 million barrels from its reserves. * The measure aims to reduce oil prices driven up by the conflict between the US, Israel, and Iran. 121. </w:t>
      </w:r>
      <w:hyperlink r:id="rId90">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significantly due to attacks on ships in the Strait of Hormuz, affecting global supply. * The International Energy Agency announced the largest-ever release of 400 million barrels of reserves, but this is unlikely to offset prolonged disruptions. * Supply disruptions include refinery shutdowns in Abu Dhabi and reduced output from Iraq, Kuwait, and UAE. * Analysts estimate that Gulf oil supply is cut by roughly 15 million barrels per day, risking prices up to $150 per barrel. * Market impact persists despite increased exports from Saudi Arabia and stockpile reports showing higher U.S. crude inventories. 122. </w:t>
      </w:r>
      <w:hyperlink r:id="rId76">
        <w:r>
          <w:rPr>
            <w:color w:val="0000EE"/>
            <w:u w:val="single"/>
          </w:rPr>
          <w:t>https://www.ndtvprofit.com/markets/brent-crude-oil-price-march-12-surges-toward-100-as-iraq-halts-port-operations-after-tanker-attacks-11203157</w:t>
        </w:r>
      </w:hyperlink>
      <w:r>
        <w:t xml:space="preserve"> - * Brent crude surged 10% to nearly $100 a barrel following tanker attacks in Iraqi waters. * Two vessels, Safesea Vishnu and Zefyros, were targeted while near Iraqi ports. * Iraq's oil terminals halted activity, further tightening supply concerns. * The IEA released 400 million barrels from strategic reserves, the largest on record. * Despite the release, prices remained elevated amid geopolitical tensions and regional conflicts. 123. </w:t>
      </w:r>
      <w:hyperlink r:id="rId91">
        <w:r>
          <w:rPr>
            <w:color w:val="0000EE"/>
            <w:u w:val="single"/>
          </w:rPr>
          <w:t>https://www.zeebiz.com/market-news/news-why-are-crude-oil-prices-surging-again-and-could-they-hit-200-amid-iran-israel-war-391854</w:t>
        </w:r>
      </w:hyperlink>
      <w:r>
        <w:t xml:space="preserve"> - * Brent crude oil futures crossed USD 100 per barrel on 12 March 2026 amid escalating Middle East tensions. * Iran escalated attacks on ships in the Strait of Hormuz, warning prices could reach USD 200 per barrel. * The US announced the release of 172 million barrels from strategic reserves to minimise price rises. * Market experts warn of potential disruptions to the global economy and sectors like aviation and hospitality. * Iran's threats and attacks on oil shipping have increased concerns over supply and prices.</w:t>
      </w:r>
      <w:r/>
    </w:p>
    <w:p>
      <w:r/>
      <w:r>
        <w:t xml:space="preserve">124. </w:t>
      </w:r>
      <w:hyperlink r:id="rId77">
        <w:r>
          <w:rPr>
            <w:color w:val="0000EE"/>
            <w:u w:val="single"/>
          </w:rPr>
          <w:t>https://meyka.com/blog/march-12-australia-eyes-iea-oil-release-as-accc-probes-fuel-spikes-1203/</w:t>
        </w:r>
      </w:hyperlink>
      <w:r>
        <w:t xml:space="preserve"> - * The ACCC holds an emergency meeting to assess fuel supply, scrutinise margins, and share data in Australia. * The government considers participating in a 400 million barrel IEA oil release to stabilise inventories. * Distribution bottlenecks and panic buying have caused fuel supply tensions, leading to higher petrol and diesel prices. * Penalties for fuel price gouging in Australia are doubled to A$100 million. * Logistics issues, port delays, and uneven terminal stocks are impacting fuel availability, especially for dairy, construction, and agriculture sectors. * The situation could normalise within weeks if restocking continues and supply coordination improves. * Investors should monitor ACCC actions, shipping, port throughput, and IEA decisions for market implications. 125. </w:t>
      </w:r>
      <w:hyperlink r:id="rId92">
        <w:r>
          <w:rPr>
            <w:color w:val="0000EE"/>
            <w:u w:val="single"/>
          </w:rPr>
          <w:t>https://www.cnbc.com/2026/03/12/iea-oil-stockpile-release-middle-east-war-brent-hormuz.html</w:t>
        </w:r>
      </w:hyperlink>
      <w:r>
        <w:t xml:space="preserve"> - * The International Energy Agency announced a release of 400 million barrels of crude from strategic reserves, the largest in history, due to Middle East conflict. * The US also said it would tap 172 million barrels from its Strategic Petroleum Reserve. * Oil prices surged over 8%, with Brent crude hitting $100 per barrel and WTI at $95. * The conflict has halted a significant portion of global energy flows through the Strait of Hormuz. * Analysts indicate that the emergency releases can only offset a fraction of the ongoing supply loss, with prices likely to rise until a ceasefire or military degradation occurs. 126. </w:t>
      </w:r>
      <w:hyperlink r:id="rId93">
        <w:r>
          <w:rPr>
            <w:color w:val="0000EE"/>
            <w:u w:val="single"/>
          </w:rPr>
          <w:t>https://energiesmedia.com/phillips-66-unveils-2-4-billion-spending-plan/</w:t>
        </w:r>
      </w:hyperlink>
      <w:r>
        <w:t xml:space="preserve"> - * Phillips 66 allocates $1.1 billion to sustaining capital and $1.3 billion to growth capital for 2026. * The budget includes integration of WRB Refining, adding $300 million. * Funds will support expansion of NGL infrastructure and refinery upgrades. * Key projects include Iron Mesa Gas Processing Plant, Coastal Bend NGL Pipeline Expansion, and a proposed Fractionator in Corpus Christi. * The plan aims to enhance refining capacity, product quality, and meet global fuel demand. * CEO Mark Lashier describes the budget as reflecting a comprehensive business strategy. 127. </w:t>
      </w:r>
      <w:hyperlink r:id="rId94">
        <w:r>
          <w:rPr>
            <w:color w:val="0000EE"/>
            <w:u w:val="single"/>
          </w:rPr>
          <w:t>https://www.thehindubusinessline.com/markets/commodities/brent-crude-crosses-100-after-iran-tanker-attack-in-iraqi-waters/article70733723.ece</w:t>
        </w:r>
      </w:hyperlink>
      <w:r>
        <w:t xml:space="preserve"> - * Brent crude oil futures exceeded $100 a barrel following attacks on two oil tankers in Iraq waters, causing fires. * The attack resulted in a significant rally in oil prices despite the release of emergency reserves. * The International Energy Agency announced a record emergency release of up to 400 million barrels, but supply fears persist due to ongoing Strait of Hormuz disruptions. * US crude inventories increased by 3.8 million barrels for the week ending March 6. * Natural gas futures and other commodity markets also moved higher on the same day. 128. </w:t>
      </w:r>
      <w:hyperlink r:id="rId95">
        <w:r>
          <w:rPr>
            <w:color w:val="0000EE"/>
            <w:u w:val="single"/>
          </w:rPr>
          <w:t>https://propakistani.pk/2026/03/12/oil-prices-surge-above-100-again-as-iran-attacks-gulf-shipping/</w:t>
        </w:r>
      </w:hyperlink>
      <w:r>
        <w:t xml:space="preserve"> - * Oil prices rose sharply on Thursday, with Brent crude exceeding $100 a barrel, driven by attacks on ships and Gulf oil terminal closures.</w:t>
      </w:r>
      <w:r>
        <w:rPr>
          <w:i/>
        </w:rPr>
        <w:t xml:space="preserve"> Two fuel tankers in Iraqi waters were hit by Iranian boats, causing oil port halts.</w:t>
      </w:r>
      <w:r>
        <w:t xml:space="preserve"> Iraq’s oil ports evacuated vessels; Oman evacuated vessels from Mina Al Fahal.</w:t>
      </w:r>
      <w:r>
        <w:rPr>
          <w:i/>
        </w:rPr>
        <w:t xml:space="preserve"> The IEA announced a record release of 400 million barrels from global reserves, U.S. planned 172 million barrels.</w:t>
      </w:r>
      <w:r>
        <w:t xml:space="preserve"> Regional tensions persisted despite reserve releases, with Iran warning of $200 a barrel prices.</w:t>
      </w:r>
      <w:r>
        <w:rPr>
          <w:i/>
        </w:rPr>
        <w:t xml:space="preserve"> The attacks are seen as a response to reserve releases, heightening supply disruption fears. 129. </w:t>
      </w:r>
      <w:hyperlink r:id="rId96">
        <w:r>
          <w:rPr>
            <w:color w:val="0000EE"/>
            <w:u w:val="single"/>
          </w:rPr>
          <w:t>https://www.businesstoday.in/markets/stocks/story/omc-stocks-bpcl-hpcl-ioc-fall-up-to-4-as-brent-hits-100-key-details-520216-2026-03-12?utm_source=rssfeed</w:t>
        </w:r>
      </w:hyperlink>
      <w:r>
        <w:rPr>
          <w:i/>
        </w:rPr>
        <w:t xml:space="preserve"> - </w:t>
      </w:r>
      <w:r>
        <w:t>Shares of Bharat Petroleum, HPCL, and IOC decline up to 4% following Brent crude reaching $100 a barrel.</w:t>
      </w:r>
      <w:r>
        <w:rPr>
          <w:i/>
        </w:rPr>
      </w:r>
      <w:r>
        <w:t>Oil marketing companies face concerns over mounting under-recoveries and potential inflation impact.</w:t>
      </w:r>
      <w:r>
        <w:rPr>
          <w:i/>
        </w:rPr>
      </w:r>
      <w:r>
        <w:t>Market analysts discuss global oil supply disruptions, including attacks in Strait of Hormuz and Iraqi tankers.</w:t>
      </w:r>
      <w:r>
        <w:rPr>
          <w:i/>
        </w:rPr>
      </w:r>
      <w:r>
        <w:t>Potential escalation in regional conflicts could lead to higher crude prices and demand destruction if Brent exceeds $130.</w:t>
      </w:r>
      <w:r>
        <w:rPr>
          <w:i/>
        </w:rPr>
        <w:t xml:space="preserve">130. </w:t>
      </w:r>
      <w:hyperlink r:id="rId97">
        <w:r>
          <w:rPr>
            <w:color w:val="0000EE"/>
            <w:u w:val="single"/>
          </w:rPr>
          <w:t>https://wanaen.com/china-halts-gasoline-and-diesel-exports-amid-middle-east-tensions/</w:t>
        </w:r>
      </w:hyperlink>
      <w:r>
        <w:rPr>
          <w:i/>
        </w:rPr>
        <w:t xml:space="preserve"> - * China has instructed its largest refineries to halt exports of gasoline and diesel due to Middle East tensions and potential oil supply disruptions. * The restriction applies to major state-owned and private refineries but excludes aviation and ship fuel stored in bonded facilities. * The move aims to prioritise domestic stockpiling and energy security amid threats to crude oil transport routes, particularly in the Persian Gulf. * Market reaction includes a surge in refining margins for diesel and kerosene, with regional fuel prices also rising. * The export suspension is expected to impact international markets starting in April. 131. </w:t>
      </w:r>
      <w:hyperlink r:id="rId98">
        <w:r>
          <w:rPr>
            <w:color w:val="0000EE"/>
            <w:u w:val="single"/>
          </w:rPr>
          <w:t>https://www.siasat.com/brent-crude-oil-tops-usd-100-a-barrel-3433497/</w:t>
        </w:r>
      </w:hyperlink>
      <w:r>
        <w:rPr>
          <w:i/>
        </w:rPr>
        <w:t xml:space="preserve"> - * Brent crude oil price exceeds USD 100 per barrel following supply disruptions and geopolitical tensions in the Middle East, including attacks on shipping and Iranian campaigns. * Oil prices rose over 9%, with US benchmark crude reaching approximately USD 95. * International agencies and countries, including the IEA and the US, release large oil reserves to stabilise markets. * Financial markets in Asia declined, US futures fell, and currencies moved in response to oil price surge. * Market fears include potential prolonged Middle East production stoppages and inflation impacts on the global economy. 132. </w:t>
      </w:r>
      <w:hyperlink r:id="rId99">
        <w:r>
          <w:rPr>
            <w:color w:val="0000EE"/>
            <w:u w:val="single"/>
          </w:rPr>
          <w:t>https://lenta.ru/news/2026/03/12/ssha-reshilis-na-ekstrennuyu-meru-iz-za-neftyanogo-krizisa/</w:t>
        </w:r>
      </w:hyperlink>
      <w:r>
        <w:rPr>
          <w:i/>
        </w:rPr>
        <w:t xml:space="preserve"> - * US government plans to release over 40% of its strategic petroleum reserves due to supply disruptions from the Middle East. * President Donald Trump ordered the release of 172 million barrels, approximately 41% of the country's reserves. * The move aims to contain global oil prices amid significant supply issues caused by military operations against Iran. * Oil prices in the US have risen, with some states experiencing prices over 5 dollars per gallon. * US oil refineries face problems due to decreased Middle Eastern supply, seeking alternatives in Mexico, Canada, and Alaska, with increased oil prices. * Trump announced easing sanctions on foreign oil industries to address the crisis. 133. </w:t>
      </w:r>
      <w:hyperlink r:id="rId81">
        <w:r>
          <w:rPr>
            <w:color w:val="0000EE"/>
            <w:u w:val="single"/>
          </w:rPr>
          <w:t>https://www.thenationalherald.com/wealthy-nations-pledge-record-release-of-emergency-oil-reserves-in-a-bid-to-calm-surging-prices/</w:t>
        </w:r>
      </w:hyperlink>
      <w:r>
        <w:rPr>
          <w:i/>
        </w:rPr>
        <w:t xml:space="preserve"> - * The IEA announced a release of 400 million barrels of oil from member reserves to counter disruptions caused by Iran and Gulf conflicts. * The release aims to alleviate immediate market impacts amid Iran's attacks on shipping and reduced export volumes. * The G7 and US will contribute significant reserves to the effort; the US plans to release 172 million barrels from the Strategic Petroleum Reserve. * Analysts suggest the release will have a short-term stabilising effect; concerns remain about ongoing conflict and market stability. * Member countries, including Germany, Austria, and Japan, are also releasing their reserves in response to the IEA request. 134. </w:t>
      </w:r>
      <w:hyperlink r:id="rId100">
        <w:r>
          <w:rPr>
            <w:color w:val="0000EE"/>
            <w:u w:val="single"/>
          </w:rPr>
          <w:t>https://www.business-standard.com/markets/news/omc-stocks-hpcl-bpcl-iocl-crack-up-to-19-so-far-in-march-here-s-why-126031200220_1.html</w:t>
        </w:r>
      </w:hyperlink>
      <w:r>
        <w:rPr>
          <w:i/>
        </w:rPr>
        <w:t xml:space="preserve"> - * Shares of Bharat Petroleum, Hindustan Petroleum, and Indian Oil declined by 4% each in intra-day trade, amid rising crude oil prices. * In March, BPCL dropped 19%, IOCL 18%, and HPCL 16%, while the benchmark index decreased by 6.5%. * WTI crude futures increased by 9%, approaching $95/bbl, amid geopolitical tensions in West Asia. * Iran's ceasefire conditions and Iraq's halted operations at oil terminals heighten supply risks. * The IEA approved a record release of 400 million barrels of emergency reserves. * Market pressure may push Brent towards $130/b by next week if Strait of Hormuz remains closed, or retreat to $80/b if negotiations reopen it. * Rising diesel cracks and refining margins support pure-play refiners, while marketing margins turn negative for OMCs. 135. </w:t>
      </w:r>
      <w:hyperlink r:id="rId85">
        <w:r>
          <w:rPr>
            <w:color w:val="0000EE"/>
            <w:u w:val="single"/>
          </w:rPr>
          <w:t>https://www.independent.co.uk/news/world/middle-east/iran-war-oil-reserves-energy-prices-b2936929.html</w:t>
        </w:r>
      </w:hyperlink>
      <w:r>
        <w:rPr>
          <w:i/>
        </w:rPr>
        <w:t xml:space="preserve"> - * The International Energy Agency (IEA) agreed to release 400 million barrels of emergency oil reserves amid Iran conflict disruptions. * The conflict has halted tanker movements, targeted refineries, and caused oil production cuts in the Middle East. * Oil prices surged to nearly $120 a barrel, then dropped below $90, now around $100. * Member countries hold over 1.2 billion barrels in emergency stocks; the US alone to release 172 million barrels. * Countries coordinate with the IEA before tapping reserves, with the recent release marking the largest in history. 136. </w:t>
      </w:r>
      <w:hyperlink r:id="rId87">
        <w:r>
          <w:rPr>
            <w:color w:val="0000EE"/>
            <w:u w:val="single"/>
          </w:rPr>
          <w:t>https://www.tokyoweekender.com/japan-life/news-and-opinion/japan-taps-oil-reserves-in-first-solo-release-since-1978/</w:t>
        </w:r>
      </w:hyperlink>
      <w:r>
        <w:rPr>
          <w:i/>
        </w:rPr>
        <w:t xml:space="preserve"> - * Japan will release approximately 80 million barrels of oil from strategic reserves, starting next Monday, the first unilateral release since 1978. * The release coincides with a record-breaking coordinated release of 400 million barrels by the IEA from emergency reserves. * Japan's Energy Minister announced measures to keep gasoline prices around ¥170, following price fluctuations. * Japan's oil vulnerability is increased by dependence on imports, with about 90% of oil shipments passing through the Strait of Hormuz, which is currently disrupted due to conflict in Iran. * The disruption in the Strait of Hormuz is described as the largest oil supply shock in history. 137. </w:t>
      </w:r>
      <w:hyperlink r:id="rId101">
        <w:r>
          <w:rPr>
            <w:color w:val="0000EE"/>
            <w:u w:val="single"/>
          </w:rPr>
          <w:t>https://www.wcbi.com/inflation-held-steady-in-february-before-iran-war-drove-up-gas-prices-cpi-report-shows/</w:t>
        </w:r>
      </w:hyperlink>
      <w:r>
        <w:rPr>
          <w:i/>
        </w:rPr>
        <w:t xml:space="preserve"> - * Consumer Price Index rose 2.4% annually in February, unchanged from January, before Iran war outbreak. * Oil prices surged, leading to increased inflation concerns among investors. * Gasoline prices increased by almost 20% since the outbreak of the Iran war. * Experts forecast gas prices may reach $3.55 to $3.65 before gradually falling. * Rising oil prices could affect broader inflation and Federal Reserve interest rate decisions. 138. </w:t>
      </w:r>
      <w:hyperlink r:id="rId102">
        <w:r>
          <w:rPr>
            <w:color w:val="0000EE"/>
            <w:u w:val="single"/>
          </w:rPr>
          <w:t>https://investinglive.com/centralbank/anz-joins-banks-expecting-march-17-rba-rate-hike-as-oil-shock-lifts-inflation-risks-20260312/</w:t>
        </w:r>
      </w:hyperlink>
      <w:r>
        <w:rPr>
          <w:i/>
        </w:rPr>
        <w:t xml:space="preserve"> - • Expectations for an RBA rate hike on March 17 are increasing due to rising oil prices and inflation risks. • Deputy Governor Andrew Hauser warned of upside inflation risks from oil shocks tied to Iran conflict. • Financial markets now attribute about a 70% probability to a 25bp rate increase at the March meeting. • Major banks, including Westpac, NAB, Citi, Deutsche Bank, and ANZ, forecast a rate hike, with Westpac expecting two hikes. • The geopolitical tension and rising oil prices create uncertainty around inflation and monetary policy decisions. 139. </w:t>
      </w:r>
      <w:hyperlink r:id="rId103">
        <w:r>
          <w:rPr>
            <w:color w:val="0000EE"/>
            <w:u w:val="single"/>
          </w:rPr>
          <w:t>https://jeffhirsch.tumblr.com/post/810825790669389824/inflation-data-matches-expectations-still</w:t>
        </w:r>
      </w:hyperlink>
      <w:r>
        <w:rPr>
          <w:i/>
        </w:rPr>
        <w:t xml:space="preserve"> - * Consumer price index (CPI) for February 2023 shows 2.4% year-over-year (YOY) inflation. * Inflation remains above Fed’s 2% target, amid oil prices above $85 per barrel. * Higher energy prices are expected to impact production and transportation costs, influencing inflation. * Projected CPI could reach 2.8% or more next February if recent trends continue, potentially triggering Fed rate hikes. * According to CME Group’s FedWatch Tool, there is a 60.2% chance of a Fed rate cut in September. 140. </w:t>
      </w:r>
      <w:hyperlink r:id="rId104">
        <w:r>
          <w:rPr>
            <w:color w:val="0000EE"/>
            <w:u w:val="single"/>
          </w:rPr>
          <w:t>https://www.fxstreet.com/news/us-dollar-drifts-higher-above-9900-on-middle-east-conflict-202603120222</w:t>
        </w:r>
      </w:hyperlink>
      <w:r>
        <w:rPr>
          <w:i/>
        </w:rPr>
        <w:t xml:space="preserve"> - * The US Dollar Index (DXY) trades near 99.35 during Asian trading hours, edging higher amid escalation in Middle East tensions.</w:t>
      </w:r>
      <w:r>
        <w:t xml:space="preserve"> * Iran has launched an intense operation to halt traffic through the Strait of Hormuz, with attacks on fuel tanks and foreign tankers.</w:t>
      </w:r>
      <w:r>
        <w:rPr>
          <w:i/>
        </w:rPr>
        <w:t xml:space="preserve"> * Ongoing geopolitical tensions in the Middle East boost the US dollar against other currencies.</w:t>
      </w:r>
      <w:r>
        <w:t xml:space="preserve"> * US CPI rose 0.3% MoM in February, aligning with expectations; core CPI increased 0.2%, also in line.</w:t>
      </w:r>
      <w:r>
        <w:rPr>
          <w:i/>
        </w:rPr>
        <w:t xml:space="preserve"> * Inflation remains above Fed’s 2% target but shows no worsening; the market prices nearly a 99.5% chance of unchanged interest rates at the March Fed meeting.</w:t>
      </w:r>
      <w:r>
        <w:t xml:space="preserve">141. </w:t>
      </w:r>
      <w:hyperlink r:id="rId105">
        <w:r>
          <w:rPr>
            <w:color w:val="0000EE"/>
            <w:u w:val="single"/>
          </w:rPr>
          <w:t>https://www.businesstoday.com.my/2026/03/12/us-fed-may-hold-cuts-till-june-on-more-economic-stability/?utm_source=rss&amp;utm_medium=rss&amp;utm_campaign=us-fed-may-hold-cuts-till-june-on-more-economic-stability</w:t>
        </w:r>
      </w:hyperlink>
      <w:r>
        <w:t xml:space="preserve"> - * US consumer prices rose by +2.4% year-on-year in February, remaining at the lowest since May 2025. * Energy sector prices increased, driven by fuel oil and natural gas, with higher costs for gasoline and food. * Monthly inflation edged up by +0.3%, with core CPI unchanged at +2.5% year-on-year. * Rising energy prices due to the Iran conflict may influence inflation and commodity markets. * The Fed is expected to hold rates until June 26, monitoring geopolitical instability and inflation trends. 142. </w:t>
      </w:r>
      <w:hyperlink r:id="rId106">
        <w:r>
          <w:rPr>
            <w:color w:val="0000EE"/>
            <w:u w:val="single"/>
          </w:rPr>
          <w:t>https://www.fxstreet.com/news/australian-dollar-have-the-upper-hand-as-rba-rate-hike-bets-counter-middle-east-tensions-202603120126</w:t>
        </w:r>
      </w:hyperlink>
      <w:r>
        <w:t xml:space="preserve"> - * The AUD/USD pair reached its highest level since June 2022 around 0.7185 during Asian session, then traded just below mid-0.7100s, down 0.10%. * US-Israeli conflict in Iran led to over 6% rally in crude oil prices, affecting risk appetite and boosting USD demand. * US CPI rose 0.2% MoM in February, with a steady 3.1% annual rate, indicating moderate US inflation, but geopolitical risks threaten outlook. * US Treasury yields increased, supporting USD. * RBA's hawkish stance and warnings about oil prices pushing inflation foster AUD bullishness, with expectations of a rate hike as early as next week. * Australia's Consumer Inflation Expectation for March 2025 reached 5.2% in February, highest since July 2023, with 58 basis points of tightening priced in for the year. 143. </w:t>
      </w:r>
      <w:hyperlink r:id="rId10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strengthens as surging energy prices heighten inflation risks and reduce likelihood of Federal Reserve rate cuts. * February US CPI shows a 0.3% MoM and 2.4% YoY increase, aligning with expectations. * Policymakers in Europe, including ECB members, monitor persistent energy shocks and inflation risks. * US PCE data is expected on Friday, influencing monetary policy outlooks. 144. </w:t>
      </w:r>
      <w:hyperlink r:id="rId108">
        <w:r>
          <w:rPr>
            <w:color w:val="0000EE"/>
            <w:u w:val="single"/>
          </w:rPr>
          <w:t>https://bitcoinworld.co.in/eur-usd-dollar-inflation-rises/</w:t>
        </w:r>
      </w:hyperlink>
      <w:r>
        <w:t xml:space="preserve"> - * The EUR/USD currency pair breaks below 1.1550 support level, indicating a shift in forex sentiment. * US dollar rallies due to escalating inflation concerns and expectations of aggressive Federal Reserve tightening. * The US Dollar Index (DXY) reaches multi-month highs, contrasting with the European Central Bank's dovish stance. * Rising US interest rate differentials and monetary policy divergence drive capital flows into US assets. * Market analysts note increased volatility and risks ahead, including upcoming FOMC and inflation data releases. 145. </w:t>
      </w:r>
      <w:hyperlink r:id="rId109">
        <w:r>
          <w:rPr>
            <w:color w:val="0000EE"/>
            <w:u w:val="single"/>
          </w:rPr>
          <w:t>https://bitcoinethereumnews.com/tech/brent-crude-rises-as-asia-weighs-fx-tightening-risk/?utm_source=rss&amp;utm_medium=rss&amp;utm_campaign=brent-crude-rises-as-asia-weighs-fx-tightening-risk</w:t>
        </w:r>
      </w:hyperlink>
      <w:r>
        <w:t xml:space="preserve"> - * Oil prices influence inflation, exchange rates, and monetary policy in Asia. * Higher oil costs raise import inflation and pressure FX in net oil-importing countries. * JPMorgan signals suggest risks of policy pauses rather than cuts, especially with Brent near $90. * Countries like the Philippines, Thailand, and Vietnam are most vulnerable to oil shocks. * A 10% oil price increase can add around 0.5 percentage points to inflation globally, impacting Asia's current accounts and FX. * Policymakers may delay easing or tighten policies to manage inflation and FX risks amid rising oil prices. 146. </w:t>
      </w:r>
      <w:hyperlink r:id="rId110">
        <w:r>
          <w:rPr>
            <w:color w:val="0000EE"/>
            <w:u w:val="single"/>
          </w:rPr>
          <w:t>https://www.zawya.com/en/business/currencies/us-dollar-hovers-near-2026-highs-as-oils-rise-spurs-hawkish-central-bank-bets-igt3twgh</w:t>
        </w:r>
      </w:hyperlink>
      <w:r>
        <w:t xml:space="preserve"> - * The U.S. dollar hovered near its strongest levels this year, influenced by rising oil prices and inflation fears. * Oil prices surged, with Iran threatening crude at $200 a barrel amid attacks on merchant ships, causing volatility and concerns over global growth. * Central bank policy expectations shifted, with the European Central Bank and Reserve Bank of Australia signalling potential rate hikes. * U.S. Federal Reserve's monetary policy outlook suggests reduced likelihood of easing plans in the near term. * Market volatility and inflation expectations increased, driven by geopolitical tensions and energy market pressures. 147. </w:t>
      </w:r>
      <w:hyperlink r:id="rId111">
        <w:r>
          <w:rPr>
            <w:color w:val="0000EE"/>
            <w:u w:val="single"/>
          </w:rPr>
          <w:t>https://www.actionforex.com/action-insight/market-overview/632937-dollar-gains-as-iran-war-escalates-and-brent-oil-reclaims-100/</w:t>
        </w:r>
      </w:hyperlink>
      <w:r>
        <w:t xml:space="preserve"> - * The dollar broadly advanced amidst risk aversion following Iran war-related tensions and attacks on oil tankers. * Markets responded to signals of prolonged energy scarcity, with Brent crude rebounding above $101 per barrel. * The US announced a historic release of 400 million barrels from strategic reserves, interpreted as a sign of potential extended supply disruptions. * The US is investigating trade tariffs with 16 partners, heightening trade concerns. * Australia’s strong currency is driven by expectations of RBA rate hikes amid rising inflation concerns. * EU officials warned sustained $100 Brent could raise inflation above 3% and reduce growth by 0.4% in 2026. 148. </w:t>
      </w:r>
      <w:hyperlink r:id="rId112">
        <w:r>
          <w:rPr>
            <w:color w:val="0000EE"/>
            <w:u w:val="single"/>
          </w:rPr>
          <w:t>https://foxrgv.tv/u-s-inflation-the-u-s-faces-rising-inflation-amidst-conflict-concerns/</w:t>
        </w:r>
      </w:hyperlink>
      <w:r>
        <w:t xml:space="preserve"> - * The US maintains a 2.4% inflation rate amid rising global tensions and energy supply concerns. * Iran's blockade of tanker shipments through the Strait of Hormuz has increased oil and gas prices. * The International Energy Agency plans to release 400 million barrels from strategic reserves to mitigate supply disruptions. * The Federal Reserve is preparing for upcoming interest rate decisions in a context of international conflict. * External geopolitical tensions influence domestic economic policy and market stability. 149. </w:t>
      </w:r>
      <w:hyperlink r:id="rId113">
        <w:r>
          <w:rPr>
            <w:color w:val="0000EE"/>
            <w:u w:val="single"/>
          </w:rPr>
          <w:t>https://www.thehindubusinessline.com/news/world/goldman-sachs-delays-fed-rate-cut-call-as-middle-east-war-lifts-inflation-risks/article70733995.ece</w:t>
        </w:r>
      </w:hyperlink>
      <w:r>
        <w:t xml:space="preserve"> - * Goldman Sachs has delayed its forecast for US Federal Reserve rate cuts, now expecting reductions in September and December due to rising inflation risks linked to Middle East conflict. * The U.S. brokerage previously projected easing to start in June. * Geopolitical tensions, including the US-Iran war, have pressured financial markets with fears of oil supply shocks and inflation. * Goldman expects that inflation and labour market conditions will influence the timing of rate cuts, with possibilities for earlier easing. * Traders currently price a 41% chance of a September rate cut by the Fed. 150. </w:t>
      </w:r>
      <w:hyperlink r:id="rId114">
        <w:r>
          <w:rPr>
            <w:color w:val="0000EE"/>
            <w:u w:val="single"/>
          </w:rPr>
          <w:t>https://vneconomy.vn/bao-cao-cpi-my-khien-nha-dau-tu-lo-lang-ve-trien-vong-lai-suat-fed.htm</w:t>
        </w:r>
      </w:hyperlink>
      <w:r>
        <w:t xml:space="preserve"> - * Mỹ công bố CPI tháng 2 tăng 0,3% so với tháng trước, phù hợp dự báo. * CPI tháng 2 tăng 2,4% so với cùng kỳ năm ngoái, phù hợp dự báo. * Giá xăng ở Mỹ đã tăng 20% do xung đột Mỹ - Iran, dự kiến tháng 3 có thể tăng tới 1%. * Các nhà kinh tế dự báo Fed giữ nguyên lãi suất tại cuộc họp sắp tới. * Dữ liệu lạm phát cao có thể làm giảm khả năng Fed hạ lãi suất trong năm 2023, đặc biệt trong bối cảnh địa chính trị bất ổn và giá dầu tăng. 151. </w:t>
      </w:r>
      <w:hyperlink r:id="rId115">
        <w:r>
          <w:rPr>
            <w:color w:val="0000EE"/>
            <w:u w:val="single"/>
          </w:rPr>
          <w:t>https://www.businesstoday.com.my/2026/03/12/global-economic-growth-steady-if-oil-shock-short-lived-says-fitch/?utm_source=rss&amp;utm_medium=rss&amp;utm_campaign=global-economic-growth-steady-if-oil-shock-short-lived-says-fitch</w:t>
        </w:r>
      </w:hyperlink>
      <w:r>
        <w:t xml:space="preserve"> - * Fitch Ratings forecasts steady global economic growth of 2.6% in 2026, contingent on the oil price shock being temporary. * The world economy grew 2.7% last year, with projections slightly lowered; US growth is forecast at 2.2%, eurozone at 1.3%, China at 4.3%. * Oil prices are forecast to rise to USD70/barrel, with a risk scenario of rising to USD100/barrel could reduce global GDP by 0.4%. * US trade policy remains uncertain following the Supreme Court's tariffs decision; world trade increased in 2025. * Economic indicators in Germany and Japan suggest potential recovery and reflation phases, respectively. 152. </w:t>
      </w:r>
      <w:hyperlink r:id="rId116">
        <w:r>
          <w:rPr>
            <w:color w:val="0000EE"/>
            <w:u w:val="single"/>
          </w:rPr>
          <w:t>https://www.seanews.com.tr/article/strait-of-hormuz-traffic-stalls-on-war-risk-mmmgkhz8</w:t>
        </w:r>
      </w:hyperlink>
      <w:r>
        <w:t xml:space="preserve"> - * Vessel traffic through the Strait of Hormuz nearly halted on 7 March due to attacks, electronic interference, and insurance withdrawals reported by PortNews. * Only three vessel crossings occurred on that day, involving ships under Palau, Iran, and Liberia flags. * Shipping disruptions include increased war-risk premiums, GPS and AIS interference affecting over 1,650 vessels, and attack escalations such as a drone strike and sinking incidents. * Insurance coverage for Gulf transit has been cancelled or become unavailable, with premiums rising from 0.25% to 0.5% or higher. * Regional bunkering operations and tanker freight markets have experienced significant impacts, including force majeure declarations and sharp market reactions. 153. </w:t>
      </w:r>
      <w:hyperlink r:id="rId117">
        <w:r>
          <w:rPr>
            <w:color w:val="0000EE"/>
            <w:u w:val="single"/>
          </w:rPr>
          <w:t>https://www.seanews.com.tr/article/war-stalls-1000-teu-exports-from-chattogram-mmmgku48</w:t>
        </w:r>
      </w:hyperlink>
      <w:r>
        <w:t xml:space="preserve"> - * The Middle East conflict has halted more than 1,000 TEU of weekly exports from Chattogram Port. * Shipping lines, including MSC Shipping, Maersk, and Cosco, suspended bookings and restricted services through the Strait of Hormuz. * Disruptions affect exporters of potatoes, agri-products, frozen foods, and garments, worth about US$17 million. * Freight costs from China have risen by US$300 to US$500 due to the crisis. * The disruptions threaten the Eid shopping season in the Middle East and increase industry costs. 154. </w:t>
      </w:r>
      <w:hyperlink r:id="rId118">
        <w:r>
          <w:rPr>
            <w:color w:val="0000EE"/>
            <w:u w:val="single"/>
          </w:rPr>
          <w:t>https://www.devdiscourse.com/article/headlines/3834957-iranian-oil-exports-defy-western-sanctions-amidst-regional-tensions?amp</w:t>
        </w:r>
      </w:hyperlink>
      <w:r>
        <w:t xml:space="preserve"> - * Iran's crude oil exports are maintaining a robust pace through the Strait of Hormuz amid global tensions and sanctions. * Approximately 13.7 million barrels have been exported since late February, with higher capacities reported in early March. * Iran's exports face fewer disruptions compared to regions like Venezuela. * The geopolitical situation includes Iranian attacks following Israeli and U.S. assaults, and potential U.S. actions threatening Strait of Hormuz open access. * The dynamic highlights Iran's strategy to sustain oil exports under international pressure. 155. </w:t>
      </w:r>
      <w:hyperlink r:id="rId119">
        <w:r>
          <w:rPr>
            <w:color w:val="0000EE"/>
            <w:u w:val="single"/>
          </w:rPr>
          <w:t>https://www.bairdmaritime.com/shipping/chubb-to-serve-as-lead-us-insurer-for-persian-gulf-shipping-amid-iran-war</w:t>
        </w:r>
      </w:hyperlink>
      <w:r>
        <w:t xml:space="preserve"> - * Insurance company Chubb to lead US insurer role for US International Development Finance Corporation's $20 billion Maritime Reinsurance Plan. * Aim is to resume commercial shipping in the Persian Gulf. * The US-Iran conflict has led to shipping disruptions through the Strait of Hormuz. * Iran warned oil prices could reach $200 a barrel after attacks on merchant ships. * The conflict has caused a blockade in the gulf and affected global shipping routes. 156. </w:t>
      </w:r>
      <w:hyperlink r:id="rId120">
        <w:r>
          <w:rPr>
            <w:color w:val="0000EE"/>
            <w:u w:val="single"/>
          </w:rPr>
          <w:t>https://www.rigzone.com/news/wire/refiners_hold_off_buying_oil_as_prices_surge-11-mar-2026-183185-article/?rss=true</w:t>
        </w:r>
      </w:hyperlink>
      <w:r>
        <w:t xml:space="preserve"> - • Refiners hesitant to buy oil due to high premiums and supply disruptions linked to Middle East war. • Blockage of Persian Gulf crude from Strait of Hormuz affects global supply, with about 15% caught in the blockage. • International Energy Agency releases 400 million barrels from reserves to contain price spike. • Premiums on crude from Saudi Arabia, Oman, and Brazil increase significantly. • West African crude sales stagnant due to high freight rates and reduced demand from Asia. 157. </w:t>
      </w:r>
      <w:hyperlink r:id="rId121">
        <w:r>
          <w:rPr>
            <w:color w:val="0000EE"/>
            <w:u w:val="single"/>
          </w:rPr>
          <w:t>https://container-news.com/freightos-weekly-update-air-rates-continue-to-climb-on-mid-east-closures/</w:t>
        </w:r>
      </w:hyperlink>
      <w:r>
        <w:t xml:space="preserve"> - * Since the start of the Iran conflict, few vessels have passed through the Strait of Hormuz, impacting oil tanker movements and increasing oil prices. * US financial institutions plan to insure vessel transits but face logistical and security challenges. * Container port congestion in the Gulf and disruptions in India and Bangladesh are reported, with diversions to Far East transhipment hubs. * Carriers are implementing contingency plans, including rerouting via alternative ports with surcharge fees. * Oil prices rise, prompting carriers like CMA CGM and Hapag-Lloyd to impose fuel surcharges. * Freightos Baltic Index shows rate increases across transpacific and Europe routes, independent of the Iran conflict, linked to post-Chinese New Year demand. * Air cargo rates escalate, particularly on routes affected by Gulf airspace closures, with some Gulf airports gradually resuming operations. * US court orders the refund of tariffs previously imposed under IEEPA, creating uncertainty over timelines. * US government maintains tariffs via Section 122 and investigates further country-specific tariffs, impacting trade volumes. * Most companies remain cautious, with projections indicating slight decreases in import volumes through mid-year. 158. </w:t>
      </w:r>
      <w:hyperlink r:id="rId122">
        <w:r>
          <w:rPr>
            <w:color w:val="0000EE"/>
            <w:u w:val="single"/>
          </w:rPr>
          <w:t>https://www.novinite.com/view_news.php?id=237445</w:t>
        </w:r>
      </w:hyperlink>
      <w:r>
        <w:t xml:space="preserve"> - * Iran's spokesperson warns global oil prices could surge to USD 200 per barrel due to escalating Middle East tensions. * Iran signals possible military escalation, targeting ships headed to the US, Israel, and allies. * Oil prices have already risen, with US crude above USD 119 per barrel, the highest since June 2022. * Gasoline prices in the US increased, averaging USD 3.54 per gallon, with political implications ahead of midterm elections. * The International Energy Agency considers releasing the largest amount of strategic oil reserves in history to stabilise markets. * Disruption of maritime traffic through the Strait of Hormuz adds to global supply uncertainties. 159. </w:t>
      </w:r>
      <w:hyperlink r:id="rId123">
        <w:r>
          <w:rPr>
            <w:color w:val="0000EE"/>
            <w:u w:val="single"/>
          </w:rPr>
          <w:t>https://www.peoplenews.tw/articles/economic-news/20696</w:t>
        </w:r>
      </w:hyperlink>
      <w:r>
        <w:t xml:space="preserve"> - * 中東戰火持續，若無法短期內平息，可能導致「紅海2.0」危機，影響海運路線。 * 荷姆茲與曼德海峽封鎖使原油運輸受阻，促使船隻改道非洲好望角，造成塞港與供應鏈延遲。 * 全球運力預計因戰事消耗5％到10％，推升海運運價指數並引發兵險和附加費上升，進一步提升物流成本。 * 美中遠洋線談判受戰事影響，運費將可能在4月調漲。 * 專家預警，若戰火持續，或引發通膨與需求萎縮，對海運市場造成長期影響。 160. </w:t>
      </w:r>
      <w:hyperlink r:id="rId124">
        <w:r>
          <w:rPr>
            <w:color w:val="0000EE"/>
            <w:u w:val="single"/>
          </w:rPr>
          <w:t>https://dredgewire.com/trumps-free-flow-of-energy-vow-fails-to-restart-shipping-in-strait-of-hormuz/</w:t>
        </w:r>
      </w:hyperlink>
      <w:r>
        <w:t xml:space="preserve"> - * Since Donald Trump’s announcement of emergency measures on Friday, only two vessels not linked to Iran or Russia have crossed the Strait of Hormuz, with one switching off its transponder and the other signalling a Chinese ownership. * Iran has effectively shut the strait, attacking at least 10 ships during a crisis, with only a small number of ships of diverse nationalities attempting to traverse, often using tactics to conceal movements. * US President Trump announced a $20bn reinsurance scheme aimed at encouraging shipping through the strait but shipping remains limited due to risks of missile or drone attacks. * Oil prices spiked to $119 a barrel on Monday before dropping below $90, with concerns over energy flow disruptions. * G7 finance ministers discussed measures to support global energy supply but did not agree on releasing strategic reserves. 161. </w:t>
      </w:r>
      <w:hyperlink r:id="rId125">
        <w:r>
          <w:rPr>
            <w:color w:val="0000EE"/>
            <w:u w:val="single"/>
          </w:rPr>
          <w:t>https://en.protothema.gr/2026/03/11/three-missing-after-revolutionary-guards-attack-ship-in-the-strait-of-hormuz-see-photos/</w:t>
        </w:r>
      </w:hyperlink>
      <w:r>
        <w:t xml:space="preserve"> - * Three crew members are missing following an attack on the Thai-flagged cargo vessel Mayuree Naree in the Strait of Hormuz. * The attack was carried out by the Iranian Revolutionary Guards on Wednesday. * The remaining 20 crew members were rescued and reached Oman; the missing crew are believed to be trapped in the engine room. * The Revolutionary Guards claimed the ship ignored warnings and attempted to pass illegally. * The incident involved three ships: Mayuree Naree, One Majesty, and a third vessel under investigation. * AIS data recorded 10 ships crossing the zone during the attack period, with some transmitting false data. 162. </w:t>
      </w:r>
      <w:hyperlink r:id="rId126">
        <w:r>
          <w:rPr>
            <w:color w:val="0000EE"/>
            <w:u w:val="single"/>
          </w:rPr>
          <w:t>https://sofrep.com/news/evening-brief-tankers-hit-in-gulf-32-nations-tap-oil-reserves-va-benefits-fight-grows/</w:t>
        </w:r>
      </w:hyperlink>
      <w:r>
        <w:t xml:space="preserve"> - * Three commercial vessels were struck in the Persian Gulf within 24 hours, including a Thai cargo ship and two anchord ships. * The strikes signal a widening of the maritime dimension of the ongoing conflict in the Gulf. * Traffic through the Strait of Hormuz, a critical shipping route for 20% of the world's oil and liquefied natural gas exports, has nearly halted. * Over 150 vessels have been stranded outside the Gulf amid safety reassessments. * U.S. forces have destroyed 16 Iranian vessels involved in laying mines, indicating increased military activity near the strait. 163. </w:t>
      </w:r>
      <w:hyperlink r:id="rId127">
        <w:r>
          <w:rPr>
            <w:color w:val="0000EE"/>
            <w:u w:val="single"/>
          </w:rPr>
          <w:t>https://www.zerohedge.com/markets/risk-attack-too-high-us-navy-refuses-provide-escorts-ships-transiting-hormuz-strait</w:t>
        </w:r>
      </w:hyperlink>
      <w:r>
        <w:t xml:space="preserve"> - * The US Navy has refused requests for military escorts through the Strait of Hormuz since the start of the war on Iran, citing high attack risks. * The US military is evaluating options to potentially escort ships if ordered, but has not yet done so. * Shipping activity has nearly halted, impacting global oil exports and causing prices to surge. * Iran claims the strait is closed and will fire on passing ships; several vessels have been struck. * US officials and President Trump affirm readiness to escort ships if needed, despite current denial of escort operations. 164. </w:t>
      </w:r>
      <w:hyperlink r:id="rId128">
        <w:r>
          <w:rPr>
            <w:color w:val="0000EE"/>
            <w:u w:val="single"/>
          </w:rPr>
          <w:t>https://nymag.com/intelligencer/article/strait-of-hormuz-crisis-getting-worse-iran-war-updates.html</w:t>
        </w:r>
      </w:hyperlink>
      <w:r>
        <w:t xml:space="preserve"> - • Three cargo ships attacked in or near the Persian Gulf, including the Strait of Hormuz • One ship set ablaze, others sustained damage; crew evacuated and some missing • Iran’s IRGC Navy confirmed firing on a vessel ignoring warnings • Attacks resulted in casualties and stranded maritime personnel • As of March 11, total attacks confirmed at 13, with at least seven fatalities • Regional tension escalates due to ongoing maritime incidents 165. </w:t>
      </w:r>
      <w:hyperlink r:id="rId129">
        <w:r>
          <w:rPr>
            <w:color w:val="0000EE"/>
            <w:u w:val="single"/>
          </w:rPr>
          <w:t>https://wutqfm.com/attacks-in-the-strait-of-hormuz-intensify-as-iran-says-it-targeted-commercial-ships/</w:t>
        </w:r>
      </w:hyperlink>
      <w:r>
        <w:t xml:space="preserve"> - * Iran's navy confirms attacks on two commercial ships in the Strait of Hormuz, with three crew members reported missing. 166. </w:t>
      </w:r>
      <w:hyperlink r:id="rId130">
        <w:r>
          <w:rPr>
            <w:color w:val="0000EE"/>
            <w:u w:val="single"/>
          </w:rPr>
          <w:t>https://investinglive.com/commodities/oil-price-leaps-higher-on-news-of-2-tankers-attacked-in-the-gulf-20260311/</w:t>
        </w:r>
      </w:hyperlink>
      <w:r>
        <w:t xml:space="preserve"> - * Two oil tankers attacked near Iraq and Kuwait in the northern Gulf, causing fires and damage.</w:t>
      </w:r>
      <w:r>
        <w:rPr>
          <w:i/>
        </w:rPr>
        <w:t xml:space="preserve"> Incidents linked to potential explosive drone or unmanned boat strikes.</w:t>
      </w:r>
      <w:r>
        <w:t xml:space="preserve"> Attacks occur amid rising geopolitical tensions involving Iran and the Gulf.</w:t>
      </w:r>
      <w:r>
        <w:rPr>
          <w:i/>
        </w:rPr>
        <w:t xml:space="preserve"> Risks to global oil supply chains could increase insurance costs, rerouting, and volatility.</w:t>
      </w:r>
      <w:r>
        <w:t xml:space="preserve"> The region is a key hub for Iraq’s oil exports and global energy markets. 167. </w:t>
      </w:r>
      <w:hyperlink r:id="rId131">
        <w:r>
          <w:rPr>
            <w:color w:val="0000EE"/>
            <w:u w:val="single"/>
          </w:rPr>
          <w:t>https://www.devdiscourse.com/article/headlines/3834993-oil-turmoil-sends-shockwaves-through-global-markets</w:t>
        </w:r>
      </w:hyperlink>
      <w:r>
        <w:t xml:space="preserve"> - * Oil prices surged after attacks in Strait of Hormuz and Iraqi waters, raising inflation fears. * U.S. crude increased by 7.5% to $93.80 per barrel; Brent crude up by 7.7% to $99.03. * International Energy Agency plans to release 400 million barrels from reserves. * Escalating tensions with Iran and attacks on tankers increased market volatility. * Global bond yields rose, euro slipped against dollar, reacting to inflation risks and geopolitical turmoil. 168. </w:t>
      </w:r>
      <w:hyperlink r:id="rId132">
        <w:r>
          <w:rPr>
            <w:color w:val="0000EE"/>
            <w:u w:val="single"/>
          </w:rPr>
          <w:t>https://www.devdiscourse.com/article/law-order/3834996-escalating-tensions-in-gulf-waters-a-surge-in-maritime-attacks</w:t>
        </w:r>
      </w:hyperlink>
      <w:r>
        <w:t xml:space="preserve"> - * Iranian boats suspected of attacking fuel tankers in Iraqi waters, killing a crew member. * At least 16 ships attacked in region, including Marshall Islands and Malta-flagged vessels. * Disruptions reported in Gulf shipping lanes and Strait of Hormuz, a key route for global oil. * Global oil prices rise to levels not seen since 2022. * U.S. delays naval escorts in the area amid ongoing hostilities. 169. </w:t>
      </w:r>
      <w:hyperlink r:id="rId133">
        <w:r>
          <w:rPr>
            <w:color w:val="0000EE"/>
            <w:u w:val="single"/>
          </w:rPr>
          <w:t>https://www.perthnow.com.au/news/conflict/five-vessels-attacked-in-gulf-strait-of-hormuz-c-21917679</w:t>
        </w:r>
      </w:hyperlink>
      <w:r>
        <w:t xml:space="preserve"> - * Shipping in the Gulf and along the Strait of Hormuz has come to a near-standstill since the conflict began, with multiple vessels attacked. * The attacks involve Iranian forces targeting ships, including fuel tankers, a dry bulk vessel, and a container ship. * The incident has caused a surge in global oil prices and heightened tensions in the region. * Multiple ships, including the Mayuree Naree, ONE Majesty, and Star Gwyneth, sustained damage, with crew members reported missing or safe. * The situation is linked to a conflict between Iran and US-Israeli forces, with ongoing regional tensions. 170. </w:t>
      </w:r>
      <w:hyperlink r:id="rId134">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move signals improved operational conditions after disruptions linked to regional conflict and maritime security risks. * Gulf ports are critical global trade hubs connecting Asia, Europe, and Africa. * Recent tanker attacks indicate ongoing security risks, although bookings have resumed. * The development may ease supply chain concerns but costs and insurance premiums could remain volatile. 171. </w:t>
      </w:r>
      <w:hyperlink r:id="rId135">
        <w:r>
          <w:rPr>
            <w:color w:val="0000EE"/>
            <w:u w:val="single"/>
          </w:rPr>
          <w:t>http://www.adaderana.lk/news.php?nid=119625</w:t>
        </w:r>
      </w:hyperlink>
      <w:r>
        <w:t xml:space="preserve"> - * An attack in the Persian Gulf left two oil tankers ablaze, with at least one confirmed death and 38 rescued crew members of foreign nationalities. * Iran claimed responsibility, stating an underwater drone attack caused the damage. * Iraq reported the attack occurred within its territorial waters, with oil ports halted post-attack. * The ships involved are the Zefyros (Malta-flagged) and Safesea Vishnu (Marshallese-flagged), owned by US and Greek companies respectively. * Iraqi authorities are investigating, and Iraq reserves the right to take legal action. 172. </w:t>
      </w:r>
      <w:hyperlink r:id="rId136">
        <w:r>
          <w:rPr>
            <w:color w:val="0000EE"/>
            <w:u w:val="single"/>
          </w:rPr>
          <w:t>https://search4dinar.wordpress.com/2026/03/11/sumo-reveals-details-of-the-incident-targeting-the-two-tankers-and-warn/</w:t>
        </w:r>
      </w:hyperlink>
      <w:r>
        <w:t xml:space="preserve"> - * Sumo, an Iraqi oil marketing company, reported an attack on two tankers within Iraqi territorial waters. * The attack involved the tankers SAFESEA VISHNU (Marshall Islands flag) and ZEFYROS (Malta flag). * ZEFYROS was en route to Port of Khor Al-Zubair to load 30,000 tons of Naftha product. * The event negatively impacts Iraq’s security, maritime navigation, and oil activities. * The incident occurred as the tankers were in the side loading area within Iraqi waters. 173. </w:t>
      </w:r>
      <w:hyperlink r:id="rId137">
        <w:r>
          <w:rPr>
            <w:color w:val="0000EE"/>
            <w:u w:val="single"/>
          </w:rPr>
          <w:t>https://oilprice.com/Latest-Energy-News/World-News/Oil-Prices-Surge-Despite-Record-Breaking-Strategic-Reserve-Release.html</w:t>
        </w:r>
      </w:hyperlink>
      <w:r>
        <w:t xml:space="preserve"> - • Oil prices increased sharply after the IEA announced the largest coordinated release of 400 million barrels of strategic reserves. • The release aims to stabilise markets amid escalating tensions and shipping disruptions in the Strait of Hormuz. • Shipping through the strait has slowed with vessels struck by projectiles, involving at least 14 ships since conflict began. • The release, comparable to a few days of global oil production, provides limited relief if conflict persists. • Oil prices have risen over 25% since the conflict started, with Brent reaching a four-year high earlier this week. 174. </w:t>
      </w:r>
      <w:hyperlink r:id="rId138">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Basra’s export terminals. - The incident occurred in the Persian Gulf, with Iran claiming responsibility for the attack. - 38 crew members were rescued; vessels could have carried up to 400,000 barrels of oil and condensate. - Iraqi port operations were temporarily halted; incident heightens regional maritime tensions. - At least 14 vessels have been struck in the Persian Gulf recently amid escalating tensions between Iran, the US, and Israel. 175. </w:t>
      </w:r>
      <w:hyperlink r:id="rId139">
        <w:r>
          <w:rPr>
            <w:color w:val="0000EE"/>
            <w:u w:val="single"/>
          </w:rPr>
          <w:t>https://www.thehindubusinessline.com/markets/commodities/oil-jumps-as-tankers-in-iraq-hit-iea-fails-to-ease-supply-fears/article70733603.ece</w:t>
        </w:r>
      </w:hyperlink>
      <w:r>
        <w:t xml:space="preserve"> - * Brent crude oil rose to nearly $100 after attacks on two tankers in Iraqi waters. * Iraq halted operations at its oil terminals following the attacks. * Attacks highlight risks to shipping in the Middle East, especially in the Strait of Hormuz. * The IEA released 400 million barrels of oil, but prices remain high due to regional tensions. * US plans to release 172 million barrels to help cool prices amid persistent supply concerns. 176. </w:t>
      </w:r>
      <w:hyperlink r:id="rId140">
        <w:r>
          <w:rPr>
            <w:color w:val="0000EE"/>
            <w:u w:val="single"/>
          </w:rPr>
          <w:t>https://www.laprensa.com.ec/impacto-global-del-conflicto-de-oriente-medio/?utm_source=rss&amp;utm_medium=rss&amp;utm_campaign=impacto-global-del-conflicto-de-oriente-medio</w:t>
        </w:r>
      </w:hyperlink>
      <w:r>
        <w:t xml:space="preserve"> - * The attack on Iran and the strategic importance of the Strait of Hormuz are emphasised as critical to global energy security. * Approximately 20% of the world's oil transits through the Strait, with a daily flow of 17 million barrels. * Over 89% of oil passing through the Strait is destined for Asian economies, affecting prices and energy security in countries like China, India, Japan, and South Korea. * Disruptions in oil supply impact energy prices, production costs, and global markets, with significant economic and geopolitical implications. * The article discusses how geopolitical conflicts influence global markets through control of natural resources and strategic waterways. 177. </w:t>
      </w:r>
      <w:hyperlink r:id="rId141">
        <w:r>
          <w:rPr>
            <w:color w:val="0000EE"/>
            <w:u w:val="single"/>
          </w:rPr>
          <w:t>https://www.devdiscourse.com/article/headlines/3835009-attack-halts-operations-at-basra-oil-terminals</w:t>
        </w:r>
      </w:hyperlink>
      <w:r>
        <w:t xml:space="preserve"> - • An attack at Iraq's Basra port caused the death of at least one individual and halted operations at all oil terminals. • The incident occurred on Thursday and involved a vessel in a transfer zone. • Authorities are investigating whether the attack involved drones or missiles. • Rescue efforts recovered one dead and 38 others; commercial ports remain operational. • The event impacts Iraq's maritime oil logistics and port operations. 178. </w:t>
      </w:r>
      <w:hyperlink r:id="rId142">
        <w:r>
          <w:rPr>
            <w:color w:val="0000EE"/>
            <w:u w:val="single"/>
          </w:rPr>
          <w:t>https://theconcepttrading.com/market-snapshot-march-12th-2026/</w:t>
        </w:r>
      </w:hyperlink>
      <w:r>
        <w:t xml:space="preserve"> - * Traders focus on potential disruptions to global oil flows through the Strait of Hormuz. * The region remains a critical energy shipping route with security concerns affecting tanker traffic. * Major economies consider coordinated strategic oil reserve releases to mitigate supply disruptions. * Energy markets remain dominant macro driver amid geopolitical tensions in the Middle East. * Oil prices stay elevated amid ongoing geopolitical risks and supply concerns. 179. </w:t>
      </w:r>
      <w:hyperlink r:id="rId143">
        <w:r>
          <w:rPr>
            <w:color w:val="0000EE"/>
            <w:u w:val="single"/>
          </w:rPr>
          <w:t>https://www.chosun.com/english/world-en/2026/03/12/Y66IUVIYSNF7NFAYKJHNTOBFCM/</w:t>
        </w:r>
      </w:hyperlink>
      <w:r>
        <w:t xml:space="preserve"> - * Iran attacked two oil tankers anchored at Iraq's Basra Port, causing fires and resulting in at least one death.</w:t>
      </w:r>
      <w:r>
        <w:rPr>
          <w:i/>
        </w:rPr>
        <w:t>* The attack occurred within Iraqi territorial waters, with suspicions of Iranian vessel involvement.</w:t>
      </w:r>
      <w:r>
        <w:t>* Iran has expanded its maritime attacks beyond the Strait of Hormuz to include ships and port facilities across the Persian Gulf and nearby regions.</w:t>
      </w:r>
      <w:r>
        <w:rPr>
          <w:i/>
        </w:rPr>
        <w:t>* The attack coincided with drone strikes at Oman’s Salalah port and oil fields in Iraq.</w:t>
      </w:r>
      <w:r>
        <w:t xml:space="preserve">* Iran issued threats targeting vessels associated with the US, Israel, and their allies.* 180. </w:t>
      </w:r>
      <w:hyperlink r:id="rId144">
        <w:r>
          <w:rPr>
            <w:color w:val="0000EE"/>
            <w:u w:val="single"/>
          </w:rPr>
          <w:t>https://www.mufgresearch.com/fx/asia-fx-talk-a-drop-in-the-bucket-or-a-big-splash-12-march-2026/</w:t>
        </w:r>
      </w:hyperlink>
      <w:r>
        <w:t xml:space="preserve"> - * Brent oil prices fluctuate and surpass US$90 per barrel amid geopolitical tensions and supply disruptions in Iraq. * The International Energy Agency announced the largest-ever release of 400 million barrels from emergency reserves to calm oil prices. * Member countries, including Japan, the UK, Germany, France, South Korea, and the US, plan to release varying amounts over 120 days. * The disruption from the Strait of Hormuz outweighs the impact of the reserve release, with significant disruption still ongoing. * The pace of oil release impacts its effectiveness in offsetting supply shortfalls from the Strait of Hormuz.</w:t>
      </w:r>
      <w:r/>
    </w:p>
    <w:p>
      <w:r/>
      <w:r>
        <w:t xml:space="preserve">181. </w:t>
      </w:r>
      <w:hyperlink r:id="rId145">
        <w:r>
          <w:rPr>
            <w:color w:val="0000EE"/>
            <w:u w:val="single"/>
          </w:rPr>
          <w:t>https://www.deccanchronicle.com/nation/current-affairs/india-deplores-attacks-on-commercial-ships-in-west-asia-1943256</w:t>
        </w:r>
      </w:hyperlink>
      <w:r>
        <w:t xml:space="preserve"> - * India expressed concern over attacks on commercial shipping in West Asia, following missile strikes on vessels near the Strait of Hormuz. * The Thai-flagged vessel Mayuree Naree was targeted, with three crew members unaccounted for and rescue operations ongoing. * The incident occurred in the Strait of Hormuz, a key global oil and gas shipping route, amid ongoing regional conflict. * India emphasised the need to avoid targeting civilian maritime traffic and to ensure freedom of navigation. * The conflict has disrupted regional maritime activity and raised security concerns for commercial vessels. 182. </w:t>
      </w:r>
      <w:hyperlink r:id="rId90">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around 4.8% and 4.6% respectively for Brent Crude and WTI due to strikes on ships in the Strait of Hormuz.</w:t>
      </w:r>
      <w:r>
        <w:rPr>
          <w:i/>
        </w:rPr>
        <w:t xml:space="preserve"> The strikes, involving at least 14 ships since February 28, have nearly halted shipping through the strait, which handles about a fifth of global oil exports.</w:t>
      </w:r>
      <w:r>
        <w:t xml:space="preserve"> The US considered but declined to escort tankers through the area amid high attack risks.</w:t>
      </w:r>
      <w:r>
        <w:rPr>
          <w:i/>
        </w:rPr>
        <w:t xml:space="preserve"> The International Energy Agency announced a historic plan to release 400 million barrels from reserves, covering only a few days of global supply.</w:t>
      </w:r>
      <w:r>
        <w:t xml:space="preserve"> Additional outages include a fire at ADNOC’s Ruwais refinery and reduced output from Iraq, Kuwait, and the UAE.</w:t>
      </w:r>
      <w:r>
        <w:rPr>
          <w:i/>
        </w:rPr>
        <w:t xml:space="preserve"> Gasoline and distillate stocks fell sharply, despite rising U.S. crude stockpiles.</w:t>
      </w:r>
      <w:r>
        <w:t xml:space="preserve"> Market analysts estimate the Iran conflict could cut Gulf supplies by 15 million barrels daily, possibly pushing prices to $150 per barrel. 183. </w:t>
      </w:r>
      <w:hyperlink r:id="rId146">
        <w:r>
          <w:rPr>
            <w:color w:val="0000EE"/>
            <w:u w:val="single"/>
          </w:rPr>
          <w:t>https://www.businesstoday.com.my/2026/03/12/sgx-opens-lower-as-wall-street-retreats-amid-oil-rebound/?utm_source=rss&amp;utm_medium=rss&amp;utm_campaign=sgx-opens-lower-as-wall-street-retreats-amid-oil-rebound</w:t>
        </w:r>
      </w:hyperlink>
      <w:r>
        <w:t xml:space="preserve"> - * Singapore stocks opened lower following mixed Wall Street performance and a surge in global oil prices. * The Straits Times Index fell by 0.19%, amid geopolitical tensions in the Middle East affecting oil supply. * Oil prices gained nearly 4%, driven by reports of vessel strikes off Iran and plans to mine the Strait of Hormuz. * US markets showed mixed results, with oil rebound influencing investor sentiment. * US consumer price data met expectations, and Oracle reported strong earnings, supporting technology stocks.</w:t>
      </w:r>
      <w:r/>
    </w:p>
    <w:p>
      <w:r/>
      <w:r>
        <w:t xml:space="preserve">184. </w:t>
      </w:r>
      <w:hyperlink r:id="rId147">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IEA decided to release 400 million barrels of oil from member countries’ reserves to address soaring global energy prices due to the US-Israeli war on Iran. * The release is larger than the 182 million barrels released in 2022 during the Russia-Ukraine invasion. * The action follows increased attacks on energy infrastructure and disruptions to refineries and shipping routes, particularly in the Strait of Hormuz. * Brent crude oil surged over 25% since the war began, trading above $90 a barrel after the announcement. * Countries including Germany, Austria, Japan, the UK, and South Korea will contribute to the release, while analysts consider the amount insufficient to fully alleviate supply fears. 185. </w:t>
      </w:r>
      <w:hyperlink r:id="rId148">
        <w:r>
          <w:rPr>
            <w:color w:val="0000EE"/>
            <w:u w:val="single"/>
          </w:rPr>
          <w:t>https://www.businesstoday.com.my/2026/03/12/iran-tells-world-to-prepare-for-oil-at-us200-a-barrel/?utm_source=rss&amp;utm_medium=rss&amp;utm_campaign=iran-tells-world-to-prepare-for-oil-at-us200-a-barrel</w:t>
        </w:r>
      </w:hyperlink>
      <w:r>
        <w:t xml:space="preserve"> - ['</w:t>
      </w:r>
      <w:r>
        <w:rPr>
          <w:i/>
        </w:rPr>
        <w:t>Iran warns global oil prices could reach US$200 per barrel following recent attacks on merchant vessels in the Gulf.', '</w:t>
      </w:r>
      <w:r>
        <w:t>Incidents included firing on ships and damage to vessels near the Strait of Hormuz, raising concerns over shipping safety and supply disruptions.', '</w:t>
      </w:r>
      <w:r>
        <w:rPr>
          <w:i/>
        </w:rPr>
        <w:t>The conflict, involving US and Israeli airstrikes, has caused global oil futures to spike and prompted measures like strategic petroleum reserve releases.', '</w:t>
      </w:r>
      <w:r>
        <w:t xml:space="preserve">International responses include considering escort missions for Gulf vessels and warnings over potential attacks on US energy infrastructure.'] 186. </w:t>
      </w:r>
      <w:hyperlink r:id="rId149">
        <w:r>
          <w:rPr>
            <w:color w:val="0000EE"/>
            <w:u w:val="single"/>
          </w:rPr>
          <w:t>https://www.perthnow.com.au/news/business/markets/shares-skid-oil-surges-again-as-iran-attacks-shipping-c-21918226</w:t>
        </w:r>
      </w:hyperlink>
      <w:r>
        <w:t xml:space="preserve"> - * Shares in Asia declined as oil prices increased due to attacks on ships in the Strait of Hormuz and Iraqi waters, involving Iranian forces. * US and Brent crude prices rose over 7%, despite the International Energy Agency's record release of oil reserves. * Multiple tankers were struck by explosive-laden boats, and Iraqi oil ports halted operations. * Iran's actions and regional tensions contributed to market uncertainty and rising inflation concerns. * Global equities and bond yields reacted negatively, with US inflation data and interest rate expectations impacting markets.</w:t>
      </w:r>
      <w:r/>
    </w:p>
    <w:p>
      <w:r/>
      <w:r>
        <w:t xml:space="preserve">187. </w:t>
      </w:r>
      <w:hyperlink r:id="rId150">
        <w:r>
          <w:rPr>
            <w:color w:val="0000EE"/>
            <w:u w:val="single"/>
          </w:rPr>
          <w:t>https://www.siasat.com/us-to-release-172-million-barrels-from-oil-reserves-as-iran-war-drives-global-price-surge-3433428/</w:t>
        </w:r>
      </w:hyperlink>
      <w:r>
        <w:t xml:space="preserve"> - * The US announced a release of 172 million barrels from its Strategic Petroleum Reserve to stabilise energy markets amid conflicts in the Middle East. * The release is part of a coordinated effort led by the IEA to address supply disruptions caused by the Iran war. * Global oil prices rose over 6% due to perceived supply risks amid escalating regional attacks and tanker incidents. * Multiple Gulf countries intercepted missiles and drones, with Kuwait, Saudi Arabia, Qatar, and UAE reporting defence engagements. * Attacks on oil tankers in Iraqi waters, Oman, and the Strait of Hormuz prompted concerns over oil supply reliability. * Diplomatic tensions increased as Spain and Switzerland withdrew or closed diplomatic missions due to security risks. * Iran’s government condemned attacks on its infrastructure, asserting readiness for retribution. * Humanitarian agencies report strikes on health facilities and displacement of thousands, straining healthcare systems in Lebanon and Iran. * The coordinated oil reserves release is the largest ever by the IEA, aiming to mitigate the impact of escalating regional conflicts on global markets. 188. </w:t>
      </w:r>
      <w:hyperlink r:id="rId151">
        <w:r>
          <w:rPr>
            <w:color w:val="0000EE"/>
            <w:u w:val="single"/>
          </w:rPr>
          <w:t>https://www.op-marburg.de/wirtschaft/hohe-spritpreise-freigabe-der-oelreserven-verpufft-am-oelmarkt-WH75QAFZ7RBWPIAQSQHAWLT2Y4.html</w:t>
        </w:r>
      </w:hyperlink>
      <w:r>
        <w:t xml:space="preserve"> - * Die Internationale Energieagentur (IEA) gibt an, eine Rekordmenge strategischer Ölreserven freizugeben, um die Marktstabilität zu sichern. * Die 32 Mitgliedsländer der IEA planen, 400 Millionen Barrel Rohöl auf den Markt zu bringen. * Die Ölpreise steigen trotz der Reservefreigabe, Brent kostete über 93 Dollar pro Barrel. * Die Meerenge von Hormus bleibt blockiert, die Freigabe reicht für rund 20 Tage bei durchschnittlicher Durchfahrt. * Die US-Regierung beteiligt sich an der Reserve mit 172 Millionen Barrel, Auslieferung soll etwa 120 Tage dauern. * Verbraucher in Deutschland und den USA nehmen höchste Benzinpreise seit Jahren wahr. * Die Straße von Hormus ist eine der wichtigsten Seerouten, wobei 80% der Ölleistung nach Asien gehen. 189. </w:t>
      </w:r>
      <w:hyperlink r:id="rId152">
        <w:r>
          <w:rPr>
            <w:color w:val="0000EE"/>
            <w:u w:val="single"/>
          </w:rPr>
          <w:t>https://tass.com/politics/2100145</w:t>
        </w:r>
      </w:hyperlink>
      <w:r>
        <w:t xml:space="preserve"> - * The Kiev regime's attacks on TurkStream and Blue Stream pipeline compressor stations are highlighted by the Kremlin. * Attacks over the past two days targeted stations Russkaya, Beregovaya, and Kazachya. * Gazprom reports at least a dozen Ukrainian attacks on its facilities in southern Russia in two weeks. * The attacks occur during a global energy crisis allegedly caused by the American-Israeli attack on Iran. * The Kremlin describes these actions as irresponsible and exposing the nature of the Kiev regime. 190. </w:t>
      </w:r>
      <w:hyperlink r:id="rId153">
        <w:r>
          <w:rPr>
            <w:color w:val="0000EE"/>
            <w:u w:val="single"/>
          </w:rPr>
          <w:t>https://tass.com/economy/2100125</w:t>
        </w:r>
      </w:hyperlink>
      <w:r>
        <w:t xml:space="preserve"> - * Over the past two weeks, 12 attacks on Gazprom facilities supplying gas via Turkstream and Blue Stream pipelines to Turkey have been repelled. * The attacks involved compressor stations in southern Russia and targeted pipelines along the Black Sea. * Russian President Vladimir Putin warned of possible sabotage attempts on the pipelines, with heightened protection measures in place. * The Blue Stream pipeline, commissioned in 2003, has a capacity of 16 billion cubic metres per year. * The Turkstream pipeline, operational since 2020, has a capacity of 31.5 billion cubic metres and is the only route for Russian gas to Europe after Ukraine transit was halted. 191. </w:t>
      </w:r>
      <w:hyperlink r:id="rId122">
        <w:r>
          <w:rPr>
            <w:color w:val="0000EE"/>
            <w:u w:val="single"/>
          </w:rPr>
          <w:t>https://www.novinite.com/view_news.php?id=237445</w:t>
        </w:r>
      </w:hyperlink>
      <w:r>
        <w:t xml:space="preserve"> - * Iran's spokesperson warns global oil prices could surge to USD 200 per barrel due to escalating tensions in the Middle East. * Iran signals possible military escalation, targeting ships heading to US, Israel, and allies. * Oil prices in the US increased above USD 119 per barrel; gasoline prices rose by 55 cents. * US considers easing sanctions on Russian oil and releasing strategic reserves to address price spikes. * Market fluctuations continue amid disruptions in the Strait of Hormuz affecting global oil shipments. 192. </w:t>
      </w:r>
      <w:hyperlink r:id="rId154">
        <w:r>
          <w:rPr>
            <w:color w:val="0000EE"/>
            <w:u w:val="single"/>
          </w:rPr>
          <w:t>https://www.novinite.com/view_news.php?id=237435</w:t>
        </w:r>
      </w:hyperlink>
      <w:r>
        <w:t xml:space="preserve"> - ['</w:t>
      </w:r>
      <w:r>
        <w:rPr>
          <w:i/>
        </w:rPr>
        <w:t xml:space="preserve"> The US destroyed 16 Iranian mine-laying vessels to prevent obstructing oil exports through the Strait of Hormuz.', '</w:t>
      </w:r>
      <w:r>
        <w:t xml:space="preserve"> The conflict escalated with missile and drone attacks by Iran on US bases, Israel, and Gulf states.', '</w:t>
      </w:r>
      <w:r>
        <w:rPr>
          <w:i/>
        </w:rPr>
        <w:t xml:space="preserve"> Israel increased military operations targeting Lebanon to eliminate Iran-backed Hezbollah infrastructure.', '</w:t>
      </w:r>
      <w:r>
        <w:t xml:space="preserve"> Civilians and military personnel suffered casualties; US, Iranian, Lebanese, and Israeli casualties are reported.', '</w:t>
      </w:r>
      <w:r>
        <w:rPr>
          <w:i/>
        </w:rPr>
        <w:t xml:space="preserve"> Oil markets remain volatile; companies rerouted tankers amid regional disruptions.'] 193. </w:t>
      </w:r>
      <w:hyperlink r:id="rId155">
        <w:r>
          <w:rPr>
            <w:color w:val="0000EE"/>
            <w:u w:val="single"/>
          </w:rPr>
          <w:t>https://dailycaller.com/2026/03/11/international-energy-agency-release-oil-america-israel-iran-trump/</w:t>
        </w:r>
      </w:hyperlink>
      <w:r>
        <w:rPr>
          <w:i/>
        </w:rPr>
        <w:t xml:space="preserve"> - * The IEA voted unanimously on March 11 to release 400 million barrels of oil from reserves to address global supply disruptions.</w:t>
      </w:r>
      <w:r>
        <w:t xml:space="preserve"> The action aims to mitigate impacts from the conflict between the US, Israel, and Iran, especially in the Strait of Hormuz.</w:t>
      </w:r>
      <w:r>
        <w:rPr>
          <w:i/>
        </w:rPr>
        <w:t xml:space="preserve"> Oil prices initially fell but later rose beyond $88 per barrel as a market response.</w:t>
      </w:r>
      <w:r>
        <w:t xml:space="preserve"> The conflict has significantly impeded oil flows through the Strait of Hormuz, affecting global crude supply.</w:t>
      </w:r>
      <w:r>
        <w:rPr>
          <w:i/>
        </w:rPr>
        <w:t xml:space="preserve"> Member countries hold over 1.8 billion barrels of emergency and industry oil stocks.</w:t>
      </w:r>
      <w:r>
        <w:t xml:space="preserve"> Disruptions have caused a sharp decline in oil export volumes and production in the region.</w:t>
      </w:r>
      <w:r>
        <w:rPr>
          <w:i/>
        </w:rPr>
        <w:t xml:space="preserve"> Analysts highlighted delays in U.S. oil delivery and the importance of securing passage through the Strait.</w:t>
      </w:r>
      <w:r>
        <w:t xml:space="preserve"> Oil meets approximately 20% of global daily demand, and the ongoing conflict has caused record disruptions. 194. </w:t>
      </w:r>
      <w:hyperlink r:id="rId126">
        <w:r>
          <w:rPr>
            <w:color w:val="0000EE"/>
            <w:u w:val="single"/>
          </w:rPr>
          <w:t>https://sofrep.com/news/evening-brief-tankers-hit-in-gulf-32-nations-tap-oil-reserves-va-benefits-fight-grows/</w:t>
        </w:r>
      </w:hyperlink>
      <w:r>
        <w:t xml:space="preserve"> - * The Strait of Hormuz has seen three commercial vessels struck by projectiles over the past 24 hours, including a Thai cargo ship and two others near the UAE. * The incidents indicate an expansion of the maritime conflict in the Persian Gulf. * The strait, a critical chokepoint, handles about one-fifth of the world's oil and liquefied natural gas exports. * Shipping through the strait has halted, affecting over 150 vessels stranded or waiting outside the Gulf. * The US has destroyed 16 Iranian vessels suspected of laying naval mines, signalling increased military activity in the region. 195. </w:t>
      </w:r>
      <w:hyperlink r:id="rId128">
        <w:r>
          <w:rPr>
            <w:color w:val="0000EE"/>
            <w:u w:val="single"/>
          </w:rPr>
          <w:t>https://nymag.com/intelligencer/article/strait-of-hormuz-crisis-getting-worse-iran-war-updates.html</w:t>
        </w:r>
      </w:hyperlink>
      <w:r>
        <w:t xml:space="preserve"> - * Three cargo ships were attacked in or near the Strait of Hormuz on March 11-12, 2026, causing damage and crew evacuations. * The Thai-flagged Mayuree Naree was set ablaze after being hit by projectiles, with crew members missing. * Iran’s IRGC Navy confirmed firing on the ship after it ignored warnings. * The Star Gwyneth and ONE Majesty ships were also damaged in the region. * As of March 11, 2026, 13 attacks have occurred, killing at least seven people, and approximately 20,000 people remain stranded aboard ships. 196. </w:t>
      </w:r>
      <w:hyperlink r:id="rId156">
        <w:r>
          <w:rPr>
            <w:color w:val="0000EE"/>
            <w:u w:val="single"/>
          </w:rPr>
          <w:t>https://e.vnexpress.net/news/news/middle-east-oil-crisis-hits-phu-quoc-megaprojects-for-apec-2027-5049232.html</w:t>
        </w:r>
      </w:hyperlink>
      <w:r>
        <w:t xml:space="preserve"> - * A global oil crisis triggered by conflict in the Middle East affects diesel supplies to Phu Quoc Island, Vietnam, impacting infrastructure projects for APEC 2027. * The crisis was caused by a U.S.-Israeli military strike on Iran and Iran's blockade of the Strait of Hormuz. * Contractors report severe fuel shortages, with diesel prices doubling and supply limited, threatening project deadlines. * The airport expansion and other infrastructure works are at risk of delays due to equipment shutdowns and workforce layoffs. * Contractors seek government support and priority fuel allocation to prevent project cancellations if shortages persist into April or May. 197. </w:t>
      </w:r>
      <w:hyperlink r:id="rId157">
        <w:r>
          <w:rPr>
            <w:color w:val="0000EE"/>
            <w:u w:val="single"/>
          </w:rPr>
          <w:t>https://boereport.com/2026/03/11/iranian-oil-flows-through-strait-of-hormuz-even-as-gulf-neighbors-exports-shut/</w:t>
        </w:r>
      </w:hyperlink>
      <w:r>
        <w:t xml:space="preserve"> - * Iranian crude oil has continued flowing through the Strait of Hormuz at near-normal levels despite attacks on ships by Tehran-linked forces. * Since February 28, Iran has exported approximately 13.7 million barrels, with estimates rising to 16.5 million barrels in early March. * Iran's retaliation includes attacks on ships and energy infrastructure, impacting exports from other Gulf countries. * Iran's exports maintain a pace similar to last year, averaging between 1.1 and 1.5 million barrels per day during that period. * The US has not taken action to seize Iranian vessels during this period, although efforts to stop Iran-linked tankers could lead to further attacks. 198. </w:t>
      </w:r>
      <w:hyperlink r:id="rId158">
        <w:r>
          <w:rPr>
            <w:color w:val="0000EE"/>
            <w:u w:val="single"/>
          </w:rPr>
          <w:t>https://25h.app/2026/03/11/%D9%85%D9%88%D8%B1%D8%AF%D9%88-%D8%A7%D9%84%D8%BA%D8%A7%D8%B2-%D8%A7%D9%84%D9%85%D8%B3%D8%A7%D9%84-%D9%8A%D8%B9%D9%84%D9%86%D9%88%D9%86-%D8%A7%D9%84%D9%82%D9%88%D8%A9-%D8%A7%D9%84%D9%82%D8%A7%D9%87/</w:t>
        </w:r>
      </w:hyperlink>
      <w:r>
        <w:t xml:space="preserve"> - - OPEC kept its global oil demand growth forecast for 2026 at 1.4 million barrels per day amid Iran-related disruptions. - The report did not account for Iran conflict impacts, which began in late February, affecting supply and prices. - Oil prices rose to over $90 per barrel, up approximately 45% since the start of 2026. - OPEC increased its demand forecast to 106.53 million barrels per day, with a 1.38 million barrel increase from previous estimates. - The organisation maintained its 2027 demand growth forecast at 1.3 million barrels per day. - Efforts to stabilise energy markets included a US and allies' proposal to release 400 million barrels from reserves. - OPEC+ members agreed in early March to increase production by 206,000 barrels per day starting April, after a previous freeze on increases. 199. </w:t>
      </w:r>
      <w:hyperlink r:id="rId159">
        <w:r>
          <w:rPr>
            <w:color w:val="0000EE"/>
            <w:u w:val="single"/>
          </w:rPr>
          <w:t>https://timesofindia.indiatimes.com/world/middle-east/explosions-at-omans-salalah-port-iran-drones-hit-fuel-storage-oil-tanks-tehran-denies-role-as-war-with-us-israel-engulfs-middle-east/articleshow/129485462.cms</w:t>
        </w:r>
      </w:hyperlink>
      <w:r>
        <w:t xml:space="preserve"> - * Iran denies responsibility for drone strike on Omanâs Salalah port, suggesting it may be a false flag operation. * The attack is part of broader regional violence targeting ports and energy infrastructure amid the Iran-US-Israel conflict. * Omanâs neutrality is significant, but recent attacks suggest the war is spilling into traditionally neutral countries. * The incident raises concerns over global energy supply disruptions due to attacks on Gulf oil facilities. * Increasing drone warfare is transforming conflict methods, allowing precise, low-cost attacks on critical infrastructure. 200. </w:t>
      </w:r>
      <w:hyperlink r:id="rId130">
        <w:r>
          <w:rPr>
            <w:color w:val="0000EE"/>
            <w:u w:val="single"/>
          </w:rPr>
          <w:t>https://investinglive.com/commodities/oil-price-leaps-higher-on-news-of-2-tankers-attacked-in-the-gulf-20260311/</w:t>
        </w:r>
      </w:hyperlink>
      <w:r>
        <w:t xml:space="preserve"> - * Two oil tankers were attacked in the northern Gulf near Iraq and Kuwait.</w:t>
      </w:r>
      <w:r>
        <w:rPr>
          <w:i/>
        </w:rPr>
        <w:t xml:space="preserve"> </w:t>
      </w:r>
      <w:r>
        <w:t>One vessel near Umm Qasr caught fire after a deliberate strike.</w:t>
      </w:r>
      <w:r>
        <w:rPr>
          <w:i/>
        </w:rPr>
        <w:t xml:space="preserve"> </w:t>
      </w:r>
      <w:r>
        <w:t>A second tanker off Kuwait suffered an explosion with onboard fire.</w:t>
      </w:r>
      <w:r>
        <w:rPr>
          <w:i/>
        </w:rPr>
        <w:t xml:space="preserve"> </w:t>
      </w:r>
      <w:r>
        <w:t>Incidents involve possible explosive drones or unmanned boats.</w:t>
      </w:r>
      <w:r>
        <w:rPr>
          <w:i/>
        </w:rPr>
        <w:t xml:space="preserve"> </w:t>
      </w:r>
      <w:r>
        <w:t>Attacks increase risks to maritime shipping and global oil markets.</w:t>
      </w:r>
      <w:r>
        <w:rPr>
          <w:i/>
        </w:rPr>
        <w:t xml:space="preserve">201. </w:t>
      </w:r>
      <w:hyperlink r:id="rId160">
        <w:r>
          <w:rPr>
            <w:color w:val="0000EE"/>
            <w:u w:val="single"/>
          </w:rPr>
          <w:t>https://www.devdiscourse.com/article/headlines/3834998-strait-at-risk-the-escalating-us-iran-conflict-impacting-global-oil</w:t>
        </w:r>
      </w:hyperlink>
      <w:r>
        <w:rPr>
          <w:i/>
        </w:rPr>
        <w:t xml:space="preserve"> - * The conflict between the United States and Iran is ongoing, with actions by President Donald Trump and Iran issuing warnings on global oil prices. * Strikes between the U.S., Israel, and Iran have caused casualties and chaos. * Energy markets are disrupted, with oil prices fluctuating amid fears of supply shortages. * International Energy Agency has released strategic reserves to stabilise prices. * The Strait of Hormuz blockade remains a critical concern affecting regional security and oil supply. * Iran's strikes on shipping routes and infrastructure threaten regional stability. * The U.S. aims to target Iran's strategic capabilities, with economic tensions rising. 202. </w:t>
      </w:r>
      <w:hyperlink r:id="rId132">
        <w:r>
          <w:rPr>
            <w:color w:val="0000EE"/>
            <w:u w:val="single"/>
          </w:rPr>
          <w:t>https://www.devdiscourse.com/article/law-order/3834996-escalating-tensions-in-gulf-waters-a-surge-in-maritime-attacks</w:t>
        </w:r>
      </w:hyperlink>
      <w:r>
        <w:rPr>
          <w:i/>
        </w:rPr>
        <w:t xml:space="preserve"> - * Iranian explosive-laden boats suspected of attacking fuel tankers in Iraqi waters, killing one crew member and causing fires. * At least 16 ships have been attacked in the region. * Shipping lanes and Strait of Hormuz disrupted; oil prices surge to 2022 levels. * Incidents involve Marshall Islands-flagged Safesea Vishnu and Malta-flagged Zefyros. * US has not provided continuous naval escorts; Iran's Revolutionary Guards threaten passing ships. * Recent strike on Thai vessel highlights regional maritime security risks. 203. </w:t>
      </w:r>
      <w:hyperlink r:id="rId133">
        <w:r>
          <w:rPr>
            <w:color w:val="0000EE"/>
            <w:u w:val="single"/>
          </w:rPr>
          <w:t>https://www.perthnow.com.au/news/conflict/five-vessels-attacked-in-gulf-strait-of-hormuz-c-21917679</w:t>
        </w:r>
      </w:hyperlink>
      <w:r>
        <w:rPr>
          <w:i/>
        </w:rPr>
        <w:t xml:space="preserve"> - * Shipping in the Gulf and along the Strait of Hormuz has slowed significantly since the conflict began. * At least five ships, including oil tankers and cargo vessels, were attacked in recent clashes involving Iran since February 28. * Iran's Revolutionary Guards threatened to target any ship passing through the Strait. * The attacks have led to an increase in global oil prices. * Ships targeted include the Thai-flagged Mayuree Naree, Japan-flagged ONE Majesty, and Marshall Islands-flagged Star Gwyneth, with crew members reported missing or safe. 204. </w:t>
      </w:r>
      <w:hyperlink r:id="rId161">
        <w:r>
          <w:rPr>
            <w:color w:val="0000EE"/>
            <w:u w:val="single"/>
          </w:rPr>
          <w:t>https://diplomatic.substack.com/p/trump-faces-prospect-of-no-decisive</w:t>
        </w:r>
      </w:hyperlink>
      <w:r>
        <w:rPr>
          <w:i/>
        </w:rPr>
        <w:t xml:space="preserve"> - * President Trump and US military claim successful strikes in Iran over twelve days. * Iran continuing missile and drone attacks against multiple nations, including Israel. * Global oil flow through the Strait of Hormuz is nearly stopped due to conflict. * Analysts suggest the US campaign in Iran may end without a decisive victory. * Iran refuses ceasefire, aims for strategic long-term costs to adversaries. 205. </w:t>
      </w:r>
      <w:hyperlink r:id="rId135">
        <w:r>
          <w:rPr>
            <w:color w:val="0000EE"/>
            <w:u w:val="single"/>
          </w:rPr>
          <w:t>http://www.adaderana.lk/news.php?nid=119625</w:t>
        </w:r>
      </w:hyperlink>
      <w:r>
        <w:rPr>
          <w:i/>
        </w:rPr>
        <w:t xml:space="preserve"> - * An attack in Iraq’s territorial waters left two oil tankers ablaze in the Persian Gulf. * Iran claimed responsibility, stating an underwater drone caused the damage. * The attack resulted in one death and the rescue of 38 crew members of foreign nationalities. * The vessels, Zefyros (Malta flag) and Safesea Vishnu (Marshall Islands flag), were anchored at the time. * Oil ports have halted operations following the incident. 206. </w:t>
      </w:r>
      <w:hyperlink r:id="rId136">
        <w:r>
          <w:rPr>
            <w:color w:val="0000EE"/>
            <w:u w:val="single"/>
          </w:rPr>
          <w:t>https://search4dinar.wordpress.com/2026/03/11/sumo-reveals-details-of-the-incident-targeting-the-two-tankers-and-warn/</w:t>
        </w:r>
      </w:hyperlink>
      <w:r>
        <w:rPr>
          <w:i/>
        </w:rPr>
        <w:t xml:space="preserve"> - * The oil marketing company Sumo expressed regret over targeting two tankers operating in Iraqi territorial waters. * The tankers were attacked while in the side loading area within Iraqi waters. * The tankers are SAFESEA VISHNU, flagged Marshall Islands, and ZEFYROS, flagged Malta. * ZEFYROS was heading to the port of Khor Al-Zubair to load 30,000 tons of Naftha. * The incident negatively impacts Iraq's security and economic interests, threatening maritime navigation and oil activities. 207. </w:t>
      </w:r>
      <w:hyperlink r:id="rId162">
        <w:r>
          <w:rPr>
            <w:color w:val="0000EE"/>
            <w:u w:val="single"/>
          </w:rPr>
          <w:t>https://www.smh.com.au/world/middle-east/how-trump-and-his-advisers-miscalculated-iran-s-response-to-war-20260312-p5o9o9.html?ref=rss&amp;utm_medium=rss&amp;utm_source=rss_world</w:t>
        </w:r>
      </w:hyperlink>
      <w:r>
        <w:rPr>
          <w:i/>
        </w:rPr>
        <w:t xml:space="preserve"> - * US President Donald Trump weighed potential war with Iran; advisers downplayed risk to oil supplies. * Iran threatened to attack oil tankers in the Strait of Hormuz, leading to commercial shipping halt, rising oil prices. * US officials admitted to a lack of a clear plan to reopen the Strait and manage escalation risks. * Iran responded more aggressively than expected, firing missiles and drones; US military attacked Iranian vessels. * Market turmoil followed US statements and actions, with concerns about long-term oil disruptions. * US administration considered and delayed measures to secure shipping lanes, including Navy escorts. * US efforts focused on degrading Iran’s missile capabilities; Trump’s objectives varied and lacked consistency. 208. </w:t>
      </w:r>
      <w:hyperlink r:id="rId163">
        <w:r>
          <w:rPr>
            <w:color w:val="0000EE"/>
            <w:u w:val="single"/>
          </w:rPr>
          <w:t>https://www.bta.bg/bg/news/economy/1081843-iranskiyat-petrol-prodalzhava-da-preminava-prez-ormuzkiya-protok-vapreki-che-iz</w:t>
        </w:r>
      </w:hyperlink>
      <w:r>
        <w:rPr>
          <w:i/>
        </w:rPr>
        <w:t xml:space="preserve"> - </w:t>
      </w:r>
      <w:r>
        <w:t>Iranian crude oil exports through the Strait of Ormuz remain nearly normal, despite attacks on ships in the region.</w:t>
      </w:r>
      <w:r>
        <w:rPr>
          <w:i/>
        </w:rPr>
      </w:r>
      <w:r>
        <w:t>The data from Reuters shows Iran has exported approximately 13.7 million barrels since 28 February, with estimates reaching 16.5 million barrels in early March.</w:t>
      </w:r>
      <w:r>
        <w:rPr>
          <w:i/>
        </w:rPr>
      </w:r>
      <w:r>
        <w:t>Attacks by Iran against ships and infrastructure in the Middle East have disrupted transit of non-Iranian ships and reduced production.</w:t>
      </w:r>
      <w:r>
        <w:rPr>
          <w:i/>
        </w:rPr>
      </w:r>
      <w:r>
        <w:t>US and Israeli actions targeting Iran have included attacks on ships and energy infrastructure.</w:t>
      </w:r>
      <w:r>
        <w:rPr>
          <w:i/>
        </w:rPr>
      </w:r>
      <w:r>
        <w:t xml:space="preserve">Iran's ability to continue exports contrasts with past US blockades of Venezuela, with no reported disruptions to Iranian oil exports.* 209. </w:t>
      </w:r>
      <w:hyperlink r:id="rId138">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 • The attack involved an underwater drone, with Iran claiming responsibility. • Up to 400,000 barrels of Iraqi oil and condensate may have been affected. • Iraqi authorities temporarily halted operations at export ports following the incident. • The attack coincides with rising maritime incidents in the Persian Gulf amid escalating tensions between Iran, US, and Israel. 210. </w:t>
      </w:r>
      <w:hyperlink r:id="rId164">
        <w:r>
          <w:rPr>
            <w:color w:val="0000EE"/>
            <w:u w:val="single"/>
          </w:rPr>
          <w:t>https://tass.com/economy/2100213</w:t>
        </w:r>
      </w:hyperlink>
      <w:r>
        <w:t xml:space="preserve"> - * Eight OPEC+ countries increased oil production by 333,000 bpd in February 2026, exceeding the planned level by 189,000 bpd. * The collective target was to cut 68,000 bpd, with actual output at 32.754 million bpd. * Russia was the only country behind its quota by 390,000 bpd; Kazakhstan, Iraq, UAE, Saudi Arabia, Oman, Kuwait, and Algeria were above their quotas. * In November 2025, OPEC+ agreed to suspend further output increases in Q1 2026. 211. </w:t>
      </w:r>
      <w:hyperlink r:id="rId139">
        <w:r>
          <w:rPr>
            <w:color w:val="0000EE"/>
            <w:u w:val="single"/>
          </w:rPr>
          <w:t>https://www.thehindubusinessline.com/markets/commodities/oil-jumps-as-tankers-in-iraq-hit-iea-fails-to-ease-supply-fears/article70733603.ece</w:t>
        </w:r>
      </w:hyperlink>
      <w:r>
        <w:t xml:space="preserve"> - * Two tankers were attacked in Iraqi waters, leading to a halt in Iraqi oil terminal operations and a spike in oil prices. * Brent crude increased by 8.2% to $99.54 a barrel, and WTI rose above $94. * The attacks highlight security risks in the Middle East affecting oil shipping. * The IEA's release of 400 million barrels aimed at easing supply fears was overshadowed by the regional unrest. * The attack, alongside potential further reductions by Middle Eastern producers, raises concerns of heightened inflation risks due to supply disruptions. 212. </w:t>
      </w:r>
      <w:hyperlink r:id="rId140">
        <w:r>
          <w:rPr>
            <w:color w:val="0000EE"/>
            <w:u w:val="single"/>
          </w:rPr>
          <w:t>https://www.laprensa.com.ec/impacto-global-del-conflicto-de-oriente-medio/?utm_source=rss&amp;utm_medium=rss&amp;utm_campaign=impacto-global-del-conflicto-de-oriente-medio</w:t>
        </w:r>
      </w:hyperlink>
      <w:r>
        <w:t xml:space="preserve"> - - The attack on Iran reflects geopolitical, economic, and strategic motivations affecting global markets. - Iran's strategic role in global energy, notably through the Strait of Hormuz, is crucial for oil transit. - Approximately 20% of the world's oil flows through this route, impacting prices and supply. - Over 89% of oil passing through Hormuz is destined for Asian economies, threatening energy security in China, India, Japan, and South Korea. - Disruption in oil supply could lead to a global crisis due to economic interdependence on petroleum. - The conflict's underlying motives include economic interests in natural resource control and geopolitical disputes. 213. </w:t>
      </w:r>
      <w:hyperlink r:id="rId165">
        <w:r>
          <w:rPr>
            <w:color w:val="0000EE"/>
            <w:u w:val="single"/>
          </w:rPr>
          <w:t>https://www.stl.news/social-media-footage-captures-drone-attack-on-oil-storage-facility-in-oman/</w:t>
        </w:r>
      </w:hyperlink>
      <w:r>
        <w:t xml:space="preserve"> - * A drone strike occurred at an oil storage facility in Muscat, Oman, on October 15, 2023. * The incident was captured in social media footage showing explosions and smoke. * It has raised regional security concerns amidst ongoing Middle Eastern tensions. * The attack threatens regional oil supply stability and global markets. * Oman’s government condemned the act, and international discussions are ongoing. 214. </w:t>
      </w:r>
      <w:hyperlink r:id="rId141">
        <w:r>
          <w:rPr>
            <w:color w:val="0000EE"/>
            <w:u w:val="single"/>
          </w:rPr>
          <w:t>https://www.devdiscourse.com/article/headlines/3835009-attack-halts-operations-at-basra-oil-terminals</w:t>
        </w:r>
      </w:hyperlink>
      <w:r>
        <w:t xml:space="preserve"> - * An attack at Iraq's Basra port led to the suspension of operations at all oil terminals in the country. * The incident resulted in at least one death and injuries to 38 others. * The attack targeted a vessel within a ship-to-ship transfer zone on the Persian Gulf. * Authorities are investigating whether the attack was carried out by a drone or missile. * The incident occurred on a Thursday and has impacted Iraq's oil industry infrastructure. 215. </w:t>
      </w:r>
      <w:hyperlink r:id="rId143">
        <w:r>
          <w:rPr>
            <w:color w:val="0000EE"/>
            <w:u w:val="single"/>
          </w:rPr>
          <w:t>https://www.chosun.com/english/world-en/2026/03/12/Y66IUVIYSNF7NFAYKJHNTOBFCM/</w:t>
        </w:r>
      </w:hyperlink>
      <w:r>
        <w:t xml:space="preserve"> - * Iran attacked two foreign oil tankers anchored at Iraq's Basra port, causing fires and at least one death. * The attack occurred on the 11th, with vessels registered under Malta and the Marshall Islands. * Iran is suspected of mounting explosives on the tankers and has shifted tactics to attacking ships and port facilities. * The incident resulted in the halting of crude oil port operations at Basra and a violation of Iraqi sovereignty. * Iran also targeted Oman’s Salalah port and Iraq’s Manun oil field with drone attacks, escalating maritime violence in the Gulf. 216. </w:t>
      </w:r>
      <w:hyperlink r:id="rId166">
        <w:r>
          <w:rPr>
            <w:color w:val="0000EE"/>
            <w:u w:val="single"/>
          </w:rPr>
          <w:t>https://www.deccanchronicle.com/west-asia/iran-targets-major-airport-un-demands-halt-to-gulf-attacks-1943257</w:t>
        </w:r>
      </w:hyperlink>
      <w:r>
        <w:t xml:space="preserve"> - * Iran launched attacks on Dubai International Airport and other Gulf targets, as US and Israeli strikes escalated. * UN Security Council voted 13-0 to demand Iran cease attacks on Gulf neighbours. * Multiple Gulf countries reported drone and missile strikes; Bahrain and Oman targeted. * Escalation involved Israeli strikes in Lebanon and Jerusalem; Lebanese casualties reported. * US committed to keeping Strait of Hormuz open amid ongoing maritime attacks. * Overall conflict concerns regional security, oil supplies, and global energy markets.</w:t>
      </w:r>
      <w:r/>
    </w:p>
    <w:p>
      <w:r/>
      <w:r>
        <w:t xml:space="preserve">217. </w:t>
      </w:r>
      <w:hyperlink r:id="rId145">
        <w:r>
          <w:rPr>
            <w:color w:val="0000EE"/>
            <w:u w:val="single"/>
          </w:rPr>
          <w:t>https://www.deccanchronicle.com/nation/current-affairs/india-deplores-attacks-on-commercial-ships-in-west-asia-1943256</w:t>
        </w:r>
      </w:hyperlink>
      <w:r>
        <w:t xml:space="preserve"> - * India expressed concern over attacks targeting commercial shipping in West Asia, following missile strikes on a Thai-flagged cargo vessel in the Strait of Hormuz. * The vessel, operated by Precious Shipping, was struck while en route from Khalifa Port, UAE, to Kandla Port, India. * The attack resulted in injuries, with three crew members unaccounted for, and rescue operations are ongoing. * The Strait of Hormuz is a key global oil route, disrupted by the conflict, raising security concerns for maritime trade. * The Indian government reiterated the importance of avoiding attacks on commercial vessels and civilian maritime traffic. 218. </w:t>
      </w:r>
      <w:hyperlink r:id="rId90">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sharply due to attacks on ships in the Strait of Hormuz, heightening supply concerns. * The International Energy Agency announced the largest-ever release of 400 million barrels from strategic reserves. * Attacks on vessels have caused a shutdown of shipping through the strait, a key route for global oil exports. * US and Israeli military actions, along with a drone strike on Abu Dhabi’s refinery, have contributed to the supply disruption. * Analysts estimate the conflict could cut Gulf oil supply by around 15 million barrels daily, potentially raising crude prices to $150 per barrel. 219. </w:t>
      </w:r>
      <w:hyperlink r:id="rId148">
        <w:r>
          <w:rPr>
            <w:color w:val="0000EE"/>
            <w:u w:val="single"/>
          </w:rPr>
          <w:t>https://www.businesstoday.com.my/2026/03/12/iran-tells-world-to-prepare-for-oil-at-us200-a-barrel/?utm_source=rss&amp;utm_medium=rss&amp;utm_campaign=iran-tells-world-to-prepare-for-oil-at-us200-a-barrel</w:t>
        </w:r>
      </w:hyperlink>
      <w:r>
        <w:t xml:space="preserve"> - * Iran warned that oil prices could rise to US$200 per barrel following attacks on merchant vessels in the Gulf. * Three vessels were hit in Gulf waters, raising concerns about shipping safety through the Strait of Hormuz. * The conflict involves Iran, US, Israel, and regional actors, disrupting global energy markets. * Oil prices surged near US$120 earlier in the week and increased nearly 5% amid supply disruption fears. * US plans to release 172 million barrels from strategic reserves to stabilise markets. * Iran claims control of the Strait of Hormuz, with deployment of mines suggested. * G7 nations are considering escort missions for Gulf navigation. * US warns of potential attacks on energy infrastructure and drone strikes on the US West Coast. 220. </w:t>
      </w:r>
      <w:hyperlink r:id="rId157">
        <w:r>
          <w:rPr>
            <w:color w:val="0000EE"/>
            <w:u w:val="single"/>
          </w:rPr>
          <w:t>https://boereport.com/2026/03/11/iranian-oil-flows-through-strait-of-hormuz-even-as-gulf-neighbors-exports-shut/</w:t>
        </w:r>
      </w:hyperlink>
      <w:r>
        <w:t xml:space="preserve"> - * Iranian crude oil has been flowing through the Strait of Hormuz at near-normal levels since February 28. * Despite attacks on ships by Iran, exports from other Gulf countries have been decimated. * Iran's exports since late February are estimated between 13.7 and 16.5 million barrels, compared to 1.69 million barrels per day last year. * Iran has sent multiple vessels out of its waters, maintaining some export operations amid regional conflicts. * US efforts to disrupt Iranian exports could provoke more attacks, with Iran incentivised to keep the Strait open. * The pace of Iranian exports remains comparable to last year's levels, with ongoing shipments from Kharg Island. 221. </w:t>
      </w:r>
      <w:hyperlink r:id="rId150">
        <w:r>
          <w:rPr>
            <w:color w:val="0000EE"/>
            <w:u w:val="single"/>
          </w:rPr>
          <w:t>https://www.siasat.com/us-to-release-172-million-barrels-from-oil-reserves-as-iran-war-drives-global-price-surge-3433428/</w:t>
        </w:r>
      </w:hyperlink>
      <w:r>
        <w:t xml:space="preserve"> - * The US will release 172 million barrels from the Strategic Petroleum Reserve starting next week, part of a coordinated effort led by the International Energy Agency to stabilise energy markets amid the Iran conflict. * The US release is part of a record 400 million barrels emergency release to offset supply shocks. * Global oil prices rose more than 6% to $97.60 per barrel due to supply concerns. * Regional hostilities and tanker attacks in the Middle East raise supply fears; several Gulf states intercepted missiles and drones. * Diplomatic tensions increase, with countries like Spain and Switzerland withdrawing diplomatic personnel amid security concerns. * Iran claims its infrastructure is under attack; WHO reports health system damage and displacement in Iran and Lebanon. * The International Energy Agency’s largest ever drawdown highlights global concern over energy supply disruptions. 222. </w:t>
      </w:r>
      <w:hyperlink r:id="rId167">
        <w:r>
          <w:rPr>
            <w:color w:val="0000EE"/>
            <w:u w:val="single"/>
          </w:rPr>
          <w:t>https://boereport.com/2026/03/11/higher-oil-clouds-wall-streets-sunny-earnings-outlook-mcgeever/</w:t>
        </w:r>
      </w:hyperlink>
      <w:r>
        <w:t xml:space="preserve"> - • Oil prices are expected to be higher than initial budgeting due to supply disruptions caused by U.S.-Iran tensions. • Major forecasts for 2026 oil prices have been increased significantly by HSBC and U.S. Energy Information Administration. • Rising energy costs are impacting multiple industries, including transportation and manufacturing, and are expected to squeeze corporate earnings. • US gasoline prices have increased by 17%, affecting consumer spending. • Energy sector earnings forecast is negative, while tech remains highly optimistic. 223. </w:t>
      </w:r>
      <w:hyperlink r:id="rId130">
        <w:r>
          <w:rPr>
            <w:color w:val="0000EE"/>
            <w:u w:val="single"/>
          </w:rPr>
          <w:t>https://investinglive.com/commodities/oil-price-leaps-higher-on-news-of-2-tankers-attacked-in-the-gulf-20260311/</w:t>
        </w:r>
      </w:hyperlink>
      <w:r>
        <w:t xml:space="preserve"> - * Two oil tankers were attacked in the northern Gulf near Iraq and Kuwait, causing fires and damage.</w:t>
      </w:r>
      <w:r>
        <w:rPr>
          <w:i/>
        </w:rPr>
        <w:t xml:space="preserve"> The incidents involved possible use of explosive drones or unmanned boats.</w:t>
      </w:r>
      <w:r>
        <w:t xml:space="preserve"> The attacks highlight rising risks to maritime shipping in Gulf waters amid ongoing Iran-related conflict.</w:t>
      </w:r>
      <w:r>
        <w:rPr>
          <w:i/>
        </w:rPr>
        <w:t xml:space="preserve"> Security analysts link the attacks to broader asymmetric maritime threats in the region.</w:t>
      </w:r>
      <w:r>
        <w:t xml:space="preserve"> Disruptions could impact global oil markets and increase insurance costs.* International discussions on maritime security measures are ongoing. 224. </w:t>
      </w:r>
      <w:hyperlink r:id="rId160">
        <w:r>
          <w:rPr>
            <w:color w:val="0000EE"/>
            <w:u w:val="single"/>
          </w:rPr>
          <w:t>https://www.devdiscourse.com/article/headlines/3834998-strait-at-risk-the-escalating-us-iran-conflict-impacting-global-oil</w:t>
        </w:r>
      </w:hyperlink>
      <w:r>
        <w:t xml:space="preserve"> - * The US-Iran conflict worsens, with President Trump emphasising the need to 'finish the job'. * Iran issues warnings on global oil prices amid strikes and chaos. * Energy markets are disrupted, with oil prices fluctuating due to fears of shortages. * International Energy Agency releases strategic reserves to stabilise prices. * The US plans to contribute reserves; the Strait of Hormuz blockade remains a critical issue. * Iran's attacks on shipping routes threaten regional security, affecting oil supply and prices. 225. </w:t>
      </w:r>
      <w:hyperlink r:id="rId132">
        <w:r>
          <w:rPr>
            <w:color w:val="0000EE"/>
            <w:u w:val="single"/>
          </w:rPr>
          <w:t>https://www.devdiscourse.com/article/law-order/3834996-escalating-tensions-in-gulf-waters-a-surge-in-maritime-attacks</w:t>
        </w:r>
      </w:hyperlink>
      <w:r>
        <w:t xml:space="preserve"> - * Iranian explosive-laden boats suspected of attacking fuel tankers in Iraqi waters, causing fatalities and fires. * The attacks have increased hostilities between Iran and U.S.-Israeli forces, with at least 16 ships targeted. * Disruptions in shipping lanes of the Gulf and Strait of Hormuz, a key route for global oil transport. * Global oil prices have risen to levels not seen since 2022 due to the escalation. * Recent attacks involved the Marshall Islands-flagged Safesea Vishnu and the Malta-flagged Zefyros, both struck by projectiles. 226. </w:t>
      </w:r>
      <w:hyperlink r:id="rId168">
        <w:r>
          <w:rPr>
            <w:color w:val="0000EE"/>
            <w:u w:val="single"/>
          </w:rPr>
          <w:t>https://www.actionforex.com/contributors/fundamental-analysis/632916-brent-chooses-its-path/</w:t>
        </w:r>
      </w:hyperlink>
      <w:r>
        <w:t xml:space="preserve"> - * Investors assessing whether 2022 or 2025 oil scenario will occur. * Conflict in Middle East and US-Iran relations impact oil prices. * US reassures investors about ending conflict; possible escalation risks. * Oil flows through Strait of Hormuz increased; supporting bearish outlook. * Release of strategic reserves historically impacts Brent prices. * Market focus on conflict resolution timing and supply disruptions. 227. </w:t>
      </w:r>
      <w:hyperlink r:id="rId169">
        <w:r>
          <w:rPr>
            <w:color w:val="0000EE"/>
            <w:u w:val="single"/>
          </w:rPr>
          <w:t>https://www.perfil.com/noticias/canal-e/jorge-borgognoni-analiza-la-situacion-en-medio-oriente-es-una-guerra-economica-mas-que-militar.phtml</w:t>
        </w:r>
      </w:hyperlink>
      <w:r>
        <w:t xml:space="preserve"> - * The conflict in Middle East continues generating global concern after recent attacks on commercial vessels in the Strait of Hormuz. * Jorge Borgognoni states the conflict involves multiple layers and cannot be viewed only from a military perspective. * US President Donald Trump claims military objectives have been achieved and seeks to end the conflict through diplomacy. * Israel maintains a tough stance towards Iran and perceived threats, with constant alerts and use of complex military technology. * The conflict significantly impacts global energy trade, described as predominantly an economic war using advanced technology. * Japan is playing a role in stabilising energy markets by seeking alternative oil supplies and peaceful diplomacy. 228. </w:t>
      </w:r>
      <w:hyperlink r:id="rId170">
        <w:r>
          <w:rPr>
            <w:color w:val="0000EE"/>
            <w:u w:val="single"/>
          </w:rPr>
          <w:t>https://www.perfil.com/noticias/internacional/escala-el-conflicto-en-medio-oriente-israel-golpeo-objetivos-militares-y-centros-de-la-guardia-revolucionaria-en-iran-a35.phtml</w:t>
        </w:r>
      </w:hyperlink>
      <w:r>
        <w:t xml:space="preserve"> - * Israel's air force launched targeted attacks against military and logistical sites linked to the Iranian regime, including centres of the Revolutionary Guard, in Iran. * The strikes specifically targeted drone and missile operation infrastructures in cities such as Tehran and Isfahan. * Iran's regime responded by increasing attacks on civilian infrastructure and commercial ships in the Gulf, risking regional stability. * Reports indicate at least three shipping vessels were hit, with a total of 14 ships attacked since hostilities escalated. * The crisis has led to fears of a significant rise in oil prices, with potential peaks of $200 per barrel if the Strait of Hormuz is closed. 229. </w:t>
      </w:r>
      <w:hyperlink r:id="rId133">
        <w:r>
          <w:rPr>
            <w:color w:val="0000EE"/>
            <w:u w:val="single"/>
          </w:rPr>
          <w:t>https://www.perthnow.com.au/news/conflict/five-vessels-attacked-in-gulf-strait-of-hormuz-c-21917679</w:t>
        </w:r>
      </w:hyperlink>
      <w:r>
        <w:t xml:space="preserve"> - * Shipping in the Gulf and along the Strait of Hormuz has nearly halted following increased attack incidents. * At least five ships were targeted: two in Iraqi waters, with one crew member killed. * The attacks are attributed to Iran's Revolutionary Guards, warning that any ship passing through the Strait will be targeted. * The US President threatened to escalate attacks if Iran obstructs the strait. * These incidents have caused global oil prices to surge, affecting the energy sector. 230. </w:t>
      </w:r>
      <w:hyperlink r:id="rId171">
        <w:r>
          <w:rPr>
            <w:color w:val="0000EE"/>
            <w:u w:val="single"/>
          </w:rPr>
          <w:t>https://www.mediaite.com/media/news/laura-ingraham-presses-trump-cabinet-official-after-iran-reportedly-struck-ships-what-now/</w:t>
        </w:r>
      </w:hyperlink>
      <w:r>
        <w:t xml:space="preserve"> - * The report concerns Iran allegedly striking vessels in the Strait of Hormuz. * US government officials, including Energy Secretary Chris Wright, discuss Iran’s actions and US response. * The US aims to degrade Iran’s military capabilities to secure shipping routes. * The US announced the release of 400 million barrels to mitigate oil flow restrictions. * The incident influenced oil market fluctuations and involved a corrected tweet about US naval operations. 231. </w:t>
      </w:r>
      <w:hyperlink r:id="rId134">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restart follows previous disruptions linked to regional conflict and maritime security risks. * Gulf ports are key global trade hubs connecting Asia, Europe, and Africa. * The move indicates stabilising operational conditions, allowing a partial return to normal shipping activities. * The development may ease supply chain concerns but risks remain due to ongoing geopolitical tensions. 232. </w:t>
      </w:r>
      <w:hyperlink r:id="rId135">
        <w:r>
          <w:rPr>
            <w:color w:val="0000EE"/>
            <w:u w:val="single"/>
          </w:rPr>
          <w:t>http://www.adaderana.lk/news.php?nid=119625</w:t>
        </w:r>
      </w:hyperlink>
      <w:r>
        <w:t xml:space="preserve"> - * Two foreign oil tankers were attacked and set ablaze in the Persian Gulf near Iraqi territorial waters. * The attack resulted in at least one death and 38 crew members being rescued. * Iran claimed responsibility, stating an underwater drone was used in the attack. * The vessels involved are the Maltese-flagged Zefyros and the Marshallese-flagged Safesea Vishnu. * Oil port operations in Iraq have been halted following the incident. 233. </w:t>
      </w:r>
      <w:hyperlink r:id="rId162">
        <w:r>
          <w:rPr>
            <w:color w:val="0000EE"/>
            <w:u w:val="single"/>
          </w:rPr>
          <w:t>https://www.smh.com.au/world/middle-east/how-trump-and-his-advisers-miscalculated-iran-s-response-to-war-20260312-p5o9o9.html?ref=rss&amp;utm_medium=rss&amp;utm_source=rss_world</w:t>
        </w:r>
      </w:hyperlink>
      <w:r>
        <w:t xml:space="preserve"> - * US President Donald Trump and advisers underestimated Iran’s military response to the Iran conflict. * The conflict caused oil supply disruptions in the Strait of Hormuz, leading to increased oil prices. * Iran fired missiles and drones at US military bases and regional cities, responding more aggressively than expected. * US officials struggled with strategy, with some indicating a lack of clear plan for the Strait of Hormuz. * Market reactions included stock volatility and concerns over shipping lane closures and mine-laying threats. 234. </w:t>
      </w:r>
      <w:hyperlink r:id="rId172">
        <w:r>
          <w:rPr>
            <w:color w:val="0000EE"/>
            <w:u w:val="single"/>
          </w:rPr>
          <w:t>https://oilprice.com/Energy/Energy-General/Europe-Faces-Jet-Fuel-Price-Surge-and-Supply-Shortages.html</w:t>
        </w:r>
      </w:hyperlink>
      <w:r>
        <w:t xml:space="preserve"> - * The closure of the Strait of Hormuz has caused a disruption in global jet fuel markets, affecting Europe."; * European jet fuel prices have reached historic highs, with a structural shortage evident.; * Approximately 30% of Europe's jet fuel imports typically come from the Gulf, now disrupted by the closure.; * Kuwait, a key supplier, faces export constraints due to the closure, impacting supply to Europe.; * Alternative sources like China, South Korea, the US, and West Africa face logistical, political, or commercial limitations."; "accuracy": "high accuracy, low bias and no paid content 235. </w:t>
      </w:r>
      <w:hyperlink r:id="rId173">
        <w:r>
          <w:rPr>
            <w:color w:val="0000EE"/>
            <w:u w:val="single"/>
          </w:rPr>
          <w:t>https://oilprice.com/Energy/Crude-Oil/Russia-Emerges-As-The-Biggest-Winner-In-Middle-East-War.html</w:t>
        </w:r>
      </w:hyperlink>
      <w:r>
        <w:t xml:space="preserve"> - * Oil prices rise amid Middle East conflict, with Brent at $92.21 and WTI at $87.73 per barrel. * International Energy Agency (IEA) agrees to release 400 million barrels from emergency reserves. * Russia becomes the biggest winner, boosting exports via short-term US waiver allowing Indian imports. * Russian crude surges 10.7% to $100.67 per barrel; Urals trades at a premium due to Middle Eastern supply shortages. * Middle Eastern producers face output cuts, while Russia gains market share through increased exports and higher prices. 236. </w:t>
      </w:r>
      <w:hyperlink r:id="rId138">
        <w:r>
          <w:rPr>
            <w:color w:val="0000EE"/>
            <w:u w:val="single"/>
          </w:rPr>
          <w:t>https://oilprice.com/Latest-Energy-News/World-News/Two-Oil-Tankers-Set-Ablaze-Near-Iraqs-Key-Export-Terminals.html</w:t>
        </w:r>
      </w:hyperlink>
      <w:r>
        <w:t xml:space="preserve"> - • Two oil tankers carrying Iraqi oil caught fire in the Persian Gulf near Iraq’s southern export terminals. • The attack occurred in Iraqi territorial waters, with Iran claiming responsibility via a drone strike. • 38 crew members were rescued; vessels possibly transported up to 400,000 barrels of oil. • Iraqi authorities temporarily halted operations at the country’s oil export ports. • The incident is part of a series of maritime attacks in the Persian Gulf amid escalating regional tensions. 237. </w:t>
      </w:r>
      <w:hyperlink r:id="rId174">
        <w:r>
          <w:rPr>
            <w:color w:val="0000EE"/>
            <w:u w:val="single"/>
          </w:rPr>
          <w:t>https://www.lanacion.com.ar/estados-unidos/estados-unidos-anuncio-que-liberara-172-millones-de-barriles-de-petroleo-de-sus-reservas-nid11032026/</w:t>
        </w:r>
      </w:hyperlink>
      <w:r>
        <w:t xml:space="preserve"> - * United States announced it will progressively release 172 million barrels of oil from its strategic reserves over approximately 120 days. * The measure is part of a coordinated effort with the International Energy Agency (IEA) involving 32 countries, which agreed to release 400 million barrels to counteract the impact of the Iran war and Strait of Hormuz blockade. * The IEA's release exceeds previous interventions, aiming to stabilise oil prices and ensure supply during the crisis. * The US government plans to replenish reserves with around 200 million barrels over the next year, at no cost to taxpayers. * The blockade of the Strait of Hormuz by Iran, through which 20% of global oil transit occurs, is a key geopolitical factor in the movement. 238. </w:t>
      </w:r>
      <w:hyperlink r:id="rId139">
        <w:r>
          <w:rPr>
            <w:color w:val="0000EE"/>
            <w:u w:val="single"/>
          </w:rPr>
          <w:t>https://www.thehindubusinessline.com/markets/commodities/oil-jumps-as-tankers-in-iraq-hit-iea-fails-to-ease-supply-fears/article70733603.ece</w:t>
        </w:r>
      </w:hyperlink>
      <w:r>
        <w:t xml:space="preserve"> - * Two tankers attacked in Iraqi waters, causing Iraq to halt operations at its oil terminals. * Brent crude rose to $99.54 a barrel, and WTI surged above $94. * The attacks highlighted risks to energy assets in the Middle East. * Iraq and other Gulf producers have reduced output, prompting the IEA to release 400 million barrels of oil. * The US plans to release 172 million barrels to help cool prices. * Concerns about Strait of Hormuz closure impacting global oil flow and prices. * Rising tensions in the region influence oil markets amid geopolitical risk. 239. </w:t>
      </w:r>
      <w:hyperlink r:id="rId175">
        <w:r>
          <w:rPr>
            <w:color w:val="0000EE"/>
            <w:u w:val="single"/>
          </w:rPr>
          <w:t>https://www.vietnamplus.vn/gia-dau-the-gioi-tiep-tuc-leo-thang-bat-chap-no-luc-xa-kho-du-tru-ky-luc-cua-iea-post1098317.vnp</w:t>
        </w:r>
      </w:hyperlink>
      <w:r>
        <w:t xml:space="preserve"> - * Oil prices continue to increase for the second consecutive day due to attacks on ships in the Strait of Hormuz and fears of supply disruption. * In the morning of 12/3, US WTI oil reached $93.01 per barrel, up 6.6%. Brent increased by 4.18 USD (4.8%) to $91.98 per barrel. * Market sentiment is tense as Iran demands US guarantees of no attacks on Iran and Israel; negotiations are stalled. * The US plans to release 172 million barrels from strategic reserves; IEA agrees to a record total release of 400 million barrels amidst ongoing conflicts. * Despite higher US crude stock levels, fuel reserves like gasoline and distillates have fallen, indicating supply shortages. * The Strait of Hormuz remains disrupted with incidents involving ships possibly targeted by missiles or drones, heightening security risks. * Main Gulf region producers have reduced output due to security issues, keeping oil and gas prices high. 240. </w:t>
      </w:r>
      <w:hyperlink r:id="rId140">
        <w:r>
          <w:rPr>
            <w:color w:val="0000EE"/>
            <w:u w:val="single"/>
          </w:rPr>
          <w:t>https://www.laprensa.com.ec/impacto-global-del-conflicto-de-oriente-medio/?utm_source=rss&amp;utm_medium=rss&amp;utm_campaign=impacto-global-del-conflicto-de-oriente-medio</w:t>
        </w:r>
      </w:hyperlink>
      <w:r>
        <w:t xml:space="preserve"> - • The Iran attack reflects geopolitical, economic, and strategic motives with global repercussions. • It highlights Iran's importance in the global economy due to its oil and gas reserves and strategic Strait of Hormuz. • About 20% of global oil transit passes through Hormuz, with 17 million barrels daily affected by disruptions. • Over 89% of transit oil is destined for Asian economies, impacting prices and energy security in China, India, Japan, and South Korea. • Disruption threatens global economic stability due to dependence on oil for energy, transportation, and manufacturing. • Increased oil prices could trigger a domino effect raising production costs and consumer prices, reflecting interconnected economic vulnerabilities. 241. </w:t>
      </w:r>
      <w:hyperlink r:id="rId165">
        <w:r>
          <w:rPr>
            <w:color w:val="0000EE"/>
            <w:u w:val="single"/>
          </w:rPr>
          <w:t>https://www.stl.news/social-media-footage-captures-drone-attack-on-oil-storage-facility-in-oman/</w:t>
        </w:r>
      </w:hyperlink>
      <w:r>
        <w:t xml:space="preserve"> - * A drone strike occurred at an oil storage facility in Oman on October 15, 2023. * The incident was documented via social media and involved explosions and smoke. * Oman’s government condemned the attack and is investigating, with international discussions planned. * The attack raises concerns over regional security and potential impacts on global oil markets. * Security measures around oil facilities are reportedly being increased to prevent further threats. 242. </w:t>
      </w:r>
      <w:hyperlink r:id="rId143">
        <w:r>
          <w:rPr>
            <w:color w:val="0000EE"/>
            <w:u w:val="single"/>
          </w:rPr>
          <w:t>https://www.chosun.com/english/world-en/2026/03/12/Y66IUVIYSNF7NFAYKJHNTOBFCM/</w:t>
        </w:r>
      </w:hyperlink>
      <w:r>
        <w:t xml:space="preserve"> - • Iran attacked two oil tankers at Iraq's Basra port on the 11th, causing fires and casualties. • The incident occurred in Iraqi territorial waters, with suspected Iranian vessels involved. • Iran also launched drone attacks on Oman’s Salalah port and Iraq’s Manun oil field. • Iran’s military warned that vessels linked to the US and Israel are legitimate targets amid ongoing regional tensions. • The attacks aim to disrupt Gulf and global oil logistics amid Iran's conflict with the US and Israel. 243. </w:t>
      </w:r>
      <w:hyperlink r:id="rId166">
        <w:r>
          <w:rPr>
            <w:color w:val="0000EE"/>
            <w:u w:val="single"/>
          </w:rPr>
          <w:t>https://www.deccanchronicle.com/west-asia/iran-targets-major-airport-un-demands-halt-to-gulf-attacks-1943257</w:t>
        </w:r>
      </w:hyperlink>
      <w:r>
        <w:t xml:space="preserve"> - * Iran targeted the world’s busiest international airport and attacked shipping near Dubai and Oman amid ongoing conflict in the Middle East. * The UN Security Council demanded a halt to Iran’s attacks on Gulf neighbours. * The conflict has caused significant economic and energy disruptions, including release of strategic oil reserves. * Multiple Gulf countries reported drone and missile attacks, and Israel hit targets linked to Iran-backed militants in Lebanon. * The US committed to maintaining the Strait of Hormuz open, conducting military actions against Iran’s navy. * Casualty reports include over 634 dead in Lebanon and multiple injuries and deaths elsewhere in the region. 244. </w:t>
      </w:r>
      <w:hyperlink r:id="rId145">
        <w:r>
          <w:rPr>
            <w:color w:val="0000EE"/>
            <w:u w:val="single"/>
          </w:rPr>
          <w:t>https://www.deccanchronicle.com/nation/current-affairs/india-deplores-attacks-on-commercial-ships-in-west-asia-1943256</w:t>
        </w:r>
      </w:hyperlink>
      <w:r>
        <w:t xml:space="preserve"> - * India expressed concern over attacks on commercial vessels in West Asia, particularly in the Strait of Hormuz. * A Thai-flagged cargo ship, Mayuree Naree, was struck by missiles near the Strait of Hormuz, leading to rescue operations. * The attack resulted in three crew members unaccounted for, while 20 were rescued by Oman’s Royal Navy. * The incident highlights risks to global oil trade routes amid ongoing Middle East conflict. * India reiterated the need to avoid targeting civilian maritime traffic and emphasised the importance of free navigation. 245. </w:t>
      </w:r>
      <w:hyperlink r:id="rId90">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rose sharply following attacks on ships in the Strait of Hormuz. * Strikes on at least 14 vessels have disrupted shipping through the waterway, key for global oil exports. * US and Israeli forces' actions, U.S. refusal of military escorts, increased tensions. * The International Energy Agency announced the largest-ever release of 400 million barrels from strategic reserves, but analysts believe it is insufficient to offset disruptions. * Production cuts in Gulf countries and ongoing conflict could push crude prices to $150 per barrel. 246. </w:t>
      </w:r>
      <w:hyperlink r:id="rId176">
        <w:r>
          <w:rPr>
            <w:color w:val="0000EE"/>
            <w:u w:val="single"/>
          </w:rPr>
          <w:t>https://www.businesstoday.com.my/2026/03/12/wall-street-slips-as-iran-war-escalation-shakes-investor-sentiment/?utm_source=rss&amp;utm_medium=rss&amp;utm_campaign=wall-street-slips-as-iran-war-escalation-shakes-investor-sentiment</w:t>
        </w:r>
      </w:hyperlink>
      <w:r>
        <w:t xml:space="preserve"> - * US stocks mostly lower on Wednesday amid rising geopolitical tensions involving Iran and the US-Israeli war. * Oil prices surged after Iran attacked vessels in the Strait of Hormuz and energy disruptions fears intensified. * Iran warned oil could reach US$200 per barrel if tensions continue. * Markets reacted to oil supply concerns, with energy stocks rising and consumer staples declining. * Investors expect the Federal Reserve to keep interest rates steady amid mixed economic signals. 247. </w:t>
      </w:r>
      <w:hyperlink r:id="rId147">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International Energy Agency (IEA) plans to release 400 million barrels of oil from member countries' strategic reserves. * The release aims to address soaring global energy prices linked to the US-Israeli war on Iran. * The decision follows attacks and disruptions in oil transit through the Strait of Hormuz. * Countries including Germany, Austria, Japan, the UK, and South Korea will contribute to the release. * Brent crude oil surged over 25% after the conflict; prices remain volatile post-announcement. 248. </w:t>
      </w:r>
      <w:hyperlink r:id="rId148">
        <w:r>
          <w:rPr>
            <w:color w:val="0000EE"/>
            <w:u w:val="single"/>
          </w:rPr>
          <w:t>https://www.businesstoday.com.my/2026/03/12/iran-tells-world-to-prepare-for-oil-at-us200-a-barrel/?utm_source=rss&amp;utm_medium=rss&amp;utm_campaign=iran-tells-world-to-prepare-for-oil-at-us200-a-barrel</w:t>
        </w:r>
      </w:hyperlink>
      <w:r>
        <w:t xml:space="preserve"> - * Iran warned that global oil prices could reach US$200 per barrel following attacks on merchant vessels in the Gulf. * Three vessels were hit in Gulf waters, including a Thai-flagged bulk carrier set ablaze. * The incidents increase concerns over the safety of shipping routes through the Strait of Hormuz. * Iran’s military spokesperson attributed the potential price surge to regional security issues caused by the conflict. * Oil prices rose nearly 5% amid fears of supply disruptions, with US and international responses to stabilise markets. 249. </w:t>
      </w:r>
      <w:hyperlink r:id="rId149">
        <w:r>
          <w:rPr>
            <w:color w:val="0000EE"/>
            <w:u w:val="single"/>
          </w:rPr>
          <w:t>https://www.perthnow.com.au/news/business/markets/shares-skid-oil-surges-again-as-iran-attacks-shipping-c-21918226</w:t>
        </w:r>
      </w:hyperlink>
      <w:r>
        <w:t xml:space="preserve"> - * Shares in Asia declined amid rising oil prices following attacks on ships in Persian Gulf and Iraqi waters. * US crude increased 7.5 per cent to $93.80 per barrel, Brent crude up 7.7 per cent to $99.03. * Iran increased attacks on merchant ships, with calls for oil at $200 per barrel. * US plans to release 172 million barrels of oil as part of the International Energy Agency's largest reserve release. * Global markets reacted with falling share indices and rising inflation indicators. 250. </w:t>
      </w:r>
      <w:hyperlink r:id="rId177">
        <w:r>
          <w:rPr>
            <w:color w:val="0000EE"/>
            <w:u w:val="single"/>
          </w:rPr>
          <w:t>https://www.zawya.com/en/projects/oil-and-gas/aramco-asks-buyers-for-dual-loading-nominations-amid-hormuz-crisis-sources-say-m6znhdzy</w:t>
        </w:r>
      </w:hyperlink>
      <w:r>
        <w:t xml:space="preserve"> - • Saudi Aramco requests Asian buyers to submit April crude loading plans for Ras Tanura and Yanbu due to Iran conflict disrupting exports. • The Red Sea port Yanbu is used for Arab Light crude. • The deadline for nominations has been extended to Friday. • Increased use of pipelines to Yanbu compensates for Strait of Hormuz disruptions. • April allocations usually announced around the 10th, watched for demand signals. 251. </w:t>
      </w:r>
      <w:hyperlink r:id="rId178">
        <w:r>
          <w:rPr>
            <w:color w:val="0000EE"/>
            <w:u w:val="single"/>
          </w:rPr>
          <w:t>https://tass.com/economy/2100161</w:t>
        </w:r>
      </w:hyperlink>
      <w:r>
        <w:t xml:space="preserve"> - * Russia’s crude oil production decreased by 56,000 barrels per day in February 2026, reaching 9.184 million bpd. * Russia’s output was 390,000 bpd below the OPEC+ target due to voluntary cuts. * The production was planned at 9.574 mbd but did not require overproduction compensation. * Russia’s oil production is limited by the OPEC+ agreement, with a base quota of 8.978 mbd from early 2024 to March 2025. 252. </w:t>
      </w:r>
      <w:hyperlink r:id="rId179">
        <w:r>
          <w:rPr>
            <w:color w:val="0000EE"/>
            <w:u w:val="single"/>
          </w:rPr>
          <w:t>https://www.rigzone.com/news/wire/crude_settles_higher_as_conflict_grows-11-mar-2026-183186-article/?rss=true</w:t>
        </w:r>
      </w:hyperlink>
      <w:r>
        <w:t xml:space="preserve"> - * Oil prices rose, with WTI settling above $87 a barrel, amid escalating tensions in Iran and Middle East conflict. * International Energy Agency announced a release of 400 million barrels of crude reserves to stabilize markets. * Several countries, including the UK and South Korea, announced strategic oil reserve releases. * US President Trump prepared to invoke the Defence Production Act to increase domestic oil output. * Market remains volatile due to conflicting signals on Iran conflict and shipping safety in the Strait of Hormuz. 253. </w:t>
      </w:r>
      <w:hyperlink r:id="rId180">
        <w:r>
          <w:rPr>
            <w:color w:val="0000EE"/>
            <w:u w:val="single"/>
          </w:rPr>
          <w:t>https://www.indiandefensenews.in/2026/03/european-commission-president-ursula.html</w:t>
        </w:r>
      </w:hyperlink>
      <w:r>
        <w:t xml:space="preserve"> - * European Commission President Ursula von der Leyen warns against reverting to Russian fossil fuels amid Europe's energy crisis. * Her comments follow sanctions on Russian energy and record-high prices, emphasising diversification from Moscow-dependent supplies. * The EU's strategy includes expanding renewables, improving interconnectors, and considering measures like gas price caps. * Diverging views exist within the EU, with some nations considering short-term Russian LNG imports. * The EU aims for 45% renewables by 2030 and invests €300 billion in energy transition under REPowerEU.</w:t>
      </w:r>
      <w:r/>
    </w:p>
    <w:p>
      <w:r/>
      <w:r>
        <w:t xml:space="preserve">254. </w:t>
      </w:r>
      <w:hyperlink r:id="rId181">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(SPR) over 120 days. * The move is part of an IEA-coordinated collective action involving roughly 400 million barrels. * The release aims to mitigate supply shocks and maintain energy security during market disruptions. * Effectiveness depends on delivery speed, logistics, and refinery capacity. * Replenishment plans are to be implemented, with reforms aiming to limit taxpayer costs. 255. </w:t>
      </w:r>
      <w:hyperlink r:id="rId182">
        <w:r>
          <w:rPr>
            <w:color w:val="0000EE"/>
            <w:u w:val="single"/>
          </w:rPr>
          <w:t>https://www.koreatimes.co.kr/world/20260312/us-to-release-172-mil-barrels-from-strategic-oil-reserve-energy-secretary?utm_source=rss</w:t>
        </w:r>
      </w:hyperlink>
      <w:r>
        <w:t xml:space="preserve"> - * The United States plans to release 172 million barrels from its strategic petroleum reserve, starting next week. * The release will occur over approximately 120 days. * The International Energy Agency (IEA) members agreed to make 400 million barrels available from their reserves. * The collective action aims to address disruptions caused by the ongoing war among the US, Israel, and Iran. * This is the sixth IEA collective stock release in history, following previous releases in 1991, 2005, 2011, and twice in 2022. 256. </w:t>
      </w:r>
      <w:hyperlink r:id="rId183">
        <w:r>
          <w:rPr>
            <w:color w:val="0000EE"/>
            <w:u w:val="single"/>
          </w:rPr>
          <w:t>https://www.indiasnews.net/news/278916014/iea-to-release-400-million-oil-barrels-to-counter-global-energy-supply-disruption-amid-west-asia-conflict</w:t>
        </w:r>
      </w:hyperlink>
      <w:r>
        <w:t xml:space="preserve"> - * The IEA announced the release of 400 million barrels of oil to counter global supply disruptions. * The decision was made to offset supply losses due to the conflict in West Asia and blockage of the Strait of Hormuz. * The Strait normally handles 15 million barrels of crude oil daily, representing 25% of global seaborne oil trade. * Disruptions have led to halted flows and reduced outputs, especially affecting oil, gas, and energy infrastructure. * The IEA will continue monitoring markets and providing guidance to safeguard energy security. 257. </w:t>
      </w:r>
      <w:hyperlink r:id="rId184">
        <w:r>
          <w:rPr>
            <w:color w:val="0000EE"/>
            <w:u w:val="single"/>
          </w:rPr>
          <w:t>https://www.koat.com/article/heres-what-to-know-about-us-oil-reserves/70700046</w:t>
        </w:r>
      </w:hyperlink>
      <w:r>
        <w:t xml:space="preserve"> - * U.S. Strategic Petroleum Reserve levels fell to a record low of 354 million barrels in 2023 due to releases ordered by President Joe Biden. * The SPR's goal is to hold up to one billion barrels, with levels reaching 726 million in 2009. * U.S. crude oil inventory, excluding the SPR, was about 439.3 million barrels as of February 27, 2023. * US oil reserves are affected by geopolitical tensions, notably with Iran and Russia's war in Ukraine. * The United States is the world's top oil producer and consumer, with an average daily consumption of 20.25 million barrels in 2023. 258. </w:t>
      </w:r>
      <w:hyperlink r:id="rId185">
        <w:r>
          <w:rPr>
            <w:color w:val="0000EE"/>
            <w:u w:val="single"/>
          </w:rPr>
          <w:t>https://en.yna.co.kr/view/AEN20260312001400315</w:t>
        </w:r>
      </w:hyperlink>
      <w:r>
        <w:t xml:space="preserve"> - * The United States announced plans to release 172 million barrels from its strategic petroleum reserve, starting next week. * The release will take approximately 120 days to complete. * The announcement followed the IEA's agreement to release 400 million barrels collectively to address disruptions caused by geopolitical conflicts. * The IEA's largest-ever oil stock release was triggered by the war among the US, Israel, and Iran and disruptions in shipping through the Strait of Hormuz. * The action is part of a collective response to global oil supply disruptions since 1974. 259. </w:t>
      </w:r>
      <w:hyperlink r:id="rId186">
        <w:r>
          <w:rPr>
            <w:color w:val="0000EE"/>
            <w:u w:val="single"/>
          </w:rPr>
          <w:t>https://bitcoinworld.co.in/strategic-petroleum-reserve-release-172-million-barrels/</w:t>
        </w:r>
      </w:hyperlink>
      <w:r>
        <w:t xml:space="preserve"> - • The U.S. has authorised a release of 172 million barrels of crude oil from the Strategic Petroleum Reserve (SPR). • This is one of the largest single releases in the reserve’s history, aimed at stabilising global oil markets. • The release impacts market liquidity, influences oil prices, and signals U.S. commitment to energy stability. • The reserve’s level has decreased significantly and may take years to replenish. • Experts emphasise the need for strategic replenishment and long-term energy security planning. 260. </w:t>
      </w:r>
      <w:hyperlink r:id="rId187">
        <w:r>
          <w:rPr>
            <w:color w:val="0000EE"/>
            <w:u w:val="single"/>
          </w:rPr>
          <w:t>https://www.ad-hoc-news.de/boerse/news/ueberblick/crude-oil-s-next-shock-is-a-new-supply-squeeze-about-to-blindside-wti/68660510</w:t>
        </w:r>
      </w:hyperlink>
      <w:r>
        <w:t xml:space="preserve"> - * WTI and Brent crude markets experience persistent volatility driven by supply constraints and macro sentiment. * OPEC+ maintains disciplined supply management, with tension between members impacting compliance. * Geopolitical tensions in the Middle East and Ukraine influence risk premiums and shipping costs. * US shale production remains responsive but is constrained by capital discipline and investor priorities. * EIA inventory reports serve as key indicators of market tightness or surplus.</w:t>
      </w:r>
      <w:r/>
    </w:p>
    <w:p>
      <w:r/>
      <w:r>
        <w:t xml:space="preserve">261. </w:t>
      </w:r>
      <w:hyperlink r:id="rId188">
        <w:r>
          <w:rPr>
            <w:color w:val="0000EE"/>
            <w:u w:val="single"/>
          </w:rPr>
          <w:t>https://energynow.com/2026/03/iea-tackles-iran-war-oil-price-spikes-with-record-stocks-release-plan-markets-not-convinced/</w:t>
        </w:r>
      </w:hyperlink>
      <w:r>
        <w:t xml:space="preserve"> - * The IEA has agreed to release 400 million barrels of oil, the largest in its history, to stabilise prices. * The move is in response to supply disruptions from the U.S.-Iran conflict. * The release receives unanimous support from 32 member countries, with some supplementing with additional measures. * Oil prices increased nearly 4% amid worsening fears due to attacks in the Strait of Hormuz. * Japan announced plans to release 80 million barrels from reserves, acting before IEA approval. 262. </w:t>
      </w:r>
      <w:hyperlink r:id="rId189">
        <w:r>
          <w:rPr>
            <w:color w:val="0000EE"/>
            <w:u w:val="single"/>
          </w:rPr>
          <w:t>https://www.wthr.com/article/news/nation-world/attack-on-iran/trump-strategic-petroleum-reserve-gas-prices/507-4ba4e650-753f-4dc9-8d85-6a0336adf4e1</w:t>
        </w:r>
      </w:hyperlink>
      <w:r>
        <w:t xml:space="preserve"> - * The United States plans to release 172 million barrels from its Strategic Petroleum Reserve (SPR) starting next week, taking about 120 days. * The release is part of the International Energy Agency's (IEA) initiative to counter steep oil prices due to the Iran war. * The US will replace about 200 million barrels within the next year. * The IEA will make 400 million barrels available from member reserves, the largest volume in its history. * The release aims to alleviate market disruptions caused by Iran's attacks on shipping and targeting of oil assets, affecting global energy supplies. 263. </w:t>
      </w:r>
      <w:hyperlink r:id="rId190">
        <w:r>
          <w:rPr>
            <w:color w:val="0000EE"/>
            <w:u w:val="single"/>
          </w:rPr>
          <w:t>https://www.thehindubusinessline.com/news/world/iran-conflict-halts-oil-flows-nations-tap-strategic-stock/article70732841.ece</w:t>
        </w:r>
      </w:hyperlink>
      <w:r>
        <w:t xml:space="preserve"> - • The International Energy Agency announced the release of 400 million barrels from member countries' stockpiles to address oil supply disruption caused by the Iran conflict. • The decision marks the largest emergency stock release in IEA history, following severe supply cuts and halted oil tankers in the Strait of Hormuz. • Prices surged to nearly USD 120 before falling under USD 90; Brent crude settled at USD 91.98 after the release. • Over 1.2 billion barrels of emergency stocks are held by IEA members, with the US maintaining its own reserves. • The release is considered a short-term measure to counteract supply shortages resulting from ongoing military actions and blockades. 264. </w:t>
      </w:r>
      <w:hyperlink r:id="rId191">
        <w:r>
          <w:rPr>
            <w:color w:val="0000EE"/>
            <w:u w:val="single"/>
          </w:rPr>
          <w:t>https://www.thehindubusinessline.com/news/world/us-to-release-172-million-barrels-of-oil-to-cut-prices/article70732845.ece</w:t>
        </w:r>
      </w:hyperlink>
      <w:r>
        <w:t xml:space="preserve"> - * The US will release 172 million barrels from its Strategic Petroleum Reserve to lower oil prices. * The release begins next week and will take about 120 days. * It is part of a broader release of 400 million barrels agreed by the International Energy Agency. * The release is in response to supply shocks from US-Israeli conflict with Iran. * The conflict involves attacks on Iran, Iran's retaliation, and potential disruption of Gulf oil shipments. 265. </w:t>
      </w:r>
      <w:hyperlink r:id="rId192">
        <w:r>
          <w:rPr>
            <w:color w:val="0000EE"/>
            <w:u w:val="single"/>
          </w:rPr>
          <w:t>https://www.bairdmaritime.com/shipping/tankers/opinion-historic-oil-reserve-release-is-only-a-band-aid-on-a-gaping-supply-shock</w:t>
        </w:r>
      </w:hyperlink>
      <w:r>
        <w:t xml:space="preserve"> - * The International Energy Agency (IEA) plans to release 400 million barrels from strategic petroleum reserves (SPR). * The decision was made unanimously by 32 member countries. * The release is the largest in history, more than doubling the previous record of 180 million barrels in March 2022. * The release aims to mitigate a supply shock triggered by the Iran war. * Ongoing restrictions on Middle East energy exports limit its effectiveness. 266. </w:t>
      </w:r>
      <w:hyperlink r:id="rId193">
        <w:r>
          <w:rPr>
            <w:color w:val="0000EE"/>
            <w:u w:val="single"/>
          </w:rPr>
          <w:t>https://diariolatino.net/400-millones-de-barriles-de-reservas-de-petroleo-seran-liberados/</w:t>
        </w:r>
      </w:hyperlink>
      <w:r>
        <w:t xml:space="preserve"> - * The International Energy Agency (IEA) confirms its member countries will release 400 million barrels from strategic reserves to address market pressure caused by the conflict in Middle East. * The decision follows almost complete disruption of Strait of Hormuz traffic, impacting about 20% of global oil and natural gas exports. * This is the largest release in IEA history, surpassing the 182 million barrels released in 2022. * Countries like Japan and Germany will act unilaterally, with Japan releasing reserves from Monday. * The measure aims to signal market stability amid rising oil prices, which exceeded 100 dollars per barrel earlier in the week. 267. </w:t>
      </w:r>
      <w:hyperlink r:id="rId194">
        <w:r>
          <w:rPr>
            <w:color w:val="0000EE"/>
            <w:u w:val="single"/>
          </w:rPr>
          <w:t>https://www.times.co.nz/business/ministerial-group-formed-to-oversee-fuel-security/</w:t>
        </w:r>
      </w:hyperlink>
      <w:r>
        <w:t xml:space="preserve"> - * The New Zealand Government established the Ministerial Economic Security and Supply Chains Group to monitor fuel security on March 11. * The group aims to oversee responses to potential disruptions in petrol, diesel, and jet fuel supplies due to the Middle East conflict. * Ministers responsible for energy, transport, trade, and other sectors discussed strategic oversight and contingency planning. * The government decided to support the International Energy Agency's (IEA) recommendation to release oil reserves to stabilise global markets. * Fuel stocks in New Zealand are reported to be strong, with no significant supply chain issues noted. 268. </w:t>
      </w:r>
      <w:hyperlink r:id="rId155">
        <w:r>
          <w:rPr>
            <w:color w:val="0000EE"/>
            <w:u w:val="single"/>
          </w:rPr>
          <w:t>https://dailycaller.com/2026/03/11/international-energy-agency-release-oil-america-israel-iran-trump/</w:t>
        </w:r>
      </w:hyperlink>
      <w:r>
        <w:t xml:space="preserve"> - * The IEA member countries voted unanimously on March 11 to release 400 million barrels of oil from reserves to address a global supply crisis. * The release aims to ease market disruptions caused by conflict in the Middle East and the halt of oil flow through the Strait of Hormuz. * The conflict has significantly reduced oil exports from the region, forcing shutdowns and curtailments in oil production. * The IEA states this is the largest oil stock release in its history, with member countries holding over 1.2 billion barrels of emergency oil stocks. * Analysts indicate a delay of roughly 13 days before actual deliveries begin, and market impact depends on assured passage through the Strait of Hormuz. 269. </w:t>
      </w:r>
      <w:hyperlink r:id="rId195">
        <w:r>
          <w:rPr>
            <w:color w:val="0000EE"/>
            <w:u w:val="single"/>
          </w:rPr>
          <w:t>https://thanhnien.vn/my-xa-172-trieu-thung-dau-du-tru-chien-luoc-185260312064128778.htm</w:t>
        </w:r>
      </w:hyperlink>
      <w:r>
        <w:t xml:space="preserve"> - * Mỹ bắt đầu mở kho dầu dự trữ 172 triệu thùng, dự kiến mất 120 ngày để vận chuyển. * 32 quốc gia thành viên IEA đồng thuận giảm giá năng lượng bằng cách giải phóng 400 triệu thùng dầu và sản phẩm từ kho dự trữ. * Đây là đợt xả kho dầu kỷ lục của IEA, vượt qua lần mở 182 triệu thùng hồi năm 2022. * Động thái nhằm giảm sức ép giá dầu tăng cao do chiến sự Trung Đông và hoạt động vận tải gián đoạn. * Giá dầu Brent ở mức hơn 90 USD/thùng sau thông báo, lượng dầu phát hành tương đương sản lượng toàn cầu trong 4 ngày. 270. </w:t>
      </w:r>
      <w:hyperlink r:id="rId181">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over 120 days, as part of an IEA-coordinated effort. * The move aims to cushion supply disruptions and demonstrate available barrels, involving a broader collective action of roughly 400 million barrels. * The release is intended to mitigate supply shocks and maintain energy security during market disruptions. * Delivery will be staggered over 120 days, with the impact depending on logistics, refinery capacity, and market response. * Oversight concerns include cavern integrity, pipeline reliability, and the risks of infrastructure damage during large releases. 271. </w:t>
      </w:r>
      <w:hyperlink r:id="rId196">
        <w:r>
          <w:rPr>
            <w:color w:val="0000EE"/>
            <w:u w:val="single"/>
          </w:rPr>
          <w:t>https://www.sondakika.com/ekonomi/haber-abd-stratejik-rezervden-172-milyon-varil-petrol-pi-19649044/</w:t>
        </w:r>
      </w:hyperlink>
      <w:r>
        <w:t xml:space="preserve"> - * US government, to release 172 million barrels of oil from Strategic Petroleum Reserve (SPR). * Announcement made by US Energy Secretary Chris Wright. * 32 IEA member countries agreed to coordinate the release of 400 million barrels of oil and refined products. * The release is expected to take approximately 120 days. * The reserves are planned to be replenished next year with around 200 million barrels, more than the amount released, at no cost to taxpayers. 272. </w:t>
      </w:r>
      <w:hyperlink r:id="rId197">
        <w:r>
          <w:rPr>
            <w:color w:val="0000EE"/>
            <w:u w:val="single"/>
          </w:rPr>
          <w:t>https://ilmanifesto.it/aperte-le-riserve-400-milioni-di-barili-contro-il-caro-petrolio-ma-non-basta</w:t>
        </w:r>
      </w:hyperlink>
      <w:r>
        <w:t xml:space="preserve"> - * The International Energy Agency (AIE) announced the largest emergency stock release in its history, involving 400 million barrels of oil.</w:t>
      </w:r>
      <w:r>
        <w:rPr>
          <w:i/>
        </w:rPr>
        <w:t xml:space="preserve"> The release aims to mitigate the impact of the Gulf crisis caused by Iran's economic actions and the blockade of the Strait of Hormuz.</w:t>
      </w:r>
      <w:r>
        <w:t xml:space="preserve"> About 20 million barrels daily are blocked, with oil prices exceeding $90 for Brent.</w:t>
      </w:r>
      <w:r>
        <w:rPr>
          <w:i/>
        </w:rPr>
        <w:t xml:space="preserve"> Reserves are insufficient to compensate for ongoing supply disruptions over the long term.</w:t>
      </w:r>
      <w:r>
        <w:t xml:space="preserve"> The crisis impacts not only oil but also by-products like sulphur, affecting fertiliser production and food security.</w:t>
      </w:r>
      <w:r>
        <w:rPr>
          <w:i/>
        </w:rPr>
        <w:t xml:space="preserve"> Countries like Germany and Japan will add national reserves; the EU Council emphasises the cost of the conflict on energy prices. 273. </w:t>
      </w:r>
      <w:hyperlink r:id="rId198">
        <w:r>
          <w:rPr>
            <w:color w:val="0000EE"/>
            <w:u w:val="single"/>
          </w:rPr>
          <w:t>https://mezha.net/eng/bukvy/oil_prices_surge-2/</w:t>
        </w:r>
      </w:hyperlink>
      <w:r>
        <w:rPr>
          <w:i/>
        </w:rPr>
        <w:t xml:space="preserve"> - * An aerial view shows operations at the Zubair oil field in Basra, Iraq, amid regional tensions and disruptions through the Strait of Hormuz. * Oil prices topped $100 a barrel, and US gasoline prices increased approximately 50 cents to $3.48 per gallon. * The conflict involves supply stoppages and production reductions in the Middle East affecting global crude supply. * The United States relies on imports of heavy crude from Canada and Mexico, and Saudi Arabia remains a key exporter. * Experts highlight that US domestic production cannot fully mitigate global supply disruptions, affecting fuel prices domestically. 274. </w:t>
      </w:r>
      <w:hyperlink r:id="rId199">
        <w:r>
          <w:rPr>
            <w:color w:val="0000EE"/>
            <w:u w:val="single"/>
          </w:rPr>
          <w:t>https://foxrgv.tv/new-major-oil-refinery-set-to-open-in-brownsville/</w:t>
        </w:r>
      </w:hyperlink>
      <w:r>
        <w:rPr>
          <w:i/>
        </w:rPr>
        <w:t xml:space="preserve"> - * A new refinery in Brownsville, Texas, is set to open after nearly five decades.</w:t>
      </w:r>
      <w:r>
        <w:t xml:space="preserve"> The project is led by America First Refining, processing approximately 60 million barrels of shale oil annually.</w:t>
      </w:r>
      <w:r>
        <w:rPr>
          <w:i/>
        </w:rPr>
        <w:t xml:space="preserve"> The refinery aims to produce fuels like gasoline, diesel, and jet fuel from U.S. resources.</w:t>
      </w:r>
      <w:r>
        <w:t xml:space="preserve"> Backed by Reliance Industries, it includes a 20-year product purchasing agreement.</w:t>
      </w:r>
      <w:r>
        <w:rPr>
          <w:i/>
        </w:rPr>
        <w:t xml:space="preserve"> The development is expected to create thousands of jobs and boost local economy.</w:t>
      </w:r>
      <w:r>
        <w:t xml:space="preserve"> The company plans to employ environmental regulations and modern technology to minimise impacts.</w:t>
      </w:r>
      <w:r>
        <w:rPr>
          <w:i/>
        </w:rPr>
        <w:t xml:space="preserve"> Construction is expected to start later this year; it aims to enhance energy security and economic resilience. 275. </w:t>
      </w:r>
      <w:hyperlink r:id="rId188">
        <w:r>
          <w:rPr>
            <w:color w:val="0000EE"/>
            <w:u w:val="single"/>
          </w:rPr>
          <w:t>https://energynow.com/2026/03/iea-tackles-iran-war-oil-price-spikes-with-record-stocks-release-plan-markets-not-convinced/</w:t>
        </w:r>
      </w:hyperlink>
      <w:r>
        <w:rPr>
          <w:i/>
        </w:rPr>
        <w:t xml:space="preserve"> - </w:t>
      </w:r>
      <w:r>
        <w:t>The IEA announced the release of 400 million barrels of oil, the largest in its history, to curb rising crude prices due to US-Iran war-related supply disruptions.</w:t>
      </w:r>
      <w:r>
        <w:rPr>
          <w:i/>
        </w:rPr>
      </w:r>
      <w:r>
        <w:t>The move was supported unanimously by 32 member countries and aims to prevent further price increases amid continued attacks in the Strait of Hormuz.</w:t>
      </w:r>
      <w:r>
        <w:rPr>
          <w:i/>
        </w:rPr>
      </w:r>
      <w:r>
        <w:t>Japanese authorities plan to release around 80 million barrels from reserves as part of their contribution.</w:t>
      </w:r>
      <w:r>
        <w:rPr>
          <w:i/>
        </w:rPr>
      </w:r>
      <w:r>
        <w:t>Oil prices rose nearly 4% following the announcement, with concerns about supply disruptions persisting.</w:t>
      </w:r>
      <w:r>
        <w:rPr>
          <w:i/>
        </w:rPr>
      </w:r>
      <w:r>
        <w:t>The IEA's emergency stocks will be released over an adaptable timeframe, supplemented by additional measures by individual countries.</w:t>
      </w:r>
      <w:r>
        <w:rPr>
          <w:i/>
        </w:rPr>
        <w:t xml:space="preserve">276. </w:t>
      </w:r>
      <w:hyperlink r:id="rId191">
        <w:r>
          <w:rPr>
            <w:color w:val="0000EE"/>
            <w:u w:val="single"/>
          </w:rPr>
          <w:t>https://www.thehindubusinessline.com/news/world/us-to-release-172-million-barrels-of-oil-to-cut-prices/article70732845.ece</w:t>
        </w:r>
      </w:hyperlink>
      <w:r>
        <w:rPr>
          <w:i/>
        </w:rPr>
        <w:t xml:space="preserve"> - * The US will release 172 million barrels of oil from its strategic petroleum reserve to reduce oil prices. * The release begins next week and will last about 120 days. * This is part of a broader international release of 400 million barrels agreed by the International Energy Agency. * The release is triggered by supply shocks caused by US-Israeli war on Iran. * The conflict has led to tensions in Gulf oil shipments and market instability. 277. </w:t>
      </w:r>
      <w:hyperlink r:id="rId200">
        <w:r>
          <w:rPr>
            <w:color w:val="0000EE"/>
            <w:u w:val="single"/>
          </w:rPr>
          <w:t>https://hoodline.com/2026/03/chevron-to-california-play-with-climate-rules-get-burned-at-the-pump/</w:t>
        </w:r>
      </w:hyperlink>
      <w:r>
        <w:rPr>
          <w:i/>
        </w:rPr>
        <w:t xml:space="preserve"> - * Chevron warns California regulators that proposed climate regulations could lead to refinery closures and higher gas prices by 2030.</w:t>
        <w:br/>
      </w:r>
      <w:r/>
      <w:r>
        <w:rPr>
          <w:i/>
        </w:rPr>
        <w:t xml:space="preserve"> Chevron's modelling indicates a potential increase of more than $1 per gallon and the loss of approximately 536,770 petroleum jobs.</w:t>
        <w:br/>
      </w:r>
      <w:r/>
      <w:r>
        <w:rPr>
          <w:i/>
        </w:rPr>
        <w:t xml:space="preserve"> California's refinery network has already seen closures and reductions, including Phillips 66 and Valero, with recent outages tightening fuel supplies.</w:t>
        <w:br/>
      </w:r>
      <w:r/>
      <w:r>
        <w:rPr>
          <w:i/>
        </w:rPr>
        <w:t xml:space="preserve"> Drivers already face higher fuel prices, which are sensitive to refinery disruptions and global oil prices.</w:t>
        <w:br/>
      </w:r>
      <w:r>
        <w:t xml:space="preserve">* Ongoing regulatory proceedings and industry responses highlight tensions between climate goals and fuel supply stability. 278. </w:t>
      </w:r>
      <w:hyperlink r:id="rId120">
        <w:r>
          <w:rPr>
            <w:color w:val="0000EE"/>
            <w:u w:val="single"/>
          </w:rPr>
          <w:t>https://www.rigzone.com/news/wire/refiners_hold_off_buying_oil_as_prices_surge-11-mar-2026-183185-article/?rss=true</w:t>
        </w:r>
      </w:hyperlink>
      <w:r>
        <w:t xml:space="preserve"> - * Refineries are delaying purchases of oil due to high premiums, with markups up to $40 per barrel in the Middle East. * The war in the Middle East is disrupting energy markets and restricting supply from the Persian Gulf. * The International Energy Agency announced the largest-ever release of 400 million barrels from emergency reserves. * Premiums for crude from Saudi Arabia, Oman, and Brazil have increased significantly compared to pre-war prices. * Most West African crude cargoes for April are seeking buyers amid high freight costs and supply disruptions. 279. </w:t>
      </w:r>
      <w:hyperlink r:id="rId201">
        <w:r>
          <w:rPr>
            <w:color w:val="0000EE"/>
            <w:u w:val="single"/>
          </w:rPr>
          <w:t>https://www.kcci.com/article/us-release-oil-barrels-reserve/70716914</w:t>
        </w:r>
      </w:hyperlink>
      <w:r>
        <w:t xml:space="preserve"> - * The US plans to release 172 million barrels of oil from emergency reserves. * This is in response to surging oil prices. * Wealthy nations pledge record release of reserves. * Oil prices remain high due to conflicts in Iran and shipping disruptions. * The US Energy Department forecasts that gas prices will stay above $3 per gallon for the rest of the year. 280. </w:t>
      </w:r>
      <w:hyperlink r:id="rId202">
        <w:r>
          <w:rPr>
            <w:color w:val="0000EE"/>
            <w:u w:val="single"/>
          </w:rPr>
          <w:t>https://tass.com/economy/2100149</w:t>
        </w:r>
      </w:hyperlink>
      <w:r>
        <w:t xml:space="preserve"> - * The International Energy Agency (IEA) member countries have agreed to release 400 million barrels of oil from emergency stocks to stabilise the market amid Middle East conflict. * The release is the largest in IEA history and is intended to offset supply lost through Strait of Hormuz closure. * This marks the fifth time IEA member countries have used their reserves, with previous uses during the 1991 Gulf War. * The 32 member countries hold a total of 1.2 billion barrels of oil reserves. * Disruption of global oil supplies, estimated at 20%, is linked to conflicts in the Strait of Hormuz, the highest in history. 281. </w:t>
      </w:r>
      <w:hyperlink r:id="rId203">
        <w:r>
          <w:rPr>
            <w:color w:val="0000EE"/>
            <w:u w:val="single"/>
          </w:rPr>
          <w:t>https://ria.ru/20260312/ssha-2080095870.html</w:t>
        </w:r>
      </w:hyperlink>
      <w:r>
        <w:t xml:space="preserve"> - * The US will release 172 million barrels of oil from its strategic reserve, announced by the US Department of Energy. * President Trump authorised the US Department of Energy to carry out this release. * The release aims to address oil supply disruptions caused by escalating conflicts in the Middle East. * Military actions have nearly halted shipping through the Strait of Hormuz, a key global oil and LNG route. * Oil-producing Gulf countries have reduced their crude production due to increased security threats. * Global fuel prices are rising due to the escalating Middle East conflict. 282. </w:t>
      </w:r>
      <w:hyperlink r:id="rId204">
        <w:r>
          <w:rPr>
            <w:color w:val="0000EE"/>
            <w:u w:val="single"/>
          </w:rPr>
          <w:t>https://www.novinite.com/view_news.php?id=237446</w:t>
        </w:r>
      </w:hyperlink>
      <w:r>
        <w:t xml:space="preserve"> - * The International Energy Agency (IEA) announced the release of 400 million barrels from member states' strategic reserves to stabilise global markets amid war in the Middle East. * The release, the largest in IEA history, will be introduced gradually, with timing depending on each country's circumstances. * Japan and Germany have confirmed plans to release reserves earlier than the formal IEA decision, citing vulnerability due to Middle Eastern dependence. * The oil market experienced volatility with prices surging from USD 70 to USD 120 per barrel, then falling back to USD 90 amid planned intervention. * Disruption of maritime traffic through the Strait of Hormuz has led producers to halt output, impacting global oil flows and prices. 283. </w:t>
      </w:r>
      <w:hyperlink r:id="rId205">
        <w:r>
          <w:rPr>
            <w:color w:val="0000EE"/>
            <w:u w:val="single"/>
          </w:rPr>
          <w:t>https://www.pbs.org/newshour/politics/u-s-to-release-172-million-barrels-of-oil-from-strategic-petroleum-reserve-as-prices-surge</w:t>
        </w:r>
      </w:hyperlink>
      <w:r>
        <w:t xml:space="preserve"> - * The United States plans to release 172 million barrels from the Strategic Petroleum Reserve (SPR), beginning as early as next week. * The release will take about 120 days, with plans to replace 200 million barrels within a year. * The measure is part of efforts coordinated with the International Energy Agency to combat high oil prices. * As of the end of last month, the US held over 415 million barrels in the SPR. * President Donald Trump confirmed the release, contrasting with previous criticism of reserve use. 284. </w:t>
      </w:r>
      <w:hyperlink r:id="rId206">
        <w:r>
          <w:rPr>
            <w:color w:val="0000EE"/>
            <w:u w:val="single"/>
          </w:rPr>
          <w:t>https://www.chosun.com/english/world-en/2026/03/12/O4MPRAPGGZDINPARATVARLZ3BM/</w:t>
        </w:r>
      </w:hyperlink>
      <w:r>
        <w:t xml:space="preserve"> - * The Federal Reserve is expected to keep interest rates unchanged at 3.5–3.75% during its upcoming meeting on the 18th. * Rising oil prices due to the Iran war are fueling inflation concerns, with experts predicting sustained high inflation. * US inflation measured by CPI rose 2.4% in February, aligning with expert forecasts, but does not yet reflect oil price increases. * The US labour market shows signs of weakness, with a decrease in February non-farm payrolls by 92,000. * Growing stagflation concerns as low growth and inflation co-exist, with oil price increases potentially dampening economic growth. * Fed nominee Kevin Warsh faces a dilemma between rate cuts demanded by President Trump and inflation risks from high oil prices. 285. </w:t>
      </w:r>
      <w:hyperlink r:id="rId207">
        <w:r>
          <w:rPr>
            <w:color w:val="0000EE"/>
            <w:u w:val="single"/>
          </w:rPr>
          <w:t>https://www.currencynews.co.uk/forecast/20260311-45453_gbp-usd-forecast-pound-sterling-slips-us-inflation-holds-firm.html</w:t>
        </w:r>
      </w:hyperlink>
      <w:r>
        <w:t xml:space="preserve"> - * The Pound to US Dollar (GBP/USD) exchange rate declined to approximately $1.3392, down 0.2% on Wednesday. * US inflation data showed steady headline inflation at 2.4% and core at 2.5%, supporting the US dollar. * US Federal Reserve may keep interest rates restrictive longer, reinforcing dollar strength. * Oil prices rose amid concerns over supply disruptions, supporting energy markets. * Sterling performed better against some currencies but fell against the US dollar amid UK inflation concerns. * Market expectations for UK interest rate cuts are uncertain due to inflation risks, with Bank of England governor Bailey’s remarks awaited. 286. </w:t>
      </w:r>
      <w:hyperlink r:id="rId208">
        <w:r>
          <w:rPr>
            <w:color w:val="0000EE"/>
            <w:u w:val="single"/>
          </w:rPr>
          <w:t>https://www.fxstreet.com/news/forex-today-us-dollar-rebounds-after-iran-conflict-sparks-oil-volatility-and-safe-haven-demand-202603112018</w:t>
        </w:r>
      </w:hyperlink>
      <w:r>
        <w:t xml:space="preserve"> - * The US dollar index (DXY) recovers after Iranian military comments on oil prices and ongoing Middle East tensions. * Oil prices rise, with WTI reaching around $87 per barrel following geopolitical tensions and IEA's supply release. * US inflation data, including CPI, supports cautious Federal Reserve policy stance. * US dollar shows strength against the yen, euro, and other currencies, amid safe-haven demand. * Market focus shifts to upcoming US employment and inflation reports, along with oil and currency movements. 287. </w:t>
      </w:r>
      <w:hyperlink r:id="rId209">
        <w:r>
          <w:rPr>
            <w:color w:val="0000EE"/>
            <w:u w:val="single"/>
          </w:rPr>
          <w:t>https://bitcoinworld.co.in/us-dollar-index-plummets-below-99/</w:t>
        </w:r>
      </w:hyperlink>
      <w:r>
        <w:t xml:space="preserve"> - * The US Dollar Index (DXY) dropped below 99.00, influenced by geopolitical uncertainty and anticipation of US inflation data. * Comments from former President Donald Trump regarding international conflict triggered market volatility and a dollar sell-off. * The break below 99.00 opens support levels at 98.50 and 98.20, with potential further decline to 97.50. * The upcoming US CPI report is highly anticipated, with markets expecting a modest slowdown in inflation. * A softer CPI could reinforce the dollar's decline; a higher reading might reverse the trend. * Major currency pairs like EUR/USD, GBP/USD, and USD/JPY reacted with gains due to dollar weakness. 288. </w:t>
      </w:r>
      <w:hyperlink r:id="rId210">
        <w:r>
          <w:rPr>
            <w:color w:val="0000EE"/>
            <w:u w:val="single"/>
          </w:rPr>
          <w:t>https://meyka.com/blog/gspc-today-march-12-cpi-holds-at-24-as-oil-shock-clouds-fed-1203/</w:t>
        </w:r>
      </w:hyperlink>
      <w:r>
        <w:t xml:space="preserve"> - * US CPI February 2026 reports 2.4% headline and 2.5% core inflation, matching forecasts. * Oil prices surge on Iran conflict headlines, raising near-term inflation risks. * Markets adjust Fed rate cuts expectations to later in the year, around September. * Oil shock and inflation data impact equity and bond sectors, favouring defensives. * For Hong Kong investors, US policy and oil volatility influence liquidity and asset allocation strategies. 289. </w:t>
      </w:r>
      <w:hyperlink r:id="rId211">
        <w:r>
          <w:rPr>
            <w:color w:val="0000EE"/>
            <w:u w:val="single"/>
          </w:rPr>
          <w:t>https://blockonomi.com/february-cpi-holds-at-2-4-as-oil-shock-complicates-fed-rate-outlook/</w:t>
        </w:r>
      </w:hyperlink>
      <w:r>
        <w:t xml:space="preserve"> - * February CPI in the US rose 2.4% YoY with steady core inflation at 2.5%. * Monthly CPI increased by 0.3%, aided by stable vehicle prices and lower rental inflation. * Rising oil prices following Iran conflict may push inflation higher in March. * US employment data showed weaker payroll growth of 58,000 jobs and a rise in unemployment to 4.4%. * Higher energy costs and weak jobs data are complicating the Federal Reserve’s March policy decision. 290. </w:t>
      </w:r>
      <w:hyperlink r:id="rId212">
        <w:r>
          <w:rPr>
            <w:color w:val="0000EE"/>
            <w:u w:val="single"/>
          </w:rPr>
          <w:t>https://thedailyeconomy.org/article/inflation-edged-up-in-february-but-core-price-pressures-ease/</w:t>
        </w:r>
      </w:hyperlink>
      <w:r>
        <w:t xml:space="preserve"> - * Inflation increased slightly in February with a 0.3% rise in CPI, driven by food and energy prices. * Core inflation rose 0.2% in February, with mixed category trends, and remained stable year-over-year at 2.5%. * Three-month inflation trend suggests a rate above 3%, indicating demand might be stronger than the 12-month average. * Federal Reserve is expected to hold rates steady, with markets predicting no change through July, despite recent oil price shocks. * Labour market data shows a job decline of 92,000 in February, with steady unemployment at 4.4%, and wages rising at 3.8% annually. 291. </w:t>
      </w:r>
      <w:hyperlink r:id="rId213">
        <w:r>
          <w:rPr>
            <w:color w:val="0000EE"/>
            <w:u w:val="single"/>
          </w:rPr>
          <w:t>https://gestion.pe/mundo/internacional/morgan-stanley-shock-petrolero-podria-retrasar-recortes-de-tasas-en-eeuu-noticia/</w:t>
        </w:r>
      </w:hyperlink>
      <w:r>
        <w:t xml:space="preserve"> - * Morgan Stanley economists expect the Federal Reserve to make two quarter-point rate cuts in 2023, possibly delaying the first until September or December. * The conflict between the US, Israel, and Iran has raised oil prices, creating uncertainty over inflation and monetary policy. * Market expectations for rate cuts have diminished, with a potential cut only in October. * Elevated oil prices could increase inflation and the unemployment rate until 2026-2028, according to Morgan Stanley. * The Fed may loosen monetary policy more than previously forecast due to the conflict and oil prices. 292. </w:t>
      </w:r>
      <w:hyperlink r:id="rId214">
        <w:r>
          <w:rPr>
            <w:color w:val="0000EE"/>
            <w:u w:val="single"/>
          </w:rPr>
          <w:t>https://25h.app/2026/03/12/%D8%A3%D8%B3%D9%87%D9%85-oracle-%D8%AA%D9%83%D8%B3%D8%A8-39-%D9%85%D9%84%D9%8A%D8%A7%D8%B1-%D8%AF%D9%88%D9%84%D8%A7%D8%B1-%D9%81%D9%8A-%D9%8A%D9%88%D9%85-%D9%88%D8%A7%D8%AD%D8%AF-%D9%88%D8%AE%D8%B3/</w:t>
        </w:r>
      </w:hyperlink>
      <w:r>
        <w:t xml:space="preserve"> - * US stock markets experienced mixed trading with increased volatility amid regional tensions and geopolitical tensions involving Iran and Israel. * Oil supply concerns rose due to Iranian attacks on ships, despite increased Saudi production and IEA's release of 400 million barrels from reserves. * The Dow Jones fell 0.6%, while S&amp;P 500 and Nasdaq remained nearly stable. * US inflation rate approaches Federal Reserve's 2% target, with oil price uncertainty potentially influencing inflation expectations. * Oracle's shares rose 9%, adding about $39 billion to its market capitalisation after reporting strong earnings with revenue of $17.19 billion (+22%) and EPS of $1.79. * Shares of private credit firms declined following reports of JPMorgan's loan value reductions and tighter lending conditions, with Ares Management down around 5% and Apollo near a 1.5-year low. 293. </w:t>
      </w:r>
      <w:hyperlink r:id="rId215">
        <w:r>
          <w:rPr>
            <w:color w:val="0000EE"/>
            <w:u w:val="single"/>
          </w:rPr>
          <w:t>https://www.arabisklondon.com/87994</w:t>
        </w:r>
      </w:hyperlink>
      <w:r>
        <w:t xml:space="preserve"> - * Saudi Arabia continues to implement Vision 2030 with a focus on diversifying its economy by 2026. * Non-oil sectors such as tourism, real estate, construction, manufacturing, and logistics are identified as primary growth drivers. * Data indicates non-oil activity has become more resilient, with growth in sectors like retail, hotel, and construction. * The country’s economy is shifting towards diversification, supported by renewable energy, digital finance, and logistics initiatives. * Challenges include regional shocks affecting trade, supply chains, and budget sustainability.</w:t>
      </w:r>
      <w:r/>
    </w:p>
    <w:p>
      <w:r/>
      <w:r>
        <w:t xml:space="preserve">294. </w:t>
      </w:r>
      <w:hyperlink r:id="rId216">
        <w:r>
          <w:rPr>
            <w:color w:val="0000EE"/>
            <w:u w:val="single"/>
          </w:rPr>
          <w:t>https://bitcoinworld.co.in/canada-oil-inflation-risks-growth/</w:t>
        </w:r>
      </w:hyperlink>
      <w:r>
        <w:t xml:space="preserve"> - * RBC Economics analysis highlights Canada's economic challenges from oil price volatility, inflation risks, and growth trade-offs. * The report focuses on the energy sector's impact on inflation, employment, export revenues, and regional disparities. * It discusses policy implications including monetary, fiscal, and energy transition strategies for 2025-2030. * Regional impacts vary, with energy-producing provinces experiencing benefits and inflation pressures. * Comparative analysis includes Norway and Australia, suggesting management approaches for resource-dependent economies. 295. </w:t>
      </w:r>
      <w:hyperlink r:id="rId217">
        <w:r>
          <w:rPr>
            <w:color w:val="0000EE"/>
            <w:u w:val="single"/>
          </w:rPr>
          <w:t>https://www.fool.com/investing/2026/03/11/economy-did-13th-time-85-years-history-bear-market/</w:t>
        </w:r>
      </w:hyperlink>
      <w:r>
        <w:t xml:space="preserve"> - * February nonfarm payroll report shows a loss of 92,000 jobs, with revisions lowering previous figures. * Over the past 12 months, total job creation is 156,000, much lower than recent levels. * Five of nine recent months have seen negative nonfarm payroll growth, a pattern linked to recession historically. * Since 1939, the 5-in-9 months of negative growth occurred only 13 times, often associated with economic stress. * Despite weak jobs data, US GDP and earnings growth indicators remain positive, complicating recession predictions. 296. </w:t>
      </w:r>
      <w:hyperlink r:id="rId218">
        <w:r>
          <w:rPr>
            <w:color w:val="0000EE"/>
            <w:u w:val="single"/>
          </w:rPr>
          <w:t>https://brooklyneagle.com/373294/war-in-middle-east-brings-uncertainty-and-higher-energy-costs/</w:t>
        </w:r>
      </w:hyperlink>
      <w:r>
        <w:t xml:space="preserve"> - * The conflict between the US, Israel, and Iran has led to increased oil prices and supply disruptions, affecting the global economy. * Oil prices surged to nearly $120 a barrel following military actions, impacting US fuel prices. * Uncertainty about the war's duration and scope hampers economic stability and policy responses. * Past supply shocks, like the 1979 Iranian Revolution, caused stagflation; similar risks are considered but deemed less severe today. * Policymakers face trade-offs between controlling inflation and supporting economic growth amid rising energy costs. 297. </w:t>
      </w:r>
      <w:hyperlink r:id="rId219">
        <w:r>
          <w:rPr>
            <w:color w:val="0000EE"/>
            <w:u w:val="single"/>
          </w:rPr>
          <w:t>https://www.riotimesonline.com/usa-canada-intelligence-brief-march-11-2026/</w:t>
        </w:r>
      </w:hyperlink>
      <w:r>
        <w:t xml:space="preserve"> - * US February CPI held at 2.4%, with core steady at 2.5%, but expected to rise due to war-related oil shocks. * US economy lost 92,000 jobs in February, unemployment increased to 4.4%, with long-term unemployment reaching levels not seen since December 2021. * International Energy Agency proposes a 400 million barrel emergency oil release, with Japan acting unilaterally, amid conflicts in the Middle East. * Canada benefits from energy exports despite US tariffs, with GDP models indicating a 0.5% increase per $10/bbl oil rise. * US crude oil prices fluctuated notably, affected by geopolitical tensions and strategic reserve decisions. 298. </w:t>
      </w:r>
      <w:hyperlink r:id="rId220">
        <w:r>
          <w:rPr>
            <w:color w:val="0000EE"/>
            <w:u w:val="single"/>
          </w:rPr>
          <w:t>https://wartakota.tribunnews.com/news/884339/pbb-ingatkan-gangguan-di-selat-hormuz-ancam-pasokan-kemanusiaan-dunia-terutama-sahara-afrika</w:t>
        </w:r>
      </w:hyperlink>
      <w:r>
        <w:t xml:space="preserve"> - * Sebuah kapal kargo berbendera Thailand diserang di Selat Hormuz pada 11 Maret 2026, dengan 20 awak diselamatkan oleh Angkatan Laut Oman. * Konflik di Timur Tengah mengancam rantai pasok global dan operasi kemanusiaan, terutama di Afrika Sub-Sahara. * Kepala Kemanusiaan PBB, Tom Fletcher, mengkhawatirkan dampak terhadap harga pangan, energi, dan pupuk. * Tiga kapal dilaporkan terkena serangan misterius di sekitar Selat Hormuz, termasuk kapal Jepang, Kepulauan Marshall, dan Thailand. * Selat Hormuz berperan penting sebagai jalur energi utama, yang sebagian besar ditutup sejak konflik dimulai, meningkatkan risiko blokade dan pengiriman energi. 299. </w:t>
      </w:r>
      <w:hyperlink r:id="rId221">
        <w:r>
          <w:rPr>
            <w:color w:val="0000EE"/>
            <w:u w:val="single"/>
          </w:rPr>
          <w:t>https://oilprice.com/Latest-Energy-News/World-News/Iran-Warns-Oil-Could-Hit-200-per-Barrel-as-Hormuz-Threat-Escalates.html</w:t>
        </w:r>
      </w:hyperlink>
      <w:r>
        <w:t xml:space="preserve"> - * Iran warns that oil prices could surge to $200 per barrel if conflict continues to destabilize the Middle East energy corridors. * Iran's military spokesperson cites ongoing attacks and the closure of the Strait of Hormuz as threats to global oil supply. * The Strait of Hormuz, a critical global oil chokepoint handling roughly 20% of the world's oil, faces potential disruption due to escalating tensions. * Oil prices reacted to the risks, with Brent crude briefly reaching $120 per barrel before retreating. * Reports indicate increasing attacks on vessels and slowing tanker movements near the Strait of Hormuz, raising concerns over supply disruptions. 300. </w:t>
      </w:r>
      <w:hyperlink r:id="rId222">
        <w:r>
          <w:rPr>
            <w:color w:val="0000EE"/>
            <w:u w:val="single"/>
          </w:rPr>
          <w:t>https://itsupplychain.com/strait-of-hormuz-disruptions-logistics-risks-and-mitigation-strategies/</w:t>
        </w:r>
      </w:hyperlink>
      <w:r>
        <w:t xml:space="preserve"> - * In March 2026, tensions in the Middle East affected the Strait of Hormuz, a key shipping chokepoint for energy and goods. * Recent events led to route re-evaluation by shipping companies, delays, and overcrowded ports. * Shipping and insurance costs increased due to higher risks, war-risk surcharges, and rising fuel prices. * Disruptions impacted energy, electronics, manufactured goods, and logistics networks, affecting JIT industries. * Strategies include route diversification, inventory buffering, alternative sourcing, and real-time monitoring to mitigate risks. 301. </w:t>
      </w:r>
      <w:hyperlink r:id="rId223">
        <w:r>
          <w:rPr>
            <w:color w:val="0000EE"/>
            <w:u w:val="single"/>
          </w:rPr>
          <w:t>https://www.24newshd.tv/11-Mar-2026/mideast-war-transforms-strait-hormuz-critical-front-line</w:t>
        </w:r>
      </w:hyperlink>
      <w:r>
        <w:t xml:space="preserve"> - * Attacks in the Strait of Hormuz target around 20 commercial vessels amid ongoing conflict. * Iran's military claims responsibility for drone strikes on tankers and other vessels. * At least 10 oil tankers and multiple other ships have been hit, with casualties reported. * Iran's government issues contradictory statements about closing or controlling the strait. * US has destroyed 16 mine-laying vessels to prevent blockade efforts, with ongoing attacks on ships. * G7 leaders, including France, call for action to restore navigation. 302. </w:t>
      </w:r>
      <w:hyperlink r:id="rId224">
        <w:r>
          <w:rPr>
            <w:color w:val="0000EE"/>
            <w:u w:val="single"/>
          </w:rPr>
          <w:t>https://www.jpost.com/middle-east/iran-news/article-889601</w:t>
        </w:r>
      </w:hyperlink>
      <w:r>
        <w:t xml:space="preserve"> - ['</w:t>
      </w:r>
      <w:r>
        <w:rPr>
          <w:i/>
        </w:rPr>
        <w:t xml:space="preserve"> IRGC Navy chief Alireza Tangsiri warned vessels must obtain permission before passing through the Strait of Hormuz.', '</w:t>
      </w:r>
      <w:r>
        <w:t xml:space="preserve"> Iran has laid about a dozen mines in the Strait, complicating navigation and threatening global oil and LNG shipments.', "</w:t>
      </w:r>
      <w:r>
        <w:rPr>
          <w:i/>
        </w:rPr>
        <w:t xml:space="preserve"> Exports of oil and LNG have been halted due to recent conflicts, causing a surge in energy prices and Iran's threat to target ports if threatened.", '</w:t>
      </w:r>
      <w:r>
        <w:t xml:space="preserve"> US military has targeted Iranian mine-laying vessels, destroying 16, but it has not provided escorts for commercial ships.', '* Several vessels, including the Thailand-flagged Mayuree Naree, Japan-flagged ONE Majesty, and Star Gwyneth, have been hit by unknown projectiles since February 28; crew safety reported.'] 303. </w:t>
      </w:r>
      <w:hyperlink r:id="rId225">
        <w:r>
          <w:rPr>
            <w:color w:val="0000EE"/>
            <w:u w:val="single"/>
          </w:rPr>
          <w: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w:t>
        </w:r>
      </w:hyperlink>
      <w:r>
        <w:t xml:space="preserve"> - * Attacks on energy infrastructure in Iran and Gulf countries involve drones and missile strikes, causing fires and damage, with no reported casualties in some cases. * Attacks impact oil and gas facilities, including LNG export hubs and major oil fields, prompting production suspensions. * Commercial shipping through the Strait of Hormuz has nearly halted, affecting regional energy, food, and fertiliser supplies. * The High Commissioner for Human Rights warns of severe economic and social effects from disrupted shipping and calls for investment in renewable energy. * The situation underscores regional instability and risks to energy security and supply chains.</w:t>
      </w:r>
      <w:r/>
    </w:p>
    <w:p>
      <w:r/>
      <w:r>
        <w:t xml:space="preserve">304. </w:t>
      </w:r>
      <w:hyperlink r:id="rId226">
        <w:r>
          <w:rPr>
            <w:color w:val="0000EE"/>
            <w:u w:val="single"/>
          </w:rPr>
          <w:t>https://nairametrics.com/2026/03/11/iran-warns-oil-could-surge-to-200-after-attacks-in-strait-of-hormuz/</w:t>
        </w:r>
      </w:hyperlink>
      <w:r>
        <w:t xml:space="preserve"> - * Iran’s military command warns that global oil prices could reach $200 per barrel following attacks on ships in the Strait of Hormuz. * The warning was issued on Wednesday by Ebrahim Zolfaqari amidst ongoing tensions involving Iran, Israel, and the US. * The Strait of Hormuz handles about one-fifth of global oil shipments, with recent attacks raising concerns over supply disruptions. * Iran's officials blame the US and allies for regional destabilisation and threaten targeted responses against bancos and US- or Israel-linked entities. * Since the escalation, at least 14 ships have been struck by unidentified projectiles, causing price volatility. 305. </w:t>
      </w:r>
      <w:hyperlink r:id="rId227">
        <w:r>
          <w:rPr>
            <w:color w:val="0000EE"/>
            <w:u w:val="single"/>
          </w:rPr>
          <w:t>https://www.marineinsight.com/shipping-news/2500-commercial-ships-20000-seafarers-remain-stuck-in-middle-east/?utm_source=rss&amp;utm_medium=rss&amp;utm_campaign=2500-commercial-ships-20000-seafarers-remain-stuck-in-middle-east</w:t>
        </w:r>
      </w:hyperlink>
      <w:r>
        <w:t xml:space="preserve"> - * Maritime traffic through the Strait of Hormuz has fallen by 90% following Iranian strikes and closure of the waterway. * Approximately 20,000 seafarers are stranded, with 2,500 commercial ships stationary since March 5. * At least 17 incidents reported since February 28, with 4 deaths and 3 missing crew members. * Many vessels are darkening AIS transponders or broadcasting false signals to avoid detection. * US government launches a $20 billion reinsurance programme; US naval ships to potentially escort vessels. * The disruption impacts oil and gas flows, boosting oil prices and reducing insurance coverage. 306. </w:t>
      </w:r>
      <w:hyperlink r:id="rId228">
        <w:r>
          <w:rPr>
            <w:color w:val="0000EE"/>
            <w:u w:val="single"/>
          </w:rPr>
          <w:t>https://www.helsinkitimes.fi/world-int/28616-three-vessels-struck-in-strait-of-hormuz-amid-us-israeli-war-against-iran.html</w:t>
        </w:r>
      </w:hyperlink>
      <w:r>
        <w:t xml:space="preserve"> - * Three commercial vessels were hit by projectiles in the Strait of Hormuz on Wednesday, part of ongoing attacks on merchant shipping since early February. 307. </w:t>
      </w:r>
      <w:hyperlink r:id="rId229">
        <w:r>
          <w:rPr>
            <w:color w:val="0000EE"/>
            <w:u w:val="single"/>
          </w:rPr>
          <w:t>https://boereport.com/2026/03/11/us-gasoline-prices-surpass-3-50-a-gallon-at-the-pumps-as-iran-war-rages-on/</w:t>
        </w:r>
      </w:hyperlink>
      <w:r>
        <w:t xml:space="preserve"> - * The US retail price of gasoline reached its highest since May 2024, crossing $3.50 a gallon. * The increase is linked to supply concerns caused by the Israel-U.S. war with Iran and disruptions in the Strait of Hormuz. * Gas prices have jumped nearly 60 cents since February 28, during US actions against Iran. * Gulf oil exports and crude prices are rising despite an international effort to release strategic stockpiles. * The situation threatens to impact global economic activity and US political prospects in midterm elections. 308. </w:t>
      </w:r>
      <w:hyperlink r:id="rId230">
        <w:r>
          <w:rPr>
            <w:color w:val="0000EE"/>
            <w:u w:val="single"/>
          </w:rPr>
          <w:t>https://energynow.com/2026/03/shell-declares-force-majeure-to-clients-who-buy-qatari-lng/</w:t>
        </w:r>
      </w:hyperlink>
      <w:r>
        <w:t xml:space="preserve"> - * Shell, the world's largest LNG trader, declares force majeure on LNG from Qatar following production halt. * QatarEnergy announced a production halt at its 77 million tons per annum facility last week. * Shell and other buyers like TotalEnergies received force majeure notices. * Qatar Energy stated it would take “weeks to months” to resume normal deliveries. * Force majeure affects LNG shipments from April onwards, with March deliveries unaffected. 309. </w:t>
      </w:r>
      <w:hyperlink r:id="rId231">
        <w:r>
          <w:rPr>
            <w:color w:val="0000EE"/>
            <w:u w:val="single"/>
          </w:rPr>
          <w:t>https://energynow.com/2026/03/commentary-iran-war-shatters-trumps-case-for-fossil-fuels/</w:t>
        </w:r>
      </w:hyperlink>
      <w:r>
        <w:t xml:space="preserve"> - * The ongoing Middle East conflict has led to closure of the Strait of Hormuz, affecting global oil and gas shipments. * Oil prices decreased from $119 to around $90 per barrel, but are still 24% higher since the war started. * The crisis highlights the unreliability and volatility of fossil fuels, emphasising the importance of domestic energy sources. * The conflict has revived debates between climate change efforts and energy security. * The article discusses the geopolitical and economic impacts of energy dependence and supply disruptions.</w:t>
      </w:r>
      <w:r/>
    </w:p>
    <w:p>
      <w:r/>
      <w:r>
        <w:t xml:space="preserve">310. </w:t>
      </w:r>
      <w:hyperlink r:id="rId232">
        <w:r>
          <w:rPr>
            <w:color w:val="0000EE"/>
            <w:u w:val="single"/>
          </w:rPr>
          <w:t>https://redstate.com/streiff/2026/03/11/us-launches-air-campaign-to-stop-iranian-plan-to-close-strait-of-hormuz-n2200089</w:t>
        </w:r>
      </w:hyperlink>
      <w:r>
        <w:t xml:space="preserve"> - </w:t>
      </w:r>
      <w:r>
        <w:rPr>
          <w:i/>
        </w:rPr>
        <w:t>US forces conducted airstrikes targeting Iranian naval vessels, including a Ghadir-class submarine and minelayers, near the Strait of Hormuz on March 10, 2026.</w:t>
      </w:r>
      <w:r/>
      <w:r>
        <w:rPr>
          <w:i/>
        </w:rPr>
        <w:t>Iran has begun laying mines in the Strait of Hormuz, with estimates of 2,000 to 6,000 mines overall, and around a dozen laid so far.</w:t>
      </w:r>
      <w:r/>
      <w:r>
        <w:rPr>
          <w:i/>
        </w:rPr>
        <w:t>US President Trump warned of severe military consequences if Iran's mining activities continue.</w:t>
      </w:r>
      <w:r/>
      <w:r>
        <w:rPr>
          <w:i/>
        </w:rPr>
        <w:t>Oil prices surged to about $115 per barrel due to Iran's threats and reduced shipping traffic through the Strait.</w:t>
      </w:r>
      <w:r/>
      <w:r>
        <w:rPr>
          <w:i/>
        </w:rPr>
        <w:t>Reactions include increased use of transponder off technology by ships and deployment of US naval vessels with mine-countermeasure capabilities.</w:t>
      </w:r>
      <w:r>
        <w:t xml:space="preserve">311. </w:t>
      </w:r>
      <w:hyperlink r:id="rId233">
        <w:r>
          <w:rPr>
            <w:color w:val="0000EE"/>
            <w:u w:val="single"/>
          </w:rPr>
          <w:t>https://www.huffpost.com/entry/fox-news-brian-kilmeade-donald-trump-oil-iran-tanker_n_69b0357ce4b0fe5c2e77391c</w:t>
        </w:r>
      </w:hyperlink>
      <w:r>
        <w:t xml:space="preserve"> - * President Donald Trump calls for oil tanker crews in the Middle East to pass through the Strait of Hormuz despite risks, citing military capability and insurance support. * Iran has blocked ships from the Strait after US and Israeli strikes, affecting global oil flow. * Oil prices surged then declined after Trump's statements. * US Energy Secretary highlights fear and perception as factors in oil price changes. * Treasury Department offers $20 billion maritime reinsurance plan to support shipping. * Political commentary suggests Iran's strategy involves influencing oil prices and US conflict dynamics. 312. </w:t>
      </w:r>
      <w:hyperlink r:id="rId234">
        <w:r>
          <w:rPr>
            <w:color w:val="0000EE"/>
            <w:u w:val="single"/>
          </w:rPr>
          <w:t>https://www.bahrainnews.net/news/278915602/thai-flagged-cargo-ship-hit-by-missiles-near-strait-of-hormuz-20-crew-rescued-3-missing</w:t>
        </w:r>
      </w:hyperlink>
      <w:r>
        <w:t xml:space="preserve"> - * A Thai-flagged cargo vessel was struck by missiles near the Strait of Hormuz on March 11. * The vessel, Mayuree Naree, was operated by Precious Shipping Plc and departed from Khalifa Port, UAE. * 20 crew members were rescued by the Royal Navy of Oman; search ongoing for 3 missing crew. * The attack caused explosions and a fire on the vessel, with damage to the stern and engine room. * Coordinated rescue efforts involve multiple regional agencies, including the Royal Thai Navy and UKMTO. * The Strait of Hormuz is a critical global oil and gas shipping route, affected by ongoing regional conflicts. 313. </w:t>
      </w:r>
      <w:hyperlink r:id="rId235">
        <w:r>
          <w:rPr>
            <w:color w:val="0000EE"/>
            <w:u w:val="single"/>
          </w:rPr>
          <w:t>https://www.hokanews.com/2026/03/trump-urges-oil-companies-to-use-strait.html</w:t>
        </w:r>
      </w:hyperlink>
      <w:r>
        <w:t xml:space="preserve"> - * Former US President Donald Trump stated that oil companies should continue passing through the Strait of Hormuz despite geopolitical tensions. * The remarks followed reports of a Thai vessel being struck in the region involving Iranian forces. * The Strait of Hormuz is a critical energy shipping route connecting the Persian Gulf with the Gulf of Oman. * The incident raised concerns about maritime security and potential impacts on global energy markets. * International efforts include naval presence and security collaborations to ensure maritime safety.</w:t>
      </w:r>
      <w:r/>
    </w:p>
    <w:p>
      <w:r/>
      <w:r>
        <w:t xml:space="preserve">314. </w:t>
      </w:r>
      <w:hyperlink r:id="rId236">
        <w:r>
          <w:rPr>
            <w:color w:val="0000EE"/>
            <w:u w:val="single"/>
          </w:rPr>
          <w:t>https://www.hokanews.com/2026/03/iran-reportedly-strikes-thai-ship.html</w:t>
        </w:r>
      </w:hyperlink>
      <w:r>
        <w:t xml:space="preserve"> - - Reports indicate a Thai vessel was struck during an incident involving Iranian forces in the Strait of Hormuz. - The incident raises concerns over maritime security in a key global energy and trade route. - The Strait of Hormuz connects the Persian Gulf with the Gulf of Oman and is vital for oil transportation. - The event has attracted attention from security analysts, shipping industry stakeholders, and international observers. - Ongoing evaluations and investigations are being conducted to determine the incident's details and implications. 315. </w:t>
      </w:r>
      <w:hyperlink r:id="rId237">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USCENTCOM warns civilians against approaching Iranian ports used by Iran’s naval forces along the Strait of Hormuz. * The US military states Iran uses civilian ports for military operations that threaten international navigation. * Iran’s navy has deployed ships and military equipment within civilian ports used for commercial shipping. * Iran’s armed forces threaten to target regional ports if attacked during ongoing conflict with Israel and the US. * Several commercial ships were attacked in the region amid heightened military tensions in the Strait of Hormuz. 316. </w:t>
      </w:r>
      <w:hyperlink r:id="rId238">
        <w:r>
          <w:rPr>
            <w:color w:val="0000EE"/>
            <w:u w:val="single"/>
          </w:rPr>
          <w:t>https://tribune.net.ph/2026/03/11/iran-attacks-ships-us-destroys-minelayers</w:t>
        </w:r>
      </w:hyperlink>
      <w:r>
        <w:t xml:space="preserve"> - * Iran has targeted Gulf shipping and energy infrastructure, including ships off the UAE and Oman and energy facilities in Saudi Arabia and the UAE. * US has launched military strikes, destroying 16 Iranian minelayers near the Strait of Hormuz. * Iran vowed to target US and Israeli economic targets, including banks, in response. * The Strait of Hormuz, a critical route for global oil, experienced threats and disruptions, causing volatile oil prices. * Attacks also occurred in Lebanon, with Israeli air strikes killing seven people.</w:t>
      </w:r>
      <w:r/>
    </w:p>
    <w:p>
      <w:r/>
      <w:r>
        <w:t xml:space="preserve">317. </w:t>
      </w:r>
      <w:hyperlink r:id="rId239">
        <w:r>
          <w:rPr>
            <w:color w:val="0000EE"/>
            <w:u w:val="single"/>
          </w:rPr>
          <w:t>https://tribune.net.ph/2026/03/11/fuel-fears-fueling-panic</w:t>
        </w:r>
      </w:hyperlink>
      <w:r>
        <w:t xml:space="preserve"> - * Market reacts positively as fuel prices decrease slightly, but concerns persist about supply constraints. * Middle East conflict led to vessel hesitations passing through Strait of Hormuz, disrupting shipments. * Panic buying in the Philippines has strained local fuel supplies, with some stations temporarily closing. * Diesel prices surged due to Middle East crude and refinery shutdowns, impacting transport, logistics, and agriculture sectors. * Oil companies are gradually increasing fuel prices, with further hikes expected. * Experts highlight supply uncertainty and regional stockpiles as key factors influencing prices and supply stability. * Philippine market is better prepared with increased storage and government stock requirements. 318. </w:t>
      </w:r>
      <w:hyperlink r:id="rId240">
        <w:r>
          <w:rPr>
            <w:color w:val="0000EE"/>
            <w:u w:val="single"/>
          </w:rPr>
          <w:t>https://www.stvincenttimes.com/iran-warns-of-200-oil-as-gulf-shipping-blockaded/</w:t>
        </w:r>
      </w:hyperlink>
      <w:r>
        <w:t xml:space="preserve"> - * Iran announced the potential for oil to reach $200 a barrel due to ongoing attacks on merchant ships and the blockade of the Strait of Hormuz. * Iran fired at Israeli targets and demonstrated military capability in the Middle East. * Oil prices briefly rose to nearly $120 but settled around $90 amid market anticipation of a swift resolution. * The International Energy Agency recommended releasing 400 million barrels from strategic reserves to stabilise prices. * The blockade has caused the worst energy supply disruption since the 1970s oil shocks. 319. </w:t>
      </w:r>
      <w:hyperlink r:id="rId241">
        <w:r>
          <w:rPr>
            <w:color w:val="0000EE"/>
            <w:u w:val="single"/>
          </w:rPr>
          <w:t>https://thediplomat.com/2026/03/asias-energy-triage-amid-the-iran-war/</w:t>
        </w:r>
      </w:hyperlink>
      <w:r>
        <w:t xml:space="preserve"> - * The Strait of Hormuz is effectively closed due to the Iran war, impacting global oil and LNG supplies. * Asian economies, especially Japan and South Korea, face energy supply disruptions, with LNG inventories draining rapidly. * China is better positioned with large crude stockpiles and renewables buildout; informal transit arrangements may benefit Chinese vessels. * Russia benefits by increasing its oil exports to Asia, supporting its war efforts in Ukraine. * The crisis highlights shifts towards energy security, overland supply routes, and potential Chinese dominance at Hormuz. * The situation poses strategic challenges for Asian democracies reliant on maritime routes. 320. </w:t>
      </w:r>
      <w:hyperlink r:id="rId242">
        <w:r>
          <w:rPr>
            <w:color w:val="0000EE"/>
            <w:u w:val="single"/>
          </w:rPr>
          <w:t>https://www.cnbc.com/2026/03/11/iran-israel-war-strait-hormuz-shipping-oil-insurance.html</w:t>
        </w:r>
      </w:hyperlink>
      <w:r>
        <w:t xml:space="preserve"> - * Chubb will be the main U.S. insurer for ships transiting the Strait of Hormuz under a government-led $20 billion programme. * The plan involves collaboration with the U.S. International Development Finance Corporation (DFC) to facilitate oil and commercial traffic. * The programme aims to address risks from the Iran war, with oil prices remaining high and flow disruptions in the Strait. * The Strait of Hormuz, a critical route for oil exports, has seen attacks and reduced shipping due to security concerns. 321. </w:t>
      </w:r>
      <w:hyperlink r:id="rId243">
        <w:r>
          <w:rPr>
            <w:color w:val="0000EE"/>
            <w:u w:val="single"/>
          </w:rPr>
          <w:t>https://www.elcomercio.com/actualidad/mundo/cuatro-ataques-sacuden-estrecho-ormuz-punto-clave-conflicto-oriente-medio/</w:t>
        </w:r>
      </w:hyperlink>
      <w:r>
        <w:t xml:space="preserve"> - * Múltiples ataques en el estrecho de Ormuz afectaron al menos tres barcos de diversas nacionalidades el 11 de marzo de 2026. * La Guardia Revolucionaria iraní reivindicó algunos ataques, incluyendo contra un buque israelí. * Desde el 28 de febrero, UKMTO registró 17 incidentes en la región relacionados con barcos. * El precio del petróleo Brent subió un 2,76 %, superando los 90 dólares, ante la tensión en la zona. * Irán advirtió que el precio del petróleo podría alcanzar hasta 200 dólares por barril debido a la presión en el estrecho. 322. </w:t>
      </w:r>
      <w:hyperlink r:id="rId244">
        <w:r>
          <w:rPr>
            <w:color w:val="0000EE"/>
            <w:u w:val="single"/>
          </w:rPr>
          <w:t>https://propakistani.pk/2026/03/11/several-countries-agree-to-biggest-ever-oil-release-in-history-after-iran-warning/</w:t>
        </w:r>
      </w:hyperlink>
      <w:r>
        <w:t xml:space="preserve"> - * The International Energy Agency (IEA) and 32 member countries agree to release 400 million barrels of oil from strategic reserves. * The release is coordinated to calm global energy markets amid Iran-related disruptions through the Strait of Hormuz. * It is the largest oil release in IEA history, marking a significant response to ongoing Gulf tensions. * The oil will be sourced from IEA member states, including the US, Japan, South Korea, Canada, and European countries. * Oil prices surged from $70 to nearly $120 per barrel before easing to around $90 amid market volatility. 323. </w:t>
      </w:r>
      <w:hyperlink r:id="rId245">
        <w:r>
          <w:rPr>
            <w:color w:val="0000EE"/>
            <w:u w:val="single"/>
          </w:rPr>
          <w:t>https://gestion.pe/mundo/internacional/iran-advierte-con-atacar-todos-los-puertos-de-la-region-si-eeuu-bombardea-los-suyos-noticia/</w:t>
        </w:r>
      </w:hyperlink>
      <w:r>
        <w:t xml:space="preserve"> - • Iran warns of attacking 'all ports and economic centres of the region' if US threats materialise, announced by Iranian military. • US CENTCOM urges civilians to avoid ports used by Iranian naval forces amid US warnings of security risks. • US alleges Iran is using civilian ports in the Strait of Hormuz for military operations affecting international shipping. • Iran's military claims to have hit two ships in the Strait of Hormuz, disregarding US warnings. • Oil price rises over 4% amid tensions at the strategic Strait of Hormuz, a key global oil transit route. 324. </w:t>
      </w:r>
      <w:hyperlink r:id="rId246">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attacked in the Strait of Hormuz since last report, struck by unknown projectiles. * Vessel details: Mayuree Naree (Thailand flag), ONE Majesty (Marshall Islands registry), Star Gwyneth (Marshall Islands flag). * Damage described as fire, engine-room damage, limited damage, or holed cargo hold; ships remained seaworthy. * CENTCOM announced recent military actions against Iranian vessels and warned civilians about Iranian use of civilian ports for military operations, threatening international shipping. 325. </w:t>
      </w:r>
      <w:hyperlink r:id="rId247">
        <w:r>
          <w:rPr>
            <w:color w:val="0000EE"/>
            <w:u w:val="single"/>
          </w:rPr>
          <w:t>https://indianexpress.com/article/world/thai-ship-mayuree-naree-attack-strait-of-hormuz-india-bound-crew-missing-10576731/</w:t>
        </w:r>
      </w:hyperlink>
      <w:r>
        <w:t xml:space="preserve"> - * A Thai-flagged vessel, Mayuree Naree, was struck by two projectiles while sailing through the Strait of Hormuz. * The attack caused fire and damaged the engine room, with three crew members missing. * The ship was bound for Kandla, India, and India condemns the attack on commercial shipping. * Thai authorities and Oman’s navy participated in rescue efforts, with 20 crew members rescued and 3 missing. * The incident is under investigation, with the cause of attack still unknown. 326. </w:t>
      </w:r>
      <w:hyperlink r:id="rId248">
        <w:r>
          <w:rPr>
            <w:color w:val="0000EE"/>
            <w:u w:val="single"/>
          </w:rPr>
          <w:t>https://www.skynewsarabia.com/middle-east/1858173-%D9%87%D8%B1%D9%85%D8%B2-%D9%88%D8%A8%D8%A7%D8%A8-%D8%A7%D9%84%D9%85%D9%86%D8%AF%D8%A8-%D9%85%D8%AE%D8%A7%D9%88%D9%81-%D8%AA%D8%AD%D8%A7%D9%84%D9%81-%D9%8A%D9%87%D8%AF%D8%AF-%D8%A7%D9%84%D9%85%D9%84%D8%A7%D8%AD%D8%A9-%D8%A7%D9%84%D8%B9%D8%A7%D9%84%D9%85%D9%8A%D8%A9</w:t>
        </w:r>
      </w:hyperlink>
      <w:r>
        <w:t xml:space="preserve"> - * The article reports on tensions and conflicts between Iran-supported groups, Houthis, and Muslim Brotherhood-linked entities in Sudan near key maritime choke points, Hormuz and Bab el-Mandeb. * It highlights threats to international trade routes, with 20% of global oil trade passing through Hormuz and 12% through Bab el-Mandeb. * The article details Iranian-backed actions including drone activities and regional influence expansion, raising concerns over maritime security. * US classified the Muslim Brotherhood in Sudan as a global terrorist organisation, indicating heightened security risks. * Experts warn of a 'geographic vise' with Iranian-backed groups controlling both sides of the Red Sea, risking disruption of global freight and oil transportation. 327. </w:t>
      </w:r>
      <w:hyperlink r:id="rId249">
        <w:r>
          <w:rPr>
            <w:color w:val="0000EE"/>
            <w:u w:val="single"/>
          </w:rPr>
          <w:t>https://www.jdsupra.com/legalnews/trump-administration-provides-sovereign-6897694/</w:t>
        </w:r>
      </w:hyperlink>
      <w:r>
        <w:t xml:space="preserve"> - * On March 6th, President Trump directed the DFC to act as a sovereign backstop for private insurance covering shipping in the Persian Gulf. * The reinsurance facility will support Hull &amp; Machinery, Cargo, war risk, and political risks, with a $20 billion fund. * Participating insurers may include Chubb, AIG, Liberty Mutual, and Lloyd’s of London. * The facility aims to reduce war risk premiums and facilitate the free flow of oil, LNG, and other energy commodities. * The U.S. Navy may escort ships if necessary, and the initiative could impact maritime finance centres. 328. </w:t>
      </w:r>
      <w:hyperlink r:id="rId250">
        <w:r>
          <w:rPr>
            <w:color w:val="0000EE"/>
            <w:u w:val="single"/>
          </w:rPr>
          <w:t>https://americanfaith.com/iranian-mine-laying-vessels-wiped-out-after-trump-threat/</w:t>
        </w:r>
      </w:hyperlink>
      <w:r>
        <w:t xml:space="preserve"> - * The U.S. military destroyed 16 Iranian mine-laying vessels near the Strait of Hormuz. * The action occurred one day after President Trump warned Tehran about mining the waterway. * Trump urged Iran to remove any mines and threatened significant military consequences if not. * U.S. forces targeted inactive vessels with precision technology. * The Strait of Hormuz is a critical maritime chokepoint, with about 20% of global oil passing through it, and shipping traffic has largely halted due to the standoff. 329. </w:t>
      </w:r>
      <w:hyperlink r:id="rId251">
        <w:r>
          <w:rPr>
            <w:color w:val="0000EE"/>
            <w:u w:val="single"/>
          </w:rPr>
          <w:t>https://hvg.hu/vilag/20260311_kigyulladt-tanker-hormuzi-szoros-tamadas</w:t>
        </w:r>
      </w:hyperlink>
      <w:r>
        <w:t xml:space="preserve"> - * A Thaiföld zászlója alatt hajózó tanker támadás ért a Hormuzi-szorosban, robbanás történt a tatján, és kigyulladt a motortérben, ami tüzet okozott. * A thaiföldi haditengerészet húsz legénységi tagnak segített, három ember eltűnt. * A brit tengerészeti ügynökség szerint összesen három teherhajót ért támadás a szorosban az adott napon. * Irán kijelentette, hogy nem enged át olajat a Hormuzi-szoroson, és figyelmeztetett, hogy minden hajó vagy tanker lehet célpont. * Az iráni háború miatt jelentősen korlátozott a hajóforgalom a fontos kereskedelmi útvonalon, ezen halad a világ olajszállítmányainak ötöde. 330. </w:t>
      </w:r>
      <w:hyperlink r:id="rId252">
        <w:r>
          <w:rPr>
            <w:color w:val="0000EE"/>
            <w:u w:val="single"/>
          </w:rPr>
          <w:t>https://www.livemint.com/news/world/oil-tanker-seized-by-us-in-relation-to-venezuela-set-to-transfer-crude-to-smaller-vessel-11773254623161.html</w:t>
        </w:r>
      </w:hyperlink>
      <w:r>
        <w:t xml:space="preserve"> - * An oil tanker, Skipper, seized by the United States in December, carrying approximately 1.8 million barrels of Venezuelan oil, is set to transfer crude to the smaller vessel PVT Poseidon. * The transfer is scheduled off the coast of Texas, near Houston and Galveston. * The US aims to seek forfeiture of the tanker as part of its pressure strategy against Nicolas Maduro. * Since December, US forces have intercepted 10 tankers and released some to the Venezuelan government. * Seized Venezuelan tankers are often old, with potential safety and environmental risks due to age and lack of insurance. 331. </w:t>
      </w:r>
      <w:hyperlink r:id="rId253">
        <w:r>
          <w:rPr>
            <w:color w:val="0000EE"/>
            <w:u w:val="single"/>
          </w:rPr>
          <w:t>https://www.livemint.com/news/india/ships-stranded-in-persian-gulf-due-to-strait-of-hormuz-blockade-iran-israel-war-crude-lng-11773241070283.html</w:t>
        </w:r>
      </w:hyperlink>
      <w:r>
        <w:t xml:space="preserve"> - * 28 Indian-flagged ships with 778 Indian seafarers stranded in the Persian Gulf due to the Strait of Hormuz blockade. * 24 vessels are west of the strait, 4 in the east; safety and security actively monitored. * Attacks in West Asia caused casualties, including 2 deaths and 1 missing Indian seafarer. * A control room was set up on 28 February to monitor developments; advisories issued for security measures. * Natural gas supply to India is affected, with about a quarter of imports disrupted, prompting alternative sourcing efforts and domestic supplies. * LPG production increased by 25%, with a reliance on West Asian imports, mainly from Saudi Arabia, Qatar, and UAE. * Crude oil supplies are stabilised through diversified routes; 70% now sourced outside Strait of Hormuz. * Indian government urges energy conservation; PM Modi asserts no need for panic and highlights efforts to safeguard Indian interests. * International Energy Agency countries agreed to release 400 million barrels from reserves to mitigate supply disruptions. 332. </w:t>
      </w:r>
      <w:hyperlink r:id="rId254">
        <w:r>
          <w:rPr>
            <w:color w:val="0000EE"/>
            <w:u w:val="single"/>
          </w:rPr>
          <w:t>https://tribune.com.pk/story/2597063/three-more-vessels-hit-by-projectiles-in-strait-of-hormuz</w:t>
        </w:r>
      </w:hyperlink>
      <w:r>
        <w:t xml:space="preserve"> - • Three ships hit by unknown projectiles in the Strait of Hormuz, bringing total incidents since Iran conflict began to at least 14.</w:t>
        <w:br/>
      </w:r>
      <w:r>
        <w:t>• US and Israel have conducted strikes on Iran, causing shipping disruptions and surging global oil prices.</w:t>
        <w:br/>
      </w:r>
      <w:r>
        <w:t>• The Thai-flagged Mayuree Naree damaged with three crew members missing.</w:t>
        <w:br/>
      </w:r>
      <w:r>
        <w:t>• The Japan-flagged ONE Majesty sustained minor damage while at anchor in the Gulf.</w:t>
        <w:br/>
      </w:r>
      <w:r>
        <w:t>• The Marshall Islands-flagged Star Gwyneth also hit, with no injuries reported.</w:t>
        <w:br/>
      </w:r>
      <w:r>
        <w:t xml:space="preserve">• US Navy has refrained from providing escorts due to high attack risk, with threats from Iran and warnings of targeting ships passing through the strait. 333. </w:t>
      </w:r>
      <w:hyperlink r:id="rId255">
        <w:r>
          <w:rPr>
            <w:color w:val="0000EE"/>
            <w:u w:val="single"/>
          </w:rPr>
          <w:t>https://nypost.com/2026/03/11/world-news/centcom-warns-iran-civilians-to-avoid-ports-along-strait-of-hormuz/</w:t>
        </w:r>
      </w:hyperlink>
      <w:r>
        <w:t xml:space="preserve"> - * CENTCOM warns Iranian civilians to avoid ports used for military purposes near the Strait of Hormuz. * The warning was issued on a Wednesday. * CENTCOM released video of an Iranian naval vessel moments before it was struck near the Strait. * The warning underscores military activity and potential threats in the region. * The incident involves the Thai bulk carrier “Mayuree Naree'” caught on fire after an attack. 334. </w:t>
      </w:r>
      <w:hyperlink r:id="rId256">
        <w:r>
          <w:rPr>
            <w:color w:val="0000EE"/>
            <w:u w:val="single"/>
          </w:rPr>
          <w:t>https://www.dnevnik.bg/sviat/2026/03/11/4891159_kolko_korabi_biaha_atakuvani_ot_nachaloto_na_voinata_v/?ref=rss</w:t>
        </w:r>
      </w:hyperlink>
      <w:r>
        <w:t xml:space="preserve"> - * В периода от 1 март до момента са атакувани 14 кораба, преминаващи през Персийския залив, по информация на "Ройтерс". * Атаките започнаха на 1 март, като е имало инциденти срещу кораби край Оман, ОАЕ, Бахрейн и други региони. * Включени са удари с снаряди и експлозии, довели до пожари и евакуации на екипажи. * Китайски, американски, гръцки и други флагове кораби са били обект на атаки. * Случаите продължават и към 11 март, с нови инциденти и удари по различни кораби в региона. 335. </w:t>
      </w:r>
      <w:hyperlink r:id="rId257">
        <w:r>
          <w:rPr>
            <w:color w:val="0000EE"/>
            <w:u w:val="single"/>
          </w:rPr>
          <w:t>https://www.wdef.com/irans-sports-minister-says-it-cannot-take-part-in-upcoming-soccer-world-cup-because-of-us-attacks/</w:t>
        </w:r>
      </w:hyperlink>
      <w:r>
        <w:t xml:space="preserve"> - * Iran’s sports minister announced Iran cannot take part in the World Cup in North America in June because of US attacks and 'wicked acts'. * The minister cited safety concerns for Iranian players in the US. * Iranian military actions include attacking ships and targeting Dubai International Airport amid escalations with the US and Israel. * Iran's retaliatory strikes have affected trade routes and oil exports in the Gulf region. * The ongoing conflict has led to significant casualties and threats to regional security and oil supplies. 336. </w:t>
      </w:r>
      <w:hyperlink r:id="rId258">
        <w:r>
          <w:rPr>
            <w:color w:val="0000EE"/>
            <w:u w:val="single"/>
          </w:rPr>
          <w:t>https://rollingout.com/2026/03/11/iran-war-at-hormuz-as-us-fierce-strikes/</w:t>
        </w:r>
      </w:hyperlink>
      <w:r>
        <w:t xml:space="preserve"> - * The United States and Israel launched intense airstrikes against Iran, resulting in over 1,200 deaths in Iran and 13 in Israel, within 12 days of conflict. * Three vessels near the Strait of Hormuz were attacked, with Iran’s Revolutionary Guard claiming two ignored warnings. * The International Energy Agency coordinated the release of 400 million barrels of oil to stabilise prices, but crude prices remain high. * Iran announced it would not participate in the FIFA World Cup due to security concerns following the conflict’s start. * Ukraine and North Korea made statements supporting Iran, with Ukraine sending drone experts and North Korea condemning US-Israeli strikes. 337. </w:t>
      </w:r>
      <w:hyperlink r:id="rId259">
        <w:r>
          <w:rPr>
            <w:color w:val="0000EE"/>
            <w:u w:val="single"/>
          </w:rPr>
          <w:t>https://ceenergynews.com/oil-gas/iea-largest-oil-stock-release/</w:t>
        </w:r>
      </w:hyperlink>
      <w:r>
        <w:t xml:space="preserve"> - * The 32 Member countries of the International Energy Agency (IEA) agreed to release 400 million barrels of oil from emergency reserves to the market. * The decision was made following a meeting to address disruptions caused by the war in the Middle East. * IEA members hold over 1.2 billion barrels of emergency stockpiles; the release is the sixth in IEA history. * The conflict beginning 28 February 2026 has reduced oil flows through the Strait of Hormuz to under 10% of pre-conflict levels. * The IEA will provide further implementation details and monitor markets closely. 338. </w:t>
      </w:r>
      <w:hyperlink r:id="rId260">
        <w:r>
          <w:rPr>
            <w:color w:val="0000EE"/>
            <w:u w:val="single"/>
          </w:rPr>
          <w:t>https://www.elnuevosiglo.com.co/internacional/tension-en-el-estrecho-de-ormuz-iran-ataca-dos-buques</w:t>
        </w:r>
      </w:hyperlink>
      <w:r>
        <w:t xml:space="preserve"> - * The Iranian Revolutionary Guard attacked two ships, 'Express Rome' and 'Mayuree Naree', for ignoring warnings while crossing the Strait of Hormuz. * The 'Express Rome', owned by Israel and registered in Liberia, was hit with projectiles. * The 'Mayuree Naree', a Thai-flagged container ship, was also attacked. * Iran's Revolutionary Guard stated the Strait is under their military control. * The Iranian security official warned security in the Strait is unlikely to improve. 339. </w:t>
      </w:r>
      <w:hyperlink r:id="rId261">
        <w:r>
          <w:rPr>
            <w:color w:val="0000EE"/>
            <w:u w:val="single"/>
          </w:rPr>
          <w:t>https://energynow.com/2026/03/opec-confirms-big-saudi-oil-production-hike-ahead-of-iran-war-holds-forecasts-steady/</w:t>
        </w:r>
      </w:hyperlink>
      <w:r>
        <w:t xml:space="preserve"> - • Saudi Arabia increased oil production in February as a contingency for potential U.S. and Israeli strikes on Iran. • The increase was part of a plan to prevent disruption of Middle East oil supplies. • OPEC reported Saudi Arabia’s February supply at 10.111 million bpd and output at 10.882 million bpd. • OPEC+ average output in February was 42.72 million bpd, up 445,000 bpd from January. • The forecast for global oil demand growth remains unchanged at 1.38 million bpd for 2023. • OPEC cited geopolitical developments as a reason for close monitoring, with potential impacts on growth not yet determined. 340. </w:t>
      </w:r>
      <w:hyperlink r:id="rId262">
        <w:r>
          <w:rPr>
            <w:color w:val="0000EE"/>
            <w:u w:val="single"/>
          </w:rPr>
          <w:t>https://energynow.com/2026/03/global-lng-hunt-intensifies-as-middle-east-war-cuts-supply/</w:t>
        </w:r>
      </w:hyperlink>
      <w:r>
        <w:t xml:space="preserve"> - * The war in the Middle East has led to a shift in LNG shipment flows from Europe to Asia. * Several LNG facilities, including Ras Laffan in Qatar, shut down or face halts, removing about 20% of global supply. * Major suppliers, including Shell Plc, declare force majeure, indicating supply disruptions. * Prices in Europe and Asia surge amid supply shortages, with increased demand for spot LNG cargoes. * Experts warn that prolonged outages could result in a supply deficit, delaying a market glut.</w:t>
      </w:r>
      <w:r/>
    </w:p>
    <w:p>
      <w:r/>
      <w:r>
        <w:t xml:space="preserve">341. </w:t>
      </w:r>
      <w:hyperlink r:id="rId232">
        <w:r>
          <w:rPr>
            <w:color w:val="0000EE"/>
            <w:u w:val="single"/>
          </w:rPr>
          <w:t>https://redstate.com/streiff/2026/03/11/us-launches-air-campaign-to-stop-iranian-plan-to-close-strait-of-hormuz-n2200089</w:t>
        </w:r>
      </w:hyperlink>
      <w:r>
        <w:t xml:space="preserve"> - * Iran has begun laying mines in the Gulf of Hormuz, using small vessels capable of deploying 2-3 mines at a time. * US President Trump threatens military action if Iran mines Hormuz; CENTCOM reports US airstrikes on Iranian naval vessels. * US forces have eliminated multiple Iranian ships, including minelayers, near the Strait. * Oil prices have increased to about $115 per barrel due to Iran's threat to blockade Hormuz, impacting global oil supply. * US Navy deploys mine-clearing vessels and Littoral Combat Ships equipped for counter-mine measures amid heightened tensions. 342. </w:t>
      </w:r>
      <w:hyperlink r:id="rId263">
        <w:r>
          <w:rPr>
            <w:color w:val="0000EE"/>
            <w:u w:val="single"/>
          </w:rPr>
          <w:t>https://redstate.com/bobhoge/2026/03/11/axis-of-evil-centcom-warns-that-iran-is-using-civilian-ports-to-conduct-military-ops-n2200107</w:t>
        </w:r>
      </w:hyperlink>
      <w:r>
        <w:t xml:space="preserve"> - * CENTCOM warns Iran is using civilian ports along the Strait of Hormuz for military operations targeting international shipping. 343. </w:t>
      </w:r>
      <w:hyperlink r:id="rId264">
        <w:r>
          <w:rPr>
            <w:color w:val="0000EE"/>
            <w:u w:val="single"/>
          </w:rPr>
          <w:t>https://www.timesofisrael.com/400-million-barrels-to-be-released-from-oil-reserves-as-iran-effectively-blocks-strait-of-hormuz/</w:t>
        </w:r>
      </w:hyperlink>
      <w:r>
        <w:t xml:space="preserve"> - * The International Energy Agency (IEA) approved the largest emergency oil reserves release in its history, 400 million barrels, to address market impacts from war in the Middle East. * The move was supported unanimously by 32 member countries, mainly in response to Iran's actions in the Persian Gulf. * Iran has targeted oil shipping routes, attacked ships, and laid mines in the Strait of Hormuz, disrupting global oil exports. * Supportive measures include releases from Germany, Austria, Japan, and discussions at G7 energy ministers' meeting. * The IEA emphasises the need for stabilising transit routes through the Strait of Hormuz for market recovery. 344. </w:t>
      </w:r>
      <w:hyperlink r:id="rId234">
        <w:r>
          <w:rPr>
            <w:color w:val="0000EE"/>
            <w:u w:val="single"/>
          </w:rPr>
          <w:t>https://www.bahrainnews.net/news/278915602/thai-flagged-cargo-ship-hit-by-missiles-near-strait-of-hormuz-20-crew-rescued-3-missing</w:t>
        </w:r>
      </w:hyperlink>
      <w:r>
        <w:t xml:space="preserve"> - * A Thai-flagged cargo vessel was struck by missiles near the Strait of Hormuz, causing explosions and a fire. * 20 crew members were rescued by the Royal Navy of Oman, and search ongoing for 3 missing crew. * The vessel, Mayuree Naree, was en route from Khalifa Port, UAE, to Kandla port, Gujarat, India. * The attack involved two projectiles, with damage reported as severe. * Authorities from Thailand, Oman, Bahrain, and the UK are coordinating search and rescue efforts. 345. </w:t>
      </w:r>
      <w:hyperlink r:id="rId235">
        <w:r>
          <w:rPr>
            <w:color w:val="0000EE"/>
            <w:u w:val="single"/>
          </w:rPr>
          <w:t>https://www.hokanews.com/2026/03/trump-urges-oil-companies-to-use-strait.html</w:t>
        </w:r>
      </w:hyperlink>
      <w:r>
        <w:t xml:space="preserve"> - * Donald Trump stated that oil companies should continue using the Strait of Hormuz despite rising geopolitical tensions. * Reports of a Thai vessel being struck in the strait involving Iranian forces heightened maritime security concerns. * The Strait of Hormuz is a critical global energy shipping route connecting the Persian Gulf with the Gulf of Oman. * Disruptions in the region could impact global oil supplies and energy markets. * International maritime security efforts aim to monitor and protect shipping traffic through the strait. 346. </w:t>
      </w:r>
      <w:hyperlink r:id="rId237">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CENTCOM warns civilians and port workers in Iran to avoid maritime facilities used by Iranian navy. * The US indicates Iran deploys military equipment in civilian ports, threatening international navigation. * Iran's military threats include targeting ports if attacked during ongoing regional conflict. * Several commercial ships have been attacked in the region amid heightened tensions over the Strait of Hormuz. * Iran declares it will not allow oil to pass through the Strait to the US, Israel, or allies, warning of possible escalation. 347. </w:t>
      </w:r>
      <w:hyperlink r:id="rId257">
        <w:r>
          <w:rPr>
            <w:color w:val="0000EE"/>
            <w:u w:val="single"/>
          </w:rPr>
          <w:t>https://www.wdef.com/irans-sports-minister-says-it-cannot-take-part-in-upcoming-soccer-world-cup-because-of-us-attacks/</w:t>
        </w:r>
      </w:hyperlink>
      <w:r>
        <w:t xml:space="preserve"> - * Iran's sports minister states Iran will not participate in the upcoming World Cup in North America in June due to US actions, citing safety concerns for players. * Iran accuses the US of imposing two wars and killing thousands, leading to their decision. * The article details ongoing and escalated Iran-US conflicts, including attacks on commercial ships, airports, and oil infrastructure, as well as broader regional tensions. * The conflict has impacted trade routes, energy supplies, and regional stability in the Gulf, with international energy market responses such as oil reserve releases. * The article places the sports boycott within the context of ongoing military, diplomatic, and economic tensions between Iran and the US, Israel, and Gulf countries. 348. </w:t>
      </w:r>
      <w:hyperlink r:id="rId240">
        <w:r>
          <w:rPr>
            <w:color w:val="0000EE"/>
            <w:u w:val="single"/>
          </w:rPr>
          <w:t>https://www.stvincenttimes.com/iran-warns-of-200-oil-as-gulf-shipping-blockaded/</w:t>
        </w:r>
      </w:hyperlink>
      <w:r>
        <w:t xml:space="preserve"> - * Iran warns that oil could reach $200 a barrel amid military attacks on merchant ships in the Gulf. * Iran claims ships cannot safely sail through the Strait of Hormuz due to blockades. * The International Energy Agency recommended releasing 400 million barrels from strategic reserves to stabilise prices. * Oil prices briefly hit nearly $120 a barrel before settling around $90. * The conflict involves attacks on ships and military strikes across the Middle East. 349. </w:t>
      </w:r>
      <w:hyperlink r:id="rId241">
        <w:r>
          <w:rPr>
            <w:color w:val="0000EE"/>
            <w:u w:val="single"/>
          </w:rPr>
          <w:t>https://thediplomat.com/2026/03/asias-energy-triage-amid-the-iran-war/</w:t>
        </w:r>
      </w:hyperlink>
      <w:r>
        <w:t xml:space="preserve"> - * The Iran war has led to the effective closure of the Strait of Hormuz, impacting global oil and LNG supply. * Major Asian economies such as Japan and South Korea face critical short-term energy shortages, especially in LNG. * China holds significant buffer stockpiles and may benefit if Chinese vessels transit the strait while others are blocked. * Russia benefits as its oil reaches Asia via alternative routes, increasing its revenues amid the conflict. * The crisis is likely to lead to long-term shifts in energy security and regional geopolitics in Asia. 350. </w:t>
      </w:r>
      <w:hyperlink r:id="rId258">
        <w:r>
          <w:rPr>
            <w:color w:val="0000EE"/>
            <w:u w:val="single"/>
          </w:rPr>
          <w:t>https://rollingout.com/2026/03/11/iran-war-at-hormuz-as-us-fierce-strikes/</w:t>
        </w:r>
      </w:hyperlink>
      <w:r>
        <w:t xml:space="preserve"> - * The US and Israel launched intense airstrikes against Iran, with over 5,500 targets hit inside Iran, including ships. * Iran responded by firing ballistic missiles towards Israel, with casualties reported in Iran, Israel, and Lebanon. * Nearly 750,000 displaced persons in Lebanon amid escalated violence and Israeli evacuation orders. * Three ships near the Strait of Hormuz were attacked; Iran claimed they ignored warnings. * The International Energy Agency announced a record release of 400 million barrels of oil to offset soaring prices, which was ineffective. * Iran withdrew from the FIFA World Cup, citing security concerns following the start of the war. * Ukraine offered assistance to Gulf countries against Iranian drone threats; North Korea condemned US-Israel strikes and tested missiles. * Seven Iranian women’s soccer players remained in Australia, refusing to return home. 351. </w:t>
      </w:r>
      <w:hyperlink r:id="rId242">
        <w:r>
          <w:rPr>
            <w:color w:val="0000EE"/>
            <w:u w:val="single"/>
          </w:rPr>
          <w:t>https://www.cnbc.com/2026/03/11/iran-israel-war-strait-hormuz-shipping-oil-insurance.html</w:t>
        </w:r>
      </w:hyperlink>
      <w:r>
        <w:t xml:space="preserve"> - * Chubb will be the main underwriter for a US government-led insurance programme for ships transiting the Strait of Hormuz. * The plan involves a $20 billion initiative with the US International Development Finance Corporation (DFC). * The programme aims to support oil tankers amid risks from the Iran war, following recent attacks and high oil prices. * Oil prices have increased, with Brent crude trading above $91 a barrel. * The Strait of Hormuz's normal passage of oil has stalled due to security concerns and recent attacks on ships. * The route is crucial as the only maritime outlet for oil in the region. 352. </w:t>
      </w:r>
      <w:hyperlink r:id="rId265">
        <w:r>
          <w:rPr>
            <w:color w:val="0000EE"/>
            <w:u w:val="single"/>
          </w:rPr>
          <w:t>https://www.odt.co.nz/news/world/iran-says-oil-price-will-rise-steeply-it-fires-merchant-ships</w:t>
        </w:r>
      </w:hyperlink>
      <w:r>
        <w:t xml:space="preserve"> - * Iran announced potential oil prices reaching $200 a barrel due to ongoing conflict and supply disruptions. * Iran fired on merchant ships in the Gulf as part of escalating hostilities. * The US and Israel conducted airstrikes targeting Iran, with Iran responding with missile attacks. * Oil prices surged over 4% amid fears of supply disruption, with oil at nearly $120 a barrel. * The International Energy Agency recommended releasing 400 million barrels from strategic reserves to stabilise prices. * Iran indicated it plans to impose a prolonged economic shock and retaliate against US and Israeli targets. * Multiple ships in Gulf waters have been damaged or set ablaze since the conflict intensified. 353. </w:t>
      </w:r>
      <w:hyperlink r:id="rId266">
        <w:r>
          <w:rPr>
            <w:color w:val="0000EE"/>
            <w:u w:val="single"/>
          </w:rPr>
          <w:t>https://ultimasnoticias.com.ve/economia/petroleo/la-aie-liberara-400-millones-de-barriles-de-petroleo-de-sus-reservas-estrategicas/</w:t>
        </w:r>
      </w:hyperlink>
      <w:r>
        <w:t xml:space="preserve"> - * The International Energy Agency (AIE), comprising 32 countries, decided to release 400 million barrels of oil to mitigate the impact of the Middle East conflict. * The decision aims to address disruptions caused by attacks involving Iran, US, and Israel. * It is the largest release in the agency’s history, coordinated to support market stability. * The release targets counteracting losses from the Strait of Hormuz traffic disruption. * The conflict significantly impacts global oil and gas markets. * Countries have over 1.2 billion barrels in emergency reserves, with additional industry-held reserves. * This marks the sixth occasion of coordinated reserve release since 1974. 354. </w:t>
      </w:r>
      <w:hyperlink r:id="rId267">
        <w:r>
          <w:rPr>
            <w:color w:val="0000EE"/>
            <w:u w:val="single"/>
          </w:rPr>
          <w:t>https://en.interfax.com.ua/news/general/1150867.html</w:t>
        </w:r>
      </w:hyperlink>
      <w:r>
        <w:t xml:space="preserve"> - * Russia has been attacking oil pipeline pumping stations in southern Ukraine for two days, allegedly to prevent alternative supplies of non-Russian oil to Europe. * Damage was recorded at one station, with cleanup ongoing. * Over 30 attacks on Naftogaz Group infrastructure have occurred since the beginning of the year. * Ukrainian officials mention plans to develop oil and gas projects, including expanding the Vertical Gas Corridor and resuming the Odesa-Brody oil pipeline. 355. </w:t>
      </w:r>
      <w:hyperlink r:id="rId268">
        <w:r>
          <w:rPr>
            <w:color w:val="0000EE"/>
            <w:u w:val="single"/>
          </w:rPr>
          <w:t>https://www.orissapost.com/iran-may-target-tech-giants-offices-in-israel-gulf-report/</w:t>
        </w:r>
      </w:hyperlink>
      <w:r>
        <w:t xml:space="preserve"> - * Iran’s Tasnim News Agency lists US tech companies with Israeli links as potential targets, citing their military use of technology. * Companies include Google, Microsoft, Palantir Technologies, IBM, Nvidia, and Oracle. * US and Israeli strikes have hit a bank in Tehran, causing unspecified casualties. * Iran warns economic centres and banks linked to US and Israeli entities could become targets. * The Gulf region's energy shipping route, the Strait of Hormuz, remains blocked, raising energy security concerns.</w:t>
      </w:r>
      <w:r/>
    </w:p>
    <w:p>
      <w:r/>
      <w:r>
        <w:t xml:space="preserve">356. </w:t>
      </w:r>
      <w:hyperlink r:id="rId269">
        <w:r>
          <w:rPr>
            <w:color w:val="0000EE"/>
            <w:u w:val="single"/>
          </w:rPr>
          <w:t>https://globalnews.ca/news/11725707/iran-war-oil-reserves-released/</w:t>
        </w:r>
      </w:hyperlink>
      <w:r>
        <w:t xml:space="preserve"> - * Canada and 31 other countries, members of the IEA, agree to release 400 million barrels of oil amid global supply concerns caused by conflict in the Middle East. * The announcement follows an IEA meeting assessing market conditions and considering options for supply disruptions. * This is the sixth coordinated stock release by the IEA since 1974. * The conflict in the Middle East, beginning on Feb. 28, 2026, has impeded oil flows through the Strait of Hormuz, reducing export volumes. * Iran's military warned the global oil price could reach US$200 per barrel as conflict continues. 357. </w:t>
      </w:r>
      <w:hyperlink r:id="rId243">
        <w:r>
          <w:rPr>
            <w:color w:val="0000EE"/>
            <w:u w:val="single"/>
          </w:rPr>
          <w:t>https://www.elcomercio.com/actualidad/mundo/cuatro-ataques-sacuden-estrecho-ormuz-punto-clave-conflicto-oriente-medio/</w:t>
        </w:r>
      </w:hyperlink>
      <w:r>
        <w:t xml:space="preserve"> - • At least four attacks occurred in the Strait of Hormuz involving ships of various nationalities. • A bulk carrier, Star Gwyneth, was hit near Dubai; its crew is safe. • An attack caused a fire on a cargo vessel north of Oman; crew evacuated. • The Thai navy rescued 20 crew members from the Mayuree Naree after an attack. • Iran's Revolutionary Guard claimed responsibility for some attacks, including one on an Israeli-owned vessel. • Since 28 February 2026, UKMTO reports 17 regional ship incidents related to US and Israel actions against Iran. • Oil prices rose over 2.76%, exceeding $90 a barrel; Iran warns prices could rise to $200. 358. </w:t>
      </w:r>
      <w:hyperlink r:id="rId270">
        <w:r>
          <w:rPr>
            <w:color w:val="0000EE"/>
            <w:u w:val="single"/>
          </w:rPr>
          <w:t>https://www.tradewindsnews.com/opinion/moscow-makes-hay-as-trump-tangles-with-mixed-messages-on-hormuz/2-1-1958675?zephr_sso_ott=h4sNcW</w:t>
        </w:r>
      </w:hyperlink>
      <w:r>
        <w:t xml:space="preserve"> - * The US energy secretary's false claim about Navy escorting tankers highlighted ongoing tensions in the Strait of Hormuz. * The conflict impacts global oil supply, with Russia experiencing temporary financial relief via sanctions waivers. * Russia's involvement in the oil market is expected to extend beyond immediate waivers, influencing Indian refining. * US sanctions and geopolitical actions have affected Russian and Iranian alliances, including weapons trade. * Continued shipping disruptions suggest possible easing of sanctions but little signs of resumption in commercial traffic. 359. </w:t>
      </w:r>
      <w:hyperlink r:id="rId271">
        <w:r>
          <w:rPr>
            <w:color w:val="0000EE"/>
            <w:u w:val="single"/>
          </w:rPr>
          <w:t>https://www.elcomercio.com/actualidad/mundo/que-son-drones-shahed-armas-explosivas-usadas-iran/</w:t>
        </w:r>
      </w:hyperlink>
      <w:r>
        <w:t xml:space="preserve"> - • Shahed drones, known as kamikaze, are used by Iran in the ongoing Middle East conflict. • They carry explosives that detonate upon impact, causing damage to military and civil infrastructure. • Iran has launched around 2,000 drones since 28 February 2026, targeting regional objectives. • The drones travel up to 2,500 km at low altitude and can be deployed in swarms to overwhelm defence systems. • They have damaged military bases and energy facilities in the Gulf region, with costs between $20,000 and $50,000 each. 360. </w:t>
      </w:r>
      <w:hyperlink r:id="rId272">
        <w:r>
          <w:rPr>
            <w:color w:val="0000EE"/>
            <w:u w:val="single"/>
          </w:rPr>
          <w:t>https://www.politico.eu/article/la-guerre-en-iran-entraine-le-plus-important-deblocage-des-reserves-mondiales-de-petrole/?utm_source=RSS_Feed&amp;utm_medium=RSS&amp;utm_campaign=RSS_Syndication</w:t>
        </w:r>
      </w:hyperlink>
      <w:r>
        <w:t xml:space="preserve"> - * The conflict in Iran led to the release of significant global oil reserves, aimed at lowering prices, following a G7 meeting. * Oil prices rose above 100 dollars per barrel due to assaults on Gulf energy infrastructure and closure of the Strait of Hormuz. * Prices fell back to around 90 dollars as G7 countries support releasing reserves, amid fears of prolonged crisis. * The US, Japan, and South Korea strongly supported the reserve release; European countries were initially hesitant but convinced. * European Energy Commissioner Dan Jørgensen emphasised the importance of global cooperation amid difficult times. 361. </w:t>
      </w:r>
      <w:hyperlink r:id="rId229">
        <w:r>
          <w:rPr>
            <w:color w:val="0000EE"/>
            <w:u w:val="single"/>
          </w:rPr>
          <w:t>https://boereport.com/2026/03/11/us-gasoline-prices-surpass-3-50-a-gallon-at-the-pumps-as-iran-war-rages-on/</w:t>
        </w:r>
      </w:hyperlink>
      <w:r>
        <w:t xml:space="preserve"> - * The US national average retail price of gasoline reached its highest since May 2024, crossing $3.50 a gallon. * The increase is linked to supply concerns from the Israel-U.S. war with Iran and disruptions in Middle Eastern oil exports through the Strait of Hormuz. * Prices have jumped nearly 60 cents since February 28, amid escalating tensions and recent attacks on ships. * Crude oil prices are rising despite an IEA proposal to release record amounts of oil from strategic stocks. * The price surge threatens US consumers and could impact the 2024 presidential election efforts. 362. </w:t>
      </w:r>
      <w:hyperlink r:id="rId273">
        <w:r>
          <w:rPr>
            <w:color w:val="0000EE"/>
            <w:u w:val="single"/>
          </w:rPr>
          <w:t>https://peru21.pe/economia/iran-advierte-de-una-guerra-larga-que-destruira-la-economia-mundial/</w:t>
        </w:r>
      </w:hyperlink>
      <w:r>
        <w:t xml:space="preserve"> - * Iran attacked ships in the Strait of Hormuz; key for oil transport. * Iran states it is prepared for a long war which could 'destroy' the world economy. * International responses include release of oil reserves and evacuation of offices in Dubai. * Iran threatens to attack economic centres linked to US and Israel. * Attacks on ships and disruptions in the Strait of Hormuz impact global oil prices and supply. 363. </w:t>
      </w:r>
      <w:hyperlink r:id="rId231">
        <w:r>
          <w:rPr>
            <w:color w:val="0000EE"/>
            <w:u w:val="single"/>
          </w:rPr>
          <w:t>https://energynow.com/2026/03/commentary-iran-war-shatters-trumps-case-for-fossil-fuels/</w:t>
        </w:r>
      </w:hyperlink>
      <w:r>
        <w:t xml:space="preserve"> - • The Middle East conflict has led to closure of the Strait of Hormuz, affecting 20% of global oil and gas shipments. • Brent crude prices initially rose to $119 per barrel, then dropped to around $90, remaining 24% higher since the war began. • The crisis emphasises the unreliability of fossil fuels, pushing countries to diversify energy sources. • Historically, geopolitics have reshaped energy markets, with recent shifts including US shale production and resource reliance. • The conflict has heightened awareness of energy security, prompting efforts to develop domestic fossil fuel and renewable sources. 364. </w:t>
      </w:r>
      <w:hyperlink r:id="rId245">
        <w:r>
          <w:rPr>
            <w:color w:val="0000EE"/>
            <w:u w:val="single"/>
          </w:rPr>
          <w:t>https://gestion.pe/mundo/internacional/iran-advierte-con-atacar-todos-los-puertos-de-la-region-si-eeuu-bombardea-los-suyos-noticia/</w:t>
        </w:r>
      </w:hyperlink>
      <w:r>
        <w:t xml:space="preserve"> - * Iran warned that it will attack all regional ports and economic centres if the US carries out strikes against Iranian ports. * The warning was issued by Brigadier General Abolfazl Shekarchi, spokesperson of Iran's Armed Forces, following US advisories to avoid Iranian ports. * US CENTCOM urged civilians in Iran to avoid ports operated by Iranian naval forces and accused Iran of using civilian ports for military operations. * An attack on Iran's oil refinery in Shahran was reported, along with Iran's retaliation threats against maritime activities in the Strait of Hormuz. * Oil prices rose by 4.12% to US$86.89 per barrel amid heightened tensions and recent attacks. 365. </w:t>
      </w:r>
      <w:hyperlink r:id="rId261">
        <w:r>
          <w:rPr>
            <w:color w:val="0000EE"/>
            <w:u w:val="single"/>
          </w:rPr>
          <w:t>https://energynow.com/2026/03/opec-confirms-big-saudi-oil-production-hike-ahead-of-iran-war-holds-forecasts-steady/</w:t>
        </w:r>
      </w:hyperlink>
      <w:r>
        <w:t xml:space="preserve"> - * Saudi Arabia increased February oil production as a contingency plan amid tensions with Iran, with output reaching 10.882 million bpd. * The increase was to prepare for possible U.S. and Israeli strikes on Iran; the attack occurred on February 28. * OPEC reported global oil demand forecast remains unchanged at growth of 1.38 million bpd for 2023. * The report indicates ongoing geopolitical concerns require close monitoring, with no immediate forecast changes. * OPEC+ maintained steady output targets despite the developments. 366. </w:t>
      </w:r>
      <w:hyperlink r:id="rId246">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were attacked in the Strait of Hormuz, struck by unknown projectiles. * The ships include the Mayuree Naree, ONE Majesty, and Star Gwyneth, with varying damage reports. * UKMTO issued warnings about the attacks. * CENTCOM announced the elimination of multiple Iranian naval vessels near the Strait. * CENTCOM warned civilians to avoid Iranian military operations at civilian ports, considering them legitimate military targets. 367. </w:t>
      </w:r>
      <w:hyperlink r:id="rId262">
        <w:r>
          <w:rPr>
            <w:color w:val="0000EE"/>
            <w:u w:val="single"/>
          </w:rPr>
          <w:t>https://energynow.com/2026/03/global-lng-hunt-intensifies-as-middle-east-war-cuts-supply/</w:t>
        </w:r>
      </w:hyperlink>
      <w:r>
        <w:t xml:space="preserve"> - * The war in the Middle East reduces global LNG supply, with Ras Laffan in Qatar shut down and traffic through the Strait of Hormuz halted, equating to about 20% of global LNG supply. * Shipments initially destined for Europe are diverted to Asia, intensifying competition and raising prices. * Suppliers including Shell declare force majeure, disrupting flows, while US and Australian LNG capacities are already fully utilised. * Prices soar in Europe and Asia, causing inflation worries and prompting Asian buyers to seek spot LNG cargoes amidst unawarded tenders. * The disruption hampers the anticipated LNG glut, potentially leading to a market deficit within five weeks if outages persist. 368. </w:t>
      </w:r>
      <w:hyperlink r:id="rId274">
        <w:r>
          <w:rPr>
            <w:color w:val="0000EE"/>
            <w:u w:val="single"/>
          </w:rPr>
          <w:t>https://energynow.com/2026/03/canada-weighs-options-to-boost-oil-supply-as-iran-war-causes-market-turmoil/</w:t>
        </w:r>
      </w:hyperlink>
      <w:r>
        <w:t xml:space="preserve"> - * Canada is exploring ways to increase oil output due to market volatility caused by war in the Middle East. * The country is reviewing delaying maintenance and using rail shipments as alternative transportation. * Most Canadian crude is exported to the US, with new pipeline capacity expanding to Asia. * The Iran war affects exports through the Strait of Hormuz, impacting global oil supply. * G7 energy ministers requested the IEA to prepare emergency oil stockpile scenarios. * Canada has emergency supplies but does not maintain a strategic petroleum reserve. * The government supports constructing a new bitumen pipeline to diversify exports. 369. </w:t>
      </w:r>
      <w:hyperlink r:id="rId232">
        <w:r>
          <w:rPr>
            <w:color w:val="0000EE"/>
            <w:u w:val="single"/>
          </w:rPr>
          <w:t>https://redstate.com/streiff/2026/03/11/us-launches-air-campaign-to-stop-iranian-plan-to-close-strait-of-hormuz-n2200089</w:t>
        </w:r>
      </w:hyperlink>
      <w:r>
        <w:t xml:space="preserve"> - * Iran has started laying mines in the Gulf of Hormuz, with about a dozen laid so far. * US forces responded with airstrikes targeting Iranian naval vessels and submarines. * Iran's threat has caused a significant drop in shipping traffic and a spike in oil prices. * The US has deployed mine-clearing vessels, including Littoral Combat Ships, to address the threat. * President Trump has threatened military consequences if Iran escalates the mining activities. 370. </w:t>
      </w:r>
      <w:hyperlink r:id="rId275">
        <w:r>
          <w:rPr>
            <w:color w:val="0000EE"/>
            <w:u w:val="single"/>
          </w:rPr>
          <w:t>https://redstate.com/wardclark/2026/03/11/massive-new-iea-oil-reserves-dump-400-million-barrels-released-n2200094</w:t>
        </w:r>
      </w:hyperlink>
      <w:r>
        <w:t xml:space="preserve"> - * The International Energy Agency (IEA) agrees to release 400 million barrels of oil, the largest such action in its history, to address supply disruptions caused by the Iran war. * The release will occur over a timeframe suitable for each member country's circumstances. * The move aims to mitigate price shocks and energy security concerns amid conflict in the Middle East. * IEA members hold over 1.2 billion barrels of emergency oil stocks; the release responds to threats to the Strait of Hormuz. * Oil prices have been volatile, with Brent crude reaching nearly $120 per barrel before dropping to around $90. 371. </w:t>
      </w:r>
      <w:hyperlink r:id="rId263">
        <w:r>
          <w:rPr>
            <w:color w:val="0000EE"/>
            <w:u w:val="single"/>
          </w:rPr>
          <w:t>https://redstate.com/bobhoge/2026/03/11/axis-of-evil-centcom-warns-that-iran-is-using-civilian-ports-to-conduct-military-ops-n2200107</w:t>
        </w:r>
      </w:hyperlink>
      <w:r>
        <w:t xml:space="preserve"> - * CENTCOM issues warning that Iran is using civilian ports along the Strait of Hormuz to conduct military operations threatening international shipping. 372. </w:t>
      </w:r>
      <w:hyperlink r:id="rId264">
        <w:r>
          <w:rPr>
            <w:color w:val="0000EE"/>
            <w:u w:val="single"/>
          </w:rPr>
          <w:t>https://www.timesofisrael.com/400-million-barrels-to-be-released-from-oil-reserves-as-iran-effectively-blocks-strait-of-hormuz/</w:t>
        </w:r>
      </w:hyperlink>
      <w:r>
        <w:t xml:space="preserve"> - * The IEA agreed to release 400 million barrels from emergency reserves to counter energy market disruptions caused by Iran blocking the Strait of Hormuz. * The move was supported by 32 member countries and is the largest in IEA history. * Iran has attacked ships and laid mines, effectively stopping cargo traffic through the Strait and targeting oil infrastructure. * Several countries including Germany, Austria, and Japan announced releases of reserves following the IEA decision. * G7 energy ministers discussed measures to reduce prices and support energy stability. 373. </w:t>
      </w:r>
      <w:hyperlink r:id="rId233">
        <w:r>
          <w:rPr>
            <w:color w:val="0000EE"/>
            <w:u w:val="single"/>
          </w:rPr>
          <w:t>https://www.huffpost.com/entry/fox-news-brian-kilmeade-donald-trump-oil-iran-tanker_n_69b0357ce4b0fe5c2e77391c</w:t>
        </w:r>
      </w:hyperlink>
      <w:r>
        <w:t xml:space="preserve"> - * President Donald Trump encourages oil tanker crews in the Middle East to pass through the Strait of Hormuz, citing risks and urging courage. * Iran began blocking ships from the Strait following US and Israeli strikes, with Iran stating the closure affects US, Israel, and Western allies. * Oil prices surged to 2022 highs over the weekend and dropped after Trump’s comments. * Trump threatened to respond forcefully if Iran disrupts oil flow through the Strait. * US Treasury Department announced a $20 billion maritime reinsurance plan for ships in the Gulf region. 374. </w:t>
      </w:r>
      <w:hyperlink r:id="rId235">
        <w:r>
          <w:rPr>
            <w:color w:val="0000EE"/>
            <w:u w:val="single"/>
          </w:rPr>
          <w:t>https://www.hokanews.com/2026/03/trump-urges-oil-companies-to-use-strait.html</w:t>
        </w:r>
      </w:hyperlink>
      <w:r>
        <w:t xml:space="preserve"> - * Former US President Donald Trump states oil companies should continue using the Strait of Hormuz amid rising regional tensions. * Reports circulated of a Thai vessel struck while passing through the strait, involving Iranian forces. * The Strait of Hormuz is a critical energy shipping route connecting the Persian Gulf with the Gulf of Oman. * Disruptions in the region could affect global oil exports and energy markets. * International maritime security efforts and geopolitical tensions increase concerns over shipping safety in the region. 375. </w:t>
      </w:r>
      <w:hyperlink r:id="rId236">
        <w:r>
          <w:rPr>
            <w:color w:val="0000EE"/>
            <w:u w:val="single"/>
          </w:rPr>
          <w:t>https://www.hokanews.com/2026/03/iran-reportedly-strikes-thai-ship.html</w:t>
        </w:r>
      </w:hyperlink>
      <w:r>
        <w:t xml:space="preserve"> - • A Thai vessel attempting to pass through the Strait of Hormuz was reportedly struck during an incident involving Iranian forces. • The incident has raised concerns over maritime security in the strategic waterway. • The Strait of Hormuz is a critical corridor for global oil exports and international trade. • The region experiences periodic tensions affecting maritime navigation and security. • Authorities are evaluating information and monitoring potential regional implications. 376. </w:t>
      </w:r>
      <w:hyperlink r:id="rId237">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القيادة المركزية الأميركية (سنتكوم) حذرت من اقتراب المدنيين من الموانئ التي تستخدمها القوات البحرية الإيرانية على طول مضيق هرمز. * أسلحة ومعدات عسكرية إيرانية نشرت في موانئ مدنية، مما يعرض المدنيين للخطر ويغير وضعها القانوني. * القوات الأميركية تواصل تحذيراتها وتأكيداتها بعدم ضمان سلامة المدنيين بالقرب من المنشآت العسكرية الإيرانية. * حذر المتحدث باسم القوات المسلحة الإيرانية من استهداف الموانئ الإيرانية إذا تعرضت لهجمات، وادعى عدم وجود قوات للحرس الثوري داخل الموانئ الاقتصادية. * المنطقة تشهد تصعيدا عسكريا مع هجمات على سفن تجارية وتهديدات إيرانية، مع تحذيرات من ارتفاع أسعار النفط إلى 200 دولار، وتصعيد السياسات العسكرية البحرية. * تصاعد التوترات يعكس خطورة تصعيد عسكري محتمل يهدد الملاحة الدولية وحركة النفط في مضيق هرمز. 377. </w:t>
      </w:r>
      <w:hyperlink r:id="rId238">
        <w:r>
          <w:rPr>
            <w:color w:val="0000EE"/>
            <w:u w:val="single"/>
          </w:rPr>
          <w:t>https://tribune.net.ph/2026/03/11/iran-attacks-ships-us-destroys-minelayers</w:t>
        </w:r>
      </w:hyperlink>
      <w:r>
        <w:t xml:space="preserve"> - * Iran claimed to have targeted ships and Gulf energy infrastructure, disrupting shipping through the Strait of Hormuz. * Several ships off the coast of UAE and Oman were hit by unknown projectiles, causing fires. * Iran's military threatened to target US and Israeli economic targets, including banks, in retaliation for recent attacks. * The U.S. launched an attack on Iranian minelaying vessels, destroying at least 16, amid tensions over Gulf shipping routes. * The events caused volatility in global oil prices and warnings of potential further escalation. 378. </w:t>
      </w:r>
      <w:hyperlink r:id="rId240">
        <w:r>
          <w:rPr>
            <w:color w:val="0000EE"/>
            <w:u w:val="single"/>
          </w:rPr>
          <w:t>https://www.stvincenttimes.com/iran-warns-of-200-oil-as-gulf-shipping-blockaded/</w:t>
        </w:r>
      </w:hyperlink>
      <w:r>
        <w:t xml:space="preserve"> - * Iran stated oil could reach $200 per barrel amid Gulf tensions and attacks on merchant ships. * Iran's forces attacked merchant ships in the blockaded Gulf on Wednesday. * Iran fired at Israel and targets across the Middle East, demonstrating its military capabilities. * Oil prices spiked earlier this week but have since eased, with prices around $90 per barrel. * The International Energy Agency recommended releasing 400 million barrels from strategic reserves to stabilise markets. * The Gulf Strait of Hormuz remains blockaded, causing the worst energy supply disruption since the 1970s. * Iran's military spokesperson linked regional security destabilisation to rising oil prices. 379. </w:t>
      </w:r>
      <w:hyperlink r:id="rId241">
        <w:r>
          <w:rPr>
            <w:color w:val="0000EE"/>
            <w:u w:val="single"/>
          </w:rPr>
          <w:t>https://thediplomat.com/2026/03/asias-energy-triage-amid-the-iran-war/</w:t>
        </w:r>
      </w:hyperlink>
      <w:r>
        <w:t xml:space="preserve"> - * The Iran war has led to the effective closure of the Strait of Hormuz, impacting global oil and LNG supply. * As of March, oil prices breached $100 a barrel, and Asian markets declined. * China has large crude stockpiles and may benefit from potential informal arrangements allowing its vessels to transit Hormuz. * Japan and South Korea face critical shortages of LNG, with reserves draining quickly, prompting emergency measures. * Russia benefits by increasing oil exports to Asia, strengthening its economic position amid sanctions. * The crisis raises the possibility of a two-tier maritime order and highlights shifts in energy security strategies in Asia. 380. </w:t>
      </w:r>
      <w:hyperlink r:id="rId276">
        <w:r>
          <w:rPr>
            <w:color w:val="0000EE"/>
            <w:u w:val="single"/>
          </w:rPr>
          <w:t>https://www.indianewsnetwork.com/en/india-assures-secure-crude-oil-supply-lpg-distribution-prioritised-20260312</w:t>
        </w:r>
      </w:hyperlink>
      <w:r>
        <w:t xml:space="preserve"> - • India states crude oil supplies are secure despite global disruptions. • Government prioritises household LPG distribution and essential sectors. • Domestic LPG production increased by 25% following refinery directives. • India imports about 60% of LPG, passing mainly through the Strait of Hormuz. • Officials coordinate supply and rationing to prevent bottlenecks during geopolitical tensions. 381. </w:t>
      </w:r>
      <w:hyperlink r:id="rId242">
        <w:r>
          <w:rPr>
            <w:color w:val="0000EE"/>
            <w:u w:val="single"/>
          </w:rPr>
          <w:t>https://www.cnbc.com/2026/03/11/iran-israel-war-strait-hormuz-shipping-oil-insurance.html</w:t>
        </w:r>
      </w:hyperlink>
      <w:r>
        <w:t xml:space="preserve"> - * Insurance giant Chubb to be main underwriter for a U.S. government programme supporting shipping through Strait of Hormuz. * Part of a $20 billion plan with U.S. International Development Finance Corp. (DFC) to facilitate oil tanker transit. * Oil prices have increased following the Iran conflict, with Brent crude trading above $91 per barrel. * The IEA announced the release of 400 million barrels from strategic reserves to ease supply pressures. * The Strait of Hormuz sees a significant oil flow, which has stalled due to security concerns amid ongoing conflict. * Multiple ships have been attacked near Iran, affecting regional shipping routes. 382. </w:t>
      </w:r>
      <w:hyperlink r:id="rId243">
        <w:r>
          <w:rPr>
            <w:color w:val="0000EE"/>
            <w:u w:val="single"/>
          </w:rPr>
          <w:t>https://www.elcomercio.com/actualidad/mundo/cuatro-ataques-sacuden-estrecho-ormuz-punto-clave-conflicto-oriente-medio/</w:t>
        </w:r>
      </w:hyperlink>
      <w:r>
        <w:t xml:space="preserve"> - * El 11 de marzo de 2026, el estrecho de Ormuz fue escenario de al menos cuatro ataques a barcos de diversas nacionalidades. * La Guardia Revolucionaria iraní reivindicó uno de los ataques, incluyendo uno contra un buque israelí. * Desde el 28 de febrero, se han registrado 17 incidentes en la región debido a la ofensiva de EE.UU. e Israel contra Irán. * El precio del petróleo Brent aumentó un 2,76 %, superando los 90 dólares en Londres, con Irán advirtiendo que podría subir a 200 dólares por barril. * La región presenta un riesgo significativo para el comercio energético mundial y las operaciones marítimas. 383. </w:t>
      </w:r>
      <w:hyperlink r:id="rId277">
        <w:r>
          <w:rPr>
            <w:color w:val="0000EE"/>
            <w:u w:val="single"/>
          </w:rPr>
          <w:t>https://jurnalul.ro/stiri/observator/petrol-razboi-pret-crescut-1026609.html</w:t>
        </w:r>
      </w:hyperlink>
      <w:r>
        <w:t xml:space="preserve"> - * Oil prices increased sharply following tensions in the Middle East and US military strikes on Iran. * Brent crude reached $92.23, a 5.05% rise, at 10:40 local time. * West Texas Intermediate increased by 5.91%, reaching $88.38. * US and Israel conducted intensive air strikes on Iran amid ongoing conflict. * Iran threatened to block the Strait of Hormuz, risking global oil exports. 384. </w:t>
      </w:r>
      <w:hyperlink r:id="rId273">
        <w:r>
          <w:rPr>
            <w:color w:val="0000EE"/>
            <w:u w:val="single"/>
          </w:rPr>
          <w:t>https://peru21.pe/economia/iran-advierte-de-una-guerra-larga-que-destruira-la-economia-mundial/</w:t>
        </w:r>
      </w:hyperlink>
      <w:r>
        <w:t xml:space="preserve"> - * Irán atacó varios navíos en el estrecho de Ormuz, una vía crucial para el transporte de petróleo. * El régimen iraní afirmó estar preparado para una guerra larga que destruirá la economía mundial, y mencionó un posible petróleo a US$200 por barril. * Estados Unidos y otros países temen el cierre del estrecho, afectando el 20% del crudo mundial, y han tomado medidas como liberar reservas estratégicas. * Irán amenazó con atacar centros económicos y bancos vinculados a intereses estadounidenses e israelíes. * La comunidad internacional, incluidos Francia y la ONU, llamó a actuar para restablecer la navegación y permitir ayuda humanitaria. 385. </w:t>
      </w:r>
      <w:hyperlink r:id="rId278">
        <w:r>
          <w:rPr>
            <w:color w:val="0000EE"/>
            <w:u w:val="single"/>
          </w:rPr>
          <w:t>https://www.sondakika.com/ekonomi/haber-opec-ten-subat-raporu-uretim-artti-19647391/</w:t>
        </w:r>
      </w:hyperlink>
      <w:r>
        <w:t xml:space="preserve"> - * OPEC's February daily crude oil production increased by 164,000 barrels to 28,630,000 barrels. * Venezuela saw the largest increase with an additional 80,000 barrels, reaching 903,000 barrels per day. * Nigeria and Libya experienced declines of 28,000 and 23,000 barrels respectively. * The combined OPEC+ daily output rose by 445,000 barrels to 42,722,000 barrels. * OPEC maintained its global oil demand growth forecast for this year and next, with expected increases of 1,380,000 barrels/day this year and 1,340,000 barrels/day next year, reaching around 107 million barrels. 386. </w:t>
      </w:r>
      <w:hyperlink r:id="rId261">
        <w:r>
          <w:rPr>
            <w:color w:val="0000EE"/>
            <w:u w:val="single"/>
          </w:rPr>
          <w:t>https://energynow.com/2026/03/opec-confirms-big-saudi-oil-production-hike-ahead-of-iran-war-holds-forecasts-steady/</w:t>
        </w:r>
      </w:hyperlink>
      <w:r>
        <w:t xml:space="preserve"> - * Saudi Arabia increased oil production in February as contingency for potential U.S. strike on Iran, with output reaching 10.882 million barrels per day. * OPEC states its global demand growth forecast remains unchanged at 1.38 million bpd for this year. * The increase was despite OPEC+ agreeing to steady output targets for the first quarter. * OPEC reports wider group output averaged 42.72 million bpd in February, up 445,000 bpd from January. * OPEC emphasises geopolitical developments require close monitoring, but their impact on demand forecast is uncertain. 387. </w:t>
      </w:r>
      <w:hyperlink r:id="rId279">
        <w:r>
          <w:rPr>
            <w:color w:val="0000EE"/>
            <w:u w:val="single"/>
          </w:rPr>
          <w:t>https://packagingreporter.com/businss/amcor-expands-italy-plant-to-scale-production-of-recycle-ready-high-barrier-films/</w:t>
        </w:r>
      </w:hyperlink>
      <w:r>
        <w:t xml:space="preserve"> - * Amcor expands its flexible packaging operations in northern Italy with a new production line for recycle-ready high-barrier films. * The investment adds nearly 7,000 m² at Lugo di Vicenza to support manufacturing of specialised high-barrier films like AmLite HeatFlex. * The facility produces films for food, beverage, pet food, and healthcare packaging, aiming to enhance sustainability. * The expansion is linked to Amcor's pledge to make all packaging recyclable, reusable, or compostable. * The investment supports customer transition to sustainable packaging and aligns with EU's regulation requiring recyclable packaging by 2030. 388. </w:t>
      </w:r>
      <w:hyperlink r:id="rId280">
        <w:r>
          <w:rPr>
            <w:color w:val="0000EE"/>
            <w:u w:val="single"/>
          </w:rPr>
          <w:t>https://www.thehindubusinessline.com/news/manali-petrochemicals-suspends-operations-at-chennai-plant-after-cpcl-halts-propylene-supply/article70731738.ece</w:t>
        </w:r>
      </w:hyperlink>
      <w:r>
        <w:t xml:space="preserve"> - * Manali Petrochemicals Ltd (MPL) suspended operations at its Chennai plant following CPCL's cessation of propylene supply, effective immediately. * The supply halt is due to a government directive prioritising LPG production, issued by the Ministry of Petroleum and Natural Gas. * MPL indicated the shutdown is a force majeure event, caused by a sovereign government directive. * Plant-2 continues to operate using inventory, and MPL is assessing the supply disruption implications. * The situation relates to disruptions in petrochemical supply chains due to geopolitical conflicts in the Middle East. 389. </w:t>
      </w:r>
      <w:hyperlink r:id="rId281">
        <w:r>
          <w:rPr>
            <w:color w:val="0000EE"/>
            <w:u w:val="single"/>
          </w:rPr>
          <w:t>https://www.business-standard.com/markets/news/petrochemical-units-power-plants-to-face-brunt-of-gas-allocation-126031101260_1.html</w:t>
        </w:r>
      </w:hyperlink>
      <w:r>
        <w:t xml:space="preserve"> - * Gas allocation cuts impact petrochemical facilities, power plants, refineries, and industrial consumers in India, with reductions up to 35%. * India’s LNG imports rely heavily on Strait of Hormuz, with supply disruptions caused by Qatar’s LNG force majeure. * Gas-dependent sectors such as fertiliser and petrochemical industries, including major companies like ONGC, GAIL, and Reliance, are expected to be affected. * Gas supply to industrial and commercial consumers through CGDs will be cut back by 20%, impacting Gujarat Gas more than others. * Rising prices, environmental concerns, and potential shutdowns at specific terminals may further threaten gas-dependent industries. 390. </w:t>
      </w:r>
      <w:hyperlink r:id="rId282">
        <w:r>
          <w:rPr>
            <w:color w:val="0000EE"/>
            <w:u w:val="single"/>
          </w:rPr>
          <w:t>https://energynow.com/2026/03/iea-proposes-largest-ever-oil-release-from-strategic-reserves-wsj-reports/</w:t>
        </w:r>
      </w:hyperlink>
      <w:r>
        <w:t xml:space="preserve"> - * The International Energy Agency (IEA) has proposed the largest release of oil reserves to lower crude prices. * The proposal arises from soaring prices due to US-Israel war with Iran. * The release would exceed 182 million barrels, surpassing previous releases in 2022. * An extraordinary IEA meeting is convened; countries' approval depends on unanimity. * US and White House did not immediately comment; oil prices surged to four-year highs then fell. 391. </w:t>
      </w:r>
      <w:hyperlink r:id="rId283">
        <w:r>
          <w:rPr>
            <w:color w:val="0000EE"/>
            <w:u w:val="single"/>
          </w:rPr>
          <w:t>https://www.ibtimes.com.au/oil-market-volatility-eases-after-initial-supply-shock-iran-conflict-1863084</w:t>
        </w:r>
      </w:hyperlink>
      <w:r>
        <w:t xml:space="preserve"> - * Global oil prices surged above $100 per barrel due to Iran conflict, the highest since the Russian invasion of Ukraine. * Prices peaked around $115 per barrel before dropping back as fears of supply disruption eased. * Market analysts and authorities discussed emergency reserve releases and alternative supply routes to stabilise markets. * Saudi Arabia expanded its east-to-west pipeline capacity to bypass the Strait of Hormuz. * US oil production may increase in the coming years, but changes will take time to materialise. 392. </w:t>
      </w:r>
      <w:hyperlink r:id="rId284">
        <w:r>
          <w:rPr>
            <w:color w:val="0000EE"/>
            <w:u w:val="single"/>
          </w:rPr>
          <w:t>https://www.indiatoday.in/business/story/japan-becomes-first-g7-country-to-announce-release-of-strategic-oil-reserves-amid-middle-east-crisis-2880353-2026-03-11?utm_source=rss</w:t>
        </w:r>
      </w:hyperlink>
      <w:r>
        <w:t xml:space="preserve"> - * Japan plans to release 15 days' worth of private-sector oil reserves and one month’s worth of state reserves from March 16. * The move aims to stabilise energy markets amid escalating tensions involving Iran and potential disruptions to Middle East oil shipments. * The decision follows discussions among major energy-consuming nations on emergency measures to prevent supply shortages. * The release is part of broader contingency planning to ensure energy security and stable fuel supplies. * Japan relies heavily on Middle Eastern oil imports and closely monitors global energy developments. 393. </w:t>
      </w:r>
      <w:hyperlink r:id="rId285">
        <w:r>
          <w:rPr>
            <w:color w:val="0000EE"/>
            <w:u w:val="single"/>
          </w:rPr>
          <w:t>https://www.24newshd.tv/11-Mar-2026/germany-japan-unblock-oil-reserves-g7-stands-ready-act</w:t>
        </w:r>
      </w:hyperlink>
      <w:r>
        <w:t xml:space="preserve"> - * Japan to release strategic petroleum reserves as early as Monday, citing high dependence on Middle East oil and recent market volatility. * Germany plans to release oil reserves following IEA's request for 400 million barrels. * G7 energy ministers agree to coordinate measures and support the use of strategic reserves amid ongoing Middle East conflict. * The IEA proposed the largest-ever release of oil reserves to counter rising crude prices, exceeding 2022 releases. * Oil market stabilised after the WSJ report, with Asian equities extending gains. 394. </w:t>
      </w:r>
      <w:hyperlink r:id="rId286">
        <w:r>
          <w:rPr>
            <w:color w:val="0000EE"/>
            <w:u w:val="single"/>
          </w:rPr>
          <w:t>https://energynow.com/2026/03/oil-shrugs-potential-iea-reserves-release-gains-on-supply-worries/</w:t>
        </w:r>
      </w:hyperlink>
      <w:r>
        <w:t xml:space="preserve"> - * The IEA proposed largest-ever release of oil reserves, which markets doubt will offset supply shocks. * U.S. crude, gasoline, and distillate stocks fell last week. * Oil prices rebounded despite initial drops, with Brent up 4% and WTI up 4.4%. * Tensions between the U.S., Israel, and Iran increased, with airstrikes and Navy actions near the Strait of Hormuz. * G7 leaders discussed potential emergency oil stockpile releases amid ongoing supply disruptions. 395. </w:t>
      </w:r>
      <w:hyperlink r:id="rId287">
        <w:r>
          <w:rPr>
            <w:color w:val="0000EE"/>
            <w:u w:val="single"/>
          </w:rPr>
          <w:t>https://arynews.tv/japan-to-release-part-of-oil-reserves-ahead-of-iea-led-decision</w:t>
        </w:r>
      </w:hyperlink>
      <w:r>
        <w:t xml:space="preserve"> - - Japan will release 15 days' worth of private-sector oil reserves and one month’s worth of state reserves, starting from March 16. - The release is coordinated with G7 and IEA, but Japan will act first to prevent supply disruptions. - Japan is dependent on the Middle East for around 95% of its oil supplies. - Retail gasoline prices in Japan have risen to their highest since December amid refinery cuts and ongoing geopolitical tensions. - Japan holds emergency oil reserves amounting to 254 days of consumption.</w:t>
      </w:r>
      <w:r/>
    </w:p>
    <w:p>
      <w:r/>
      <w:r>
        <w:t xml:space="preserve">396. </w:t>
      </w:r>
      <w:hyperlink r:id="rId288">
        <w:r>
          <w:rPr>
            <w:color w:val="0000EE"/>
            <w:u w:val="single"/>
          </w:rPr>
          <w:t>https://news.abplive.com/news/world/germany-others-partially-release-oil-reserves-amid-iran-war-1830814</w:t>
        </w:r>
      </w:hyperlink>
      <w:r>
        <w:t xml:space="preserve"> - * Germany plans to release 2.4 million metric tons of oil and meet the IEA’s request to free up 400 million barrels from national reserves. * Austria and Japan also announced measures to release oil reserves to address rising oil prices. * Japan plans to start releasing reserves as early as the 16th of the month without waiting for international coordination. * Germany proposes to limit fuel station price increases to once per day to counteract rapid price rises. * Oil prices have risen, with Brent Crude at approximately $90 per barrel, influenced by Middle East tensions and disruptions in supply routes. 397. </w:t>
      </w:r>
      <w:hyperlink r:id="rId289">
        <w:r>
          <w:rPr>
            <w:color w:val="0000EE"/>
            <w:u w:val="single"/>
          </w:rPr>
          <w:t>https://www.wort.lu/wirtschaft/industrielaender-geben-erdoelreserven-frei/141101718.html</w:t>
        </w:r>
      </w:hyperlink>
      <w:r>
        <w:t xml:space="preserve"> - ['</w:t>
      </w:r>
      <w:r>
        <w:rPr>
          <w:i/>
        </w:rPr>
        <w:t>Die 32 Mitglieder der Internationalen Energieagentur (IEA) haben 400 Millionen Barrel Öl aus ihren Notreserven zur Stabilisierung des Marktes freigegeben.', '</w:t>
      </w:r>
      <w:r>
        <w:t>Diese kollektive Notfallmaßnahme wurde am Mittwoch beschlossen, um die Störungen durch den Krieg im Nahen Osten auszugleichen.', '</w:t>
      </w:r>
      <w:r>
        <w:rPr>
          <w:i/>
        </w:rPr>
        <w:t>Der Konflikt beeinträchtigt die Ölströme durch die Straße von Hormuz, derzeit weniger als zehn Prozent des üblichen Niveaus.', '</w:t>
      </w:r>
      <w:r>
        <w:t>Die Reaktion erfolgt im Rahmen der sechsten Vorratsfreigabe der IEA, die im Jahr 1974 gegründet wurde.', '</w:t>
      </w:r>
      <w:r>
        <w:rPr>
          <w:i/>
        </w:rPr>
        <w:t xml:space="preserve">Die IG stellt Sicherheitsvorräte von mehr als 1,2 Milliarden Barrel sowie zusätzliche Industrievorräte bereit.'] 398. </w:t>
      </w:r>
      <w:hyperlink r:id="rId290">
        <w:r>
          <w:rPr>
            <w:color w:val="0000EE"/>
            <w:u w:val="single"/>
          </w:rPr>
          <w:t>https://ec.ltn.com.tw/article/breakingnews/5367240</w:t>
        </w:r>
      </w:hyperlink>
      <w:r>
        <w:rPr>
          <w:i/>
        </w:rPr>
        <w:t xml:space="preserve"> - * The International Energy Agency (IEA) announced the release of 400 million barrels of strategic oil reserves, the largest in its history. * 32 member countries agreed to the action to address supply disruptions caused by Middle East conflicts. * The release aims to stabilise oil and natural gas supplies affected by the conflict. * IEA CEO Fatih Birol stated the challenge is unprecedented and that some countries will take additional measures. * The release follows a previous 182 million barrels released after Russia's invasion of Ukraine in 2022. 399. </w:t>
      </w:r>
      <w:hyperlink r:id="rId291">
        <w:r>
          <w:rPr>
            <w:color w:val="0000EE"/>
            <w:u w:val="single"/>
          </w:rPr>
          <w:t>https://jj745.substack.com/p/a-period-of-galactic-supply-and-capacity</w:t>
        </w:r>
      </w:hyperlink>
      <w:r>
        <w:rPr>
          <w:i/>
        </w:rPr>
        <w:t xml:space="preserve"> - * US DOE reports crude oil stocks rose 3.8 million barrels last week, with total buildup in March approximately 24 million barrels. * Petroleum inventories, including gasoline and distillates, experienced small net draws. * Trump announced a new refinery in Brownsville, in partnership with Reliance India, planned for groundbreaking in April 2026. * Reports on military activity and sanctions suggest a potential easing of oil supply disruptions, with geopolitical tensions remaining in the Strait of Hormuz. * Market analysis indicates oil prices may remain above $85 per barrel, with a potential for prices to trade above $100 if Iran manages a last stand. * Oil markets exhibit a galactic level of supply with a race to market, impacting near-term prices. 400. </w:t>
      </w:r>
      <w:hyperlink r:id="rId292">
        <w:r>
          <w:rPr>
            <w:color w:val="0000EE"/>
            <w:u w:val="single"/>
          </w:rPr>
          <w:t>https://investinglive.com/commodities/eia-weekly-us-crude-oil-inventories-3824k-vs-1055k-expected-20260311/</w:t>
        </w:r>
      </w:hyperlink>
      <w:r>
        <w:rPr>
          <w:i/>
        </w:rPr>
        <w:t xml:space="preserve"> - * US crude oil inventories increased by 3,824K barrels according to the EIA report.</w:t>
      </w:r>
      <w:r>
        <w:t xml:space="preserve"> Gasoline inventories decreased by 3,654K barrels, and distillates fell by 1,349K barrels.</w:t>
      </w:r>
      <w:r>
        <w:rPr>
          <w:i/>
        </w:rPr>
        <w:t xml:space="preserve"> Refinery utilisation rose by 1.6%.</w:t>
      </w:r>
      <w:r>
        <w:t xml:space="preserve"> The private oil data showed crude stocks down by 1,700K barrels.</w:t>
      </w:r>
      <w:r>
        <w:rPr>
          <w:i/>
        </w:rPr>
        <w:t xml:space="preserve"> Market focuses shifted away from weekly inventory data due to geopolitical tensions and strategic reserves release.</w:t>
      </w:r>
      <w:r>
        <w:t xml:space="preserve"> WTI crude price increased by $2.69, reaching $86.04.</w:t>
      </w:r>
      <w:r>
        <w:rPr>
          <w:i/>
        </w:rPr>
        <w:t xml:space="preserve"> Ongoing release of strategic reserves involves multiple countries, particularly the US, Japan, and Germany. 401. </w:t>
      </w:r>
      <w:hyperlink r:id="rId293">
        <w:r>
          <w:rPr>
            <w:color w:val="0000EE"/>
            <w:u w:val="single"/>
          </w:rPr>
          <w:t>https://www.wcshipping.com/blog/iran-war-shipping-day-12-3-ships-hit-in-hormuz-iea-400m-release</w:t>
        </w:r>
      </w:hyperlink>
      <w:r>
        <w:rPr>
          <w:i/>
        </w:rPr>
        <w:t xml:space="preserve"> - * Three ships were attacked in or near the Strait of Hormuz, causing a fire and evacuations. * The International Energy Agency announced a record release of 400 million barrels of oil from emergency reserves. * The attack incidents, ongoing Iranian strikes, and oil disruptions are creating supply challenges. * Stranded container ships and suspended cargo bookings indicate severe logistical impacts. * Oil prices remain volatile amid escalating conflict and shipping disruptions. 402. </w:t>
      </w:r>
      <w:hyperlink r:id="rId294">
        <w:r>
          <w:rPr>
            <w:color w:val="0000EE"/>
            <w:u w:val="single"/>
          </w:rPr>
          <w:t>https://www.businesstoday.in/world/story/historic-move-amid-hormuz-closure-iea-approves-emergency-release-of-400-million-barrels-of-oil-520187-2026-03-11?utm_source=rssfeed</w:t>
        </w:r>
      </w:hyperlink>
      <w:r>
        <w:rPr>
          <w:i/>
        </w:rPr>
        <w:t xml:space="preserve"> - * The International Energy Agency (IEA) announced a historic decision to release 400 million barrels from emergency reserves. * The decision responds to disruptions caused by the conflict in West Asia and the closure of the Strait of Hormuz. * The release marks the sixth in IEA history, following actions in 1991, 2005, 2011, and twice in 2022. * The conflict began on February 28, reducing regional export levels to less than 10% of pre-conflict capacity. * Iran has warned that oil prices may reach $200 per barrel if the Strait remains closed. 403. </w:t>
      </w:r>
      <w:hyperlink r:id="rId295">
        <w:r>
          <w:rPr>
            <w:color w:val="0000EE"/>
            <w:u w:val="single"/>
          </w:rPr>
          <w:t>https://www.edaily.co.kr/News/Read?newsId=06471446645382336&amp;mediaCodeNo=257&amp;OutLnkChk=Y</w:t>
        </w:r>
      </w:hyperlink>
      <w:r>
        <w:rPr>
          <w:i/>
        </w:rPr>
        <w:t xml:space="preserve"> - * The International Energy Agency (IEA) announced a record 400 million barrel oil stock release following a surge in crude prices due to Middle East conflict. * Member countries agreed to release the stockpiles, marking the largest emergency action in IEA history. * The decision was unanimous; specific release speeds and schedules were undisclosed. * Oil prices approached $120 per barrel in London amid the supply disruptions. * The IEA coordinates stock releases among OECD countries, which hold over 1.2 billion barrels of emergency reserves. 404. </w:t>
      </w:r>
      <w:hyperlink r:id="rId296">
        <w:r>
          <w:rPr>
            <w:color w:val="0000EE"/>
            <w:u w:val="single"/>
          </w:rPr>
          <w:t>https://oilprice.com/Latest-Energy-News/World-News/Aramco-Asks-Asian-Buyers-for-Dual-Red-Sea-Hormuz-Oil-Supply-Plans.html</w:t>
        </w:r>
      </w:hyperlink>
      <w:r>
        <w:rPr>
          <w:i/>
        </w:rPr>
        <w:t xml:space="preserve"> - * Saudi Aramco asks Asian buyers to nominate crude loading plans for April at both Gulf and Red Sea ports. * Due to the Strait of Hormuz blockade, Saudi Arabia diverts exports from Ras Tanura to Yanbu on the Red Sea. * Yanbu’s crude loading capacity is estimated at around 3 million bpd, with recent loadings averaging 2.2 million bpd. * Saudi Arabia has cut oil production by 2 to 2.5 million bpd as storage fills and exports are limited. * The crisis has led to storage issues and production slashes among Gulf oil producers. 405. </w:t>
      </w:r>
      <w:hyperlink r:id="rId297">
        <w:r>
          <w:rPr>
            <w:color w:val="0000EE"/>
            <w:u w:val="single"/>
          </w:rPr>
          <w:t>https://www.lanacion.com.ar/el-mundo/la-aie-acuerdan-la-mayor-liberacion-de-reservas-de-petroleo-de-la-historia-para-frenar-el-impacto-de-nid11032026/</w:t>
        </w:r>
      </w:hyperlink>
      <w:r>
        <w:rPr>
          <w:i/>
        </w:rPr>
        <w:t xml:space="preserve"> - * The International Energy Agency (IEA) agreed to release 400 million barrels of oil from strategic reserves, the largest in history, to address disruptions caused by the Iran-related conflict. * The coordinated release was adopted unanimously by 32 member countries in Paris, aiming to stabilise global oil markets amid the closure of the Strait of Hormuz. * The release intends to mitigate volatility and ensure sufficient supplies during the crisis, which has contributed to rising oil prices. * Member countries hold over 1200 million barrels in public emergency reserves and an additional 600 million barrels under state obligations. * The conflict has led to supply disruptions, reduced production in the Middle East, and heightened market concerns about energy security. 406. </w:t>
      </w:r>
      <w:hyperlink r:id="rId298">
        <w:r>
          <w:rPr>
            <w:color w:val="0000EE"/>
            <w:u w:val="single"/>
          </w:rPr>
          <w:t>https://oilprice.com/Energy/Crude-Oil/EIA-Sees-Increase-Not-Decrease-in-US-Oil-Inventories.html</w:t>
        </w:r>
      </w:hyperlink>
      <w:r>
        <w:rPr>
          <w:i/>
        </w:rPr>
        <w:t xml:space="preserve"> - * US crude oil inventories increased by 3.8 million barrels during the week ending 6 March, according to the EIA. * The total stockpiles reached 443.1 million barrels, remaining 2% below the five-year average. * API’s figures prior showed a decrease of 1.7 million barrels. * Crude prices rose after tensions in the Strait of Hormuz and Iran's escalation. * Gasoline inventories decreased by 3.7 million barrels; demand for gasoline increased. * Total oil demand, as measured by products supplied, increased by 1.9% year over year. 407. </w:t>
      </w:r>
      <w:hyperlink r:id="rId299">
        <w:r>
          <w:rPr>
            <w:color w:val="0000EE"/>
            <w:u w:val="single"/>
          </w:rPr>
          <w:t>https://www.gbnews.com/money/international-energy-agency-oil-barrel-us-iran</w:t>
        </w:r>
      </w:hyperlink>
      <w:r>
        <w:rPr>
          <w:i/>
        </w:rPr>
        <w:t xml:space="preserve"> - * The International Energy Agency (IEA) has agreed to release 400 million barrels of oil from its strategic reserves to stabilise markets due to the US-Iran war. * The release is the largest in IEA history and involves 32 countries, including the UK. * The UK will contribute 13.5 million barrels from its stockpile. * The conflict has halted shipments through the Strait of Hormuz, impacting global oil and gas supplies. * IEA executive director Fatih Birol highlighted the impact on energy security and the need for tanker traffic to resume through the Strait. 408. </w:t>
      </w:r>
      <w:hyperlink r:id="rId280">
        <w:r>
          <w:rPr>
            <w:color w:val="0000EE"/>
            <w:u w:val="single"/>
          </w:rPr>
          <w:t>https://www.thehindubusinessline.com/news/manali-petrochemicals-suspends-operations-at-chennai-plant-after-cpcl-halts-propylene-supply/article70731738.ece</w:t>
        </w:r>
      </w:hyperlink>
      <w:r>
        <w:rPr>
          <w:i/>
        </w:rPr>
        <w:t xml:space="preserve"> - * Manali Petrochemicals Ltd (MPL) halted operations at its Chennai Plant-1 after CPCL stopped supplying propylene, citing a government directive. * The suspension followed an order from the Ministry of Petroleum and Natural Gas prioritising LPG production. * Plant-2 continues operating using existing inventory. * The stoppage constitutes a force majeure event, driven by a sovereign regulatory directive. * MPL is assessing the impact of supply disruption linked to geopolitical issues in the Middle East. 409. </w:t>
      </w:r>
      <w:hyperlink r:id="rId300">
        <w:r>
          <w:rPr>
            <w:color w:val="0000EE"/>
            <w:u w:val="single"/>
          </w:rPr>
          <w:t>https://www.arkansasbusiness.com/article/oil-shock-from-iran-war-prompts-countries-to-open-strategic-reserves/</w:t>
        </w:r>
      </w:hyperlink>
      <w:r>
        <w:rPr>
          <w:i/>
        </w:rPr>
        <w:t xml:space="preserve"> - * The International Energy Agency agreed to release 400 million barrels of emergency oil reserves due to the Iran conflict. * The war has halted oil tankers, targeted refineries, and caused supply disruptions since late February. * Brent crude surged to nearly $120 before falling below $90, with prices remaining volatile. * Countries, including Germany, Austria, and Japan, confirmed tapping their reserves amid supply concerns. * IEA's previous largest release was 182.7 million barrels in 2022 after Russia's invasion of Ukraine. * Reserves are maintained as a last-resort measure, linked to a 90-day import coverage requirement. * Oil reserves have been previously tapped during wars in Iraq, Libya, and Ukraine. 410. </w:t>
      </w:r>
      <w:hyperlink r:id="rId301">
        <w:r>
          <w:rPr>
            <w:color w:val="0000EE"/>
            <w:u w:val="single"/>
          </w:rPr>
          <w:t>https://en.yna.co.kr/view/AEN20260312000200315</w:t>
        </w:r>
      </w:hyperlink>
      <w:r>
        <w:rPr>
          <w:i/>
        </w:rPr>
        <w:t xml:space="preserve"> - • South Korea plans to release 22.46 million barrels of oil from strategic reserves in line with IEA agreement. • The IEA agreed to release 400 million barrels collectively among 32 member countries to address market disruptions. • The release is in response to disruptions caused by conflicts involving the US, Israel, and Iran, notably the war and shipping disruptions in the Strait of Hormuz. • The coordinated action is the sixth in IEA history, aiming to stabilise global oil prices and supply. • South Korea's contribution accounts for 5.6% of the total release, with measures aimed at minimising economic impacts. 411. </w:t>
      </w:r>
      <w:hyperlink r:id="rId302">
        <w:r>
          <w:rPr>
            <w:color w:val="0000EE"/>
            <w:u w:val="single"/>
          </w:rPr>
          <w:t>https://www.bairdmaritime.com/shipping/tankers/aramco-seeks-dual-port-loading-plans-for-april-crude-cargoes</w:t>
        </w:r>
      </w:hyperlink>
      <w:r>
        <w:rPr>
          <w:i/>
        </w:rPr>
        <w:t xml:space="preserve"> - * Saudi Aramco asks Asian buyers to submit crude loading plans for Ras Tanura and Yanbu for April shipments. * US-Iran conflict and US-Israeli war disrupt Strait of Hormuz shipping, affecting Middle East exports. * Saudi Arabia adjusts export logistics and oil output due to regional supply disruptions. * Separate loading plans requested for Ras Tanura and Yanbu, with Yanbu only for Arab Light crude. * Disruptions attributed to conflicts impacting the Gulf region. 412. </w:t>
      </w:r>
      <w:hyperlink r:id="rId303">
        <w:r>
          <w:rPr>
            <w:color w:val="0000EE"/>
            <w:u w:val="single"/>
          </w:rPr>
          <w:t>https://www.rigzone.com/news/war_creating_most_severe_energy_disruption_since_1970s-11-mar-2026-183178-article/?rss=true</w:t>
        </w:r>
      </w:hyperlink>
      <w:r>
        <w:rPr>
          <w:i/>
        </w:rPr>
        <w:t xml:space="preserve"> - * The escalating conflict between the U.S., Israel, and Iran is creating the most severe energy disruption since the 1970s. * The Strait of Hormuz closures have led to oil prices surpassing $110 per barrel and doubled Asian LNG spot prices. * Fuel costs, such as US diesel, hit a two-year high, affecting inflation and transport costs. * Gulf refineries suspended production; Gulf shipping routes are rerouted, impacting global logistics. * Market volatility increased, with oil prices oscillating and shipping insurance premiums surging. * Potential prolonged war could lead to global recession and entrenched inflation pressures. 413. </w:t>
      </w:r>
      <w:hyperlink r:id="rId304">
        <w:r>
          <w:rPr>
            <w:color w:val="0000EE"/>
            <w:u w:val="single"/>
          </w:rPr>
          <w:t>https://www.japantimes.co.jp/business/2026/03/11/takaichi-oil-release/</w:t>
        </w:r>
      </w:hyperlink>
      <w:r>
        <w:rPr>
          <w:i/>
        </w:rPr>
        <w:t xml:space="preserve"> - * Japan will release its oil reserves for the first time since 2022 due to Middle East conflict disrupting crude flows. * The decision aims to ease global supply and demand conditions, with releases starting as early as the 16th. * Japan’s oil reserves amount to about 254 days of domestic demand, including national and private reserves. * The release coincides with discussions among G7 nations and the IEA on a coordinated stockpile release. * Oil prices surged to nearly $120 per barrel earlier this week amid regional conflicts and shipping disruptions in the Strait of Hormuz. 414. </w:t>
      </w:r>
      <w:hyperlink r:id="rId305">
        <w:r>
          <w:rPr>
            <w:color w:val="0000EE"/>
            <w:u w:val="single"/>
          </w:rPr>
          <w:t>https://wattsupwiththat.com/2026/03/11/petroleum-refiners-are-trying-to-warn-california/</w:t>
        </w:r>
      </w:hyperlink>
      <w:r>
        <w:rPr>
          <w:i/>
        </w:rPr>
        <w:t xml:space="preserve"> - * California is losing refining capacity as Phillips 66 and Valero shut down or plan to shut their refineries, eliminating nearly 300,000 barrels per day. * These closures are occurring while demand for fuel remains high in California, which has a specialised fuel system and limited pipeline access. * Refiners warn that increased regulatory pressures could accelerate closures, raising fuel costs and dependency on imports. * The closures could impact military fuel supplies and raise global greenhouse emissions through carbon leakage. * Industry voices, including Chevron, highlight the economic and strategic risks of further refinery shutdowns. 415. </w:t>
      </w:r>
      <w:hyperlink r:id="rId306">
        <w:r>
          <w:rPr>
            <w:color w:val="0000EE"/>
            <w:u w:val="single"/>
          </w:rPr>
          <w:t>https://energy.economictimes.indiatimes.com/news/oil-and-gas/opec-confirms-big-saudi-oil-production-hike-ahead-of-iran-war-holds-forecasts-steady/129467764</w:t>
        </w:r>
      </w:hyperlink>
      <w:r>
        <w:rPr>
          <w:i/>
        </w:rPr>
        <w:t xml:space="preserve"> - * OPEC announced Saudi Arabia increased oil production in February as part of a contingency plan amid geopolitical tensions involving Iran.</w:t>
        <w:br/>
      </w:r>
      <w:r>
        <w:rPr>
          <w:i/>
        </w:rPr>
      </w:r>
      <w:r>
        <w:t xml:space="preserve"> Saudi Arabia's February supply to the market was 10.111 million barrels per day, with production reaching 10.882 million bpd, surpassing January levels.</w:t>
        <w:br/>
      </w:r>
      <w:r/>
      <w:r>
        <w:rPr>
          <w:i/>
        </w:rPr>
        <w:t xml:space="preserve"> OPEC's total OPEC+ output averaged 42.72 million bpd in February, an increase from January.</w:t>
        <w:br/>
      </w:r>
      <w:r>
        <w:rPr>
          <w:i/>
        </w:rPr>
      </w:r>
      <w:r>
        <w:t xml:space="preserve"> The forecast for world oil demand growth remains unchanged at 1.38 million bpd for the year.</w:t>
        <w:br/>
      </w:r>
      <w:r>
        <w:t xml:space="preserve">* OPEC highlighted ongoing geopolitical developments and their uncertain impact on demand forecasts. 416. </w:t>
      </w:r>
      <w:hyperlink r:id="rId307">
        <w:r>
          <w:rPr>
            <w:color w:val="0000EE"/>
            <w:u w:val="single"/>
          </w:rPr>
          <w:t>https://businesselitesafrica.com/world-oil-prices-spike-5-following-dangote-refinerys-n100-petrol-price-reduction/</w:t>
        </w:r>
      </w:hyperlink>
      <w:r>
        <w:t xml:space="preserve"> - • Global oil prices increased by more than 5% after falling to $88 per barrel, reaching $92.43 per barrel. • The price increase continued amid tensions in the Middle East. • Dangote Petroleum Refinery reduced the ex-gantry petrol price to ₦1,075 per litre from ₦1,175. • Petrol distribution through coastal channels is now ₦1,050 per litre. • The price change followed the refinery’s announcement of a ₦100 reduction. 417. </w:t>
      </w:r>
      <w:hyperlink r:id="rId308">
        <w:r>
          <w:rPr>
            <w:color w:val="0000EE"/>
            <w:u w:val="single"/>
          </w:rPr>
          <w:t>https://www.actionforex.com/live-comments/632912-oil-shrugs-off-record-iea-reserve-release-as-supply-deficit-persists/</w:t>
        </w:r>
      </w:hyperlink>
      <w:r>
        <w:t xml:space="preserve"> - * The IEA authorised a 400-million-barrel release, the largest in its history, aiming to reduce speculation. * Despite the release, crude prices remain near $85, reflecting persistent supply deficits caused by the Strait of Hormuz closure. * The release is spread over 60 days, supplementing only about 6.6 mb/d of supply, leaving a 13.4 mb/d gap. * The market had already priced in the intervention, with the announcement having minimal immediate impact. * Logistics and time delays in releasing reserves diminish the short-term market effect. 418. </w:t>
      </w:r>
      <w:hyperlink r:id="rId309">
        <w:r>
          <w:rPr>
            <w:color w:val="0000EE"/>
            <w:u w:val="single"/>
          </w:rPr>
          <w:t>https://scroll.in/latest/1091317/japan-germany-to-release-oil-from-reserves-amid-energy-crisis-sparked-by-west-asia-conflict?utm_source=rss&amp;utm_medium=public</w:t>
        </w:r>
      </w:hyperlink>
      <w:r>
        <w:t xml:space="preserve"> - * Japan will unilaterally release stockpiled oil as early as Monday. * Germany will release part of its oil reserve following an international agency request. * The International Energy Agency (IEA) agreed to release 400 million barrels of oil, the largest in its history. * Global oil prices crossed $100 per barrel on Monday, then fell to about $90. * The release aims to address fuel supply disruptions and rising prices triggered by the West Asia conflict. 419. </w:t>
      </w:r>
      <w:hyperlink r:id="rId310">
        <w:r>
          <w:rPr>
            <w:color w:val="0000EE"/>
            <w:u w:val="single"/>
          </w:rPr>
          <w:t>https://www.leaders-mena.com/three-vessels-hit-in-hormuz-strait-amid-growing-fears-over-global-oil-supplies/</w:t>
        </w:r>
      </w:hyperlink>
      <w:r>
        <w:t xml:space="preserve"> - * Three commercial vessels were hit by unknown projectiles near the Strait of Hormuz. * Incidents involved vessels from Thailand, Japan, and the Marshall Islands, with damages reported. * Iran’s IRGC confirmed attacking two vessels, stating they disregarded warnings. * US President Trump threatened severe consequences if Iran blocks the strait. * Oil prices increased, with Brent crude above $91 per barrel, amid market concerns. 420. </w:t>
      </w:r>
      <w:hyperlink r:id="rId311">
        <w:r>
          <w:rPr>
            <w:color w:val="0000EE"/>
            <w:u w:val="single"/>
          </w:rPr>
          <w:t>https://thefrontierpost.com/iea-proposes-record-release-of-strategic-stocks-in-response-to-iran-war-oil-price-surge/</w:t>
        </w:r>
      </w:hyperlink>
      <w:r>
        <w:t xml:space="preserve"> - * The International Energy Agency (IEA) recommends releasing 400 million barrels of oil to curb price surges during the US-Israeli conflict with Iran. * The decision was approved unanimously by 32 member countries, with timing to be announced. * German, US, and Japanese governments are major contributors to the release. * US Interior Secretary Burgum indicated the release aims to mitigate temporary transit issues rather than address an energy shortage. * Oil prices increased as market doubts persisted about offsetting supply shocks due to the conflict. 421. </w:t>
      </w:r>
      <w:hyperlink r:id="rId312">
        <w:r>
          <w:rPr>
            <w:color w:val="0000EE"/>
            <w:u w:val="single"/>
          </w:rPr>
          <w:t>https://www.thegatewaypundit.com/2026/03/trump-announces-first-new-u-s-oil-refinery/</w:t>
        </w:r>
      </w:hyperlink>
      <w:r>
        <w:t xml:space="preserve"> - * President Donald Trump revealed the construction of a new oil refinery in Brownsville, Texas, expected to begin in 2026. * The project is valued at $300 billion and is described as the biggest in U.S. history. * The refinery will process roughly 168,000 barrels of crude per day, boosting domestic supply and reducing reliance on foreign capacity. * The announcement is part of Trump's energy independence initiatives, including deregulation and international partnerships. * Construction aims to start later in 2026, with expected economic and employment benefits. 422. </w:t>
      </w:r>
      <w:hyperlink r:id="rId313">
        <w:r>
          <w:rPr>
            <w:color w:val="0000EE"/>
            <w:u w:val="single"/>
          </w:rPr>
          <w:t>https://oilgasleads.com/trump-calls-300b-texas-refinery-deal-historic-for-u-s-energy/?utm_source=rss&amp;utm_medium=rss&amp;utm_campaign=trump-calls-300b-texas-refinery-deal-historic-for-u-s-energy</w:t>
        </w:r>
      </w:hyperlink>
      <w:r>
        <w:t xml:space="preserve"> - * The United States is planning its first new oil refinery in nearly five decades, located in Brownsville, Texas, with construction expected to start in Q2 2026. * The refinery aims to process 168,000 barrels of U.S. shale oil per day, largely from the Permian Basin. * The project involves an investment valued at approximately $125 billion over its life, with construction costs estimated between $3-4 billion. * A 20-year offtake agreement with a global supermajor is included to purchase and distribute refined fuels. * The initiative is described as a 'historic $300 billion deal' by President Trump, intended to enhance energy security and boost domestic refining capacity. 423. </w:t>
      </w:r>
      <w:hyperlink r:id="rId296">
        <w:r>
          <w:rPr>
            <w:color w:val="0000EE"/>
            <w:u w:val="single"/>
          </w:rPr>
          <w:t>https://oilprice.com/Latest-Energy-News/World-News/Aramco-Asks-Asian-Buyers-for-Dual-Red-Sea-Hormuz-Oil-Supply-Plans.html</w:t>
        </w:r>
      </w:hyperlink>
      <w:r>
        <w:t xml:space="preserve"> - * Saudi Aramco requests Asian buyers to nominate crude loading plans for April from both the Gulf and Red Sea ports. * The Strait of Hormuz blockade has led Saudi Arabia to divert exports to Yanbu on the Red Sea. * Yanbu’s capacity is estimated at around 3 million bpd, with recent loadings averaging 2.2 million bpd. * Aramco shipped 6 million bpd from Hormuz before the blockade. * Saudi Arabia has cut crude production by 2 to 2.5 million bpd due to storage and shipping issues. 424. </w:t>
      </w:r>
      <w:hyperlink r:id="rId314">
        <w:r>
          <w:rPr>
            <w:color w:val="0000EE"/>
            <w:u w:val="single"/>
          </w:rPr>
          <w:t>https://www.thehindubusinessline.com/news/world/factbox-iran-war-causes-major-oil-gas-disruptions/article70730541.ece</w:t>
        </w:r>
      </w:hyperlink>
      <w:r>
        <w:t xml:space="preserve"> - * The U.S.-Israeli war on Iran and attacks on Gulf neighbours disrupted oil and gas exports from the Middle East. * The war halted shipments via the Strait of Hormuz, which handles 20% of global oil and LNG supply. * Saudi Arabia and other Middle Eastern countries, including UAE, Kuwait, Iraq, Qatar, Bahrain, and Iran, experienced production cuts and refinery shutdowns. * Shipping in the Strait of Hormuz was largely halted; Iran declared it closed. * Several countries and companies, including QatarEnergy and Bapco, declared force majeure. * Several Asian countries announced measures to manage supply disruptions and price spikes. 425. </w:t>
      </w:r>
      <w:hyperlink r:id="rId315">
        <w:r>
          <w:rPr>
            <w:color w:val="0000EE"/>
            <w:u w:val="single"/>
          </w:rPr>
          <w:t>https://www.irishnews.com/news/world/iea-agrees-to-release-emergency-oil-reserves-in-effort-to-calm-surging-prices-MSSXU2HO6VILJIAJL55ZSE4TTY/</w:t>
        </w:r>
      </w:hyperlink>
      <w:r>
        <w:t xml:space="preserve"> - * The International Energy Agency (IEA) agreed to release 400 million barrels of emergency oil reserves, the largest ever, to address market disruptions due to Middle East war. * The release involves IEA member countries' reserves, amounting to over 1.2 billion barrels, with additional industry stocks. * The move aims to alleviate energy price spikes amid attacks on oil infrastructure and supply disruptions in the Persian Gulf. * Germany, Austria, and Japan announced plans to release reserves, with discussions among G7 energy ministers. * The conflict has led to a significant decline in oil exports through the Strait of Hormuz, around 25% of the world's oil trade. 426. </w:t>
      </w:r>
      <w:hyperlink r:id="rId316">
        <w:r>
          <w:rPr>
            <w:color w:val="0000EE"/>
            <w:u w:val="single"/>
          </w:rPr>
          <w:t>https://www.businesstoday.com.my/2026/03/11/mof-raises-diesel-subsidy-to-rm300-as-interim-measure/?utm_source=rss&amp;utm_medium=rss&amp;utm_campaign=mof-raises-diesel-subsidy-to-rm300-as-interim-measure</w:t>
        </w:r>
      </w:hyperlink>
      <w:r>
        <w:t xml:space="preserve"> - * The Ministry of Finance announced an increase in diesel subsidy from RM200 to RM300, effective immediately. * The measure responds to escalating Brent crude prices, reaching US$119 per barrel. * Prime Minister Anwar Ibrahim assured petroleum supplies are secure until May 2026. * The government may face a fiscal decision on subsidies in June if global oil prices stay high. * No official plan to lift or rationalise subsidies has been announced yet.</w:t>
      </w:r>
      <w:r/>
    </w:p>
    <w:p>
      <w:r/>
      <w:r>
        <w:t xml:space="preserve">427. </w:t>
      </w:r>
      <w:hyperlink r:id="rId300">
        <w:r>
          <w:rPr>
            <w:color w:val="0000EE"/>
            <w:u w:val="single"/>
          </w:rPr>
          <w:t>https://www.arkansasbusiness.com/article/oil-shock-from-iran-war-prompts-countries-to-open-strategic-reserves/</w:t>
        </w:r>
      </w:hyperlink>
      <w:r>
        <w:t xml:space="preserve"> - * A war in Iran has halted oil tankers and targeted refineries, causing supply concerns. * The International Energy Agency (IEA) has agreed to release 400 million barrels of emergency oil reserves. * Countries in the IEA, including Germany, Austria, and Japan, are tapping their reserves amidst ongoing conflict. * Brent crude oil prices surged to nearly $120 a barrel due to the conflict. * Discussions about reserve releases initially calmed markets, but oil prices rose after the announcement. 428. </w:t>
      </w:r>
      <w:hyperlink r:id="rId317">
        <w:r>
          <w:rPr>
            <w:color w:val="0000EE"/>
            <w:u w:val="single"/>
          </w:rPr>
          <w:t>https://www.capitalspectator.com/the-war-may-end-soon-but-the-feds-battle-is-only-beginning/</w:t>
        </w:r>
      </w:hyperlink>
      <w:r>
        <w:t xml:space="preserve"> - * The article discusses how the ongoing war has created uncertainty over energy prices and inflation in the US. * The Federal Reserve’s cautious stance is highlighted, with an emphasis on potential monetary policy responses amid volatile energy costs. * It examines market expectations for interest rates and the influence of energy supply disruptions, especially related to the Strait of Hormuz. * Analyst opinions and market indicators suggest a wait-and-see approach due to unresolved geopolitical and economic uncertainties. * The article also notes the difficulty the Fed faces in balancing inflation control and economic growth amid the war's disruptions. 429. </w:t>
      </w:r>
      <w:hyperlink r:id="rId318">
        <w:r>
          <w:rPr>
            <w:color w:val="0000EE"/>
            <w:u w:val="single"/>
          </w:rPr>
          <w:t>https://investinglive.com/technical-analysis/stocks-are-lower-yields-are-higher-the-usd-is-higher-20260311/</w:t>
        </w:r>
      </w:hyperlink>
      <w:r>
        <w:t xml:space="preserve"> - * U.S. stocks are modestly lower, with the Dow down about 150 points, S&amp;P 500 down 11.5 points, and NASDAQ off 33 points. * Treasury yields edged higher, with the 10-year yield up about 0.3 basis points to 4.179%. * The USD firmed after the CPI data, with EURUSD trading below 1.1600 and USDJPY approaching 158.89. * The US CPI increased 0.3% MoM, 2.4% YoY, largely in line with expectations. * Real weekly earnings increased modestly by 0.1%, indicating slight improvement in purchasing power. 430. </w:t>
      </w:r>
      <w:hyperlink r:id="rId319">
        <w:r>
          <w:rPr>
            <w:color w:val="0000EE"/>
            <w:u w:val="single"/>
          </w:rPr>
          <w:t>https://investinglive.com/technical-analysis/the-usd-is-mixed-vs-the-major-currency-pairs-the-eurusd-usdjpy-gbpusd-what-next-20260311/</w:t>
        </w:r>
      </w:hyperlink>
      <w:r>
        <w:t xml:space="preserve"> - * The USD shows mixed performance against major currencies including EURUSD, USDJPY, and GBPUSD. * US stocks are marginally higher, with bond yields and crude oil prices also edging higher. * Market awaits US CPI inflation data, due at 8:30 AM ET, with expectations of modest monthly increases. * Inflation remains above the Federal Reserve’s 2% target since April 2021, influenced by supply shocks, tariffs, and immigration policies. * Real wages are positive year-over-year since mid-2023, indicating wage growth outpacing inflation, but the economy exhibits a 'K-shaped' recovery. 431. </w:t>
      </w:r>
      <w:hyperlink r:id="rId320">
        <w:r>
          <w:rPr>
            <w:color w:val="0000EE"/>
            <w:u w:val="single"/>
          </w:rPr>
          <w:t>https://eldiariony.com/2026/03/11/la-inflacion-en-ee-uu-se-mantuvo-estable-en-febrero-pero-el-petroleo-podria-cambiar-el-panorama/</w:t>
        </w:r>
      </w:hyperlink>
      <w:r>
        <w:t xml:space="preserve"> - * US inflation in February was 2.4% year-on-year, with a monthly increase of 0.3%, based on official data. * The inflation rate remained moderate, but recent oil price increases due to Middle East tensions could impact costs. * The CPI report indicates ongoing pressure on housing costs and transportation. * Economists warn that rising oil prices could quickly influence consumer prices, particularly for petrol and transportation. * The Federal Reserve's interest rate decisions depend on energy prices and inflation developments.</w:t>
      </w:r>
      <w:r/>
    </w:p>
    <w:p>
      <w:r/>
      <w:r>
        <w:t xml:space="preserve">432. </w:t>
      </w:r>
      <w:hyperlink r:id="rId321">
        <w:r>
          <w:rPr>
            <w:color w:val="0000EE"/>
            <w:u w:val="single"/>
          </w:rPr>
          <w:t>https://www.actionforex.com/contributors/fundamental-analysis/632908-us-dollar-index-dxy-rises-as-us-inflation-in-line-with-forecasts/</w:t>
        </w:r>
      </w:hyperlink>
      <w:r>
        <w:t xml:space="preserve"> - * US inflation remained at 2.4% YoY, matching expectations and the lowest since May 2025. * Monthly CPI increased by 0.3%, driven by shelter, gasoline, and food prices. * The US Dollar Index (DXY) continued its upward trend, influenced by Middle East developments. * Oil prices surged due to conflict involving Israel, Iran, and the US, impacting future inflation. * Market reactions suggest limited immediate impact from recent CPI data, with focus on geopolitical events. 433. </w:t>
      </w:r>
      <w:hyperlink r:id="rId322">
        <w:r>
          <w:rPr>
            <w:color w:val="0000EE"/>
            <w:u w:val="single"/>
          </w:rPr>
          <w:t>https://coinpedia.org/crypto-live-news/fed-at-a-crossroads-rate-cuts-or-hold-firm/</w:t>
        </w:r>
      </w:hyperlink>
      <w:r>
        <w:t xml:space="preserve"> - * February’s CPI data shows inflation at 2.4% YoY and core CPI slowing to 0.2% MoM, reflecting easing price pressures. * Data indicates conditions before recent geopolitical shocks and a surge in oil prices. * Labour market is softening, with 58K jobs added versus 126K expected and unemployment rising to 4.4%. * Fed policymakers face a dilemma ahead of the March 18 meeting: cut rates, hold steady, or signal easing while monitoring energy-driven risks. * The article discusses US monetary policy considerations in light of inflation, employment, and oil price developments. 434. </w:t>
      </w:r>
      <w:hyperlink r:id="rId323">
        <w:r>
          <w:rPr>
            <w:color w:val="0000EE"/>
            <w:u w:val="single"/>
          </w:rPr>
          <w:t>https://investinglive.com/stock-market-update/sp-500-falls-below-tuesdays-low-down-05-20260311/</w:t>
        </w:r>
      </w:hyperlink>
      <w:r>
        <w:t xml:space="preserve"> - * The S&amp;P 500 falls 0.5%, approaching daily lows, while the US dollar reaches highs. * Treasury yields rise, with US 10-year yields up 7.6 basis points to 4.21%, breaking Monday's high. * Market focus is on US politics and ongoing war developments, with comments from Trump and officials hinting at a prolonged conflict. * Oil reserves are being released to address a market tightening caused by significant daily losses. * Post-war, market attention is expected to shift to potential rate cuts and AI sector performance, especially Oracle's strong earnings. * There is concern over private equity stocks exposed to software, notably Blue Owl, which has seen substantial declines. 435. </w:t>
      </w:r>
      <w:hyperlink r:id="rId324">
        <w:r>
          <w:rPr>
            <w:color w:val="0000EE"/>
            <w:u w:val="single"/>
          </w:rPr>
          <w:t>https://nairametrics.com/2026/03/10/a-windfall-with-a-sting-what-the-gulf-region-conflict-means-for-nigerias-economy/</w:t>
        </w:r>
      </w:hyperlink>
      <w:r>
        <w:t xml:space="preserve"> - * The Gulf region conflict caused sharp increases in crude oil prices, briefly reaching $119.50 per barrel. * Disruption of shipping through the Strait of Hormuz and attacks on energy infrastructure impacted global oil flows. * Nigeria's fiscal revenue benefits from higher oil prices, but domestic fuel prices and inflation pressurise households. * Fuel prices in Nigeria surged, causing market supply tension and queues. * Nigeria faces macroeconomic risks including inflation and stagflation, with pressure on monetary policy. * The article discusses historical reliance on oil windfalls, urging structural reforms and saving strategies to avoid repeating past vulnerabilities. 436. </w:t>
      </w:r>
      <w:hyperlink r:id="rId325">
        <w:r>
          <w:rPr>
            <w:color w:val="0000EE"/>
            <w:u w:val="single"/>
          </w:rPr>
          <w:t>https://bitrss.com/bank-of-america-analysts-if-oil-prices-continue-to-remain-high-the-fed-may-be-forced-to-cut-interest-rates-191727</w:t>
        </w:r>
      </w:hyperlink>
      <w:r>
        <w:t xml:space="preserve"> - * Bank of America reports that persistent oil price shocks could pressure the Fed to cut interest rates. * The report discusses how current US economic conditions differ from 2022, with slower employment growth and limited fiscal stimulus. * High oil prices may impact economic growth and prompt the Fed to adopt a looser monetary policy. * The analysis relates to monetary policy, oil prices, and economic recovery in the US. 437. </w:t>
      </w:r>
      <w:hyperlink r:id="rId326">
        <w:r>
          <w:rPr>
            <w:color w:val="0000EE"/>
            <w:u w:val="single"/>
          </w:rPr>
          <w:t>https://www.perfil.com/noticias/bloomberg/bc-lideres-mundiales-preparan-medidas-ante-shock-energetico-por-guerra.phtml</w:t>
        </w:r>
      </w:hyperlink>
      <w:r>
        <w:t xml:space="preserve"> - * World policymakers and governments prepare economic measures in response to rising energy and raw material prices caused by conflict in the Middle East. * Brent crude oil prices surged to nearly US$120 per barrel before falling below US$100 following US signals of resolution. * Governments consider releasing strategic oil reserves, imposing price caps, and providing fiscal support. * The Group of Seven discussed coordinated reserves release; US offers insurance guarantees for ships crossing the Strait of Hormuz. * The conflict is expected to slow global growth and increase inflation risks, affecting markets and policies worldwide. 438. </w:t>
      </w:r>
      <w:hyperlink r:id="rId327">
        <w:r>
          <w:rPr>
            <w:color w:val="0000EE"/>
            <w:u w:val="single"/>
          </w:rPr>
          <w: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w:t>
        </w:r>
      </w:hyperlink>
      <w:r>
        <w:t xml:space="preserve"> - * The escalating conflict in Iran and rising oil prices are increasing global stagflation risks. * Governments worldwide have limited policy space due to high debt levels and reduced aid, hindering economic responses. * Global debt reached a record $348 trillion, affecting major economies and emerging markets. * Central banks face a dilemma with inflation persistent and growth slowed, limiting rate adjustments. * IMF forecasts 3.3% global growth in 2026, but risks of stagflation and slowdowns remain high. 439. </w:t>
      </w:r>
      <w:hyperlink r:id="rId328">
        <w:r>
          <w:rPr>
            <w:color w:val="0000EE"/>
            <w:u w:val="single"/>
          </w:rPr>
          <w:t>https://www.thehindubusinessline.com/news/diesel-markets-upended-by-middle-east-conflict-threaten-global-economic-slowdown/article70729504.ece</w:t>
        </w:r>
      </w:hyperlink>
      <w:r>
        <w:t xml:space="preserve"> - * Surging diesel prices due to Middle East conflict threaten global economic activity. * Disruptions in the Strait of Hormuz and Middle Eastern crude exports reduce diesel supplies. * Diesel prices have risen faster than oil and gasoline, with potential to double at retail if the conflict persists. * Higher fuel costs risk demand destruction, inflation, and impact food production and consumer prices. * Diesel margins across Asia and Europe have increased significantly since February, driven by Middle Eastern supply disruptions. 440. </w:t>
      </w:r>
      <w:hyperlink r:id="rId329">
        <w:r>
          <w:rPr>
            <w:color w:val="0000EE"/>
            <w:u w:val="single"/>
          </w:rPr>
          <w:t>https://kapitalis.com/tunisie/2026/03/11/consequences-de-la-guerre-diran-sur-leconomie-mondiale/</w:t>
        </w:r>
      </w:hyperlink>
      <w:r>
        <w:t xml:space="preserve"> - * The conflict over Iran has led to closures of key Gulf ports and the Strait of Hormuz, increasing fuel and maritime transport costs. * The situation is impacting supply chains, causing potential shortages of components, increased costs, and margin reductions. * Financial markets reflect inflation fears, and some economies face heightened uncertainty and depleted reserves. * Military strikes have damaged data centres, affecting the digital economy. * The energy sector is heavily impacted, especially oil and gas transit through the Strait of Hormuz. * Shipping delays and port congestion are causing global supply chain disruptions. * Non-energy sectors, like pharmaceuticals and health, are also affected by refinery shutdowns. * Aircraft and maritime transport sectors experience disruptions, with some recovery efforts initiated. 441. </w:t>
      </w:r>
      <w:hyperlink r:id="rId330">
        <w:r>
          <w:rPr>
            <w:color w:val="0000EE"/>
            <w:u w:val="single"/>
          </w:rPr>
          <w:t>https://www.deccanchronicle.com/west-asia/suspected-projectile-hits-container-vessel-near-uae-amid-hormuz-tensions-1943056</w:t>
        </w:r>
      </w:hyperlink>
      <w:r>
        <w:t xml:space="preserve"> - * A container vessel near Ras al Khaimah, UAE, sustained damage from a suspected projectile, with crew safe and damage under assessment. * The UK Maritime Organisation advised caution for vessels in the region. * US President Trump warned Iran against mining the Strait of Hormuz, threatening military consequences. * US forces are working to reduce Iran’s maritime influence and mining capabilities. * Iran reportedly began laying mines in the Strait of Hormuz, a critical energy transit route. * Iran retains a significant portion of its small boats and mine-laying vessels capable of deploying mines. 442. </w:t>
      </w:r>
      <w:hyperlink r:id="rId331">
        <w:r>
          <w:rPr>
            <w:color w:val="0000EE"/>
            <w:u w:val="single"/>
          </w:rPr>
          <w:t>https://www.hungarianconservative.com/articles/opinion/strait-of-hormuz-dual-challenge/</w:t>
        </w:r>
      </w:hyperlink>
      <w:r>
        <w:t xml:space="preserve"> - * Iran's threat to close the Strait of Hormuz after joint US-Israel attack raises global energy security concerns. * Around 20% of crude oil and LNG trade crosses the strait daily, with impacts on China and India. * Gulf countries like Saudi Arabia and Qatar are significant exporters of oil and LNG. * Fertiliser production and export from Gulf countries are threatened, affecting global food production. * QatarEnergy announced LNG and urea production halts, indicating potential disruption of energy and fertiliser supplies. * Prolonged closure could lead to shortages, price rises, inflation, and geopolitical tensions. 443. </w:t>
      </w:r>
      <w:hyperlink r:id="rId332">
        <w:r>
          <w:rPr>
            <w:color w:val="0000EE"/>
            <w:u w:val="single"/>
          </w:rPr>
          <w:t>https://www.business-standard.com/world-news/cargo-ship-ablaze-in-hormuz-after-being-hit-by-projectile-british-military-126031100356_1.html</w:t>
        </w:r>
      </w:hyperlink>
      <w:r>
        <w:t xml:space="preserve"> - * A projectile struck a cargo ship in the Strait of Hormuz, causing it to catch fire. * The incident occurred on a Wednesday, with the crew evacuating. * The attack happened just north of Oman, according to the UK Maritime Trade Operations. * The U.S. targeted Iranian minelaying vessels in the area. * Iran has not claimed responsibility but has been involved in disrupting the waterway, which is a key oil route. 444. </w:t>
      </w:r>
      <w:hyperlink r:id="rId333">
        <w:r>
          <w:rPr>
            <w:color w:val="0000EE"/>
            <w:u w:val="single"/>
          </w:rPr>
          <w:t>https://www.azernews.az/analysis/255520.html</w:t>
        </w:r>
      </w:hyperlink>
      <w:r>
        <w:t xml:space="preserve"> - * Rising regional tensions led to the closure of the Strait of Hormuz, causing transit problems and influencing oil prices. * Brent crude surged to $119.5 per barrel on March 8, driven by conflict-related fears, then dropped below $107. * Major oil exporters reduced production, while importers considered using strategic reserves to manage costs. * The IEA may release oil reserves in response to geopolitical tensions, affecting market volatility. * Global oil prices remain highly volatile, impacting Azerbaijan's revenue and the broader economy. 445. </w:t>
      </w:r>
      <w:hyperlink r:id="rId334">
        <w:r>
          <w:rPr>
            <w:color w:val="0000EE"/>
            <w:u w:val="single"/>
          </w:rPr>
          <w:t>https://www.zeebiz.com/market-news/news-crude-oil-volatility-explained-can-prices-cross-100-again-amid-middle-east-tensions-anil-singhvi-breaks-it-down-391795</w:t>
        </w:r>
      </w:hyperlink>
      <w:r>
        <w:t xml:space="preserve"> - * Crude oil prices have experienced significant swings due to geopolitical tensions in the Middle East. * Focus on the Strait of Hormuz, a critical shipping route, with concerns over disruptions and war risks. * Prices climbed to around USD 120 in fears of supply disruptions but corrected to USD 90; currently trading in USD 80–USD 90 range. * Tensions and attacks near Iran have increased shipping insurance costs and limited vessel entry. * Singhvi suggests prices could surpass USD 100 if tensions escalate, but may revert to USD 70–USD 80 if the war premium reduces. 446. </w:t>
      </w:r>
      <w:hyperlink r:id="rId335">
        <w:r>
          <w:rPr>
            <w:color w:val="0000EE"/>
            <w:u w:val="single"/>
          </w:rPr>
          <w:t>https://www.trend.az/business/energy/4163335.html</w:t>
        </w:r>
      </w:hyperlink>
      <w:r>
        <w:t xml:space="preserve"> - * The US Energy Information Administration (EIA) reports that Brent crude oil prices rose from $71 per barrel to $104 per barrel between February 27 and March 9, following hostilities in the Middle East. * The outbreak led to increased risk premiums due to the effective closure of the Strait of Hormuz, a key oil transit route. * The report forecasts that production outages mainly in Iraq, Kuwait, UAE, and Saudi Arabia will impact oil prices, with prices stabilising at around $91 in mid-2026, then declining to $70 in late 2026 and $64 in 2027. * Disruptions include threats of attacks, insurance cancellations, and temporary halts in regional oil production. * The outlook considers geopolitical tensions, including US and Iran military actions, as factors influencing supply disruptions. 447. </w:t>
      </w:r>
      <w:hyperlink r:id="rId336">
        <w:r>
          <w:rPr>
            <w:color w:val="0000EE"/>
            <w:u w:val="single"/>
          </w:rPr>
          <w:t>https://interestingengineering.com/military/trump-warns-iran-over-strait-of-hormuz</w:t>
        </w:r>
      </w:hyperlink>
      <w:r>
        <w:t xml:space="preserve"> - </w:t>
      </w:r>
      <w:r>
        <w:rPr>
          <w:i/>
        </w:rPr>
        <w:t>The US conducted heavy strikes on Iranian vessels suspected of mine-laying in the Strait of Hormuz.</w:t>
      </w:r>
      <w:r/>
      <w:r>
        <w:rPr>
          <w:i/>
        </w:rPr>
        <w:t>US forces claimed to have destroyed 16 Iranian boats on March 10, 2026.</w:t>
      </w:r>
      <w:r/>
      <w:r>
        <w:rPr>
          <w:i/>
        </w:rPr>
        <w:t>The conflict is part of a wider military operation targeting Iran's naval capabilities.</w:t>
      </w:r>
      <w:r/>
      <w:r>
        <w:rPr>
          <w:i/>
        </w:rPr>
        <w:t>Strikes have targeted military facilities and energy infrastructure in Iran.</w:t>
      </w:r>
      <w:r/>
      <w:r>
        <w:rPr>
          <w:i/>
        </w:rPr>
        <w:t>The Strait of Hormuz remains a critical global energy route subject to threats of closure.</w:t>
      </w:r>
      <w:r>
        <w:t xml:space="preserve">448. </w:t>
      </w:r>
      <w:hyperlink r:id="rId337">
        <w:r>
          <w:rPr>
            <w:color w:val="0000EE"/>
            <w:u w:val="single"/>
          </w:rPr>
          <w:t>https://www.indiatvnews.com/news/world/cargo-ship-set-ablaze-in-strait-of-hormuz-after-being-hit-by-projectile-says-british-military-amid-conflict-in-middle-east-2026-03-11-1033372</w:t>
        </w:r>
      </w:hyperlink>
      <w:r>
        <w:t xml:space="preserve"> - * A cargo ship was struck by a projectile in the Strait of Hormuz, prompting crew evacuation. * The incident occurred north of Oman during ongoing Middle East conflict. * UKMTO reported suspected projectile damage; investigations underway. * US and Iran tensions escalated over mine threats, with US warning Iran and Iran linked to recent attacks. * Israel accused Iran of firing cluster munitions, increasing regional security concerns. 449. </w:t>
      </w:r>
      <w:hyperlink r:id="rId338">
        <w:r>
          <w:rPr>
            <w:color w:val="0000EE"/>
            <w:u w:val="single"/>
          </w:rPr>
          <w:t>https://greekcitytimes.com/2026/03/11/cargo-ships-hit-in-strait-of-hormuz-as-gulf-shipping-faces-growing-attacks/</w:t>
        </w:r>
      </w:hyperlink>
      <w:r>
        <w:t xml:space="preserve"> - * A Thai cargo ship caught fire in the Strait of Hormuz after being struck by a projectile off Iran’s coast. * A Japanese container ship was also hit overnight. * At least 14 vessels have been struck in the Gulf since the outbreak of the war. * Incidents have caused disruption to maritime traffic through a critical shipping route. * The Strait of Hormuz is a key corridor for global energy and cargo transport. 450. </w:t>
      </w:r>
      <w:hyperlink r:id="rId339">
        <w:r>
          <w:rPr>
            <w:color w:val="0000EE"/>
            <w:u w:val="single"/>
          </w:rPr>
          <w:t>https://www.maritimegateway.com/india-weighs-navy-warships-to-escort-stranded-merchant-ships-through-hormuz-amid-iran-war/</w:t>
        </w:r>
      </w:hyperlink>
      <w:r>
        <w:t xml:space="preserve"> - * India is evaluating the deployment of Navy warships to protect commercial vessels near the Strait of Hormuz due to Iran-US-Israel conflict. * Dozens of Indian-flagged ships, including oil and LNG tankers, remain stranded in the Persian Gulf and Gulf of Oman. * Over 1,100 Indian seafarers are aboard affected vessels; government reviews escort requests. * The Strait of Hormuz handles nearly 20% of India’s crude imports and one-fifth of global oil flows. * Broader logistics strains and ships' strandings threaten energy security and trade routes in the Middle East. 451. </w:t>
      </w:r>
      <w:hyperlink r:id="rId340">
        <w:r>
          <w:rPr>
            <w:color w:val="0000EE"/>
            <w:u w:val="single"/>
          </w:rPr>
          <w:t>https://jornaleconomico.sapo.pt/noticias/navio-porta-contentores-atingido-por-projetil-perto-do-estreito-de-ormuz/</w:t>
        </w:r>
      </w:hyperlink>
      <w:r>
        <w:t xml:space="preserve"> - * A UKMTO reportou que um navio porta-contentores foi atingido por um projétil não identificado a 25 milhas náuticas de Ras Al Khaimah, perto de Ormuz. * O incidente ocorreu em 11 de Março de 2026, no Golfo Pérsico, durante um período de elevada tensão na região. * A UKMTO registou 14 incidentes afetando navios na área desde 28 de fevereiro, incluindo ataques que resultaram em sete mortes. * O estreito de Ormuz, por onde passa 20% do crude mundial, está praticamente fechado ao tráfego devido às tensões militares. * O conflito entre EUA, Israel, e Irã intensificou a instabilidade no transporte de petróleo na região. 452. </w:t>
      </w:r>
      <w:hyperlink r:id="rId341">
        <w:r>
          <w:rPr>
            <w:color w:val="0000EE"/>
            <w:u w:val="single"/>
          </w:rPr>
          <w:t>https://www.tagesschau.de/ausland/asien/krieg-iran-israel-libanon-100.html</w:t>
        </w:r>
      </w:hyperlink>
      <w:r>
        <w:t xml:space="preserve"> - • Iran meldet eine neue Angriffswelle auf Israel und Golfstaaten, inklusive Libanon und Schiffe im Persischen Golf. • Israel setzt Angriffe im Libanon fort, trifft Wohngebäude in Beirut. • Mehrere Schiffe im Persischen Golf werden durch Geschosse getroffen, die Risiken für die Seefahrt erhöhen. • US-Armee zerstört iranische Minenleger-Schiffe im Zusammenhang mit den Angriffen. 453. </w:t>
      </w:r>
      <w:hyperlink r:id="rId342">
        <w:r>
          <w:rPr>
            <w:color w:val="0000EE"/>
            <w:u w:val="single"/>
          </w:rPr>
          <w:t>https://www.t-online.de/nachrichten/ausland/usa/id_101164430/donald-trump-usa-haben-iranische-minenboote-vollstaendig-zerstoert.html</w:t>
        </w:r>
      </w:hyperlink>
      <w:r>
        <w:t xml:space="preserve"> - ['</w:t>
      </w:r>
      <w:r>
        <w:rPr>
          <w:i/>
        </w:rPr>
        <w:t xml:space="preserve"> The US has reportedly destroyed ten inactive boats and/or ships used for laying mines in the Strait of Hormuz, according to President Donald Trump.', '</w:t>
      </w:r>
      <w:r>
        <w:t xml:space="preserve"> Trump announced the destruction via Truth Social and warned of military consequences for Iran if they lay mines.', '</w:t>
      </w:r>
      <w:r>
        <w:rPr>
          <w:i/>
        </w:rPr>
        <w:t xml:space="preserve"> Iran allegedly placed around a dozen mines recently, with the capacity to deploy hundreds of mines across the waterway.', '</w:t>
      </w:r>
      <w:r>
        <w:t xml:space="preserve"> The Strait of Hormuz is a critical shipping route for global oil exports and is subject to potential Iranian blockades or mining.', '</w:t>
      </w:r>
      <w:r>
        <w:rPr>
          <w:i/>
        </w:rPr>
        <w:t xml:space="preserve"> The US Navy has declined requests to escort commercial ships through the Strait due to high risks of attack.'] 454. </w:t>
      </w:r>
      <w:hyperlink r:id="rId343">
        <w:r>
          <w:rPr>
            <w:color w:val="0000EE"/>
            <w:u w:val="single"/>
          </w:rPr>
          <w:t>https://www.t-online.de/nachrichten/ausland/id_101164784/-geschosse-treffen-schiffe-in-und-nahe-strasse-von-hormus.html</w:t>
        </w:r>
      </w:hyperlink>
      <w:r>
        <w:rPr>
          <w:i/>
        </w:rPr>
        <w:t xml:space="preserve"> - • The Strait of Hormuz shipping route faces disruptions due to recent incidents. • An unknown projectile hit a cargo ship, causing a fire and prompting evacuation. • A mass cargo vessel near Dubai was also struck by an unknown projectile. • The UK Maritime Trade Security Authority reports increased risks to shipping in the area. • The events are attributed to alleged Iranian attacks, impacting crude oil and refined product transportation. 455. </w:t>
      </w:r>
      <w:hyperlink r:id="rId344">
        <w:r>
          <w:rPr>
            <w:color w:val="0000EE"/>
            <w:u w:val="single"/>
          </w:rPr>
          <w:t>https://losangelesweeklytimes.com/cargo-ship-struck-by-a-projectile-in-the-strait-of-hormuz-uk/</w:t>
        </w:r>
      </w:hyperlink>
      <w:r>
        <w:rPr>
          <w:i/>
        </w:rPr>
        <w:t xml:space="preserve"> - * Three vessels off Iran’s coast have been struck by projectiles, according to the UK Maritime Trade Operations.</w:t>
      </w:r>
      <w:r>
        <w:t xml:space="preserve"> An incident caused a fire onboard and evacuation of crew on one vessel 11 nautical miles north of Oman in the Strait of Hormuz.</w:t>
      </w:r>
      <w:r>
        <w:rPr>
          <w:i/>
        </w:rPr>
        <w:t xml:space="preserve"> Two other incidents were reported near Dubai and off the coast of the United Arab Emirates.</w:t>
      </w:r>
      <w:r>
        <w:t xml:space="preserve"> Shipping traffic through the Strait of Hormuz has slowed due to recent attacks.</w:t>
      </w:r>
      <w:r>
        <w:rPr>
          <w:i/>
        </w:rPr>
        <w:t xml:space="preserve"> Iran has targeted passing ships in retaliation for U.S. and Israel airstrikes on Iran.</w:t>
      </w:r>
      <w:r>
        <w:t xml:space="preserve"> The Strait of Hormuz is a key route for global oil and gas transit. 456. </w:t>
      </w:r>
      <w:hyperlink r:id="rId345">
        <w:r>
          <w:rPr>
            <w:color w:val="0000EE"/>
            <w:u w:val="single"/>
          </w:rPr>
          <w:t>https://splash247.com/multiple-ships-hit-on-day-12-of-iran-war/</w:t>
        </w:r>
      </w:hyperlink>
      <w:r>
        <w:t xml:space="preserve"> - * Several ships, including the Mayuree Naree, ONE Majesty, and Star Gwyneth, were hit near the Strait of Hormuz during the 12th day of Iran's conflict with the US/Israeli coalition. * The Mayuree Naree, Thai-flagged, was struck by a projectile resulting in a fire and crew evacuation. * The ONE Majesty sustained a 10 cm hole and is heading to safe anchorage; all crew are safe. * The Star Gwyneth was damaged northwest of Dubai, with all crew reported safe. * US forces reported eliminating multiple Iranian naval vessels, including 16 minelayers, near the Strait. * US President Trump urged Iran to remove sea mines; analysts discuss potential economic impacts of the conflict's duration. 457. </w:t>
      </w:r>
      <w:hyperlink r:id="rId346">
        <w:r>
          <w:rPr>
            <w:color w:val="0000EE"/>
            <w:u w:val="single"/>
          </w:rPr>
          <w:t>https://www.durangoherald.com/articles/iran-keeps-up-pressure-on-oil-infrastructure-as-concerns-of-global-energy-crisis-grow/</w:t>
        </w:r>
      </w:hyperlink>
      <w:r>
        <w:t xml:space="preserve"> - * Iran attacked commercial ships in the Persian Gulf, Dubai International Airport, and oil facilities, escalating regional tensions. * A drone attack near Dubai airport injured four people but flights continued. * Iran threatened to target financial institutions in the Middle East, including Dubai. * A projectile hit a ship off Oman, and Iran's attacks have halted cargo traffic through the Strait of Hormuz. * The UN Security Council is set to vote on a resolution condemning Iran's actions. * Increased military activity includes Israeli strikes on Iran and Lebanon, with casualties reported. * Oil prices remain high due to shipping disruptions, with continued concern over prolonged conflict effects. 458. </w:t>
      </w:r>
      <w:hyperlink r:id="rId347">
        <w:r>
          <w:rPr>
            <w:color w:val="0000EE"/>
            <w:u w:val="single"/>
          </w:rPr>
          <w:t>https://ekonomi.haber7.com/ekonomi/haber/3611037-hurmuzde-mayin-tehlikesi-petrole-tarihi-mudahale-geliyor</w:t>
        </w:r>
      </w:hyperlink>
      <w:r>
        <w:t xml:space="preserve"> - * İran ile İsrail-ABD arasında yükselen savaş nedeniyle Hürmüz Boğazı'ndan petrol tankerlerinin geçişi zorlaştı, petrol fiyatları dramatik şekilde arttı. * Brent petrol fiyatları yüzde 25'i aşan artışla 120 dolara yaklaştı, sonra yüzde 17.4 düşerek 98 dolara geriledi. * İran'ın Hürmüz Boğazı'na mayın döşediği iddiası ve ABD'nin uyarıları haber konusu oldu. * Irak, Suudi Arabistan, BAE ve Kuveyt petrol üretimlerini azalttı; ülke üretimi önemli ölçüde düştü. * Aramco CEO'su krizin çözülmesi gerektiğini vurguladı ve rezerv operasyonunun devreye girebileceği belirtildi. 459. </w:t>
      </w:r>
      <w:hyperlink r:id="rId348">
        <w:r>
          <w:rPr>
            <w:color w:val="0000EE"/>
            <w:u w:val="single"/>
          </w:rPr>
          <w:t>https://correiokianda.info/confronto-no-mar-aumenta-pressao-militar-entre-eua-e-irao/</w:t>
        </w:r>
      </w:hyperlink>
      <w:r>
        <w:t xml:space="preserve"> - • Militar no Estreito de Ormuz intensifica tensões após os EUA anuncia destruição de 16 embarcações iranianas, alegadamente usadas para minas navais, em 10 de maio. • CENTCOM divulgou vídeos mostrando munições norte-americanas atingindo os alvos. • Donald Trump afirmou que os EUA neutralizaram 10 embarcações ligadas às operações de minas e advertiu que podem responder com ações militares maiores. • O Estreito de Ormuz é uma rota crítica para o transporte global de petróleo e qualquer escalada na região ameaça a segurança e os mercados internacionais. 460. </w:t>
      </w:r>
      <w:hyperlink r:id="rId349">
        <w:r>
          <w:rPr>
            <w:color w:val="0000EE"/>
            <w:u w:val="single"/>
          </w:rPr>
          <w:t>https://ekonomi.haber7.com/ekonomi/haber/3611064-hurmuz-bogazi-krizi-petrol-piyasalarinda-gorulen-en-buyuk-arz-sokunu-tetikliyor</w:t>
        </w:r>
      </w:hyperlink>
      <w:r>
        <w:t xml:space="preserve"> - * Gemi trafiği durma noktasına gelen Hürmüz Boğazı'nda, ABD ve İsrail'in İran'a yönelik saldırıları ve misillemeler sonrası ticaret aksadı. * Günde ortalama 138 gemi geçişi azalırken, petrol ve petrol ürünü sevkiyatı yaklaşık 20 milyon varil ile ciddi şekilde etkileniyor. * Krizin devam etmesi halinde, küresel petrol arzının yaklaşık yüzde 20'sinin sorun yaşayacağı öngörülüyor. * Geçmiş petrol krizleri karşılaştırıldığında, mevcut risk en büyük arz şoklarından biri olma potansiyeline sahip. * Analistler, arz kesintilerinin aylarca devam edebileceğini ve ekonomide derin etkiler yaratabileceğini belirtiyor. 461. </w:t>
      </w:r>
      <w:hyperlink r:id="rId350">
        <w:r>
          <w:rPr>
            <w:color w:val="0000EE"/>
            <w:u w:val="single"/>
          </w:rPr>
          <w:t>https://newtalk.tw/news/view/2026-03-11/1023782</w:t>
        </w:r>
      </w:hyperlink>
      <w:r>
        <w:t xml:space="preserve"> - * The US Navy has reportedly refused almost daily requests for military escort through the Strait of Hormuz since the Iran conflict escalation. * The decision is due to the high attack risk, preventing the Navy from conducting escort missions. * The ship traffic in the strait has almost halted, with several ships reported attacked. * Iran claims to have closed the strait, deploying mines, drones, and fast boats, increasing defensive challenges. * The situation has caused a global interruption in about one-fifth of oil supply, raising prices to a 2022 peak. 462. </w:t>
      </w:r>
      <w:hyperlink r:id="rId351">
        <w:r>
          <w:rPr>
            <w:color w:val="0000EE"/>
            <w:u w:val="single"/>
          </w:rPr>
          <w:t>https://cryptobriefing.com/oil-shock-iran-china-crypto-risk/</w:t>
        </w:r>
      </w:hyperlink>
      <w:r>
        <w:t xml:space="preserve"> - * Iran has shipped 11.7 million barrels of crude to China since hostilities began, representing a significant marginal supply. * Multiple oil tankers have gone dark in the Strait of Hormuz, indicating a tightening of global oil supply. * China has accumulated a record stockpile of 1.31 billion barrels, enough to cover 113 days of imports. * Crypto markets show signs of risk aversion, with Bitcoin near $70K and the Fear and Greed Index at 15. * Stablecoins backed by US Treasuries increased by 38.1%, indicating a risk-off sentiment. 463. </w:t>
      </w:r>
      <w:hyperlink r:id="rId352">
        <w:r>
          <w:rPr>
            <w:color w:val="0000EE"/>
            <w:u w:val="single"/>
          </w:rPr>
          <w:t>https://www.cityam.com/oil-market-to-break-in-days-as-iran-threatens-global-supply/</w:t>
        </w:r>
      </w:hyperlink>
      <w:r>
        <w:t xml:space="preserve"> - * The global oil market is expected to 'break in days' due to tensions in the Middle East and threats to supply from Iran. * Analysts warn that a few weeks of Strait of Hormuz closure could trigger a 'domino effect' and push Brent crude prices above $150. * Incidents include vessel attacks, drone interception by Saudi Arabia, and Iran laying mines across the waterway. * The International Energy Agency is planning to release strategic oil reserves; impact remains uncertain. * Market volatility is likely to continue even if the Strait re-opens, with potential delays at loading facilities. 464. </w:t>
      </w:r>
      <w:hyperlink r:id="rId353">
        <w:r>
          <w:rPr>
            <w:color w:val="0000EE"/>
            <w:u w:val="single"/>
          </w:rPr>
          <w:t>https://africa-hr.com/blog/iran-israel-conflict-2026/</w:t>
        </w:r>
      </w:hyperlink>
      <w:r>
        <w:t xml:space="preserve"> - * On 28 February 2026, US and Israeli military strikes targeted Iran, causing regional and global disruptions. * The conflict led to increased oil prices, disrupting African energy markets. * Shipping routes through the Gulf and Red Sea are impacted, affecting East African trade and logistics. * African countries have expressed diverse diplomatic reactions, with some condemning the attacks and others emphasising peace. * The conflict threatens Gulf investment flows into Africa, with potential short and medium-term economic impacts. 465. </w:t>
      </w:r>
      <w:hyperlink r:id="rId354">
        <w:r>
          <w:rPr>
            <w:color w:val="0000EE"/>
            <w:u w:val="single"/>
          </w:rPr>
          <w:t>https://news.ltn.com.tw/news/world/breakingnews/5366742</w:t>
        </w:r>
      </w:hyperlink>
      <w:r>
        <w:t xml:space="preserve"> - * Iran's blockade of the Strait of Hormuz enters its 10th day, impacting global oil and gas markets. * Three ships in the region are reported to have been hit by unidentified flying objects, with one catching fire. * Incidents occurred near Musandam Peninsula and off the coast of the United Arab Emirates; ships' crews are safe and seeking assistance. * UKMTO issued warnings, advising vessels to increase vigilance and report suspicions. * The attacks generate ongoing security concerns in the strategic waterway amid regional tensions. 466. </w:t>
      </w:r>
      <w:hyperlink r:id="rId355">
        <w:r>
          <w:rPr>
            <w:color w:val="0000EE"/>
            <w:u w:val="single"/>
          </w:rPr>
          <w:t>https://tandlonline.com/shipping-ports-marine/cargo/iran-wars-disruption-of-strait-of-hormuz-shipping/</w:t>
        </w:r>
      </w:hyperlink>
      <w:r>
        <w:t xml:space="preserve"> - * The conflict has caused disruption to shipping routes through the Strait of Hormuz, affecting 20% of global oil shipments. * Energy prices have risen, including Brent crude reaching nearly $120 a barrel and UK wholesale gas prices increasing. * Disruptions have led to rerouting ships around the Cape of Good Hope, adding 10-14 days to journeys and increasing costs. * Air freight disruptions have been severe, with flight cancellations and delays affecting shipments of goods, including apparel and electronics. * Industries reliant on the Middle East, such as semiconductor manufacturing, face supply risks, with potential price increases in products in the UK. 467. </w:t>
      </w:r>
      <w:hyperlink r:id="rId356">
        <w:r>
          <w:rPr>
            <w:color w:val="0000EE"/>
            <w:u w:val="single"/>
          </w:rPr>
          <w:t>https://www.dostor.org/5452197</w:t>
        </w:r>
      </w:hyperlink>
      <w:r>
        <w:t xml:space="preserve"> - * Iran warns of targeting US and Israeli economic centres and banks following a recent attack on an Iranian bank. * An unidentified projectile hits a merchant ship near Dubai, with investigations ongoing. * Increased maritime risks threaten shipping routes through the Gulf and Strait of Hormuz. * Tensions involve exchanges of fire and missile attacks between Iran, the US, and Israel. * Iran's strategy involves economic and military pressure to respond to regional conflicts. 468. </w:t>
      </w:r>
      <w:hyperlink r:id="rId357">
        <w:r>
          <w:rPr>
            <w:color w:val="0000EE"/>
            <w:u w:val="single"/>
          </w:rPr>
          <w:t>https://www.tu.no/artikler/britisk-konteinerskip-star-i-brann-i-hormuzstredet-besetningen-evakueres/569411</w:t>
        </w:r>
      </w:hyperlink>
      <w:r>
        <w:t xml:space="preserve"> - • A container ship is on fire in the Strait of Hormuz, with crew members being evacuated, according to UK Maritime Trade Operations.</w:t>
        <w:br/>
      </w:r>
      <w:r>
        <w:t>• The incident occurred amid reports of mines laid by Iran and subsequent US actions destroying Iranian mine-laying vessels.</w:t>
        <w:br/>
      </w:r>
      <w:r>
        <w:t>• The Strait of Hormuz, a critical passage for global oil transport, sees over 17 million barrels pass daily, with recent attacks impacting shipping.</w:t>
        <w:br/>
      </w:r>
      <w:r>
        <w:t>• Multiple vessels have been attacked or are under threat, complicating navigation through the narrow, strategically vital waterway.</w:t>
        <w:br/>
      </w:r>
      <w:r>
        <w:t xml:space="preserve">• The area remains volatile, with ongoing tensions between Iran, the US, and allied navies, affecting global oil supply chains. 469. </w:t>
      </w:r>
      <w:hyperlink r:id="rId358">
        <w:r>
          <w:rPr>
            <w:color w:val="0000EE"/>
            <w:u w:val="single"/>
          </w:rPr>
          <w:t>https://www.ntnews.com/international/u-s-forces-eliminated-multiple-iranian-naval-vessels-including-16-minelayers-near-the-strait-of-hormuz-2326167</w:t>
        </w:r>
      </w:hyperlink>
      <w:r>
        <w:t xml:space="preserve"> - * US Central Command states that U.S. forces eliminated approximately 16 Iranian minelaying vessels near the Strait of Hormuz. * The incident occurred on March 10, 2026. * The ships were reportedly placed to block oil tankers following Iran's plan amid tensions with the US. * US Central Command posted a video of the operation on social media. * The event is part of escalating tensions in the Strait of Hormuz amid Iran-US conflict. 470. </w:t>
      </w:r>
      <w:hyperlink r:id="rId359">
        <w:r>
          <w:rPr>
            <w:color w:val="0000EE"/>
            <w:u w:val="single"/>
          </w:rPr>
          <w:t>https://www.aljazeera.com/news/2026/3/11/iran-fires-missiles-drones-at-gulf-nations-as-ship-hit-in-strait-of-hormuz?traffic_source=rss</w:t>
        </w:r>
      </w:hyperlink>
      <w:r>
        <w:t xml:space="preserve"> - * Iran has launched missiles and drones at Gulf nations, including US forces in Kuwait, Qatar, Saudi Arabia, Bahrain, and the UAE. * A vessel was struck in the Strait of Hormuz, causing a fire on a cargo ship, with assistance requested. * The US military reported destroying Iranian minelayers; concerns grow over potential disruption to Gulf energy transit. * The situation has escalated amid tensions over the US-Israel war on Iran and the global energy crisis. * The UN Security Council is to vote on a GCC-sponsored resolution demanding Iran halt attacks. 471. </w:t>
      </w:r>
      <w:hyperlink r:id="rId360">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t xml:space="preserve"> - * A cargo ship was attacked in the Strait of Hormuz by an unknown projectile, causing the crew to evacuate. * The incident occurred near Oman, with reports of a second damaged vessel off the UAE coast. * US forces destroyed 16 Iranian minelaying vessels near the Strait of Hormuz following tensions. * The US and Israel conducted air strikes in the Middle East as Iran warned of responses. * The conflict has disrupted vital oil shipping lanes, impacting global energy markets. 472. </w:t>
      </w:r>
      <w:hyperlink r:id="rId329">
        <w:r>
          <w:rPr>
            <w:color w:val="0000EE"/>
            <w:u w:val="single"/>
          </w:rPr>
          <w:t>https://kapitalis.com/tunisie/2026/03/11/consequences-de-la-guerre-diran-sur-leconomie-mondiale/</w:t>
        </w:r>
      </w:hyperlink>
      <w:r>
        <w:t xml:space="preserve"> - * The conflict between Iran and US-Israeli alliance has led to the closure of the Strait of Hormuz, causing soaring fuel and transport prices. * Ports in the Gulf are now military targets, impacting maritime logistics and global supply chains. * The disruption is affecting energy supplies, especially for major Asian oil importers, with potential inflationary effects. * Shipping and port congestion are increasing, with numerous vessels blocked or rerouted in the Gulf region. * The conflict is causing tensions often reflecting in financial markets and impacting manufacturing, pharmaceuticals, and healthcare supply chains. 473. </w:t>
      </w:r>
      <w:hyperlink r:id="rId361">
        <w:r>
          <w:rPr>
            <w:color w:val="0000EE"/>
            <w:u w:val="single"/>
          </w:rPr>
          <w:t>https://www.deccanchronicle.com/west-asia/iran-envoy-to-un-alleges-israel-killed-four-iranian-diplomats-in-beirut-1943027</w:t>
        </w:r>
      </w:hyperlink>
      <w:r>
        <w:t xml:space="preserve"> - * Iran's UN envoy accused Israel of killing four Iranian diplomats in Beirut on March 8 in a targeted strike. * The Israel Defense Forces conducted airstrikes targeting Hezbollah assets in Lebanon and military sites in Iran, including Tabriz and Tehran. * Israel claims the strikes aim to degrade Hezbollah’s military capabilities and target weapons financing activities. * The conflict has escalated with Iranian retaliatory strikes on US and Gulf nations' infrastructure, disrupting global energy supplies. * The wider regional security situation involves increased military activity and strains on energy trade routes.</w:t>
      </w:r>
      <w:r/>
    </w:p>
    <w:p>
      <w:r/>
      <w:r>
        <w:t xml:space="preserve">474. </w:t>
      </w:r>
      <w:hyperlink r:id="rId330">
        <w:r>
          <w:rPr>
            <w:color w:val="0000EE"/>
            <w:u w:val="single"/>
          </w:rPr>
          <w:t>https://www.deccanchronicle.com/west-asia/suspected-projectile-hits-container-vessel-near-uae-amid-hormuz-tensions-1943056</w:t>
        </w:r>
      </w:hyperlink>
      <w:r>
        <w:t xml:space="preserve"> - * A container vessel near Ras al Khaimah was damaged by a suspected projectile, with damage assessment ongoing. * The incident was reported by the UK Maritime Trade Operations (UKMTO) in the UAE region. * US President Trump issued warnings and threats to Iran regarding mines in the Strait of Hormuz. * US authorities and CENTCOM are working to reduce Iran’s maritime capabilities amid tensions. * Iran is reportedly laying mines in the Strait, a critical energy transit point and strategic waterway. 475. </w:t>
      </w:r>
      <w:hyperlink r:id="rId362">
        <w:r>
          <w:rPr>
            <w:color w:val="0000EE"/>
            <w:u w:val="single"/>
          </w:rPr>
          <w:t>https://voi.id/en/amp/563872</w:t>
        </w:r>
      </w:hyperlink>
      <w:r>
        <w:t xml:space="preserve"> - * Iran states it will not allow oil exports from the Middle East to US, Israel, and allies while conflict continues. 476. </w:t>
      </w:r>
      <w:hyperlink r:id="rId363">
        <w:r>
          <w:rPr>
            <w:color w:val="0000EE"/>
            <w:u w:val="single"/>
          </w:rPr>
          <w:t>https://www.lemonde.fr/international/article/2026/03/11/l-iran-est-devenu-un-trou-noir-a-dubai-les-entrepreneurs-iraniens-pris-entre-deux-feux_6670416_3210.html</w:t>
        </w:r>
      </w:hyperlink>
      <w:r>
        <w:t xml:space="preserve"> - * Iranian businessman living in Dubai fears repercussions for family still in Iran, amidst ongoing conflict. * Iranian military operations responded to US and Israeli strikes on 28 February. * On 10 March, Iran launched missile and drone attacks on UAE, including an attack causing a fire at Ruwais oil complex. * The attack on Ruwais resulted in suspension of operations but no casualties. * The article discusses regional military tensions and their impact on Iranian expatriates and infrastructure.</w:t>
      </w:r>
      <w:r/>
    </w:p>
    <w:p>
      <w:r/>
      <w:r>
        <w:t xml:space="preserve">477. </w:t>
      </w:r>
      <w:hyperlink r:id="rId364">
        <w:r>
          <w:rPr>
            <w:color w:val="0000EE"/>
            <w:u w:val="single"/>
          </w:rPr>
          <w:t>https://www.actualno.com/asia/udar-kraj-ormuzkija-protok-snarjad-povredi-kontejnerovoz-news_2566591.html</w:t>
        </w:r>
      </w:hyperlink>
      <w:r>
        <w:t xml:space="preserve"> - * A missile, unspecified in type, is reported to have damaged a container vessel off the coast of the United Arab Emirates near the Strait of Hormuz. * The incident occurred 46 km northwest of Ras Al-Hima, UAE, with no casualties and the crew safe. * The US military claimed to have struck 16 Iranian mine-laying vessels near the Strait following threats from Trump to Iran. * US President Trump warned Iran of severe military consequences if mines are placed in the strait. * The Strait of Hormuz, about 55 km wide between Iran and Oman, is a critical route for global oil shipments. 478. </w:t>
      </w:r>
      <w:hyperlink r:id="rId365">
        <w:r>
          <w:rPr>
            <w:color w:val="0000EE"/>
            <w:u w:val="single"/>
          </w:rPr>
          <w:t>https://www.theguardian.com/business/live/2026/mar/11/oil-prices-asian-shares-rise-iea-reserve-release-business-live-news-updates</w:t>
        </w:r>
      </w:hyperlink>
      <w:r>
        <w:t xml:space="preserve"> - * The G7 group of nations expressed support in principle for using strategic oil reserves. * The International Energy Agency (IEA) proposed the largest oil reserve release in its history to lower crude prices. * Oil prices declined slightly, and Asian stock markets rose following the report. * Iran's potential disruption of the Strait of Hormuz raises concerns over global oil supply. * The US military attacked Iranian vessels near the strait amid ongoing tensions. * Markets await US inflation data, expected to remain at 2.4%. 479. </w:t>
      </w:r>
      <w:hyperlink r:id="rId366">
        <w:r>
          <w:rPr>
            <w:color w:val="0000EE"/>
            <w:u w:val="single"/>
          </w:rPr>
          <w:t>https://www.manchestereveningnews.co.uk/news/world-news/iran-war-live-takes-out-33568470</w:t>
        </w:r>
      </w:hyperlink>
      <w:r>
        <w:t xml:space="preserve"> - * The US reported taking out more than a dozen Iranian mine-laying vessels on Tuesday. * President Trump stated there were no reports of Iran planting explosives in the Strait of Hormuz. * Iran launched new attacks against Israel and Gulf Arab countries. * The conflict has resulted in at least 1,230 deaths in Iran, over 480 in Lebanon, and 12 in Israel. * UK forces are involved with the Royal Navy destroyer HMS Dragon en route to Cyprus. * The incident impacts oil shipping passing through the Strait of Hormuz. 480. </w:t>
      </w:r>
      <w:hyperlink r:id="rId367">
        <w:r>
          <w:rPr>
            <w:color w:val="0000EE"/>
            <w:u w:val="single"/>
          </w:rPr>
          <w:t>https://www.businessinsider.com/us-attack-strait-hormuz-iran-war-oil-persianl-gulf-boats-2026-3</w:t>
        </w:r>
      </w:hyperlink>
      <w:r>
        <w:t xml:space="preserve"> - * The US reported striking multiple Iranian naval vessels, including 16 minelayers, near the Strait of Hormuz on March 10. * The strikes targeted vessels allegedly used to lay mines as part of recent tensions after Iranian sparse mining activities. * The incident has caused a slowdown in shipping through the Strait, affecting global energy markets. * President Trump threatened Iran with significant military consequences if mines are not removed. * The US relies on littoral combat ships equipped with minesweeping technology to clear the region, amid concerns over operational reliability. 481. </w:t>
      </w:r>
      <w:hyperlink r:id="rId368">
        <w:r>
          <w:rPr>
            <w:color w:val="0000EE"/>
            <w:u w:val="single"/>
          </w:rPr>
          <w:t>https://www.semissourian.com/world/iran-keeps-up-pressure-on-oil-infrastructure-as-concerns-of-global-energy-crisis-grow-e7ef0383</w:t>
        </w:r>
      </w:hyperlink>
      <w:r>
        <w:t xml:space="preserve"> - * Two Iranian drones attacked near Dubai International Airport, causing minor injuries to five individuals, including nationals from Ghana, Bangladesh, and India. * The attack occurred on a day of broader regional conflict involving Israel, Iran, and Gulf Arab nations, with targeted strikes on oil infrastructure. * Multiple attacks by Iran have targeted ships, oil fields, and airports across the Gulf region, escalating regional tensions. * Iran has been involved in attacks on ships in the Strait of Hormuz and on Gulf Arab oil installations amid ongoing conflict. * The UAE reported that its air defences intercepted incoming Iranian fire, resulting in six deaths and 122 injuries in Dubai. 482. </w:t>
      </w:r>
      <w:hyperlink r:id="rId369">
        <w:r>
          <w:rPr>
            <w:color w:val="0000EE"/>
            <w:u w:val="single"/>
          </w:rPr>
          <w:t>https://www.capital.bg/politika_i_ikonomika/redakcionni_komentari/2026/03/11/4890555_komentar_iranskata_strategiia_za_energiina_voina/?ref=rss</w:t>
        </w:r>
      </w:hyperlink>
      <w:r>
        <w:t xml:space="preserve"> - * Иран отговори със затваряне на Ормузкия проток, което превърна военните действия в глобално рисково събитие. * Затварянето на протока снизходя капацитета за доставки, повиши премиите по застраховките срещу военен риск и оказа влияние върху енергийния пазар. * Засилен натиск върху саудитските рафинерии засяга доставките на суров петрол и пазара на крайни горива. * Обекти като Рас Танура са ключови за глобалната доставка на дизел и самолетно гориво. * Прекъсвания в дейността на катарските LNG съоръжения оказват значим ефект, като цените на LNG вече скочиха с около 50%. * Европа e зависима от морския внос на LNG след ограниченията на руските доставки, а всяко прекъсване на катарския износ би засегнало газовия баланс в Европа и Азия. 483. </w:t>
      </w:r>
      <w:hyperlink r:id="rId370">
        <w:r>
          <w:rPr>
            <w:color w:val="0000EE"/>
            <w:u w:val="single"/>
          </w:rPr>
          <w:t>https://www.business-standard.com/world-news/how-trump-and-his-advisers-miscalculated-iran-s-response-to-war-126031100135_1.html</w:t>
        </w:r>
      </w:hyperlink>
      <w:r>
        <w:t xml:space="preserve"> - * US officials underestimated Iran’s aggressive response to military actions against it, leading to disruptions in oil markets. * Iran threatened to fire at oil tankers transiting the Strait of Hormuz, causing ships to halt and oil prices to spike. * The US military attacked Iranian vessels laying mines near the strait; markets experienced turmoil due to conflicting statements. * US administration officials expressed concern over the lack of a clear strategy for reopening the shipping lanes. * Iran has warned that the Strait of Hormuz could be peaceful or lead to suffering, depending on the outcome of the conflict. 484. </w:t>
      </w:r>
      <w:hyperlink r:id="rId371">
        <w:r>
          <w:rPr>
            <w:color w:val="0000EE"/>
            <w:u w:val="single"/>
          </w:rPr>
          <w:t>https://www.business-standard.com/india-news/west-asia-war-israel-iran-conflict-india-lpg-fuel-trump-us-strait-of-hormuz-126031100158_1.html</w:t>
        </w:r>
      </w:hyperlink>
      <w:r>
        <w:t xml:space="preserve"> - </w:t>
      </w:r>
      <w:r>
        <w:rPr>
          <w:i/>
        </w:rPr>
        <w:t>The war in West Asia involving US, Israel, and Iran continues with widespread regional strikes.</w:t>
      </w:r>
      <w:r>
        <w:t xml:space="preserve"> </w:t>
      </w:r>
      <w:r>
        <w:rPr>
          <w:i/>
        </w:rPr>
        <w:t>India reports LPG supply disruptions linked to the conflict.</w:t>
      </w:r>
      <w:r>
        <w:t xml:space="preserve"> </w:t>
      </w:r>
      <w:r>
        <w:rPr>
          <w:i/>
        </w:rPr>
        <w:t>Iran’s security threats and civilian casualties increase amid military strikes.</w:t>
      </w:r>
      <w:r>
        <w:t xml:space="preserve"> </w:t>
      </w:r>
      <w:r>
        <w:rPr>
          <w:i/>
        </w:rPr>
        <w:t>US and Israeli forces conduct targeted strikes on Iran and its military assets.</w:t>
      </w:r>
      <w:r>
        <w:t xml:space="preserve"> </w:t>
      </w:r>
      <w:r>
        <w:rPr>
          <w:i/>
        </w:rPr>
        <w:t>Gulf nations combat drone attacks, with disruptions impacting oil infrastructure.</w:t>
      </w:r>
      <w:r>
        <w:t xml:space="preserve"> </w:t>
      </w:r>
      <w:r>
        <w:rPr>
          <w:i/>
        </w:rPr>
        <w:t>Oil prices fluctuate amid regional tensions and supply concerns.</w:t>
      </w:r>
      <w:r>
        <w:t xml:space="preserve">485. </w:t>
      </w:r>
      <w:hyperlink r:id="rId372">
        <w:r>
          <w:rPr>
            <w:color w:val="0000EE"/>
            <w:u w:val="single"/>
          </w:rPr>
          <w:t>https://www.business-standard.com/markets/news/asian-shares-advance-as-markets-await-signals-on-when-iran-war-may-end-126031100229_1.html</w:t>
        </w:r>
      </w:hyperlink>
      <w:r>
        <w:t xml:space="preserve"> - * Asian shares, US stocks, and oil prices fluctuate amid ongoing Iran conflict. * Major Asian indices, US equities, and oil prices show mixed movements on Tuesday. * Traders await signals on the potential end of the war with Iran, impacting oil supply and market stability. * Oil prices fell sharply from nearly $120, with hopes of de-escalation following comments by Donald Trump. * The US military reports strikes on Iranian vessels, and Iran vows to block oil exports, escalating regional tensions. 486. </w:t>
      </w:r>
      <w:hyperlink r:id="rId332">
        <w:r>
          <w:rPr>
            <w:color w:val="0000EE"/>
            <w:u w:val="single"/>
          </w:rPr>
          <w:t>https://www.business-standard.com/world-news/cargo-ship-ablaze-in-hormuz-after-being-hit-by-projectile-british-military-126031100356_1.html</w:t>
        </w:r>
      </w:hyperlink>
      <w:r>
        <w:t xml:space="preserve"> - • A projectile hit a cargo ship in the Strait of Hormuz, setting it on fire. • The incident occurred on Wednesday north of Oman. • The UK Maritime Trade Operations stated the crew was evacuating. • The attack followed US actions against Iranian minelaying vessels. • Iran has been targeting ships in the region, disrupting oil trade routes. 487. </w:t>
      </w:r>
      <w:hyperlink r:id="rId373">
        <w:r>
          <w:rPr>
            <w:color w:val="0000EE"/>
            <w:u w:val="single"/>
          </w:rPr>
          <w:t>https://www.cnbc.com/2026/03/11/cargo-ship-struck-strait-of-hormuz-uk-iran-war.html</w:t>
        </w:r>
      </w:hyperlink>
      <w:r>
        <w:t xml:space="preserve"> - ['</w:t>
      </w:r>
      <w:r>
        <w:rPr>
          <w:i/>
        </w:rPr>
        <w:t>A cargo ship in the Strait of Hormuz was struck by an unknown projectile, causing onboard fire, as reported by UK Maritime Trade Operations', '</w:t>
      </w:r>
      <w:r>
        <w:t>The incident occurred 11 nautical miles north of Oman during a period of heightened tensions following US and Israeli airstrikes on Iran', "</w:t>
      </w:r>
      <w:r>
        <w:rPr>
          <w:i/>
        </w:rPr>
        <w:t>The ship's crew evacuated, and authorities are investigating; vessel identity remains unknown", '</w:t>
      </w:r>
      <w:r>
        <w:t>The event has contributed to the near halt of shipping traffic through the strait, a key route for global oil and gas transit', '</w:t>
      </w:r>
      <w:r>
        <w:rPr>
          <w:i/>
        </w:rPr>
        <w:t xml:space="preserve">UK authorities have issued caution to vessels and asked for reports of suspicious activity'] 488. </w:t>
      </w:r>
      <w:hyperlink r:id="rId374">
        <w:r>
          <w:rPr>
            <w:color w:val="0000EE"/>
            <w:u w:val="single"/>
          </w:rPr>
          <w:t>https://www.business-standard.com/world-news/us-destroys-16-mine-laying-vessels-as-iran-threatens-to-block-oil-exports-126031100080_1.html</w:t>
        </w:r>
      </w:hyperlink>
      <w:r>
        <w:rPr>
          <w:i/>
        </w:rPr>
        <w:t xml:space="preserve"> - • The US military destroyed 16 Iranian vessels in the Strait of Hormuz. • Iran threatened to block oil exports and fired missiles at Israel and Arab countries. • The conflict involved Iran, US, Israel, Lebanon, Iraq, the UAE, Bahrain, and regional forces. • Multiple casualties and injuries occurred across the region, with significant disruptions to oil shipping. • The war has led to displacement and evacuation of foreign nationals from the region. 489. </w:t>
      </w:r>
      <w:hyperlink r:id="rId375">
        <w:r>
          <w:rPr>
            <w:color w:val="0000EE"/>
            <w:u w:val="single"/>
          </w:rPr>
          <w:t>https://dailythepatriot.com/combatants-in-mideast-war-trade-more-air-strikes-as-iran-clamps-down-on-dissent/</w:t>
        </w:r>
      </w:hyperlink>
      <w:r>
        <w:rPr>
          <w:i/>
        </w:rPr>
        <w:t xml:space="preserve"> - * US and Israel exchange air strikes with Iran across the Middle East, stretching into the 12th day of war. * Iran launched missile and drone attacks on US and coalition military bases in the Gulf, Iraq, and Bahrain. * Israel's residents and military face Iranian missile threats; Israel responds with a barrage on Lebanon targeting Hezbollah. * Oil shipping through the Strait of Hormuz is blocked, causing volatility in global energy markets. * Iran warns against anti-government protests amid the conflict, with threats from police and recent arrests. * US and Israeli attacks, alongside Iranian retaliations, drive ongoing instability in the region. 490. </w:t>
      </w:r>
      <w:hyperlink r:id="rId376">
        <w:r>
          <w:rPr>
            <w:color w:val="0000EE"/>
            <w:u w:val="single"/>
          </w:rPr>
          <w:t>https://www.focus.de/politik/iran-angriff-nahe-dubai-flughafen-frachter-bei-hormus-brennt_d2de729a-3441-41ef-a131-3b9c35fa9465.html</w:t>
        </w:r>
      </w:hyperlink>
      <w:r>
        <w:rPr>
          <w:i/>
        </w:rPr>
        <w:t xml:space="preserve"> - * Iran targeted Dubai Airport with drones, causing injuries but no flight disruptions. * A cargo ship in the Strait of Hormuz was hit by an unknown projectile, leading to a fire and evacuation. * Iran launched rocket and drone attacks against Israel and Gulf states, with Saudi Arabia intercepting several projectiles. * US military destroyed 16 Iranian minelayer ships near the Strait of Hormuz in response to Iran's threats. * US officials reported that Iran is deploying mines in the Strait of Hormuz, raising maritime security concerns. 491. </w:t>
      </w:r>
      <w:hyperlink r:id="rId377">
        <w:r>
          <w:rPr>
            <w:color w:val="0000EE"/>
            <w:u w:val="single"/>
          </w:rPr>
          <w:t>https://www.nation.com.pk/11-Mar-2026/fuel-shortage-fears-ease-tankers-begin-arriving-port-qasim</w:t>
        </w:r>
      </w:hyperlink>
      <w:r>
        <w:rPr>
          <w:i/>
        </w:rPr>
        <w:t xml:space="preserve"> - * Fears of petrol shortage in Pakistan began to decline as oil shipments arrived at Port Qasim. * Several vessels, including Torm Damini, Nave Atropos, Spruce II, and Sea Clipper, discharged petrol and gas oil from March 9 to 11. * The vessels originate from Singapore, Sohar (Oman), and Fujairah, with scheduled sailing dates through March 12 to 14. * Ongoing US-Iran conflict in the Middle East, including attacks and Strait of Hormuz closure, caused crude oil prices to rise. * The Pakistani government increased petrol and diesel prices recently, impacting living costs. 492. </w:t>
      </w:r>
      <w:hyperlink r:id="rId378">
        <w:r>
          <w:rPr>
            <w:color w:val="0000EE"/>
            <w:u w:val="single"/>
          </w:rPr>
          <w:t>https://www.nation.com.pk/11-Mar-2026/oil-prices-tumble-trump-signals-iran-war-may-end-soon</w:t>
        </w:r>
      </w:hyperlink>
      <w:r>
        <w:rPr>
          <w:i/>
        </w:rPr>
        <w:t xml:space="preserve"> - * US President Trump suggested the war with Iran could conclude sooner, causing a decline in global oil prices. * Brent crude fell 10.6% to $88.51, and WTI crude dropped 11.2% to $84.16. * US military claims to have struck over 3,000 Iranian targets, indicating ongoing military pressure. * Iran threatened to block oil exports from the Middle East; US warned Iran against such actions. * Regional escalation includes missile attacks on Israel and US facilities, with regional tensions rising. * Global energy infrastructure disrupted, including a refinery shutdown in Abu Dhabi. * US considers easing Russian oil sanctions and releasing reserves to stabilise markets. * International markets and geopolitical tensions remain volatile amid ongoing conflict. 493. </w:t>
      </w:r>
      <w:hyperlink r:id="rId379">
        <w:r>
          <w:rPr>
            <w:color w:val="0000EE"/>
            <w:u w:val="single"/>
          </w:rPr>
          <w:t>https://www.vg.no/nyheter/i/Okooeb/britisk-containerskip-i-brann-etter-prosjektiltreff-i-hormuzstredet</w:t>
        </w:r>
      </w:hyperlink>
      <w:r>
        <w:rPr>
          <w:i/>
        </w:rPr>
        <w:t xml:space="preserve"> - * The British military confirms a container ship was hit by a projectile in Hormuz Strait, resulting in a fire. * All crew members are safe and in the process of being evacuated, according to UKMTO. * It is unclear what type of projectile hit the ship or the extent of the damage. * Reports indicate Iran may have begun laying mines; US claims to have destroyed 16 Iranian mine-laying vessels. * Several hundred ships are anchored in the Persian Gulf; some have been attacked or passed through independently. * A Greek-flagged oil tanker sailed from Saudi Arabia without escort. * The conflict between the US-Israel alliance and Iran has halted maritime traffic through Hormuz, a major oil transit chokepoint. 494. </w:t>
      </w:r>
      <w:hyperlink r:id="rId359">
        <w:r>
          <w:rPr>
            <w:color w:val="0000EE"/>
            <w:u w:val="single"/>
          </w:rPr>
          <w:t>https://www.aljazeera.com/news/2026/3/11/iran-fires-missiles-drones-at-gulf-nations-as-ship-hit-in-strait-of-hormuz?traffic_source=rss</w:t>
        </w:r>
      </w:hyperlink>
      <w:r>
        <w:rPr>
          <w:i/>
        </w:rPr>
        <w:t xml:space="preserve"> - * Iran launched missiles and drones at Gulf targets, including a US base in Kuwait, amid ongoing US-Israel conflict. * The United Nations Security Council prepared to vote on a GCC-led resolution urging Iran to cease attacks. * Kuwait reported intercepting eight drones; Qatar said it intercepted incoming missile attacks. * Saudi Arabia destroyed drones targeting oilfields; Bahrain reported casualties and a drone strike on a residential area. * UK maritime authorities reported a vessel struck in the Strait of Hormuz, which is a key oil transit route. * The incident raises concerns over energy disruptions and rising crude prices amid ongoing conflicts. 495. </w:t>
      </w:r>
      <w:hyperlink r:id="rId360">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rPr>
          <w:i/>
        </w:rPr>
        <w:t xml:space="preserve"> - ['</w:t>
      </w:r>
      <w:r>
        <w:t xml:space="preserve"> A cargo ship was attacked in the Strait of Hormuz, with an unknown projectile causing a fire and prompting crew evacuation.', '</w:t>
      </w:r>
      <w:r>
        <w:rPr>
          <w:i/>
        </w:rPr>
        <w:t xml:space="preserve"> The incident occurred approximately 11 nautical miles north of Oman, during ongoing investigations.', '</w:t>
      </w:r>
      <w:r>
        <w:t xml:space="preserve"> The UKMTO reported a separate incident off the UAE coast involving damage to a vessel from a suspected projectile.', '</w:t>
      </w:r>
      <w:r>
        <w:rPr>
          <w:i/>
        </w:rPr>
        <w:t xml:space="preserve"> US forces destroyed 16 Iranian minelaying vessels near the Strait of Hormuz after warnings to Iran over mine-laying threats.', '</w:t>
      </w:r>
      <w:r>
        <w:t xml:space="preserve"> The attack and US strikes are part of wider regional conflict, affecting critical oil shipping lanes and global energy markets.'] 496. </w:t>
      </w:r>
      <w:hyperlink r:id="rId361">
        <w:r>
          <w:rPr>
            <w:color w:val="0000EE"/>
            <w:u w:val="single"/>
          </w:rPr>
          <w:t>https://www.deccanchronicle.com/west-asia/iran-envoy-to-un-alleges-israel-killed-four-iranian-diplomats-in-beirut-1943027</w:t>
        </w:r>
      </w:hyperlink>
      <w:r>
        <w:t xml:space="preserve"> - </w:t>
      </w:r>
      <w:r>
        <w:rPr>
          <w:i/>
        </w:rPr>
        <w:t>Iran's UN envoy alleges Israel killed four Iranian diplomats in Beirut on March 8 in an airstrike.</w:t>
      </w:r>
      <w:r/>
      <w:r>
        <w:rPr>
          <w:i/>
        </w:rPr>
        <w:t>The Iranian envoy condemned the attack as a terrorism and a violation of international law.</w:t>
      </w:r>
      <w:r/>
      <w:r>
        <w:rPr>
          <w:i/>
        </w:rPr>
        <w:t>Israel's IDF conducted airstrikes targeting Hezbollah assets and the commander of Hezbollah’s Nassar Unit in Lebanon.</w:t>
      </w:r>
      <w:r/>
      <w:r>
        <w:rPr>
          <w:i/>
        </w:rPr>
        <w:t>Israeli forces also struck targets in Tehran and Tabriz, including command centres and military compounds.</w:t>
      </w:r>
      <w:r/>
      <w:r>
        <w:rPr>
          <w:i/>
        </w:rPr>
        <w:t>Iran has responded with missile and drone attacks on US and allied targets in the Gulf region.</w:t>
      </w:r>
      <w:r/>
      <w:r>
        <w:rPr>
          <w:i/>
        </w:rPr>
        <w:t xml:space="preserve">These events have increased regional tensions, affecting global energy supplies through the Strait of Hormuz. 497. </w:t>
      </w:r>
      <w:hyperlink r:id="rId330">
        <w:r>
          <w:rPr>
            <w:color w:val="0000EE"/>
            <w:u w:val="single"/>
          </w:rPr>
          <w:t>https://www.deccanchronicle.com/west-asia/suspected-projectile-hits-container-vessel-near-uae-amid-hormuz-tensions-1943056</w:t>
        </w:r>
      </w:hyperlink>
      <w:r>
        <w:rPr>
          <w:i/>
        </w:rPr>
        <w:t xml:space="preserve"> - * UK Maritime Organisation reports incident northwest of Ras al Khaimah, UAE, involving a suspected projectile damaging a container vessel. * The extent of damage is under assessment; all crew are safe. * US President Trump warned Iran against mining the Strait of Hormuz, indicating military consequences. * US Central Command states US forces aim to weaken Iran’s maritime threats and protect international shipping. * Iran reportedly began laying mines in the Strait of Hormuz, which carries about 20% of global crude oil shipments. * Iran has significant mine-laying capabilities and could deploy hundreds of mines in the waterway. 498. </w:t>
      </w:r>
      <w:hyperlink r:id="rId380">
        <w:r>
          <w:rPr>
            <w:color w:val="0000EE"/>
            <w:u w:val="single"/>
          </w:rPr>
          <w:t>https://www.deccanchronicle.com/west-asia/oil-falls-on-report-of-iea-proposing-biggest-oil-release-ever-1943062</w:t>
        </w:r>
      </w:hyperlink>
      <w:r>
        <w:rPr>
          <w:i/>
        </w:rPr>
        <w:t xml:space="preserve"> - * The International Energy Agency (IEA) reportedly proposes the largest oil reserve release in its history amid potential supply disruptions from the U.S.-Israeli conflict with Iran. * Oil prices declined following the report, with Brent futures down 1% and WTI down 0.4%. * The proposed release could exceed 182 million barrels, impacting market supply and offsetting disruptions from Gulf exports. * Elevated tensions include US and Israeli airstrikes on Iran and naval confrontations near the Strait of Hormuz. * Energy infrastructure disruptions, such as ADNOC's refinery shutdown, further concern supply shortages. 499. </w:t>
      </w:r>
      <w:hyperlink r:id="rId363">
        <w:r>
          <w:rPr>
            <w:color w:val="0000EE"/>
            <w:u w:val="single"/>
          </w:rPr>
          <w:t>https://www.lemonde.fr/international/article/2026/03/11/l-iran-est-devenu-un-trou-noir-a-dubai-les-entrepreneurs-iraniens-pris-entre-deux-feux_6670416_3210.html</w:t>
        </w:r>
      </w:hyperlink>
      <w:r>
        <w:rPr>
          <w:i/>
        </w:rPr>
        <w:t xml:space="preserve"> - * An Iranian businessman in Dubai expresses fears over family safety amid escalating tensions between Iran and US/Israel, including reprisals affecting relatives in Iran. * Military operations launched on 28 February by US and Israel against Iran prompt Iranian responses with missile and drone attacks. * On 10 March, a drone attack causes a fire at the Ruwais oil facility in Abu Dhabi, Abu Dhabi, UAE, with no casualties reported. * The article reports ongoing military exchanges and their economic and security consequences in the Gulf region. * Focuses on impact of geopolitical conflicts involving Iran, US, Israel, and the UAE. 500. </w:t>
      </w:r>
      <w:hyperlink r:id="rId381">
        <w:r>
          <w:rPr>
            <w:color w:val="0000EE"/>
            <w:u w:val="single"/>
          </w:rPr>
          <w:t>https://www.businesstoday.com.my/2026/03/11/bursa-extend-gains-on-midday-as-oil-votality-clouds-market/?utm_source=rss&amp;utm_medium=rss&amp;utm_campaign=bursa-extend-gains-on-midday-as-oil-votality-clouds-market</w:t>
        </w:r>
      </w:hyperlink>
      <w:r>
        <w:rPr>
          <w:i/>
        </w:rPr>
        <w:t xml:space="preserve"> - * Bursa Malaysia's FBM KLCI rose 0.16% to 1,704.35, with broader indices up 0.21% to 0.60% at midday.</w:t>
      </w:r>
      <w:r>
        <w:t>* Oil prices surged close to US$120 a barrel amid disruptions in Middle East, with US and Israel strikes on Iran and retaliatory attacks affecting oil flows.</w:t>
      </w:r>
      <w:r>
        <w:rPr>
          <w:i/>
        </w:rPr>
        <w:t>* Crude prices pared gains after reports of possible record reserves release to curb soaring prices.</w:t>
      </w:r>
      <w:r>
        <w:t>* Investors monitored geopolitical developments in the Middle East, particularly the Strait of Hormuz disruptions impacting energy markets.* * Major stocks tracked include PETDAG, F&amp;N, CARLSBG, with notable declines in NESTLE, MPI, PETGAS.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oil-supply-shock-fears-offset-iea-release-commerzbank-202603120613" TargetMode="External"/><Relationship Id="rId10" Type="http://schemas.openxmlformats.org/officeDocument/2006/relationships/hyperlink" Target="https://www.oxfordeconomics.com/resource/impact-of-the-iran-war-on-gcc-economies/" TargetMode="External"/><Relationship Id="rId11" Type="http://schemas.openxmlformats.org/officeDocument/2006/relationships/hyperlink" Target="https://www.actionforex.com/live-comments/632923-eu-warns-100-brent-could-push-inflation-above-3-cut-growth-by-0-4/" TargetMode="External"/><Relationship Id="rId12" Type="http://schemas.openxmlformats.org/officeDocument/2006/relationships/hyperlink" Target="https://www.livemint.com/news/world/iranus-war-citi-stanchart-evacuate-dubai-offices-hsbc-shuts-qatar-branches-11773294203774.html" TargetMode="External"/><Relationship Id="rId13" Type="http://schemas.openxmlformats.org/officeDocument/2006/relationships/hyperlink" Target="https://www.livemint.com/news/world/indian-killed-in-irans-suicide-boat-attack-on-us-owned-oil-tanker-near-iraq-11773306385484.html" TargetMode="External"/><Relationship Id="rId14" Type="http://schemas.openxmlformats.org/officeDocument/2006/relationships/hyperlink" Target="https://tribune.com.pk/story/2597196/how-many-ships-have-been-attacked-in-the-gulf-since-start-of-iran-war" TargetMode="External"/><Relationship Id="rId15" Type="http://schemas.openxmlformats.org/officeDocument/2006/relationships/hyperlink" Target="https://pragativadi.com/iran-intensifies-attacks-in-strait-of-hormuz-multiple-ships-damaged-indian-vessels-transit-amid-heightened-risks/" TargetMode="External"/><Relationship Id="rId16" Type="http://schemas.openxmlformats.org/officeDocument/2006/relationships/hyperlink" Target="https://www.business-standard.com/world-news/iea-opec-global-oil-supply-how-crude-markets-are-managed-126031200544_1.html" TargetMode="External"/><Relationship Id="rId17" Type="http://schemas.openxmlformats.org/officeDocument/2006/relationships/hyperlink" Target="https://romanialibera.ro/la-zi/paradoxul-conflictului-din-orientul-mijlociu-iranul-exporta-mai-mult-petrol-decat-inainte-de-razboi/" TargetMode="External"/><Relationship Id="rId18" Type="http://schemas.openxmlformats.org/officeDocument/2006/relationships/hyperlink" Target="https://www.businesstoday.in/bt-tv/whats-hot/video/thai-cargo-ship-hit-by-projectiles-near-strait-of-hormuz-india-condemns-attack-520289-2026-03-12?utm_source=rssfeed" TargetMode="External"/><Relationship Id="rId19" Type="http://schemas.openxmlformats.org/officeDocument/2006/relationships/hyperlink" Target="https://www.businesstoday.in/bt-tv/whats-hot/video/strait-of-hormuz-turns-warzone-as-tankers-hit-and-us-warships-strike-iranian-boats-520287-2026-03-12?utm_source=rssfeed" TargetMode="External"/><Relationship Id="rId20" Type="http://schemas.openxmlformats.org/officeDocument/2006/relationships/hyperlink" Target="https://www.businesstoday.in/bt-tv/whats-hot/video/can-the-us-take-control-of-the-strait-of-hormuz-as-iran-threatens-global-oil-and-lng-supply-520247-2026-03-12?utm_source=rssfeed" TargetMode="External"/><Relationship Id="rId21" Type="http://schemas.openxmlformats.org/officeDocument/2006/relationships/hyperlink" Target="https://www.sanjuandailystar.com/post/countries-agree-to-tap-oil-reserves-as-tanker-attacks-add-to-supply-fears" TargetMode="External"/><Relationship Id="rId22" Type="http://schemas.openxmlformats.org/officeDocument/2006/relationships/hyperlink" Target="https://www.dnaindia.com/india/report-us-israel-iran-conflict-why-did-iran-open-restricted-strait-of-hormuz-for-india-bound-vessels-3203044" TargetMode="External"/><Relationship Id="rId23" Type="http://schemas.openxmlformats.org/officeDocument/2006/relationships/hyperlink" Target="https://www.omanobserver.om/article/1185988/business/energy/oman-crude-surges-to-13475-amid-global-oil-market-turmoil" TargetMode="External"/><Relationship Id="rId24" Type="http://schemas.openxmlformats.org/officeDocument/2006/relationships/hyperlink" Target="https://defensemirror.com/news/41299" TargetMode="External"/><Relationship Id="rId25" Type="http://schemas.openxmlformats.org/officeDocument/2006/relationships/hyperlink" Target="https://www.thearabianstories.com/2026/03/12/omans-crude-oil-price-surges-to-134-75-per-barrel/" TargetMode="External"/><Relationship Id="rId26" Type="http://schemas.openxmlformats.org/officeDocument/2006/relationships/hyperlink" Target="https://www.viva.co.id/bisnis/1885726-krisis-energi-global-di-depan-mata-negara-negara-asia-mulai-kencangkan-ikat-pinggang" TargetMode="External"/><Relationship Id="rId27" Type="http://schemas.openxmlformats.org/officeDocument/2006/relationships/hyperlink" Target="https://www.local10.com/news/2026/03/12/brent-crude-oil-briefly-tops-100-a-barrel-as-iran-attacks-on-shipping-worsen-supply-concerns/" TargetMode="External"/><Relationship Id="rId28" Type="http://schemas.openxmlformats.org/officeDocument/2006/relationships/hyperlink" Target="https://www.hawaiitribune-herald.com/2026/03/12/nation-world-news/countries-scramble-to-shore-up-global-oil-supplies-as-ships-are-attacked/" TargetMode="External"/><Relationship Id="rId29" Type="http://schemas.openxmlformats.org/officeDocument/2006/relationships/hyperlink" Target="https://leadership.ng/nigeria-woos-gulf-investors-amid-middle-east-oil-disruptions/" TargetMode="External"/><Relationship Id="rId30" Type="http://schemas.openxmlformats.org/officeDocument/2006/relationships/hyperlink" Target="https://londonlovesbusiness.com/two-oil-tankers-exploded-after-being-attacked-by-boats-laden-with-explosives-in-the-gulf/" TargetMode="External"/><Relationship Id="rId31" Type="http://schemas.openxmlformats.org/officeDocument/2006/relationships/hyperlink" Target="https://www.sondakika.com/dunya/haber-irak-ta-petrol-tankerine-saldiri-19649488/" TargetMode="External"/><Relationship Id="rId32" Type="http://schemas.openxmlformats.org/officeDocument/2006/relationships/hyperlink" Target="https://www.sondakika.com/guncel/haber-iran-hurmuz-bogazi-nda-abd-tankerini-vurdu-19650239/" TargetMode="External"/><Relationship Id="rId33" Type="http://schemas.openxmlformats.org/officeDocument/2006/relationships/hyperlink" Target="https://politicalwire.com/2026/03/12/escalating-hormuz-crisis-raises-specter-of-prolonged-closure/" TargetMode="External"/><Relationship Id="rId34" Type="http://schemas.openxmlformats.org/officeDocument/2006/relationships/hyperlink" Target="https://www.thearabianstories.com/2026/03/12/middle-east-war-sparks-largest-oil-supply-disruption-in-history-iea-says/" TargetMode="External"/><Relationship Id="rId35" Type="http://schemas.openxmlformats.org/officeDocument/2006/relationships/hyperlink" Target="https://www.urdupoint.com/en/middle-east/bahrain-air-defences-destroy-112-missiles-18-2152841.html" TargetMode="External"/><Relationship Id="rId36" Type="http://schemas.openxmlformats.org/officeDocument/2006/relationships/hyperlink" Target="https://www.noen.at/in-ausland/iran-attackiert-oelsektor-am-persischen-golf-514000965" TargetMode="External"/><Relationship Id="rId37" Type="http://schemas.openxmlformats.org/officeDocument/2006/relationships/hyperlink" Target="https://www.dailyrecord.co.uk/news/uk-world-news/iran-attack-strikes-area-near-36854198" TargetMode="External"/><Relationship Id="rId38" Type="http://schemas.openxmlformats.org/officeDocument/2006/relationships/hyperlink" Target="https://www.dailyrecord.co.uk/news/uk-world-news/oil-tankers-struck-iraq-coast-36854197" TargetMode="External"/><Relationship Id="rId39" Type="http://schemas.openxmlformats.org/officeDocument/2006/relationships/hyperlink" Target="https://www.viva.co.id/bisnis/1885718-iran-peringatkan-lonjakan-harga-minyak-dunia-tembus-us200-per-barel" TargetMode="External"/><Relationship Id="rId40" Type="http://schemas.openxmlformats.org/officeDocument/2006/relationships/hyperlink" Target="https://www.viva.co.id/bisnis/1885739-selat-hormuz-bergejolak-bos-pertamina-cari-sumber-impor-minyak-alternatif" TargetMode="External"/><Relationship Id="rId41" Type="http://schemas.openxmlformats.org/officeDocument/2006/relationships/hyperlink" Target="https://www.citizen.co.za/news/news-world/middle-east-war-latest-heres-what-happened-overnight-2/" TargetMode="External"/><Relationship Id="rId42" Type="http://schemas.openxmlformats.org/officeDocument/2006/relationships/hyperlink" Target="https://www.rt.com/russia/634621-russia-us-talks-iran-oil-crisis/?utm_source=rss&amp;utm_medium=rss&amp;utm_campaign=RSS" TargetMode="External"/><Relationship Id="rId43" Type="http://schemas.openxmlformats.org/officeDocument/2006/relationships/hyperlink" Target="https://e24.no/boers-og-finans/i/pBPPeW/iea-om-midtoesten-krigen-skaper-den-stoerste-forstyrrelsen-i-det-globale-oljemarkedets-historie" TargetMode="External"/><Relationship Id="rId44" Type="http://schemas.openxmlformats.org/officeDocument/2006/relationships/hyperlink" Target="https://www.khou.com/article/news/nation-world/attack-on-iran/no-end-in-sight-iran-war/507-178630b9-915b-4f69-ad38-1c71e74050c9" TargetMode="External"/><Relationship Id="rId45" Type="http://schemas.openxmlformats.org/officeDocument/2006/relationships/hyperlink" Target="https://www.mirror.co.uk/money/iran-war-triggers-significant-drop-36854766" TargetMode="External"/><Relationship Id="rId46" Type="http://schemas.openxmlformats.org/officeDocument/2006/relationships/hyperlink" Target="https://londonlovesbusiness.com/bahrain-rocked-by-explosions-after-an-iranian-attack/" TargetMode="External"/><Relationship Id="rId47" Type="http://schemas.openxmlformats.org/officeDocument/2006/relationships/hyperlink" Target="https://londonlovesbusiness.com/double-whammy-as-oil-surges-again-and-trade-tensions-escalate/" TargetMode="External"/><Relationship Id="rId48" Type="http://schemas.openxmlformats.org/officeDocument/2006/relationships/hyperlink" Target="https://londonlovesbusiness.com/trump-suggests-he-could-take-control-of-the-strait-of-hormuz/" TargetMode="External"/><Relationship Id="rId49" Type="http://schemas.openxmlformats.org/officeDocument/2006/relationships/hyperlink" Target="https://londonlovesbusiness.com/oil-hits-more-than-100-a-barrel/" TargetMode="External"/><Relationship Id="rId50" Type="http://schemas.openxmlformats.org/officeDocument/2006/relationships/hyperlink" Target="https://mediaindonesia.com/internasional/869625/serangan-drone-iran-picu-kepanikan-di-negara-teluk" TargetMode="External"/><Relationship Id="rId51" Type="http://schemas.openxmlformats.org/officeDocument/2006/relationships/hyperlink" Target="https://mediaindonesia.com/internasional/869643/serangan-kapal-tanker-di-teluk-persia--irak-hentikan-operasi-pelabuhan-minyak" TargetMode="External"/><Relationship Id="rId52" Type="http://schemas.openxmlformats.org/officeDocument/2006/relationships/hyperlink" Target="https://mediaindonesia.com/internasional/869681/-internasional-iran-ancam-serang-pusat-data-negara-arab-militer-as" TargetMode="External"/><Relationship Id="rId53" Type="http://schemas.openxmlformats.org/officeDocument/2006/relationships/hyperlink" Target="https://mediaindonesia.com/internasional/869703/iran-sasar-bandara-kuwait-dan-fasilitas-energi-bahrain" TargetMode="External"/><Relationship Id="rId54" Type="http://schemas.openxmlformats.org/officeDocument/2006/relationships/hyperlink" Target="https://www.egyptindependent.com/iran-threatens-to-target-ports-in-region-if-its-maritime-infrastructure-is-targeted/" TargetMode="External"/><Relationship Id="rId55" Type="http://schemas.openxmlformats.org/officeDocument/2006/relationships/hyperlink" Target="https://www.egyptindependent.com/resentment-grows-as-gulf-countries-pay-economic-and-military-toll-for-trumps-iran-war/" TargetMode="External"/><Relationship Id="rId56" Type="http://schemas.openxmlformats.org/officeDocument/2006/relationships/hyperlink" Target="https://assamtribune.com/national/indian-national-killed-as-iran-suicide-boat-hits-us-linked-tanker-near-iraq-1609337" TargetMode="External"/><Relationship Id="rId57" Type="http://schemas.openxmlformats.org/officeDocument/2006/relationships/hyperlink" Target="https://assamtribune.com/international/iran-clears-hormuz-passage-for-india-flagged-tankers-after-talks-1609345" TargetMode="External"/><Relationship Id="rId58" Type="http://schemas.openxmlformats.org/officeDocument/2006/relationships/hyperlink" Target="https://hvg.hu/gazdasag/20260312_iran-irak-tanker-olajar-emelkedes" TargetMode="External"/><Relationship Id="rId59" Type="http://schemas.openxmlformats.org/officeDocument/2006/relationships/hyperlink" Target="https://www.livemint.com/news/world/iranian-president-masoud-pezeshkian-reiterates-key-demands-for-truce-with-us-11773292749566.html" TargetMode="External"/><Relationship Id="rId60" Type="http://schemas.openxmlformats.org/officeDocument/2006/relationships/hyperlink" Target="https://www.nezavisne.com/novosti/svijet/SAD-iznijele-prvu-zvanicnu-procjenu-o-cijenama-nafte-do-kraja-godine/955252" TargetMode="External"/><Relationship Id="rId61" Type="http://schemas.openxmlformats.org/officeDocument/2006/relationships/hyperlink" Target="https://ukinvestormagazine.co.uk/oil-prices-rise-above-100-despite-iea-oil-reserve-release/" TargetMode="External"/><Relationship Id="rId62" Type="http://schemas.openxmlformats.org/officeDocument/2006/relationships/hyperlink" Target="https://mynorthwest.com/world/irans-unrelenting-attacks-on-mideast-shipping-and-energy-infrastructure-send-oil-prices-soaring/4215732" TargetMode="External"/><Relationship Id="rId63" Type="http://schemas.openxmlformats.org/officeDocument/2006/relationships/hyperlink" Target="https://romanialibera.ro/la-zi/petrolul-sare-din-nou-de-100-de-dolari-pe-baril-pe-fondul-tensiunilor-militare-din-orientul-mijlociu/" TargetMode="External"/><Relationship Id="rId64" Type="http://schemas.openxmlformats.org/officeDocument/2006/relationships/hyperlink" Target="https://www.businesstoday.in/bt-tv/whats-hot/video/west-asia-war-triggers-lpg-shortage-across-india-as-panic-buying-hits-cities-520240-2026-03-12?utm_source=rssfeed" TargetMode="External"/><Relationship Id="rId65" Type="http://schemas.openxmlformats.org/officeDocument/2006/relationships/hyperlink" Target="https://www.businesstoday.in/latest/economy/story/bt-explained-how-the-west-asia-war-has-threatened-indias-energy-security-520296-2026-03-12?utm_source=rssfeed" TargetMode="External"/><Relationship Id="rId66" Type="http://schemas.openxmlformats.org/officeDocument/2006/relationships/hyperlink" Target="https://www.capitalstreetfx.com/plot-twist-ieas-400-million-barrel-oil-bomb-gets-ghosted-as-brent-says-nah-im-good-at-100-the-market-chronicle/" TargetMode="External"/><Relationship Id="rId67" Type="http://schemas.openxmlformats.org/officeDocument/2006/relationships/hyperlink" Target="https://container-news.com/bunker-prices-skyrocket-in-week-11-on-middle-east-crisis/" TargetMode="External"/><Relationship Id="rId68" Type="http://schemas.openxmlformats.org/officeDocument/2006/relationships/hyperlink" Target="https://alsadatmarketing.com/oil-prices-climb-above-100-as-iran-targets-gulf-shipping-routes/" TargetMode="External"/><Relationship Id="rId69" Type="http://schemas.openxmlformats.org/officeDocument/2006/relationships/hyperlink" Target="https://alsadatmarketing.com/major-nations-plan-largest-ever-oil-release-after-irans-warning/" TargetMode="External"/><Relationship Id="rId70" Type="http://schemas.openxmlformats.org/officeDocument/2006/relationships/hyperlink" Target="https://www.benzinga.com/markets/equities/26/03/51204677/trio-petroleum-tpet-battalion-oil-batl-jump-after-hours-as-middle-east-disruption-rattles-global" TargetMode="External"/><Relationship Id="rId71" Type="http://schemas.openxmlformats.org/officeDocument/2006/relationships/hyperlink" Target="https://tradebrains.in/chemical-stock-with-2500-cr-capex-plan-to-keep-on-your-radar/" TargetMode="External"/><Relationship Id="rId72" Type="http://schemas.openxmlformats.org/officeDocument/2006/relationships/hyperlink" Target="https://ceenergynews.com/oil-gas/rompetrol-rafinare-new-polymer-grade/" TargetMode="External"/><Relationship Id="rId73" Type="http://schemas.openxmlformats.org/officeDocument/2006/relationships/hyperlink" Target="https://www.fxstreet.com/news/forex-today-oil-and-usd-rise-again-as-safe-haven-flows-return-202603120730" TargetMode="External"/><Relationship Id="rId74" Type="http://schemas.openxmlformats.org/officeDocument/2006/relationships/hyperlink" Target="https://www.fxstreet.com/news/brent-escalating-supply-risks-support-higher-prices-rabobank-202603120724" TargetMode="External"/><Relationship Id="rId75" Type="http://schemas.openxmlformats.org/officeDocument/2006/relationships/hyperlink" Target="https://www.ndtvprofit.com/world/us-to-release-172-million-barrels-of-oil-for-iea-relief-plan-11203112" TargetMode="External"/><Relationship Id="rId76" Type="http://schemas.openxmlformats.org/officeDocument/2006/relationships/hyperlink" Target="https://www.ndtvprofit.com/markets/brent-crude-oil-price-march-12-surges-toward-100-as-iraq-halts-port-operations-after-tanker-attacks-11203157" TargetMode="External"/><Relationship Id="rId77" Type="http://schemas.openxmlformats.org/officeDocument/2006/relationships/hyperlink" Target="https://meyka.com/blog/march-12-australia-eyes-iea-oil-release-as-accc-probes-fuel-spikes-1203/" TargetMode="External"/><Relationship Id="rId78" Type="http://schemas.openxmlformats.org/officeDocument/2006/relationships/hyperlink" Target="https://www.indiatoday.in/world/story/us-to-release-172-million-barrels-of-oil-from-strategic-petroleum-reserve-iran-war-strait-of-hormuz-crude-2880652-2026-03-12?utm_source=rss" TargetMode="External"/><Relationship Id="rId79" Type="http://schemas.openxmlformats.org/officeDocument/2006/relationships/hyperlink" Target="https://www.amsterdamnews.net/news/278916533/roundup-european-countries-to-release-oil-reserve-as-mideast-conflict-rattles-energy-markets" TargetMode="External"/><Relationship Id="rId80" Type="http://schemas.openxmlformats.org/officeDocument/2006/relationships/hyperlink" Target="https://bhaskarlive.in/us-to-release-172-million-barrels-from-the-oil-reserve/" TargetMode="External"/><Relationship Id="rId81" Type="http://schemas.openxmlformats.org/officeDocument/2006/relationships/hyperlink" Target="https://www.thenationalherald.com/wealthy-nations-pledge-record-release-of-emergency-oil-reserves-in-a-bid-to-calm-surging-prices/" TargetMode="External"/><Relationship Id="rId82" Type="http://schemas.openxmlformats.org/officeDocument/2006/relationships/hyperlink" Target="https://www.business-standard.com/markets/commodities/india-lpg-shortage-west-asia-war-hormuz-shipping-disruption-126031100779_1.html" TargetMode="External"/><Relationship Id="rId83" Type="http://schemas.openxmlformats.org/officeDocument/2006/relationships/hyperlink" Target="https://www.business-standard.com/industry/news/lpg-crisis-supply-shortage-india-delhi-bihar-haryana-punjab-restaurants-126031200460_1.html" TargetMode="External"/><Relationship Id="rId84" Type="http://schemas.openxmlformats.org/officeDocument/2006/relationships/hyperlink" Target="https://www.business-standard.com/world-news/remain-silent-or-be-targeted-irgc-enforces-strict-no-move-zone-in-hormuz-126031200317_1.html" TargetMode="External"/><Relationship Id="rId85" Type="http://schemas.openxmlformats.org/officeDocument/2006/relationships/hyperlink" Target="https://www.independent.co.uk/news/world/middle-east/iran-war-oil-reserves-energy-prices-b2936929.html" TargetMode="External"/><Relationship Id="rId86" Type="http://schemas.openxmlformats.org/officeDocument/2006/relationships/hyperlink" Target="https://egyptoil-gas.com/news/trump-to-tap-strategic-petroleum-reserve-to-combat-hiking-gas-prices/?utm_source=rss&amp;utm_medium=rss&amp;utm_campaign=trump-to-tap-strategic-petroleum-reserve-to-combat-hiking-gas-prices" TargetMode="External"/><Relationship Id="rId87" Type="http://schemas.openxmlformats.org/officeDocument/2006/relationships/hyperlink" Target="https://www.tokyoweekender.com/japan-life/news-and-opinion/japan-taps-oil-reserves-in-first-solo-release-since-1978/" TargetMode="External"/><Relationship Id="rId88" Type="http://schemas.openxmlformats.org/officeDocument/2006/relationships/hyperlink" Target="https://www.zeebiz.com/world/news-iea-announces-largest-emergency-oil-release-amid-strait-of-hormuz-disruptions-391861" TargetMode="External"/><Relationship Id="rId89" Type="http://schemas.openxmlformats.org/officeDocument/2006/relationships/hyperlink" Target="https://www.nrc.nl/nieuws/2026/03/12/vs-geven-172-miljoen-vaten-vrij-uit-strategische-olievoorraad-a4922821" TargetMode="External"/><Relationship Id="rId90" Type="http://schemas.openxmlformats.org/officeDocument/2006/relationships/hyperlink" Target="https://www.businesstoday.com.my/2026/03/12/oil-surges-nearly-5-on-strait-of-hormuz-tensions-despite-record-reserve-release/?utm_source=rss&amp;utm_medium=rss&amp;utm_campaign=oil-surges-nearly-5-on-strait-of-hormuz-tensions-despite-record-reserve-release" TargetMode="External"/><Relationship Id="rId91" Type="http://schemas.openxmlformats.org/officeDocument/2006/relationships/hyperlink" Target="https://www.zeebiz.com/market-news/news-why-are-crude-oil-prices-surging-again-and-could-they-hit-200-amid-iran-israel-war-391854" TargetMode="External"/><Relationship Id="rId92" Type="http://schemas.openxmlformats.org/officeDocument/2006/relationships/hyperlink" Target="https://www.cnbc.com/2026/03/12/iea-oil-stockpile-release-middle-east-war-brent-hormuz.html" TargetMode="External"/><Relationship Id="rId93" Type="http://schemas.openxmlformats.org/officeDocument/2006/relationships/hyperlink" Target="https://energiesmedia.com/phillips-66-unveils-2-4-billion-spending-plan/" TargetMode="External"/><Relationship Id="rId94" Type="http://schemas.openxmlformats.org/officeDocument/2006/relationships/hyperlink" Target="https://www.thehindubusinessline.com/markets/commodities/brent-crude-crosses-100-after-iran-tanker-attack-in-iraqi-waters/article70733723.ece" TargetMode="External"/><Relationship Id="rId95" Type="http://schemas.openxmlformats.org/officeDocument/2006/relationships/hyperlink" Target="https://propakistani.pk/2026/03/12/oil-prices-surge-above-100-again-as-iran-attacks-gulf-shipping/" TargetMode="External"/><Relationship Id="rId96" Type="http://schemas.openxmlformats.org/officeDocument/2006/relationships/hyperlink" Target="https://www.businesstoday.in/markets/stocks/story/omc-stocks-bpcl-hpcl-ioc-fall-up-to-4-as-brent-hits-100-key-details-520216-2026-03-12?utm_source=rssfeed" TargetMode="External"/><Relationship Id="rId97" Type="http://schemas.openxmlformats.org/officeDocument/2006/relationships/hyperlink" Target="https://wanaen.com/china-halts-gasoline-and-diesel-exports-amid-middle-east-tensions/" TargetMode="External"/><Relationship Id="rId98" Type="http://schemas.openxmlformats.org/officeDocument/2006/relationships/hyperlink" Target="https://www.siasat.com/brent-crude-oil-tops-usd-100-a-barrel-3433497/" TargetMode="External"/><Relationship Id="rId99" Type="http://schemas.openxmlformats.org/officeDocument/2006/relationships/hyperlink" Target="https://lenta.ru/news/2026/03/12/ssha-reshilis-na-ekstrennuyu-meru-iz-za-neftyanogo-krizisa/" TargetMode="External"/><Relationship Id="rId100" Type="http://schemas.openxmlformats.org/officeDocument/2006/relationships/hyperlink" Target="https://www.business-standard.com/markets/news/omc-stocks-hpcl-bpcl-iocl-crack-up-to-19-so-far-in-march-here-s-why-126031200220_1.html" TargetMode="External"/><Relationship Id="rId101" Type="http://schemas.openxmlformats.org/officeDocument/2006/relationships/hyperlink" Target="https://www.wcbi.com/inflation-held-steady-in-february-before-iran-war-drove-up-gas-prices-cpi-report-shows/" TargetMode="External"/><Relationship Id="rId102" Type="http://schemas.openxmlformats.org/officeDocument/2006/relationships/hyperlink" Target="https://investinglive.com/centralbank/anz-joins-banks-expecting-march-17-rba-rate-hike-as-oil-shock-lifts-inflation-risks-20260312/" TargetMode="External"/><Relationship Id="rId103" Type="http://schemas.openxmlformats.org/officeDocument/2006/relationships/hyperlink" Target="https://jeffhirsch.tumblr.com/post/810825790669389824/inflation-data-matches-expectations-still" TargetMode="External"/><Relationship Id="rId104" Type="http://schemas.openxmlformats.org/officeDocument/2006/relationships/hyperlink" Target="https://www.fxstreet.com/news/us-dollar-drifts-higher-above-9900-on-middle-east-conflict-202603120222" TargetMode="External"/><Relationship Id="rId105" Type="http://schemas.openxmlformats.org/officeDocument/2006/relationships/hyperlink" Target="https://www.businesstoday.com.my/2026/03/12/us-fed-may-hold-cuts-till-june-on-more-economic-stability/?utm_source=rss&amp;utm_medium=rss&amp;utm_campaign=us-fed-may-hold-cuts-till-june-on-more-economic-stability" TargetMode="External"/><Relationship Id="rId106" Type="http://schemas.openxmlformats.org/officeDocument/2006/relationships/hyperlink" Target="https://www.fxstreet.com/news/australian-dollar-have-the-upper-hand-as-rba-rate-hike-bets-counter-middle-east-tensions-202603120126" TargetMode="External"/><Relationship Id="rId107" Type="http://schemas.openxmlformats.org/officeDocument/2006/relationships/hyperlink" Target="https://www.fxstreet.com/news/eur-usd-slips-below-11550-as-us-dollar-gains-on-heightened-inflationary-risks-202603120259" TargetMode="External"/><Relationship Id="rId108" Type="http://schemas.openxmlformats.org/officeDocument/2006/relationships/hyperlink" Target="https://bitcoinworld.co.in/eur-usd-dollar-inflation-rises/" TargetMode="External"/><Relationship Id="rId109" Type="http://schemas.openxmlformats.org/officeDocument/2006/relationships/hyperlink" Target="https://bitcoinethereumnews.com/tech/brent-crude-rises-as-asia-weighs-fx-tightening-risk/?utm_source=rss&amp;utm_medium=rss&amp;utm_campaign=brent-crude-rises-as-asia-weighs-fx-tightening-risk" TargetMode="External"/><Relationship Id="rId110" Type="http://schemas.openxmlformats.org/officeDocument/2006/relationships/hyperlink" Target="https://www.zawya.com/en/business/currencies/us-dollar-hovers-near-2026-highs-as-oils-rise-spurs-hawkish-central-bank-bets-igt3twgh" TargetMode="External"/><Relationship Id="rId111" Type="http://schemas.openxmlformats.org/officeDocument/2006/relationships/hyperlink" Target="https://www.actionforex.com/action-insight/market-overview/632937-dollar-gains-as-iran-war-escalates-and-brent-oil-reclaims-100/" TargetMode="External"/><Relationship Id="rId112" Type="http://schemas.openxmlformats.org/officeDocument/2006/relationships/hyperlink" Target="https://foxrgv.tv/u-s-inflation-the-u-s-faces-rising-inflation-amidst-conflict-concerns/" TargetMode="External"/><Relationship Id="rId113" Type="http://schemas.openxmlformats.org/officeDocument/2006/relationships/hyperlink" Target="https://www.thehindubusinessline.com/news/world/goldman-sachs-delays-fed-rate-cut-call-as-middle-east-war-lifts-inflation-risks/article70733995.ece" TargetMode="External"/><Relationship Id="rId114" Type="http://schemas.openxmlformats.org/officeDocument/2006/relationships/hyperlink" Target="https://vneconomy.vn/bao-cao-cpi-my-khien-nha-dau-tu-lo-lang-ve-trien-vong-lai-suat-fed.htm" TargetMode="External"/><Relationship Id="rId115" Type="http://schemas.openxmlformats.org/officeDocument/2006/relationships/hyperlink" Target="https://www.businesstoday.com.my/2026/03/12/global-economic-growth-steady-if-oil-shock-short-lived-says-fitch/?utm_source=rss&amp;utm_medium=rss&amp;utm_campaign=global-economic-growth-steady-if-oil-shock-short-lived-says-fitch" TargetMode="External"/><Relationship Id="rId116" Type="http://schemas.openxmlformats.org/officeDocument/2006/relationships/hyperlink" Target="https://www.seanews.com.tr/article/strait-of-hormuz-traffic-stalls-on-war-risk-mmmgkhz8" TargetMode="External"/><Relationship Id="rId117" Type="http://schemas.openxmlformats.org/officeDocument/2006/relationships/hyperlink" Target="https://www.seanews.com.tr/article/war-stalls-1000-teu-exports-from-chattogram-mmmgku48" TargetMode="External"/><Relationship Id="rId118" Type="http://schemas.openxmlformats.org/officeDocument/2006/relationships/hyperlink" Target="https://www.devdiscourse.com/article/headlines/3834957-iranian-oil-exports-defy-western-sanctions-amidst-regional-tensions?amp" TargetMode="External"/><Relationship Id="rId119" Type="http://schemas.openxmlformats.org/officeDocument/2006/relationships/hyperlink" Target="https://www.bairdmaritime.com/shipping/chubb-to-serve-as-lead-us-insurer-for-persian-gulf-shipping-amid-iran-war" TargetMode="External"/><Relationship Id="rId120" Type="http://schemas.openxmlformats.org/officeDocument/2006/relationships/hyperlink" Target="https://www.rigzone.com/news/wire/refiners_hold_off_buying_oil_as_prices_surge-11-mar-2026-183185-article/?rss=true" TargetMode="External"/><Relationship Id="rId121" Type="http://schemas.openxmlformats.org/officeDocument/2006/relationships/hyperlink" Target="https://container-news.com/freightos-weekly-update-air-rates-continue-to-climb-on-mid-east-closures/" TargetMode="External"/><Relationship Id="rId122" Type="http://schemas.openxmlformats.org/officeDocument/2006/relationships/hyperlink" Target="https://www.novinite.com/view_news.php?id=237445" TargetMode="External"/><Relationship Id="rId123" Type="http://schemas.openxmlformats.org/officeDocument/2006/relationships/hyperlink" Target="https://www.peoplenews.tw/articles/economic-news/20696" TargetMode="External"/><Relationship Id="rId124" Type="http://schemas.openxmlformats.org/officeDocument/2006/relationships/hyperlink" Target="https://dredgewire.com/trumps-free-flow-of-energy-vow-fails-to-restart-shipping-in-strait-of-hormuz/" TargetMode="External"/><Relationship Id="rId125" Type="http://schemas.openxmlformats.org/officeDocument/2006/relationships/hyperlink" Target="https://en.protothema.gr/2026/03/11/three-missing-after-revolutionary-guards-attack-ship-in-the-strait-of-hormuz-see-photos/" TargetMode="External"/><Relationship Id="rId126" Type="http://schemas.openxmlformats.org/officeDocument/2006/relationships/hyperlink" Target="https://sofrep.com/news/evening-brief-tankers-hit-in-gulf-32-nations-tap-oil-reserves-va-benefits-fight-grows/" TargetMode="External"/><Relationship Id="rId127" Type="http://schemas.openxmlformats.org/officeDocument/2006/relationships/hyperlink" Target="https://www.zerohedge.com/markets/risk-attack-too-high-us-navy-refuses-provide-escorts-ships-transiting-hormuz-strait" TargetMode="External"/><Relationship Id="rId128" Type="http://schemas.openxmlformats.org/officeDocument/2006/relationships/hyperlink" Target="https://nymag.com/intelligencer/article/strait-of-hormuz-crisis-getting-worse-iran-war-updates.html" TargetMode="External"/><Relationship Id="rId129" Type="http://schemas.openxmlformats.org/officeDocument/2006/relationships/hyperlink" Target="https://wutqfm.com/attacks-in-the-strait-of-hormuz-intensify-as-iran-says-it-targeted-commercial-ships/" TargetMode="External"/><Relationship Id="rId130" Type="http://schemas.openxmlformats.org/officeDocument/2006/relationships/hyperlink" Target="https://investinglive.com/commodities/oil-price-leaps-higher-on-news-of-2-tankers-attacked-in-the-gulf-20260311/" TargetMode="External"/><Relationship Id="rId131" Type="http://schemas.openxmlformats.org/officeDocument/2006/relationships/hyperlink" Target="https://www.devdiscourse.com/article/headlines/3834993-oil-turmoil-sends-shockwaves-through-global-markets" TargetMode="External"/><Relationship Id="rId132" Type="http://schemas.openxmlformats.org/officeDocument/2006/relationships/hyperlink" Target="https://www.devdiscourse.com/article/law-order/3834996-escalating-tensions-in-gulf-waters-a-surge-in-maritime-attacks" TargetMode="External"/><Relationship Id="rId133" Type="http://schemas.openxmlformats.org/officeDocument/2006/relationships/hyperlink" Target="https://www.perthnow.com.au/news/conflict/five-vessels-attacked-in-gulf-strait-of-hormuz-c-21917679" TargetMode="External"/><Relationship Id="rId134" Type="http://schemas.openxmlformats.org/officeDocument/2006/relationships/hyperlink" Target="https://investinglive.com/commodities/reuters-says-that-global-shipper-cma-cgm-resumes-bookings-from-gulf-ports-20260312/" TargetMode="External"/><Relationship Id="rId135" Type="http://schemas.openxmlformats.org/officeDocument/2006/relationships/hyperlink" Target="http://www.adaderana.lk/news.php?nid=119625" TargetMode="External"/><Relationship Id="rId136" Type="http://schemas.openxmlformats.org/officeDocument/2006/relationships/hyperlink" Target="https://search4dinar.wordpress.com/2026/03/11/sumo-reveals-details-of-the-incident-targeting-the-two-tankers-and-warn/" TargetMode="External"/><Relationship Id="rId137" Type="http://schemas.openxmlformats.org/officeDocument/2006/relationships/hyperlink" Target="https://oilprice.com/Latest-Energy-News/World-News/Oil-Prices-Surge-Despite-Record-Breaking-Strategic-Reserve-Release.html" TargetMode="External"/><Relationship Id="rId138" Type="http://schemas.openxmlformats.org/officeDocument/2006/relationships/hyperlink" Target="https://oilprice.com/Latest-Energy-News/World-News/Two-Oil-Tankers-Set-Ablaze-Near-Iraqs-Key-Export-Terminals.html" TargetMode="External"/><Relationship Id="rId139" Type="http://schemas.openxmlformats.org/officeDocument/2006/relationships/hyperlink" Target="https://www.thehindubusinessline.com/markets/commodities/oil-jumps-as-tankers-in-iraq-hit-iea-fails-to-ease-supply-fears/article70733603.ece" TargetMode="External"/><Relationship Id="rId140" Type="http://schemas.openxmlformats.org/officeDocument/2006/relationships/hyperlink" Target="https://www.laprensa.com.ec/impacto-global-del-conflicto-de-oriente-medio/?utm_source=rss&amp;utm_medium=rss&amp;utm_campaign=impacto-global-del-conflicto-de-oriente-medio" TargetMode="External"/><Relationship Id="rId141" Type="http://schemas.openxmlformats.org/officeDocument/2006/relationships/hyperlink" Target="https://www.devdiscourse.com/article/headlines/3835009-attack-halts-operations-at-basra-oil-terminals" TargetMode="External"/><Relationship Id="rId142" Type="http://schemas.openxmlformats.org/officeDocument/2006/relationships/hyperlink" Target="https://theconcepttrading.com/market-snapshot-march-12th-2026/" TargetMode="External"/><Relationship Id="rId143" Type="http://schemas.openxmlformats.org/officeDocument/2006/relationships/hyperlink" Target="https://www.chosun.com/english/world-en/2026/03/12/Y66IUVIYSNF7NFAYKJHNTOBFCM/" TargetMode="External"/><Relationship Id="rId144" Type="http://schemas.openxmlformats.org/officeDocument/2006/relationships/hyperlink" Target="https://www.mufgresearch.com/fx/asia-fx-talk-a-drop-in-the-bucket-or-a-big-splash-12-march-2026/" TargetMode="External"/><Relationship Id="rId145" Type="http://schemas.openxmlformats.org/officeDocument/2006/relationships/hyperlink" Target="https://www.deccanchronicle.com/nation/current-affairs/india-deplores-attacks-on-commercial-ships-in-west-asia-1943256" TargetMode="External"/><Relationship Id="rId146" Type="http://schemas.openxmlformats.org/officeDocument/2006/relationships/hyperlink" Target="https://www.businesstoday.com.my/2026/03/12/sgx-opens-lower-as-wall-street-retreats-amid-oil-rebound/?utm_source=rss&amp;utm_medium=rss&amp;utm_campaign=sgx-opens-lower-as-wall-street-retreats-amid-oil-rebound" TargetMode="External"/><Relationship Id="rId147" Type="http://schemas.openxmlformats.org/officeDocument/2006/relationships/hyperlink" Target="https://www.businesstoday.com.my/2026/03/12/iea-agrees-to-release-400-million-barrels-of-oil-from-strategic-reserves/?utm_source=rss&amp;utm_medium=rss&amp;utm_campaign=iea-agrees-to-release-400-million-barrels-of-oil-from-strategic-reserves" TargetMode="External"/><Relationship Id="rId148" Type="http://schemas.openxmlformats.org/officeDocument/2006/relationships/hyperlink" Target="https://www.businesstoday.com.my/2026/03/12/iran-tells-world-to-prepare-for-oil-at-us200-a-barrel/?utm_source=rss&amp;utm_medium=rss&amp;utm_campaign=iran-tells-world-to-prepare-for-oil-at-us200-a-barrel" TargetMode="External"/><Relationship Id="rId149" Type="http://schemas.openxmlformats.org/officeDocument/2006/relationships/hyperlink" Target="https://www.perthnow.com.au/news/business/markets/shares-skid-oil-surges-again-as-iran-attacks-shipping-c-21918226" TargetMode="External"/><Relationship Id="rId150" Type="http://schemas.openxmlformats.org/officeDocument/2006/relationships/hyperlink" Target="https://www.siasat.com/us-to-release-172-million-barrels-from-oil-reserves-as-iran-war-drives-global-price-surge-3433428/" TargetMode="External"/><Relationship Id="rId151" Type="http://schemas.openxmlformats.org/officeDocument/2006/relationships/hyperlink" Target="https://www.op-marburg.de/wirtschaft/hohe-spritpreise-freigabe-der-oelreserven-verpufft-am-oelmarkt-WH75QAFZ7RBWPIAQSQHAWLT2Y4.html" TargetMode="External"/><Relationship Id="rId152" Type="http://schemas.openxmlformats.org/officeDocument/2006/relationships/hyperlink" Target="https://tass.com/politics/2100145" TargetMode="External"/><Relationship Id="rId153" Type="http://schemas.openxmlformats.org/officeDocument/2006/relationships/hyperlink" Target="https://tass.com/economy/2100125" TargetMode="External"/><Relationship Id="rId154" Type="http://schemas.openxmlformats.org/officeDocument/2006/relationships/hyperlink" Target="https://www.novinite.com/view_news.php?id=237435" TargetMode="External"/><Relationship Id="rId155" Type="http://schemas.openxmlformats.org/officeDocument/2006/relationships/hyperlink" Target="https://dailycaller.com/2026/03/11/international-energy-agency-release-oil-america-israel-iran-trump/" TargetMode="External"/><Relationship Id="rId156" Type="http://schemas.openxmlformats.org/officeDocument/2006/relationships/hyperlink" Target="https://e.vnexpress.net/news/news/middle-east-oil-crisis-hits-phu-quoc-megaprojects-for-apec-2027-5049232.html" TargetMode="External"/><Relationship Id="rId157" Type="http://schemas.openxmlformats.org/officeDocument/2006/relationships/hyperlink" Target="https://boereport.com/2026/03/11/iranian-oil-flows-through-strait-of-hormuz-even-as-gulf-neighbors-exports-shut/" TargetMode="External"/><Relationship Id="rId158" Type="http://schemas.openxmlformats.org/officeDocument/2006/relationships/hyperlink" Target="https://25h.app/2026/03/11/%D9%85%D9%88%D8%B1%D8%AF%D9%88-%D8%A7%D9%84%D8%BA%D8%A7%D8%B2-%D8%A7%D9%84%D9%85%D8%B3%D8%A7%D9%84-%D9%8A%D8%B9%D9%84%D9%86%D9%88%D9%86-%D8%A7%D9%84%D9%82%D9%88%D8%A9-%D8%A7%D9%84%D9%82%D8%A7%D9%87/" TargetMode="External"/><Relationship Id="rId159" Type="http://schemas.openxmlformats.org/officeDocument/2006/relationships/hyperlink" Target="https://timesofindia.indiatimes.com/world/middle-east/explosions-at-omans-salalah-port-iran-drones-hit-fuel-storage-oil-tanks-tehran-denies-role-as-war-with-us-israel-engulfs-middle-east/articleshow/129485462.cms" TargetMode="External"/><Relationship Id="rId160" Type="http://schemas.openxmlformats.org/officeDocument/2006/relationships/hyperlink" Target="https://www.devdiscourse.com/article/headlines/3834998-strait-at-risk-the-escalating-us-iran-conflict-impacting-global-oil" TargetMode="External"/><Relationship Id="rId161" Type="http://schemas.openxmlformats.org/officeDocument/2006/relationships/hyperlink" Target="https://diplomatic.substack.com/p/trump-faces-prospect-of-no-decisive" TargetMode="External"/><Relationship Id="rId162" Type="http://schemas.openxmlformats.org/officeDocument/2006/relationships/hyperlink" Target="https://www.smh.com.au/world/middle-east/how-trump-and-his-advisers-miscalculated-iran-s-response-to-war-20260312-p5o9o9.html?ref=rss&amp;utm_medium=rss&amp;utm_source=rss_world" TargetMode="External"/><Relationship Id="rId163" Type="http://schemas.openxmlformats.org/officeDocument/2006/relationships/hyperlink" Target="https://www.bta.bg/bg/news/economy/1081843-iranskiyat-petrol-prodalzhava-da-preminava-prez-ormuzkiya-protok-vapreki-che-iz" TargetMode="External"/><Relationship Id="rId164" Type="http://schemas.openxmlformats.org/officeDocument/2006/relationships/hyperlink" Target="https://tass.com/economy/2100213" TargetMode="External"/><Relationship Id="rId165" Type="http://schemas.openxmlformats.org/officeDocument/2006/relationships/hyperlink" Target="https://www.stl.news/social-media-footage-captures-drone-attack-on-oil-storage-facility-in-oman/" TargetMode="External"/><Relationship Id="rId166" Type="http://schemas.openxmlformats.org/officeDocument/2006/relationships/hyperlink" Target="https://www.deccanchronicle.com/west-asia/iran-targets-major-airport-un-demands-halt-to-gulf-attacks-1943257" TargetMode="External"/><Relationship Id="rId167" Type="http://schemas.openxmlformats.org/officeDocument/2006/relationships/hyperlink" Target="https://boereport.com/2026/03/11/higher-oil-clouds-wall-streets-sunny-earnings-outlook-mcgeever/" TargetMode="External"/><Relationship Id="rId168" Type="http://schemas.openxmlformats.org/officeDocument/2006/relationships/hyperlink" Target="https://www.actionforex.com/contributors/fundamental-analysis/632916-brent-chooses-its-path/" TargetMode="External"/><Relationship Id="rId169" Type="http://schemas.openxmlformats.org/officeDocument/2006/relationships/hyperlink" Target="https://www.perfil.com/noticias/canal-e/jorge-borgognoni-analiza-la-situacion-en-medio-oriente-es-una-guerra-economica-mas-que-militar.phtml" TargetMode="External"/><Relationship Id="rId170" Type="http://schemas.openxmlformats.org/officeDocument/2006/relationships/hyperlink" Target="https://www.perfil.com/noticias/internacional/escala-el-conflicto-en-medio-oriente-israel-golpeo-objetivos-militares-y-centros-de-la-guardia-revolucionaria-en-iran-a35.phtml" TargetMode="External"/><Relationship Id="rId171" Type="http://schemas.openxmlformats.org/officeDocument/2006/relationships/hyperlink" Target="https://www.mediaite.com/media/news/laura-ingraham-presses-trump-cabinet-official-after-iran-reportedly-struck-ships-what-now/" TargetMode="External"/><Relationship Id="rId172" Type="http://schemas.openxmlformats.org/officeDocument/2006/relationships/hyperlink" Target="https://oilprice.com/Energy/Energy-General/Europe-Faces-Jet-Fuel-Price-Surge-and-Supply-Shortages.html" TargetMode="External"/><Relationship Id="rId173" Type="http://schemas.openxmlformats.org/officeDocument/2006/relationships/hyperlink" Target="https://oilprice.com/Energy/Crude-Oil/Russia-Emerges-As-The-Biggest-Winner-In-Middle-East-War.html" TargetMode="External"/><Relationship Id="rId174" Type="http://schemas.openxmlformats.org/officeDocument/2006/relationships/hyperlink" Target="https://www.lanacion.com.ar/estados-unidos/estados-unidos-anuncio-que-liberara-172-millones-de-barriles-de-petroleo-de-sus-reservas-nid11032026/" TargetMode="External"/><Relationship Id="rId175" Type="http://schemas.openxmlformats.org/officeDocument/2006/relationships/hyperlink" Target="https://www.vietnamplus.vn/gia-dau-the-gioi-tiep-tuc-leo-thang-bat-chap-no-luc-xa-kho-du-tru-ky-luc-cua-iea-post1098317.vnp" TargetMode="External"/><Relationship Id="rId176" Type="http://schemas.openxmlformats.org/officeDocument/2006/relationships/hyperlink" Target="https://www.businesstoday.com.my/2026/03/12/wall-street-slips-as-iran-war-escalation-shakes-investor-sentiment/?utm_source=rss&amp;utm_medium=rss&amp;utm_campaign=wall-street-slips-as-iran-war-escalation-shakes-investor-sentiment" TargetMode="External"/><Relationship Id="rId177" Type="http://schemas.openxmlformats.org/officeDocument/2006/relationships/hyperlink" Target="https://www.zawya.com/en/projects/oil-and-gas/aramco-asks-buyers-for-dual-loading-nominations-amid-hormuz-crisis-sources-say-m6znhdzy" TargetMode="External"/><Relationship Id="rId178" Type="http://schemas.openxmlformats.org/officeDocument/2006/relationships/hyperlink" Target="https://tass.com/economy/2100161" TargetMode="External"/><Relationship Id="rId179" Type="http://schemas.openxmlformats.org/officeDocument/2006/relationships/hyperlink" Target="https://www.rigzone.com/news/wire/crude_settles_higher_as_conflict_grows-11-mar-2026-183186-article/?rss=true" TargetMode="External"/><Relationship Id="rId180" Type="http://schemas.openxmlformats.org/officeDocument/2006/relationships/hyperlink" Target="https://www.indiandefensenews.in/2026/03/european-commission-president-ursula.html" TargetMode="External"/><Relationship Id="rId181" Type="http://schemas.openxmlformats.org/officeDocument/2006/relationships/hyperlink" Target="https://bitcoinethereumnews.com/tech/u-s-spr-outlines-172m-barrel-release-over-120-days/?utm_source=rss&amp;utm_medium=rss&amp;utm_campaign=u-s-spr-outlines-172m-barrel-release-over-120-days" TargetMode="External"/><Relationship Id="rId182" Type="http://schemas.openxmlformats.org/officeDocument/2006/relationships/hyperlink" Target="https://www.koreatimes.co.kr/world/20260312/us-to-release-172-mil-barrels-from-strategic-oil-reserve-energy-secretary?utm_source=rss" TargetMode="External"/><Relationship Id="rId183" Type="http://schemas.openxmlformats.org/officeDocument/2006/relationships/hyperlink" Target="https://www.indiasnews.net/news/278916014/iea-to-release-400-million-oil-barrels-to-counter-global-energy-supply-disruption-amid-west-asia-conflict" TargetMode="External"/><Relationship Id="rId184" Type="http://schemas.openxmlformats.org/officeDocument/2006/relationships/hyperlink" Target="https://www.koat.com/article/heres-what-to-know-about-us-oil-reserves/70700046" TargetMode="External"/><Relationship Id="rId185" Type="http://schemas.openxmlformats.org/officeDocument/2006/relationships/hyperlink" Target="https://en.yna.co.kr/view/AEN20260312001400315" TargetMode="External"/><Relationship Id="rId186" Type="http://schemas.openxmlformats.org/officeDocument/2006/relationships/hyperlink" Target="https://bitcoinworld.co.in/strategic-petroleum-reserve-release-172-million-barrels/" TargetMode="External"/><Relationship Id="rId187" Type="http://schemas.openxmlformats.org/officeDocument/2006/relationships/hyperlink" Target="https://www.ad-hoc-news.de/boerse/news/ueberblick/crude-oil-s-next-shock-is-a-new-supply-squeeze-about-to-blindside-wti/68660510" TargetMode="External"/><Relationship Id="rId188" Type="http://schemas.openxmlformats.org/officeDocument/2006/relationships/hyperlink" Target="https://energynow.com/2026/03/iea-tackles-iran-war-oil-price-spikes-with-record-stocks-release-plan-markets-not-convinced/" TargetMode="External"/><Relationship Id="rId189" Type="http://schemas.openxmlformats.org/officeDocument/2006/relationships/hyperlink" Target="https://www.wthr.com/article/news/nation-world/attack-on-iran/trump-strategic-petroleum-reserve-gas-prices/507-4ba4e650-753f-4dc9-8d85-6a0336adf4e1" TargetMode="External"/><Relationship Id="rId190" Type="http://schemas.openxmlformats.org/officeDocument/2006/relationships/hyperlink" Target="https://www.thehindubusinessline.com/news/world/iran-conflict-halts-oil-flows-nations-tap-strategic-stock/article70732841.ece" TargetMode="External"/><Relationship Id="rId191" Type="http://schemas.openxmlformats.org/officeDocument/2006/relationships/hyperlink" Target="https://www.thehindubusinessline.com/news/world/us-to-release-172-million-barrels-of-oil-to-cut-prices/article70732845.ece" TargetMode="External"/><Relationship Id="rId192" Type="http://schemas.openxmlformats.org/officeDocument/2006/relationships/hyperlink" Target="https://www.bairdmaritime.com/shipping/tankers/opinion-historic-oil-reserve-release-is-only-a-band-aid-on-a-gaping-supply-shock" TargetMode="External"/><Relationship Id="rId193" Type="http://schemas.openxmlformats.org/officeDocument/2006/relationships/hyperlink" Target="https://diariolatino.net/400-millones-de-barriles-de-reservas-de-petroleo-seran-liberados/" TargetMode="External"/><Relationship Id="rId194" Type="http://schemas.openxmlformats.org/officeDocument/2006/relationships/hyperlink" Target="https://www.times.co.nz/business/ministerial-group-formed-to-oversee-fuel-security/" TargetMode="External"/><Relationship Id="rId195" Type="http://schemas.openxmlformats.org/officeDocument/2006/relationships/hyperlink" Target="https://thanhnien.vn/my-xa-172-trieu-thung-dau-du-tru-chien-luoc-185260312064128778.htm" TargetMode="External"/><Relationship Id="rId196" Type="http://schemas.openxmlformats.org/officeDocument/2006/relationships/hyperlink" Target="https://www.sondakika.com/ekonomi/haber-abd-stratejik-rezervden-172-milyon-varil-petrol-pi-19649044/" TargetMode="External"/><Relationship Id="rId197" Type="http://schemas.openxmlformats.org/officeDocument/2006/relationships/hyperlink" Target="https://ilmanifesto.it/aperte-le-riserve-400-milioni-di-barili-contro-il-caro-petrolio-ma-non-basta" TargetMode="External"/><Relationship Id="rId198" Type="http://schemas.openxmlformats.org/officeDocument/2006/relationships/hyperlink" Target="https://mezha.net/eng/bukvy/oil_prices_surge-2/" TargetMode="External"/><Relationship Id="rId199" Type="http://schemas.openxmlformats.org/officeDocument/2006/relationships/hyperlink" Target="https://foxrgv.tv/new-major-oil-refinery-set-to-open-in-brownsville/" TargetMode="External"/><Relationship Id="rId200" Type="http://schemas.openxmlformats.org/officeDocument/2006/relationships/hyperlink" Target="https://hoodline.com/2026/03/chevron-to-california-play-with-climate-rules-get-burned-at-the-pump/" TargetMode="External"/><Relationship Id="rId201" Type="http://schemas.openxmlformats.org/officeDocument/2006/relationships/hyperlink" Target="https://www.kcci.com/article/us-release-oil-barrels-reserve/70716914" TargetMode="External"/><Relationship Id="rId202" Type="http://schemas.openxmlformats.org/officeDocument/2006/relationships/hyperlink" Target="https://tass.com/economy/2100149" TargetMode="External"/><Relationship Id="rId203" Type="http://schemas.openxmlformats.org/officeDocument/2006/relationships/hyperlink" Target="https://ria.ru/20260312/ssha-2080095870.html" TargetMode="External"/><Relationship Id="rId204" Type="http://schemas.openxmlformats.org/officeDocument/2006/relationships/hyperlink" Target="https://www.novinite.com/view_news.php?id=237446" TargetMode="External"/><Relationship Id="rId205" Type="http://schemas.openxmlformats.org/officeDocument/2006/relationships/hyperlink" Target="https://www.pbs.org/newshour/politics/u-s-to-release-172-million-barrels-of-oil-from-strategic-petroleum-reserve-as-prices-surge" TargetMode="External"/><Relationship Id="rId206" Type="http://schemas.openxmlformats.org/officeDocument/2006/relationships/hyperlink" Target="https://www.chosun.com/english/world-en/2026/03/12/O4MPRAPGGZDINPARATVARLZ3BM/" TargetMode="External"/><Relationship Id="rId207" Type="http://schemas.openxmlformats.org/officeDocument/2006/relationships/hyperlink" Target="https://www.currencynews.co.uk/forecast/20260311-45453_gbp-usd-forecast-pound-sterling-slips-us-inflation-holds-firm.html" TargetMode="External"/><Relationship Id="rId208" Type="http://schemas.openxmlformats.org/officeDocument/2006/relationships/hyperlink" Target="https://www.fxstreet.com/news/forex-today-us-dollar-rebounds-after-iran-conflict-sparks-oil-volatility-and-safe-haven-demand-202603112018" TargetMode="External"/><Relationship Id="rId209" Type="http://schemas.openxmlformats.org/officeDocument/2006/relationships/hyperlink" Target="https://bitcoinworld.co.in/us-dollar-index-plummets-below-99/" TargetMode="External"/><Relationship Id="rId210" Type="http://schemas.openxmlformats.org/officeDocument/2006/relationships/hyperlink" Target="https://meyka.com/blog/gspc-today-march-12-cpi-holds-at-24-as-oil-shock-clouds-fed-1203/" TargetMode="External"/><Relationship Id="rId211" Type="http://schemas.openxmlformats.org/officeDocument/2006/relationships/hyperlink" Target="https://blockonomi.com/february-cpi-holds-at-2-4-as-oil-shock-complicates-fed-rate-outlook/" TargetMode="External"/><Relationship Id="rId212" Type="http://schemas.openxmlformats.org/officeDocument/2006/relationships/hyperlink" Target="https://thedailyeconomy.org/article/inflation-edged-up-in-february-but-core-price-pressures-ease/" TargetMode="External"/><Relationship Id="rId213" Type="http://schemas.openxmlformats.org/officeDocument/2006/relationships/hyperlink" Target="https://gestion.pe/mundo/internacional/morgan-stanley-shock-petrolero-podria-retrasar-recortes-de-tasas-en-eeuu-noticia/" TargetMode="External"/><Relationship Id="rId214" Type="http://schemas.openxmlformats.org/officeDocument/2006/relationships/hyperlink" Target="https://25h.app/2026/03/12/%D8%A3%D8%B3%D9%87%D9%85-oracle-%D8%AA%D9%83%D8%B3%D8%A8-39-%D9%85%D9%84%D9%8A%D8%A7%D8%B1-%D8%AF%D9%88%D9%84%D8%A7%D8%B1-%D9%81%D9%8A-%D9%8A%D9%88%D9%85-%D9%88%D8%A7%D8%AD%D8%AF-%D9%88%D8%AE%D8%B3/" TargetMode="External"/><Relationship Id="rId215" Type="http://schemas.openxmlformats.org/officeDocument/2006/relationships/hyperlink" Target="https://www.arabisklondon.com/87994" TargetMode="External"/><Relationship Id="rId216" Type="http://schemas.openxmlformats.org/officeDocument/2006/relationships/hyperlink" Target="https://bitcoinworld.co.in/canada-oil-inflation-risks-growth/" TargetMode="External"/><Relationship Id="rId217" Type="http://schemas.openxmlformats.org/officeDocument/2006/relationships/hyperlink" Target="https://www.fool.com/investing/2026/03/11/economy-did-13th-time-85-years-history-bear-market/" TargetMode="External"/><Relationship Id="rId218" Type="http://schemas.openxmlformats.org/officeDocument/2006/relationships/hyperlink" Target="https://brooklyneagle.com/373294/war-in-middle-east-brings-uncertainty-and-higher-energy-costs/" TargetMode="External"/><Relationship Id="rId219" Type="http://schemas.openxmlformats.org/officeDocument/2006/relationships/hyperlink" Target="https://www.riotimesonline.com/usa-canada-intelligence-brief-march-11-2026/" TargetMode="External"/><Relationship Id="rId220" Type="http://schemas.openxmlformats.org/officeDocument/2006/relationships/hyperlink" Target="https://wartakota.tribunnews.com/news/884339/pbb-ingatkan-gangguan-di-selat-hormuz-ancam-pasokan-kemanusiaan-dunia-terutama-sahara-afrika" TargetMode="External"/><Relationship Id="rId221" Type="http://schemas.openxmlformats.org/officeDocument/2006/relationships/hyperlink" Target="https://oilprice.com/Latest-Energy-News/World-News/Iran-Warns-Oil-Could-Hit-200-per-Barrel-as-Hormuz-Threat-Escalates.html" TargetMode="External"/><Relationship Id="rId222" Type="http://schemas.openxmlformats.org/officeDocument/2006/relationships/hyperlink" Target="https://itsupplychain.com/strait-of-hormuz-disruptions-logistics-risks-and-mitigation-strategies/" TargetMode="External"/><Relationship Id="rId223" Type="http://schemas.openxmlformats.org/officeDocument/2006/relationships/hyperlink" Target="https://www.24newshd.tv/11-Mar-2026/mideast-war-transforms-strait-hormuz-critical-front-line" TargetMode="External"/><Relationship Id="rId224" Type="http://schemas.openxmlformats.org/officeDocument/2006/relationships/hyperlink" Target="https://www.jpost.com/middle-east/iran-news/article-889601" TargetMode="External"/><Relationship Id="rId225" Type="http://schemas.openxmlformats.org/officeDocument/2006/relationships/hyperlink" Targe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 TargetMode="External"/><Relationship Id="rId226" Type="http://schemas.openxmlformats.org/officeDocument/2006/relationships/hyperlink" Target="https://nairametrics.com/2026/03/11/iran-warns-oil-could-surge-to-200-after-attacks-in-strait-of-hormuz/" TargetMode="External"/><Relationship Id="rId227" Type="http://schemas.openxmlformats.org/officeDocument/2006/relationships/hyperlink" Target="https://www.marineinsight.com/shipping-news/2500-commercial-ships-20000-seafarers-remain-stuck-in-middle-east/?utm_source=rss&amp;utm_medium=rss&amp;utm_campaign=2500-commercial-ships-20000-seafarers-remain-stuck-in-middle-east" TargetMode="External"/><Relationship Id="rId228" Type="http://schemas.openxmlformats.org/officeDocument/2006/relationships/hyperlink" Target="https://www.helsinkitimes.fi/world-int/28616-three-vessels-struck-in-strait-of-hormuz-amid-us-israeli-war-against-iran.html" TargetMode="External"/><Relationship Id="rId229" Type="http://schemas.openxmlformats.org/officeDocument/2006/relationships/hyperlink" Target="https://boereport.com/2026/03/11/us-gasoline-prices-surpass-3-50-a-gallon-at-the-pumps-as-iran-war-rages-on/" TargetMode="External"/><Relationship Id="rId230" Type="http://schemas.openxmlformats.org/officeDocument/2006/relationships/hyperlink" Target="https://energynow.com/2026/03/shell-declares-force-majeure-to-clients-who-buy-qatari-lng/" TargetMode="External"/><Relationship Id="rId231" Type="http://schemas.openxmlformats.org/officeDocument/2006/relationships/hyperlink" Target="https://energynow.com/2026/03/commentary-iran-war-shatters-trumps-case-for-fossil-fuels/" TargetMode="External"/><Relationship Id="rId232" Type="http://schemas.openxmlformats.org/officeDocument/2006/relationships/hyperlink" Target="https://redstate.com/streiff/2026/03/11/us-launches-air-campaign-to-stop-iranian-plan-to-close-strait-of-hormuz-n2200089" TargetMode="External"/><Relationship Id="rId233" Type="http://schemas.openxmlformats.org/officeDocument/2006/relationships/hyperlink" Target="https://www.huffpost.com/entry/fox-news-brian-kilmeade-donald-trump-oil-iran-tanker_n_69b0357ce4b0fe5c2e77391c" TargetMode="External"/><Relationship Id="rId234" Type="http://schemas.openxmlformats.org/officeDocument/2006/relationships/hyperlink" Target="https://www.bahrainnews.net/news/278915602/thai-flagged-cargo-ship-hit-by-missiles-near-strait-of-hormuz-20-crew-rescued-3-missing" TargetMode="External"/><Relationship Id="rId235" Type="http://schemas.openxmlformats.org/officeDocument/2006/relationships/hyperlink" Target="https://www.hokanews.com/2026/03/trump-urges-oil-companies-to-use-strait.html" TargetMode="External"/><Relationship Id="rId236" Type="http://schemas.openxmlformats.org/officeDocument/2006/relationships/hyperlink" Target="https://www.hokanews.com/2026/03/iran-reportedly-strikes-thai-ship.html" TargetMode="External"/><Relationship Id="rId237" Type="http://schemas.openxmlformats.org/officeDocument/2006/relationships/hyperlink" Target="https://aawsat.com/%D8%B4%D8%A4%D9%88%D9%86-%D8%A5%D9%82%D9%84%D9%8A%D9%85%D9%8A%D8%A9/5250131-%D8%B3%D9%86%D8%AA%D9%83%D9%88%D9%85-%D8%AA%D8%AD%D8%B0%D8%B1-%D8%A7%D9%84%D9%85%D9%88%D8%A7%D9%86%D8%A6-%D8%A7%D9%84%D8%A5%D9%8A%D8%B1%D8%A7%D9%86%D9%8A%D8%A9-%D8%A7%D9%84%D9%85%D8%B3%D8%AA%D8%AE%D8%AF%D9%85%D8%A9-%D8%B9%D8%B3%D9%83%D8%B1%D9%8A%D8%A7%D9%8B" TargetMode="External"/><Relationship Id="rId238" Type="http://schemas.openxmlformats.org/officeDocument/2006/relationships/hyperlink" Target="https://tribune.net.ph/2026/03/11/iran-attacks-ships-us-destroys-minelayers" TargetMode="External"/><Relationship Id="rId239" Type="http://schemas.openxmlformats.org/officeDocument/2006/relationships/hyperlink" Target="https://tribune.net.ph/2026/03/11/fuel-fears-fueling-panic" TargetMode="External"/><Relationship Id="rId240" Type="http://schemas.openxmlformats.org/officeDocument/2006/relationships/hyperlink" Target="https://www.stvincenttimes.com/iran-warns-of-200-oil-as-gulf-shipping-blockaded/" TargetMode="External"/><Relationship Id="rId241" Type="http://schemas.openxmlformats.org/officeDocument/2006/relationships/hyperlink" Target="https://thediplomat.com/2026/03/asias-energy-triage-amid-the-iran-war/" TargetMode="External"/><Relationship Id="rId242" Type="http://schemas.openxmlformats.org/officeDocument/2006/relationships/hyperlink" Target="https://www.cnbc.com/2026/03/11/iran-israel-war-strait-hormuz-shipping-oil-insurance.html" TargetMode="External"/><Relationship Id="rId243" Type="http://schemas.openxmlformats.org/officeDocument/2006/relationships/hyperlink" Target="https://www.elcomercio.com/actualidad/mundo/cuatro-ataques-sacuden-estrecho-ormuz-punto-clave-conflicto-oriente-medio/" TargetMode="External"/><Relationship Id="rId244" Type="http://schemas.openxmlformats.org/officeDocument/2006/relationships/hyperlink" Target="https://propakistani.pk/2026/03/11/several-countries-agree-to-biggest-ever-oil-release-in-history-after-iran-warning/" TargetMode="External"/><Relationship Id="rId245" Type="http://schemas.openxmlformats.org/officeDocument/2006/relationships/hyperlink" Target="https://gestion.pe/mundo/internacional/iran-advierte-con-atacar-todos-los-puertos-de-la-region-si-eeuu-bombardea-los-suyos-noticia/" TargetMode="External"/><Relationship Id="rId246" Type="http://schemas.openxmlformats.org/officeDocument/2006/relationships/hyperlink" Target="https://www.marinelog.com/legal/safety-and-security/three-ships-struck-in-new-strait-of-hormuz-attacks/?utm_source=rss&amp;utm_medium=rss&amp;utm_campaign=three-ships-struck-in-new-strait-of-hormuz-attacks" TargetMode="External"/><Relationship Id="rId247" Type="http://schemas.openxmlformats.org/officeDocument/2006/relationships/hyperlink" Target="https://indianexpress.com/article/world/thai-ship-mayuree-naree-attack-strait-of-hormuz-india-bound-crew-missing-10576731/" TargetMode="External"/><Relationship Id="rId248" Type="http://schemas.openxmlformats.org/officeDocument/2006/relationships/hyperlink" Target="https://www.skynewsarabia.com/middle-east/1858173-%D9%87%D8%B1%D9%85%D8%B2-%D9%88%D8%A8%D8%A7%D8%A8-%D8%A7%D9%84%D9%85%D9%86%D8%AF%D8%A8-%D9%85%D8%AE%D8%A7%D9%88%D9%81-%D8%AA%D8%AD%D8%A7%D9%84%D9%81-%D9%8A%D9%87%D8%AF%D8%AF-%D8%A7%D9%84%D9%85%D9%84%D8%A7%D8%AD%D8%A9-%D8%A7%D9%84%D8%B9%D8%A7%D9%84%D9%85%D9%8A%D8%A9" TargetMode="External"/><Relationship Id="rId249" Type="http://schemas.openxmlformats.org/officeDocument/2006/relationships/hyperlink" Target="https://www.jdsupra.com/legalnews/trump-administration-provides-sovereign-6897694/" TargetMode="External"/><Relationship Id="rId250" Type="http://schemas.openxmlformats.org/officeDocument/2006/relationships/hyperlink" Target="https://americanfaith.com/iranian-mine-laying-vessels-wiped-out-after-trump-threat/" TargetMode="External"/><Relationship Id="rId251" Type="http://schemas.openxmlformats.org/officeDocument/2006/relationships/hyperlink" Target="https://hvg.hu/vilag/20260311_kigyulladt-tanker-hormuzi-szoros-tamadas" TargetMode="External"/><Relationship Id="rId252" Type="http://schemas.openxmlformats.org/officeDocument/2006/relationships/hyperlink" Target="https://www.livemint.com/news/world/oil-tanker-seized-by-us-in-relation-to-venezuela-set-to-transfer-crude-to-smaller-vessel-11773254623161.html" TargetMode="External"/><Relationship Id="rId253" Type="http://schemas.openxmlformats.org/officeDocument/2006/relationships/hyperlink" Target="https://www.livemint.com/news/india/ships-stranded-in-persian-gulf-due-to-strait-of-hormuz-blockade-iran-israel-war-crude-lng-11773241070283.html" TargetMode="External"/><Relationship Id="rId254" Type="http://schemas.openxmlformats.org/officeDocument/2006/relationships/hyperlink" Target="https://tribune.com.pk/story/2597063/three-more-vessels-hit-by-projectiles-in-strait-of-hormuz" TargetMode="External"/><Relationship Id="rId255" Type="http://schemas.openxmlformats.org/officeDocument/2006/relationships/hyperlink" Target="https://nypost.com/2026/03/11/world-news/centcom-warns-iran-civilians-to-avoid-ports-along-strait-of-hormuz/" TargetMode="External"/><Relationship Id="rId256" Type="http://schemas.openxmlformats.org/officeDocument/2006/relationships/hyperlink" Target="https://www.dnevnik.bg/sviat/2026/03/11/4891159_kolko_korabi_biaha_atakuvani_ot_nachaloto_na_voinata_v/?ref=rss" TargetMode="External"/><Relationship Id="rId257" Type="http://schemas.openxmlformats.org/officeDocument/2006/relationships/hyperlink" Target="https://www.wdef.com/irans-sports-minister-says-it-cannot-take-part-in-upcoming-soccer-world-cup-because-of-us-attacks/" TargetMode="External"/><Relationship Id="rId258" Type="http://schemas.openxmlformats.org/officeDocument/2006/relationships/hyperlink" Target="https://rollingout.com/2026/03/11/iran-war-at-hormuz-as-us-fierce-strikes/" TargetMode="External"/><Relationship Id="rId259" Type="http://schemas.openxmlformats.org/officeDocument/2006/relationships/hyperlink" Target="https://ceenergynews.com/oil-gas/iea-largest-oil-stock-release/" TargetMode="External"/><Relationship Id="rId260" Type="http://schemas.openxmlformats.org/officeDocument/2006/relationships/hyperlink" Target="https://www.elnuevosiglo.com.co/internacional/tension-en-el-estrecho-de-ormuz-iran-ataca-dos-buques" TargetMode="External"/><Relationship Id="rId261" Type="http://schemas.openxmlformats.org/officeDocument/2006/relationships/hyperlink" Target="https://energynow.com/2026/03/opec-confirms-big-saudi-oil-production-hike-ahead-of-iran-war-holds-forecasts-steady/" TargetMode="External"/><Relationship Id="rId262" Type="http://schemas.openxmlformats.org/officeDocument/2006/relationships/hyperlink" Target="https://energynow.com/2026/03/global-lng-hunt-intensifies-as-middle-east-war-cuts-supply/" TargetMode="External"/><Relationship Id="rId263" Type="http://schemas.openxmlformats.org/officeDocument/2006/relationships/hyperlink" Target="https://redstate.com/bobhoge/2026/03/11/axis-of-evil-centcom-warns-that-iran-is-using-civilian-ports-to-conduct-military-ops-n2200107" TargetMode="External"/><Relationship Id="rId264" Type="http://schemas.openxmlformats.org/officeDocument/2006/relationships/hyperlink" Target="https://www.timesofisrael.com/400-million-barrels-to-be-released-from-oil-reserves-as-iran-effectively-blocks-strait-of-hormuz/" TargetMode="External"/><Relationship Id="rId265" Type="http://schemas.openxmlformats.org/officeDocument/2006/relationships/hyperlink" Target="https://www.odt.co.nz/news/world/iran-says-oil-price-will-rise-steeply-it-fires-merchant-ships" TargetMode="External"/><Relationship Id="rId266" Type="http://schemas.openxmlformats.org/officeDocument/2006/relationships/hyperlink" Target="https://ultimasnoticias.com.ve/economia/petroleo/la-aie-liberara-400-millones-de-barriles-de-petroleo-de-sus-reservas-estrategicas/" TargetMode="External"/><Relationship Id="rId267" Type="http://schemas.openxmlformats.org/officeDocument/2006/relationships/hyperlink" Target="https://en.interfax.com.ua/news/general/1150867.html" TargetMode="External"/><Relationship Id="rId268" Type="http://schemas.openxmlformats.org/officeDocument/2006/relationships/hyperlink" Target="https://www.orissapost.com/iran-may-target-tech-giants-offices-in-israel-gulf-report/" TargetMode="External"/><Relationship Id="rId269" Type="http://schemas.openxmlformats.org/officeDocument/2006/relationships/hyperlink" Target="https://globalnews.ca/news/11725707/iran-war-oil-reserves-released/" TargetMode="External"/><Relationship Id="rId270" Type="http://schemas.openxmlformats.org/officeDocument/2006/relationships/hyperlink" Target="https://www.tradewindsnews.com/opinion/moscow-makes-hay-as-trump-tangles-with-mixed-messages-on-hormuz/2-1-1958675?zephr_sso_ott=h4sNcW" TargetMode="External"/><Relationship Id="rId271" Type="http://schemas.openxmlformats.org/officeDocument/2006/relationships/hyperlink" Target="https://www.elcomercio.com/actualidad/mundo/que-son-drones-shahed-armas-explosivas-usadas-iran/" TargetMode="External"/><Relationship Id="rId272" Type="http://schemas.openxmlformats.org/officeDocument/2006/relationships/hyperlink" Target="https://www.politico.eu/article/la-guerre-en-iran-entraine-le-plus-important-deblocage-des-reserves-mondiales-de-petrole/?utm_source=RSS_Feed&amp;utm_medium=RSS&amp;utm_campaign=RSS_Syndication" TargetMode="External"/><Relationship Id="rId273" Type="http://schemas.openxmlformats.org/officeDocument/2006/relationships/hyperlink" Target="https://peru21.pe/economia/iran-advierte-de-una-guerra-larga-que-destruira-la-economia-mundial/" TargetMode="External"/><Relationship Id="rId274" Type="http://schemas.openxmlformats.org/officeDocument/2006/relationships/hyperlink" Target="https://energynow.com/2026/03/canada-weighs-options-to-boost-oil-supply-as-iran-war-causes-market-turmoil/" TargetMode="External"/><Relationship Id="rId275" Type="http://schemas.openxmlformats.org/officeDocument/2006/relationships/hyperlink" Target="https://redstate.com/wardclark/2026/03/11/massive-new-iea-oil-reserves-dump-400-million-barrels-released-n2200094" TargetMode="External"/><Relationship Id="rId276" Type="http://schemas.openxmlformats.org/officeDocument/2006/relationships/hyperlink" Target="https://www.indianewsnetwork.com/en/india-assures-secure-crude-oil-supply-lpg-distribution-prioritised-20260312" TargetMode="External"/><Relationship Id="rId277" Type="http://schemas.openxmlformats.org/officeDocument/2006/relationships/hyperlink" Target="https://jurnalul.ro/stiri/observator/petrol-razboi-pret-crescut-1026609.html" TargetMode="External"/><Relationship Id="rId278" Type="http://schemas.openxmlformats.org/officeDocument/2006/relationships/hyperlink" Target="https://www.sondakika.com/ekonomi/haber-opec-ten-subat-raporu-uretim-artti-19647391/" TargetMode="External"/><Relationship Id="rId279" Type="http://schemas.openxmlformats.org/officeDocument/2006/relationships/hyperlink" Target="https://packagingreporter.com/businss/amcor-expands-italy-plant-to-scale-production-of-recycle-ready-high-barrier-films/" TargetMode="External"/><Relationship Id="rId280" Type="http://schemas.openxmlformats.org/officeDocument/2006/relationships/hyperlink" Target="https://www.thehindubusinessline.com/news/manali-petrochemicals-suspends-operations-at-chennai-plant-after-cpcl-halts-propylene-supply/article70731738.ece" TargetMode="External"/><Relationship Id="rId281" Type="http://schemas.openxmlformats.org/officeDocument/2006/relationships/hyperlink" Target="https://www.business-standard.com/markets/news/petrochemical-units-power-plants-to-face-brunt-of-gas-allocation-126031101260_1.html" TargetMode="External"/><Relationship Id="rId282" Type="http://schemas.openxmlformats.org/officeDocument/2006/relationships/hyperlink" Target="https://energynow.com/2026/03/iea-proposes-largest-ever-oil-release-from-strategic-reserves-wsj-reports/" TargetMode="External"/><Relationship Id="rId283" Type="http://schemas.openxmlformats.org/officeDocument/2006/relationships/hyperlink" Target="https://www.ibtimes.com.au/oil-market-volatility-eases-after-initial-supply-shock-iran-conflict-1863084" TargetMode="External"/><Relationship Id="rId284" Type="http://schemas.openxmlformats.org/officeDocument/2006/relationships/hyperlink" Target="https://www.indiatoday.in/business/story/japan-becomes-first-g7-country-to-announce-release-of-strategic-oil-reserves-amid-middle-east-crisis-2880353-2026-03-11?utm_source=rss" TargetMode="External"/><Relationship Id="rId285" Type="http://schemas.openxmlformats.org/officeDocument/2006/relationships/hyperlink" Target="https://www.24newshd.tv/11-Mar-2026/germany-japan-unblock-oil-reserves-g7-stands-ready-act" TargetMode="External"/><Relationship Id="rId286" Type="http://schemas.openxmlformats.org/officeDocument/2006/relationships/hyperlink" Target="https://energynow.com/2026/03/oil-shrugs-potential-iea-reserves-release-gains-on-supply-worries/" TargetMode="External"/><Relationship Id="rId287" Type="http://schemas.openxmlformats.org/officeDocument/2006/relationships/hyperlink" Target="https://arynews.tv/japan-to-release-part-of-oil-reserves-ahead-of-iea-led-decision" TargetMode="External"/><Relationship Id="rId288" Type="http://schemas.openxmlformats.org/officeDocument/2006/relationships/hyperlink" Target="https://news.abplive.com/news/world/germany-others-partially-release-oil-reserves-amid-iran-war-1830814" TargetMode="External"/><Relationship Id="rId289" Type="http://schemas.openxmlformats.org/officeDocument/2006/relationships/hyperlink" Target="https://www.wort.lu/wirtschaft/industrielaender-geben-erdoelreserven-frei/141101718.html" TargetMode="External"/><Relationship Id="rId290" Type="http://schemas.openxmlformats.org/officeDocument/2006/relationships/hyperlink" Target="https://ec.ltn.com.tw/article/breakingnews/5367240" TargetMode="External"/><Relationship Id="rId291" Type="http://schemas.openxmlformats.org/officeDocument/2006/relationships/hyperlink" Target="https://jj745.substack.com/p/a-period-of-galactic-supply-and-capacity" TargetMode="External"/><Relationship Id="rId292" Type="http://schemas.openxmlformats.org/officeDocument/2006/relationships/hyperlink" Target="https://investinglive.com/commodities/eia-weekly-us-crude-oil-inventories-3824k-vs-1055k-expected-20260311/" TargetMode="External"/><Relationship Id="rId293" Type="http://schemas.openxmlformats.org/officeDocument/2006/relationships/hyperlink" Target="https://www.wcshipping.com/blog/iran-war-shipping-day-12-3-ships-hit-in-hormuz-iea-400m-release" TargetMode="External"/><Relationship Id="rId294" Type="http://schemas.openxmlformats.org/officeDocument/2006/relationships/hyperlink" Target="https://www.businesstoday.in/world/story/historic-move-amid-hormuz-closure-iea-approves-emergency-release-of-400-million-barrels-of-oil-520187-2026-03-11?utm_source=rssfeed" TargetMode="External"/><Relationship Id="rId295" Type="http://schemas.openxmlformats.org/officeDocument/2006/relationships/hyperlink" Target="https://www.edaily.co.kr/News/Read?newsId=06471446645382336&amp;mediaCodeNo=257&amp;OutLnkChk=Y" TargetMode="External"/><Relationship Id="rId296" Type="http://schemas.openxmlformats.org/officeDocument/2006/relationships/hyperlink" Target="https://oilprice.com/Latest-Energy-News/World-News/Aramco-Asks-Asian-Buyers-for-Dual-Red-Sea-Hormuz-Oil-Supply-Plans.html" TargetMode="External"/><Relationship Id="rId297" Type="http://schemas.openxmlformats.org/officeDocument/2006/relationships/hyperlink" Target="https://www.lanacion.com.ar/el-mundo/la-aie-acuerdan-la-mayor-liberacion-de-reservas-de-petroleo-de-la-historia-para-frenar-el-impacto-de-nid11032026/" TargetMode="External"/><Relationship Id="rId298" Type="http://schemas.openxmlformats.org/officeDocument/2006/relationships/hyperlink" Target="https://oilprice.com/Energy/Crude-Oil/EIA-Sees-Increase-Not-Decrease-in-US-Oil-Inventories.html" TargetMode="External"/><Relationship Id="rId299" Type="http://schemas.openxmlformats.org/officeDocument/2006/relationships/hyperlink" Target="https://www.gbnews.com/money/international-energy-agency-oil-barrel-us-iran" TargetMode="External"/><Relationship Id="rId300" Type="http://schemas.openxmlformats.org/officeDocument/2006/relationships/hyperlink" Target="https://www.arkansasbusiness.com/article/oil-shock-from-iran-war-prompts-countries-to-open-strategic-reserves/" TargetMode="External"/><Relationship Id="rId301" Type="http://schemas.openxmlformats.org/officeDocument/2006/relationships/hyperlink" Target="https://en.yna.co.kr/view/AEN20260312000200315" TargetMode="External"/><Relationship Id="rId302" Type="http://schemas.openxmlformats.org/officeDocument/2006/relationships/hyperlink" Target="https://www.bairdmaritime.com/shipping/tankers/aramco-seeks-dual-port-loading-plans-for-april-crude-cargoes" TargetMode="External"/><Relationship Id="rId303" Type="http://schemas.openxmlformats.org/officeDocument/2006/relationships/hyperlink" Target="https://www.rigzone.com/news/war_creating_most_severe_energy_disruption_since_1970s-11-mar-2026-183178-article/?rss=true" TargetMode="External"/><Relationship Id="rId304" Type="http://schemas.openxmlformats.org/officeDocument/2006/relationships/hyperlink" Target="https://www.japantimes.co.jp/business/2026/03/11/takaichi-oil-release/" TargetMode="External"/><Relationship Id="rId305" Type="http://schemas.openxmlformats.org/officeDocument/2006/relationships/hyperlink" Target="https://wattsupwiththat.com/2026/03/11/petroleum-refiners-are-trying-to-warn-california/" TargetMode="External"/><Relationship Id="rId306" Type="http://schemas.openxmlformats.org/officeDocument/2006/relationships/hyperlink" Target="https://energy.economictimes.indiatimes.com/news/oil-and-gas/opec-confirms-big-saudi-oil-production-hike-ahead-of-iran-war-holds-forecasts-steady/129467764" TargetMode="External"/><Relationship Id="rId307" Type="http://schemas.openxmlformats.org/officeDocument/2006/relationships/hyperlink" Target="https://businesselitesafrica.com/world-oil-prices-spike-5-following-dangote-refinerys-n100-petrol-price-reduction/" TargetMode="External"/><Relationship Id="rId308" Type="http://schemas.openxmlformats.org/officeDocument/2006/relationships/hyperlink" Target="https://www.actionforex.com/live-comments/632912-oil-shrugs-off-record-iea-reserve-release-as-supply-deficit-persists/" TargetMode="External"/><Relationship Id="rId309" Type="http://schemas.openxmlformats.org/officeDocument/2006/relationships/hyperlink" Target="https://scroll.in/latest/1091317/japan-germany-to-release-oil-from-reserves-amid-energy-crisis-sparked-by-west-asia-conflict?utm_source=rss&amp;utm_medium=public" TargetMode="External"/><Relationship Id="rId310" Type="http://schemas.openxmlformats.org/officeDocument/2006/relationships/hyperlink" Target="https://www.leaders-mena.com/three-vessels-hit-in-hormuz-strait-amid-growing-fears-over-global-oil-supplies/" TargetMode="External"/><Relationship Id="rId311" Type="http://schemas.openxmlformats.org/officeDocument/2006/relationships/hyperlink" Target="https://thefrontierpost.com/iea-proposes-record-release-of-strategic-stocks-in-response-to-iran-war-oil-price-surge/" TargetMode="External"/><Relationship Id="rId312" Type="http://schemas.openxmlformats.org/officeDocument/2006/relationships/hyperlink" Target="https://www.thegatewaypundit.com/2026/03/trump-announces-first-new-u-s-oil-refinery/" TargetMode="External"/><Relationship Id="rId313" Type="http://schemas.openxmlformats.org/officeDocument/2006/relationships/hyperlink" Target="https://oilgasleads.com/trump-calls-300b-texas-refinery-deal-historic-for-u-s-energy/?utm_source=rss&amp;utm_medium=rss&amp;utm_campaign=trump-calls-300b-texas-refinery-deal-historic-for-u-s-energy" TargetMode="External"/><Relationship Id="rId314" Type="http://schemas.openxmlformats.org/officeDocument/2006/relationships/hyperlink" Target="https://www.thehindubusinessline.com/news/world/factbox-iran-war-causes-major-oil-gas-disruptions/article70730541.ece" TargetMode="External"/><Relationship Id="rId315" Type="http://schemas.openxmlformats.org/officeDocument/2006/relationships/hyperlink" Target="https://www.irishnews.com/news/world/iea-agrees-to-release-emergency-oil-reserves-in-effort-to-calm-surging-prices-MSSXU2HO6VILJIAJL55ZSE4TTY/" TargetMode="External"/><Relationship Id="rId316" Type="http://schemas.openxmlformats.org/officeDocument/2006/relationships/hyperlink" Target="https://www.businesstoday.com.my/2026/03/11/mof-raises-diesel-subsidy-to-rm300-as-interim-measure/?utm_source=rss&amp;utm_medium=rss&amp;utm_campaign=mof-raises-diesel-subsidy-to-rm300-as-interim-measure" TargetMode="External"/><Relationship Id="rId317" Type="http://schemas.openxmlformats.org/officeDocument/2006/relationships/hyperlink" Target="https://www.capitalspectator.com/the-war-may-end-soon-but-the-feds-battle-is-only-beginning/" TargetMode="External"/><Relationship Id="rId318" Type="http://schemas.openxmlformats.org/officeDocument/2006/relationships/hyperlink" Target="https://investinglive.com/technical-analysis/stocks-are-lower-yields-are-higher-the-usd-is-higher-20260311/" TargetMode="External"/><Relationship Id="rId319" Type="http://schemas.openxmlformats.org/officeDocument/2006/relationships/hyperlink" Target="https://investinglive.com/technical-analysis/the-usd-is-mixed-vs-the-major-currency-pairs-the-eurusd-usdjpy-gbpusd-what-next-20260311/" TargetMode="External"/><Relationship Id="rId320" Type="http://schemas.openxmlformats.org/officeDocument/2006/relationships/hyperlink" Target="https://eldiariony.com/2026/03/11/la-inflacion-en-ee-uu-se-mantuvo-estable-en-febrero-pero-el-petroleo-podria-cambiar-el-panorama/" TargetMode="External"/><Relationship Id="rId321" Type="http://schemas.openxmlformats.org/officeDocument/2006/relationships/hyperlink" Target="https://www.actionforex.com/contributors/fundamental-analysis/632908-us-dollar-index-dxy-rises-as-us-inflation-in-line-with-forecasts/" TargetMode="External"/><Relationship Id="rId322" Type="http://schemas.openxmlformats.org/officeDocument/2006/relationships/hyperlink" Target="https://coinpedia.org/crypto-live-news/fed-at-a-crossroads-rate-cuts-or-hold-firm/" TargetMode="External"/><Relationship Id="rId323" Type="http://schemas.openxmlformats.org/officeDocument/2006/relationships/hyperlink" Target="https://investinglive.com/stock-market-update/sp-500-falls-below-tuesdays-low-down-05-20260311/" TargetMode="External"/><Relationship Id="rId324" Type="http://schemas.openxmlformats.org/officeDocument/2006/relationships/hyperlink" Target="https://nairametrics.com/2026/03/10/a-windfall-with-a-sting-what-the-gulf-region-conflict-means-for-nigerias-economy/" TargetMode="External"/><Relationship Id="rId325" Type="http://schemas.openxmlformats.org/officeDocument/2006/relationships/hyperlink" Target="https://bitrss.com/bank-of-america-analysts-if-oil-prices-continue-to-remain-high-the-fed-may-be-forced-to-cut-interest-rates-191727" TargetMode="External"/><Relationship Id="rId326" Type="http://schemas.openxmlformats.org/officeDocument/2006/relationships/hyperlink" Target="https://www.perfil.com/noticias/bloomberg/bc-lideres-mundiales-preparan-medidas-ante-shock-energetico-por-guerra.phtml" TargetMode="External"/><Relationship Id="rId327" Type="http://schemas.openxmlformats.org/officeDocument/2006/relationships/hyperlink" Targe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 TargetMode="External"/><Relationship Id="rId328" Type="http://schemas.openxmlformats.org/officeDocument/2006/relationships/hyperlink" Target="https://www.thehindubusinessline.com/news/diesel-markets-upended-by-middle-east-conflict-threaten-global-economic-slowdown/article70729504.ece" TargetMode="External"/><Relationship Id="rId329" Type="http://schemas.openxmlformats.org/officeDocument/2006/relationships/hyperlink" Target="https://kapitalis.com/tunisie/2026/03/11/consequences-de-la-guerre-diran-sur-leconomie-mondiale/" TargetMode="External"/><Relationship Id="rId330" Type="http://schemas.openxmlformats.org/officeDocument/2006/relationships/hyperlink" Target="https://www.deccanchronicle.com/west-asia/suspected-projectile-hits-container-vessel-near-uae-amid-hormuz-tensions-1943056" TargetMode="External"/><Relationship Id="rId331" Type="http://schemas.openxmlformats.org/officeDocument/2006/relationships/hyperlink" Target="https://www.hungarianconservative.com/articles/opinion/strait-of-hormuz-dual-challenge/" TargetMode="External"/><Relationship Id="rId332" Type="http://schemas.openxmlformats.org/officeDocument/2006/relationships/hyperlink" Target="https://www.business-standard.com/world-news/cargo-ship-ablaze-in-hormuz-after-being-hit-by-projectile-british-military-126031100356_1.html" TargetMode="External"/><Relationship Id="rId333" Type="http://schemas.openxmlformats.org/officeDocument/2006/relationships/hyperlink" Target="https://www.azernews.az/analysis/255520.html" TargetMode="External"/><Relationship Id="rId334" Type="http://schemas.openxmlformats.org/officeDocument/2006/relationships/hyperlink" Target="https://www.zeebiz.com/market-news/news-crude-oil-volatility-explained-can-prices-cross-100-again-amid-middle-east-tensions-anil-singhvi-breaks-it-down-391795" TargetMode="External"/><Relationship Id="rId335" Type="http://schemas.openxmlformats.org/officeDocument/2006/relationships/hyperlink" Target="https://www.trend.az/business/energy/4163335.html" TargetMode="External"/><Relationship Id="rId336" Type="http://schemas.openxmlformats.org/officeDocument/2006/relationships/hyperlink" Target="https://interestingengineering.com/military/trump-warns-iran-over-strait-of-hormuz" TargetMode="External"/><Relationship Id="rId337" Type="http://schemas.openxmlformats.org/officeDocument/2006/relationships/hyperlink" Target="https://www.indiatvnews.com/news/world/cargo-ship-set-ablaze-in-strait-of-hormuz-after-being-hit-by-projectile-says-british-military-amid-conflict-in-middle-east-2026-03-11-1033372" TargetMode="External"/><Relationship Id="rId338" Type="http://schemas.openxmlformats.org/officeDocument/2006/relationships/hyperlink" Target="https://greekcitytimes.com/2026/03/11/cargo-ships-hit-in-strait-of-hormuz-as-gulf-shipping-faces-growing-attacks/" TargetMode="External"/><Relationship Id="rId339" Type="http://schemas.openxmlformats.org/officeDocument/2006/relationships/hyperlink" Target="https://www.maritimegateway.com/india-weighs-navy-warships-to-escort-stranded-merchant-ships-through-hormuz-amid-iran-war/" TargetMode="External"/><Relationship Id="rId340" Type="http://schemas.openxmlformats.org/officeDocument/2006/relationships/hyperlink" Target="https://jornaleconomico.sapo.pt/noticias/navio-porta-contentores-atingido-por-projetil-perto-do-estreito-de-ormuz/" TargetMode="External"/><Relationship Id="rId341" Type="http://schemas.openxmlformats.org/officeDocument/2006/relationships/hyperlink" Target="https://www.tagesschau.de/ausland/asien/krieg-iran-israel-libanon-100.html" TargetMode="External"/><Relationship Id="rId342" Type="http://schemas.openxmlformats.org/officeDocument/2006/relationships/hyperlink" Target="https://www.t-online.de/nachrichten/ausland/usa/id_101164430/donald-trump-usa-haben-iranische-minenboote-vollstaendig-zerstoert.html" TargetMode="External"/><Relationship Id="rId343" Type="http://schemas.openxmlformats.org/officeDocument/2006/relationships/hyperlink" Target="https://www.t-online.de/nachrichten/ausland/id_101164784/-geschosse-treffen-schiffe-in-und-nahe-strasse-von-hormus.html" TargetMode="External"/><Relationship Id="rId344" Type="http://schemas.openxmlformats.org/officeDocument/2006/relationships/hyperlink" Target="https://losangelesweeklytimes.com/cargo-ship-struck-by-a-projectile-in-the-strait-of-hormuz-uk/" TargetMode="External"/><Relationship Id="rId345" Type="http://schemas.openxmlformats.org/officeDocument/2006/relationships/hyperlink" Target="https://splash247.com/multiple-ships-hit-on-day-12-of-iran-war/" TargetMode="External"/><Relationship Id="rId346" Type="http://schemas.openxmlformats.org/officeDocument/2006/relationships/hyperlink" Target="https://www.durangoherald.com/articles/iran-keeps-up-pressure-on-oil-infrastructure-as-concerns-of-global-energy-crisis-grow/" TargetMode="External"/><Relationship Id="rId347" Type="http://schemas.openxmlformats.org/officeDocument/2006/relationships/hyperlink" Target="https://ekonomi.haber7.com/ekonomi/haber/3611037-hurmuzde-mayin-tehlikesi-petrole-tarihi-mudahale-geliyor" TargetMode="External"/><Relationship Id="rId348" Type="http://schemas.openxmlformats.org/officeDocument/2006/relationships/hyperlink" Target="https://correiokianda.info/confronto-no-mar-aumenta-pressao-militar-entre-eua-e-irao/" TargetMode="External"/><Relationship Id="rId349" Type="http://schemas.openxmlformats.org/officeDocument/2006/relationships/hyperlink" Target="https://ekonomi.haber7.com/ekonomi/haber/3611064-hurmuz-bogazi-krizi-petrol-piyasalarinda-gorulen-en-buyuk-arz-sokunu-tetikliyor" TargetMode="External"/><Relationship Id="rId350" Type="http://schemas.openxmlformats.org/officeDocument/2006/relationships/hyperlink" Target="https://newtalk.tw/news/view/2026-03-11/1023782" TargetMode="External"/><Relationship Id="rId351" Type="http://schemas.openxmlformats.org/officeDocument/2006/relationships/hyperlink" Target="https://cryptobriefing.com/oil-shock-iran-china-crypto-risk/" TargetMode="External"/><Relationship Id="rId352" Type="http://schemas.openxmlformats.org/officeDocument/2006/relationships/hyperlink" Target="https://www.cityam.com/oil-market-to-break-in-days-as-iran-threatens-global-supply/" TargetMode="External"/><Relationship Id="rId353" Type="http://schemas.openxmlformats.org/officeDocument/2006/relationships/hyperlink" Target="https://africa-hr.com/blog/iran-israel-conflict-2026/" TargetMode="External"/><Relationship Id="rId354" Type="http://schemas.openxmlformats.org/officeDocument/2006/relationships/hyperlink" Target="https://news.ltn.com.tw/news/world/breakingnews/5366742" TargetMode="External"/><Relationship Id="rId355" Type="http://schemas.openxmlformats.org/officeDocument/2006/relationships/hyperlink" Target="https://tandlonline.com/shipping-ports-marine/cargo/iran-wars-disruption-of-strait-of-hormuz-shipping/" TargetMode="External"/><Relationship Id="rId356" Type="http://schemas.openxmlformats.org/officeDocument/2006/relationships/hyperlink" Target="https://www.dostor.org/5452197" TargetMode="External"/><Relationship Id="rId357" Type="http://schemas.openxmlformats.org/officeDocument/2006/relationships/hyperlink" Target="https://www.tu.no/artikler/britisk-konteinerskip-star-i-brann-i-hormuzstredet-besetningen-evakueres/569411" TargetMode="External"/><Relationship Id="rId358" Type="http://schemas.openxmlformats.org/officeDocument/2006/relationships/hyperlink" Target="https://www.ntnews.com/international/u-s-forces-eliminated-multiple-iranian-naval-vessels-including-16-minelayers-near-the-strait-of-hormuz-2326167" TargetMode="External"/><Relationship Id="rId359" Type="http://schemas.openxmlformats.org/officeDocument/2006/relationships/hyperlink" Target="https://www.aljazeera.com/news/2026/3/11/iran-fires-missiles-drones-at-gulf-nations-as-ship-hit-in-strait-of-hormuz?traffic_source=rss" TargetMode="External"/><Relationship Id="rId360" Type="http://schemas.openxmlformats.org/officeDocument/2006/relationships/hyperlink" Target="https://www.dailymail.co.uk/news/article-15634775/Cargo-ship-attacked-Strait-Hormuz-Projectile-hits-vessel-forcing-crew-evacuate-US-destroyed-16-Iranian-minelaying-warships-prevent-waterway-closing.html?ns_mchannel=rss&amp;ns_campaign=1490&amp;ito=1490" TargetMode="External"/><Relationship Id="rId361" Type="http://schemas.openxmlformats.org/officeDocument/2006/relationships/hyperlink" Target="https://www.deccanchronicle.com/west-asia/iran-envoy-to-un-alleges-israel-killed-four-iranian-diplomats-in-beirut-1943027" TargetMode="External"/><Relationship Id="rId362" Type="http://schemas.openxmlformats.org/officeDocument/2006/relationships/hyperlink" Target="https://voi.id/en/amp/563872" TargetMode="External"/><Relationship Id="rId363" Type="http://schemas.openxmlformats.org/officeDocument/2006/relationships/hyperlink" Target="https://www.lemonde.fr/international/article/2026/03/11/l-iran-est-devenu-un-trou-noir-a-dubai-les-entrepreneurs-iraniens-pris-entre-deux-feux_6670416_3210.html" TargetMode="External"/><Relationship Id="rId364" Type="http://schemas.openxmlformats.org/officeDocument/2006/relationships/hyperlink" Target="https://www.actualno.com/asia/udar-kraj-ormuzkija-protok-snarjad-povredi-kontejnerovoz-news_2566591.html" TargetMode="External"/><Relationship Id="rId365" Type="http://schemas.openxmlformats.org/officeDocument/2006/relationships/hyperlink" Target="https://www.theguardian.com/business/live/2026/mar/11/oil-prices-asian-shares-rise-iea-reserve-release-business-live-news-updates" TargetMode="External"/><Relationship Id="rId366" Type="http://schemas.openxmlformats.org/officeDocument/2006/relationships/hyperlink" Target="https://www.manchestereveningnews.co.uk/news/world-news/iran-war-live-takes-out-33568470" TargetMode="External"/><Relationship Id="rId367" Type="http://schemas.openxmlformats.org/officeDocument/2006/relationships/hyperlink" Target="https://www.businessinsider.com/us-attack-strait-hormuz-iran-war-oil-persianl-gulf-boats-2026-3" TargetMode="External"/><Relationship Id="rId368" Type="http://schemas.openxmlformats.org/officeDocument/2006/relationships/hyperlink" Target="https://www.semissourian.com/world/iran-keeps-up-pressure-on-oil-infrastructure-as-concerns-of-global-energy-crisis-grow-e7ef0383" TargetMode="External"/><Relationship Id="rId369" Type="http://schemas.openxmlformats.org/officeDocument/2006/relationships/hyperlink" Target="https://www.capital.bg/politika_i_ikonomika/redakcionni_komentari/2026/03/11/4890555_komentar_iranskata_strategiia_za_energiina_voina/?ref=rss" TargetMode="External"/><Relationship Id="rId370" Type="http://schemas.openxmlformats.org/officeDocument/2006/relationships/hyperlink" Target="https://www.business-standard.com/world-news/how-trump-and-his-advisers-miscalculated-iran-s-response-to-war-126031100135_1.html" TargetMode="External"/><Relationship Id="rId371" Type="http://schemas.openxmlformats.org/officeDocument/2006/relationships/hyperlink" Target="https://www.business-standard.com/india-news/west-asia-war-israel-iran-conflict-india-lpg-fuel-trump-us-strait-of-hormuz-126031100158_1.html" TargetMode="External"/><Relationship Id="rId372" Type="http://schemas.openxmlformats.org/officeDocument/2006/relationships/hyperlink" Target="https://www.business-standard.com/markets/news/asian-shares-advance-as-markets-await-signals-on-when-iran-war-may-end-126031100229_1.html" TargetMode="External"/><Relationship Id="rId373" Type="http://schemas.openxmlformats.org/officeDocument/2006/relationships/hyperlink" Target="https://www.cnbc.com/2026/03/11/cargo-ship-struck-strait-of-hormuz-uk-iran-war.html" TargetMode="External"/><Relationship Id="rId374" Type="http://schemas.openxmlformats.org/officeDocument/2006/relationships/hyperlink" Target="https://www.business-standard.com/world-news/us-destroys-16-mine-laying-vessels-as-iran-threatens-to-block-oil-exports-126031100080_1.html" TargetMode="External"/><Relationship Id="rId375" Type="http://schemas.openxmlformats.org/officeDocument/2006/relationships/hyperlink" Target="https://dailythepatriot.com/combatants-in-mideast-war-trade-more-air-strikes-as-iran-clamps-down-on-dissent/" TargetMode="External"/><Relationship Id="rId376" Type="http://schemas.openxmlformats.org/officeDocument/2006/relationships/hyperlink" Target="https://www.focus.de/politik/iran-angriff-nahe-dubai-flughafen-frachter-bei-hormus-brennt_d2de729a-3441-41ef-a131-3b9c35fa9465.html" TargetMode="External"/><Relationship Id="rId377" Type="http://schemas.openxmlformats.org/officeDocument/2006/relationships/hyperlink" Target="https://www.nation.com.pk/11-Mar-2026/fuel-shortage-fears-ease-tankers-begin-arriving-port-qasim" TargetMode="External"/><Relationship Id="rId378" Type="http://schemas.openxmlformats.org/officeDocument/2006/relationships/hyperlink" Target="https://www.nation.com.pk/11-Mar-2026/oil-prices-tumble-trump-signals-iran-war-may-end-soon" TargetMode="External"/><Relationship Id="rId379" Type="http://schemas.openxmlformats.org/officeDocument/2006/relationships/hyperlink" Target="https://www.vg.no/nyheter/i/Okooeb/britisk-containerskip-i-brann-etter-prosjektiltreff-i-hormuzstredet" TargetMode="External"/><Relationship Id="rId380" Type="http://schemas.openxmlformats.org/officeDocument/2006/relationships/hyperlink" Target="https://www.deccanchronicle.com/west-asia/oil-falls-on-report-of-iea-proposing-biggest-oil-release-ever-1943062" TargetMode="External"/><Relationship Id="rId381" Type="http://schemas.openxmlformats.org/officeDocument/2006/relationships/hyperlink" Target="https://www.businesstoday.com.my/2026/03/11/bursa-extend-gains-on-midday-as-oil-votality-clouds-market/?utm_source=rss&amp;utm_medium=rss&amp;utm_campaign=bursa-extend-gains-on-midday-as-oil-votality-cloud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