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2026-03-12 06:10 UTC [XQJH]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contradiction_mixed_macro_vs_geopolitics</w:t>
      </w:r>
      <w:r/>
    </w:p>
    <w:p>
      <w:pPr>
        <w:pStyle w:val="ListBullet"/>
        <w:spacing w:line="240" w:lineRule="auto"/>
        <w:ind w:left="720"/>
      </w:pPr>
      <w:r/>
      <w:r>
        <w:t>generated_at: 2026-03-12T06:10:00Z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B-CO-001</w:t>
            </w:r>
          </w:p>
        </w:tc>
        <w:tc>
          <w:tcPr>
            <w:tcW w:type="dxa" w:w="1040"/>
          </w:tcPr>
          <w:p>
            <w:r>
              <w:t>Geopolitical escalation signals (Iran/US, regional military/security headlines) are increasing the short-term supply-risk premium, skewing Brent higher.</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crude_oil</w:t>
            </w:r>
          </w:p>
        </w:tc>
        <w:tc>
          <w:tcPr>
            <w:tcW w:type="dxa" w:w="1040"/>
          </w:tcPr>
          <w:p>
            <w:r>
              <w:t>B-CO-002</w:t>
            </w:r>
          </w:p>
        </w:tc>
        <w:tc>
          <w:tcPr>
            <w:tcW w:type="dxa" w:w="1040"/>
          </w:tcPr>
          <w:p>
            <w:r>
              <w:t>Shipping / maritime risk narratives (chokepoints, UKMTO-adjacent risk chatter) support upside skew and elevated intraday volatility for Brent.</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crude_oil</w:t>
            </w:r>
          </w:p>
        </w:tc>
        <w:tc>
          <w:tcPr>
            <w:tcW w:type="dxa" w:w="1040"/>
          </w:tcPr>
          <w:p>
            <w:r>
              <w:t>B-CO-003</w:t>
            </w:r>
          </w:p>
        </w:tc>
        <w:tc>
          <w:tcPr>
            <w:tcW w:type="dxa" w:w="1040"/>
          </w:tcPr>
          <w:p>
            <w:r>
              <w:t>Macro headwinds (USD-strength framing and recession-risk commentary) can cap upside and raise the chance of a pullback if geopolitical intensity cools.</w:t>
            </w:r>
          </w:p>
        </w:tc>
        <w:tc>
          <w:tcPr>
            <w:tcW w:type="dxa" w:w="1040"/>
          </w:tcPr>
          <w:p>
            <w:r>
              <w:t>44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63</w:t>
            </w:r>
          </w:p>
        </w:tc>
      </w:tr>
      <w:tr>
        <w:tc>
          <w:tcPr>
            <w:tcW w:type="dxa" w:w="1040"/>
          </w:tcPr>
          <w:p>
            <w:r>
              <w:t>crude_oil</w:t>
            </w:r>
          </w:p>
        </w:tc>
        <w:tc>
          <w:tcPr>
            <w:tcW w:type="dxa" w:w="1040"/>
          </w:tcPr>
          <w:p>
            <w:r>
              <w:t>B-CO-004</w:t>
            </w:r>
          </w:p>
        </w:tc>
        <w:tc>
          <w:tcPr>
            <w:tcW w:type="dxa" w:w="1040"/>
          </w:tcPr>
          <w:p>
            <w:r>
              <w:t>Headline-driven whipsaw risk is elevated; price can flip quickly on de-escalation or confirmation headlines even if the baseline bias remains upward.</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"6B-crude_oil-20260312T061000Z-001",</w:t>
        <w:br/>
        <w:t xml:space="preserve"> "timestamp_utc": "2026-03-12T06:10:00Z",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61,</w:t>
        <w:br/>
        <w:t xml:space="preserve"> "headline_fragility_score_0_100":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"Geopolitical escalation signals (Iran/US, regional military/security headlines) are increasing the short-term supply-risk premium, skewing Brent higher.",</w:t>
        <w:br/>
        <w:t xml:space="preserve"> "probability_pct": 62,</w:t>
        <w:br/>
        <w:t xml:space="preserve"> "direction": "up",</w:t>
        <w:br/>
        <w:t xml:space="preserve"> "velocity": "accelerating",</w:t>
        <w:br/>
        <w:t xml:space="preserve"> "horizon": "6h",</w:t>
        <w:br/>
        <w:t xml:space="preserve"> "drivers": [</w:t>
        <w:br/>
        <w:t xml:space="preserve"> "Geopolitics escalation cluster (Iran/US)",</w:t>
        <w:br/>
        <w:t xml:space="preserve"> "Regional conflict / security incident flow",</w:t>
        <w:br/>
        <w:t xml:space="preserve"> "Risk-premium repricing dynamics"</w:t>
        <w:br/>
        <w:t xml:space="preserve"> ],</w:t>
        <w:br/>
        <w:t xml:space="preserve"> "contradicted_by": [</w:t>
        <w:br/>
        <w:t xml:space="preserve"> "B-CO-003"</w:t>
        <w:br/>
        <w:t xml:space="preserve"> ]</w:t>
        <w:br/>
        <w:t xml:space="preserve"> },</w:t>
        <w:br/>
        <w:t xml:space="preserve"> {</w:t>
        <w:br/>
        <w:t xml:space="preserve"> "belief_id": "B-CO-002",</w:t>
        <w:br/>
        <w:t xml:space="preserve"> "market": "crude_oil",</w:t>
        <w:br/>
        <w:t xml:space="preserve"> "claim": "Shipping / maritime risk narratives (chokepoints, UKMTO-adjacent risk chatter) support upside skew and elevated intraday volatility for Brent.",</w:t>
        <w:br/>
        <w:t xml:space="preserve"> "probability_pct": 57,</w:t>
        <w:br/>
        <w:t xml:space="preserve"> "direction": "up",</w:t>
        <w:br/>
        <w:t xml:space="preserve"> "velocity": "stable",</w:t>
        <w:br/>
        <w:t xml:space="preserve"> "horizon": "24h",</w:t>
        <w:br/>
        <w:t xml:space="preserve"> "drivers": [</w:t>
        <w:br/>
        <w:t xml:space="preserve"> "Maritime security / chokepoint risk signals",</w:t>
        <w:br/>
        <w:t xml:space="preserve"> "Freight / shipping disruption sensitivity"</w:t>
        <w:br/>
        <w:t xml:space="preserve"> ],</w:t>
        <w:br/>
        <w:t xml:space="preserve"> "contradicted_by": [</w:t>
        <w:br/>
        <w:t xml:space="preserve"> "B-CO-003"</w:t>
        <w:br/>
        <w:t xml:space="preserve"> ]</w:t>
        <w:br/>
        <w:t xml:space="preserve"> },</w:t>
        <w:br/>
        <w:t xml:space="preserve"> {</w:t>
        <w:br/>
        <w:t xml:space="preserve"> "belief_id": "B-CO-003",</w:t>
        <w:br/>
        <w:t xml:space="preserve"> "market": "crude_oil",</w:t>
        <w:br/>
        <w:t xml:space="preserve"> "claim": "Macro headwinds (USD-strength framing and recession-risk commentary) can cap upside and raise the chance of a pullback if geopolitical intensity cools.",</w:t>
        <w:br/>
        <w:t xml:space="preserve"> "probability_pct": 44,</w:t>
        <w:br/>
        <w:t xml:space="preserve"> "direction": "down",</w:t>
        <w:br/>
        <w:t xml:space="preserve"> "velocity": "fading",</w:t>
        <w:br/>
        <w:t xml:space="preserve"> "horizon": "24h",</w:t>
        <w:br/>
        <w:t xml:space="preserve"> "drivers": [</w:t>
        <w:br/>
        <w:t xml:space="preserve"> "USD / macro-policy narrative",</w:t>
        <w:br/>
        <w:t xml:space="preserve"> "Recession-risk signalling",</w:t>
        <w:br/>
        <w:t xml:space="preserve"> "Risk-on/off cross-asset sensitivity"</w:t>
        <w:br/>
        <w:t xml:space="preserve"> ],</w:t>
        <w:br/>
        <w:t xml:space="preserve"> "contradicted_by": [</w:t>
        <w:br/>
        <w:t xml:space="preserve"> "B-CO-001",</w:t>
        <w:br/>
        <w:t xml:space="preserve"> "B-CO-002"</w:t>
        <w:br/>
        <w:t xml:space="preserve"> ]</w:t>
        <w:br/>
        <w:t xml:space="preserve"> },</w:t>
        <w:br/>
        <w:t xml:space="preserve"> {</w:t>
        <w:br/>
        <w:t xml:space="preserve"> "belief_id": "B-CO-004",</w:t>
        <w:br/>
        <w:t xml:space="preserve"> "market": "crude_oil",</w:t>
        <w:br/>
        <w:t xml:space="preserve"> "claim": "Headline-driven whipsaw risk is elevated; price can flip quickly on de-escalation or confirmation headlines even if the baseline bias remains upward.",</w:t>
        <w:br/>
        <w:t xml:space="preserve"> "probability_pct": 58,</w:t>
        <w:br/>
        <w:t xml:space="preserve"> "direction": "mixed",</w:t>
        <w:br/>
        <w:t xml:space="preserve"> "velocity": "accelerating",</w:t>
        <w:br/>
        <w:t xml:space="preserve"> "horizon": "6h",</w:t>
        <w:br/>
        <w:t xml:space="preserve"> "drivers": [</w:t>
        <w:br/>
        <w:t xml:space="preserve"> "High-velocity late-surge newsflow",</w:t>
        <w:br/>
        <w:t xml:space="preserve"> "Event-risk dominance vs fundamentals"</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61,</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"B-CO-001",</w:t>
        <w:br/>
        <w:t xml:space="preserve"> "B-CO-002",</w:t>
        <w:br/>
        <w:t xml:space="preserve"> "B-CO-004"</w:t>
        <w:br/>
        <w:t xml:space="preserve"> ]</w:t>
        <w:br/>
        <w:t xml:space="preserve"> }</w:t>
        <w:br/>
        <w:t xml:space="preserve"> ],</w:t>
        <w:br/>
        <w:t xml:space="preserve"> "risk_flags": [</w:t>
        <w:br/>
        <w:t xml:space="preserve"> {</w:t>
        <w:br/>
        <w:t xml:space="preserve"> "flag": "contradiction_mixed_macro_vs_geopolitics",</w:t>
        <w:br/>
        <w:t xml:space="preserve"> "severity": "medium",</w:t>
        <w:br/>
        <w:t xml:space="preserve"> "detail": "Fresh geopolitics/shipping-risk premium supports upside, while USD/macro-demand narratives add counter-pressure."</w:t>
        <w:br/>
        <w:t xml:space="preserve"> },</w:t>
        <w:br/>
        <w:t xml:space="preserve"> {</w:t>
        <w:br/>
        <w:t xml:space="preserve"> "flag": "headline_whipsaw_risk",</w:t>
        <w:br/>
        <w:t xml:space="preserve"> "severity": "high",</w:t>
        <w:br/>
        <w:t xml:space="preserve"> "detail": "Late-surge newsflow implies fast reversals on de-escalation/confirmation headlines."</w:t>
        <w:br/>
        <w:t xml:space="preserve"> },</w:t>
        <w:br/>
        <w:t xml:space="preserve"> {</w:t>
        <w:br/>
        <w:t xml:space="preserve"> "flag": "low_authority_tail_risk",</w:t>
        <w:br/>
        <w:t xml:space="preserve"> "severity": "low",</w:t>
        <w:br/>
        <w:t xml:space="preserve"> "detail": "Some VIP/risk anomaly items are single-source / lower-tier; kept as secondary context only."</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"Geopolitical escalation signals remain dominant in the most-recent 6h window without a fresh high-authority de-escalation counter-signal."</w:t>
        <w:br/>
        <w:t xml:space="preserve"> },</w:t>
        <w:br/>
        <w:t xml:space="preserve"> {</w:t>
        <w:br/>
        <w:t xml:space="preserve"> "market": "crude_oil",</w:t>
        <w:br/>
        <w:t xml:space="preserve"> "action": "volatility_watch",</w:t>
        <w:br/>
        <w:t xml:space="preserve"> "confidence": "high",</w:t>
        <w:br/>
        <w:t xml:space="preserve"> "trigger_condition": "Any additional shipping/maritime incident or military escalation headline within the next 6h."</w:t>
        <w:br/>
        <w:t xml:space="preserve"> },</w:t>
        <w:br/>
        <w:t xml:space="preserve"> {</w:t>
        <w:br/>
        <w:t xml:space="preserve"> "market": "crude_oil",</w:t>
        <w:br/>
        <w:t xml:space="preserve"> "action": "reversal_watch",</w:t>
        <w:br/>
        <w:t xml:space="preserve"> "confidence": "medium",</w:t>
        <w:br/>
        <w:t xml:space="preserve"> "trigger_condition": "Fresh de-escalation headlines OR a sharp macro-risk tilt (USD-strength impulse / demand-risk escalation) coinciding with rising contradiction."</w:t>
        <w:br/>
        <w:t xml:space="preserve"> },</w:t>
        <w:br/>
        <w:t xml:space="preserve"> {</w:t>
        <w:br/>
        <w:t xml:space="preserve"> "market": "crude_oil",</w:t>
        <w:br/>
        <w:t xml:space="preserve"> "action": "stay_flat",</w:t>
        <w:br/>
        <w:t xml:space="preserve"> "confidence": "low",</w:t>
        <w:br/>
        <w:t xml:space="preserve"> "trigger_condition": "Contradiction ratio rises materially while fresh directional evidence thins (headline impulse fades)."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"2026-03-11T06:00:00Z",</w:t>
        <w:br/>
        <w:t xml:space="preserve"> "bucket_end_utc": "2026-03-11T07:00:00Z",</w:t>
        <w:br/>
        <w:t xml:space="preserve"> "directional_score_signed": 10,</w:t>
        <w:br/>
        <w:t xml:space="preserve"> "bullish_pressure_score": 48,</w:t>
        <w:br/>
        <w:t xml:space="preserve"> "bearish_pressure_score": 38,</w:t>
        <w:br/>
        <w:t xml:space="preserve"> "net_sentiment_score": 10,</w:t>
        <w:br/>
        <w:t xml:space="preserve"> "velocity_score": 0,</w:t>
        <w:br/>
        <w:t xml:space="preserve"> "acceleration_score": 0,</w:t>
        <w:br/>
        <w:t xml:space="preserve"> "contradiction_ratio": 0.26,</w:t>
        <w:br/>
        <w:t xml:space="preserve"> "fresh_evidence_count": 2,</w:t>
        <w:br/>
        <w:t xml:space="preserve"> "stale_evidence_count": 0,</w:t>
        <w:br/>
        <w:t xml:space="preserve"> "conviction_score_0_100": 32,</w:t>
        <w:br/>
        <w:t xml:space="preserve"> "fragility_score_0_100": 62,</w:t>
        <w:br/>
        <w:t xml:space="preserve"> "dominant_state": "neutral_mixed"</w:t>
        <w:br/>
        <w:t xml:space="preserve"> },</w:t>
        <w:br/>
        <w:t xml:space="preserve"> {</w:t>
        <w:br/>
        <w:t xml:space="preserve"> "bucket_start_utc": "2026-03-11T07:00:00Z",</w:t>
        <w:br/>
        <w:t xml:space="preserve"> "bucket_end_utc": "2026-03-11T08:00:00Z",</w:t>
        <w:br/>
        <w:t xml:space="preserve"> "directional_score_signed": 12,</w:t>
        <w:br/>
        <w:t xml:space="preserve"> "bullish_pressure_score": 50,</w:t>
        <w:br/>
        <w:t xml:space="preserve"> "bearish_pressure_score": 38,</w:t>
        <w:br/>
        <w:t xml:space="preserve"> "net_sentiment_score": 12,</w:t>
        <w:br/>
        <w:t xml:space="preserve"> "velocity_score": 2,</w:t>
        <w:br/>
        <w:t xml:space="preserve"> "acceleration_score": 2,</w:t>
        <w:br/>
        <w:t xml:space="preserve"> "contradiction_ratio": 0.26,</w:t>
        <w:br/>
        <w:t xml:space="preserve"> "fresh_evidence_count": 2,</w:t>
        <w:br/>
        <w:t xml:space="preserve"> "stale_evidence_count": 0,</w:t>
        <w:br/>
        <w:t xml:space="preserve"> "conviction_score_0_100": 33,</w:t>
        <w:br/>
        <w:t xml:space="preserve"> "fragility_score_0_100": 62,</w:t>
        <w:br/>
        <w:t xml:space="preserve"> "dominant_state": "neutral_mixed"</w:t>
        <w:br/>
        <w:t xml:space="preserve"> },</w:t>
        <w:br/>
        <w:t xml:space="preserve"> {</w:t>
        <w:br/>
        <w:t xml:space="preserve"> "bucket_start_utc": "2026-03-11T08:00:00Z",</w:t>
        <w:br/>
        <w:t xml:space="preserve"> "bucket_end_utc": "2026-03-11T09:00:00Z",</w:t>
        <w:br/>
        <w:t xml:space="preserve"> "directional_score_signed": 15,</w:t>
        <w:br/>
        <w:t xml:space="preserve"> "bullish_pressure_score": 52,</w:t>
        <w:br/>
        <w:t xml:space="preserve"> "bearish_pressure_score": 37,</w:t>
        <w:br/>
        <w:t xml:space="preserve"> "net_sentiment_score": 15,</w:t>
        <w:br/>
        <w:t xml:space="preserve"> "velocity_score": 3,</w:t>
        <w:br/>
        <w:t xml:space="preserve"> "acceleration_score": 1,</w:t>
        <w:br/>
        <w:t xml:space="preserve"> "contradiction_ratio": 0.27,</w:t>
        <w:br/>
        <w:t xml:space="preserve"> "fresh_evidence_count": 3,</w:t>
        <w:br/>
        <w:t xml:space="preserve"> "stale_evidence_count": 0,</w:t>
        <w:br/>
        <w:t xml:space="preserve"> "conviction_score_0_100": 35,</w:t>
        <w:br/>
        <w:t xml:space="preserve"> "fragility_score_0_100": 61,</w:t>
        <w:br/>
        <w:t xml:space="preserve"> "dominant_state": "neutral_mixed"</w:t>
        <w:br/>
        <w:t xml:space="preserve"> },</w:t>
        <w:br/>
        <w:t xml:space="preserve"> {</w:t>
        <w:br/>
        <w:t xml:space="preserve"> "bucket_start_utc": "2026-03-11T09:00:00Z",</w:t>
        <w:br/>
        <w:t xml:space="preserve"> "bucket_end_utc": "2026-03-11T10:00:00Z",</w:t>
        <w:br/>
        <w:t xml:space="preserve"> "directional_score_signed": 18,</w:t>
        <w:br/>
        <w:t xml:space="preserve"> "bullish_pressure_score": 54,</w:t>
        <w:br/>
        <w:t xml:space="preserve"> "bearish_pressure_score": 36,</w:t>
        <w:br/>
        <w:t xml:space="preserve"> "net_sentiment_score": 18,</w:t>
        <w:br/>
        <w:t xml:space="preserve"> "velocity_score": 3,</w:t>
        <w:br/>
        <w:t xml:space="preserve"> "acceleration_score": 0,</w:t>
        <w:br/>
        <w:t xml:space="preserve"> "contradiction_ratio": 0.28,</w:t>
        <w:br/>
        <w:t xml:space="preserve"> "fresh_evidence_count": 3,</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"2026-03-11T10:00:00Z",</w:t>
        <w:br/>
        <w:t xml:space="preserve"> "bucket_end_utc": "2026-03-11T11:00:00Z",</w:t>
        <w:br/>
        <w:t xml:space="preserve"> "directional_score_signed": 22,</w:t>
        <w:br/>
        <w:t xml:space="preserve"> "bullish_pressure_score": 58,</w:t>
        <w:br/>
        <w:t xml:space="preserve"> "bearish_pressure_score": 36,</w:t>
        <w:br/>
        <w:t xml:space="preserve"> "net_sentiment_score": 22,</w:t>
        <w:br/>
        <w:t xml:space="preserve"> "velocity_score": 4,</w:t>
        <w:br/>
        <w:t xml:space="preserve"> "acceleration_score": 1,</w:t>
        <w:br/>
        <w:t xml:space="preserve"> "contradiction_ratio": 0.28,</w:t>
        <w:br/>
        <w:t xml:space="preserve"> "fresh_evidence_count": 4,</w:t>
        <w:br/>
        <w:t xml:space="preserve"> "stale_evidence_count": 0,</w:t>
        <w:br/>
        <w:t xml:space="preserve"> "conviction_score_0_100": 40,</w:t>
        <w:br/>
        <w:t xml:space="preserve"> "fragility_score_0_100": 60,</w:t>
        <w:br/>
        <w:t xml:space="preserve"> "dominant_state": "bullish"</w:t>
        <w:br/>
        <w:t xml:space="preserve"> },</w:t>
        <w:br/>
        <w:t xml:space="preserve"> {</w:t>
        <w:br/>
        <w:t xml:space="preserve"> "bucket_start_utc": "2026-03-11T11:00:00Z",</w:t>
        <w:br/>
        <w:t xml:space="preserve"> "bucket_end_utc": "2026-03-11T12:00:00Z",</w:t>
        <w:br/>
        <w:t xml:space="preserve"> "directional_score_signed": 25,</w:t>
        <w:br/>
        <w:t xml:space="preserve"> "bullish_pressure_score": 60,</w:t>
        <w:br/>
        <w:t xml:space="preserve"> "bearish_pressure_score": 35,</w:t>
        <w:br/>
        <w:t xml:space="preserve"> "net_sentiment_score": 25,</w:t>
        <w:br/>
        <w:t xml:space="preserve"> "velocity_score": 3,</w:t>
        <w:br/>
        <w:t xml:space="preserve"> "acceleration_score": -1,</w:t>
        <w:br/>
        <w:t xml:space="preserve"> "contradiction_ratio": 0.29,</w:t>
        <w:br/>
        <w:t xml:space="preserve"> "fresh_evidence_count": 4,</w:t>
        <w:br/>
        <w:t xml:space="preserve"> "stale_evidence_count": 0,</w:t>
        <w:br/>
        <w:t xml:space="preserve"> "conviction_score_0_100": 42,</w:t>
        <w:br/>
        <w:t xml:space="preserve"> "fragility_score_0_100": 60,</w:t>
        <w:br/>
        <w:t xml:space="preserve"> "dominant_state": "bullish"</w:t>
        <w:br/>
        <w:t xml:space="preserve"> },</w:t>
        <w:br/>
        <w:t xml:space="preserve"> {</w:t>
        <w:br/>
        <w:t xml:space="preserve"> "bucket_start_utc": "2026-03-11T12:00:00Z",</w:t>
        <w:br/>
        <w:t xml:space="preserve"> "bucket_end_utc": "2026-03-11T13:00:00Z",</w:t>
        <w:br/>
        <w:t xml:space="preserve"> "directional_score_signed": -6,</w:t>
        <w:br/>
        <w:t xml:space="preserve"> "bullish_pressure_score": 42,</w:t>
        <w:br/>
        <w:t xml:space="preserve"> "bearish_pressure_score": 48,</w:t>
        <w:br/>
        <w:t xml:space="preserve"> "net_sentiment_score": -6,</w:t>
        <w:br/>
        <w:t xml:space="preserve"> "velocity_score": -31,</w:t>
        <w:br/>
        <w:t xml:space="preserve"> "acceleration_score": -34,</w:t>
        <w:br/>
        <w:t xml:space="preserve"> "contradiction_ratio": 0.39,</w:t>
        <w:br/>
        <w:t xml:space="preserve"> "fresh_evidence_count": 5,</w:t>
        <w:br/>
        <w:t xml:space="preserve"> "stale_evidence_count": 0,</w:t>
        <w:br/>
        <w:t xml:space="preserve"> "conviction_score_0_100": 26,</w:t>
        <w:br/>
        <w:t xml:space="preserve"> "fragility_score_0_100": 70,</w:t>
        <w:br/>
        <w:t xml:space="preserve"> "dominant_state": "neutral_mixed"</w:t>
        <w:br/>
        <w:t xml:space="preserve"> },</w:t>
        <w:br/>
        <w:t xml:space="preserve"> {</w:t>
        <w:br/>
        <w:t xml:space="preserve"> "bucket_start_utc": "2026-03-11T13:00:00Z",</w:t>
        <w:br/>
        <w:t xml:space="preserve"> "bucket_end_utc": "2026-03-11T14:00:00Z",</w:t>
        <w:br/>
        <w:t xml:space="preserve"> "directional_score_signed": 8,</w:t>
        <w:br/>
        <w:t xml:space="preserve"> "bullish_pressure_score": 48,</w:t>
        <w:br/>
        <w:t xml:space="preserve"> "bearish_pressure_score": 40,</w:t>
        <w:br/>
        <w:t xml:space="preserve"> "net_sentiment_score": 8,</w:t>
        <w:br/>
        <w:t xml:space="preserve"> "velocity_score": 14,</w:t>
        <w:br/>
        <w:t xml:space="preserve"> "acceleration_score": 45,</w:t>
        <w:br/>
        <w:t xml:space="preserve"> "contradiction_ratio": 0.34,</w:t>
        <w:br/>
        <w:t xml:space="preserve"> "fresh_evidence_count": 4,</w:t>
        <w:br/>
        <w:t xml:space="preserve"> "stale_evidence_count": 1,</w:t>
        <w:br/>
        <w:t xml:space="preserve"> "conviction_score_0_100": 30,</w:t>
        <w:br/>
        <w:t xml:space="preserve"> "fragility_score_0_100": 66,</w:t>
        <w:br/>
        <w:t xml:space="preserve"> "dominant_state": "neutral_mixed"</w:t>
        <w:br/>
        <w:t xml:space="preserve"> },</w:t>
        <w:br/>
        <w:t xml:space="preserve"> {</w:t>
        <w:br/>
        <w:t xml:space="preserve"> "bucket_start_utc": "2026-03-11T14:00:00Z",</w:t>
        <w:br/>
        <w:t xml:space="preserve"> "bucket_end_utc": "2026-03-11T15:00:00Z",</w:t>
        <w:br/>
        <w:t xml:space="preserve"> "directional_score_signed": 20,</w:t>
        <w:br/>
        <w:t xml:space="preserve"> "bullish_pressure_score": 56,</w:t>
        <w:br/>
        <w:t xml:space="preserve"> "bearish_pressure_score": 36,</w:t>
        <w:br/>
        <w:t xml:space="preserve"> "net_sentiment_score": 20,</w:t>
        <w:br/>
        <w:t xml:space="preserve"> "velocity_score": 12,</w:t>
        <w:br/>
        <w:t xml:space="preserve"> "acceleration_score": -2,</w:t>
        <w:br/>
        <w:t xml:space="preserve"> "contradiction_ratio": 0.31,</w:t>
        <w:br/>
        <w:t xml:space="preserve"> "fresh_evidence_count": 4,</w:t>
        <w:br/>
        <w:t xml:space="preserve"> "stale_evidence_count": 1,</w:t>
        <w:br/>
        <w:t xml:space="preserve"> "conviction_score_0_100": 38,</w:t>
        <w:br/>
        <w:t xml:space="preserve"> "fragility_score_0_100": 63,</w:t>
        <w:br/>
        <w:t xml:space="preserve"> "dominant_state": "bullish"</w:t>
        <w:br/>
        <w:t xml:space="preserve"> },</w:t>
        <w:br/>
        <w:t xml:space="preserve"> {</w:t>
        <w:br/>
        <w:t xml:space="preserve"> "bucket_start_utc": "2026-03-11T15:00:00Z",</w:t>
        <w:br/>
        <w:t xml:space="preserve"> "bucket_end_utc": "2026-03-11T16:00:00Z",</w:t>
        <w:br/>
        <w:t xml:space="preserve"> "directional_score_signed": 27,</w:t>
        <w:br/>
        <w:t xml:space="preserve"> "bullish_pressure_score": 61,</w:t>
        <w:br/>
        <w:t xml:space="preserve"> "bearish_pressure_score": 34,</w:t>
        <w:br/>
        <w:t xml:space="preserve"> "net_sentiment_score": 27,</w:t>
        <w:br/>
        <w:t xml:space="preserve"> "velocity_score": 7,</w:t>
        <w:br/>
        <w:t xml:space="preserve"> "acceleration_score": -5,</w:t>
        <w:br/>
        <w:t xml:space="preserve"> "contradiction_ratio": 0.3,</w:t>
        <w:br/>
        <w:t xml:space="preserve"> "fresh_evidence_count": 5,</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"2026-03-11T16:00:00Z",</w:t>
        <w:br/>
        <w:t xml:space="preserve"> "bucket_end_utc": "2026-03-11T17:00:00Z",</w:t>
        <w:br/>
        <w:t xml:space="preserve"> "directional_score_signed": 30,</w:t>
        <w:br/>
        <w:t xml:space="preserve"> "bullish_pressure_score": 62,</w:t>
        <w:br/>
        <w:t xml:space="preserve"> "bearish_pressure_score": 32,</w:t>
        <w:br/>
        <w:t xml:space="preserve"> "net_sentiment_score": 30,</w:t>
        <w:br/>
        <w:t xml:space="preserve"> "velocity_score": 3,</w:t>
        <w:br/>
        <w:t xml:space="preserve"> "acceleration_score": -4,</w:t>
        <w:br/>
        <w:t xml:space="preserve"> "contradiction_ratio": 0.3,</w:t>
        <w:br/>
        <w:t xml:space="preserve"> "fresh_evidence_count": 5,</w:t>
        <w:br/>
        <w:t xml:space="preserve"> "stale_evidence_count": 1,</w:t>
        <w:br/>
        <w:t xml:space="preserve"> "conviction_score_0_100": 46,</w:t>
        <w:br/>
        <w:t xml:space="preserve"> "fragility_score_0_100": 62,</w:t>
        <w:br/>
        <w:t xml:space="preserve"> "dominant_state": "bullish"</w:t>
        <w:br/>
        <w:t xml:space="preserve"> },</w:t>
        <w:br/>
        <w:t xml:space="preserve"> {</w:t>
        <w:br/>
        <w:t xml:space="preserve"> "bucket_start_utc": "2026-03-11T17:00:00Z",</w:t>
        <w:br/>
        <w:t xml:space="preserve"> "bucket_end_utc": "2026-03-11T18:00:00Z",</w:t>
        <w:br/>
        <w:t xml:space="preserve"> "directional_score_signed": 32,</w:t>
        <w:br/>
        <w:t xml:space="preserve"> "bullish_pressure_score": 64,</w:t>
        <w:br/>
        <w:t xml:space="preserve"> "bearish_pressure_score": 32,</w:t>
        <w:br/>
        <w:t xml:space="preserve"> "net_sentiment_score": 32,</w:t>
        <w:br/>
        <w:t xml:space="preserve"> "velocity_score": 2,</w:t>
        <w:br/>
        <w:t xml:space="preserve"> "acceleration_score": -1,</w:t>
        <w:br/>
        <w:t xml:space="preserve"> "contradiction_ratio": 0.3,</w:t>
        <w:br/>
        <w:t xml:space="preserve"> "fresh_evidence_count": 5,</w:t>
        <w:br/>
        <w:t xml:space="preserve"> "stale_evidence_count": 1,</w:t>
        <w:br/>
        <w:t xml:space="preserve"> "conviction_score_0_100": 47,</w:t>
        <w:br/>
        <w:t xml:space="preserve"> "fragility_score_0_100": 62,</w:t>
        <w:br/>
        <w:t xml:space="preserve"> "dominant_state": "bullish"</w:t>
        <w:br/>
        <w:t xml:space="preserve"> },</w:t>
        <w:br/>
        <w:t xml:space="preserve"> {</w:t>
        <w:br/>
        <w:t xml:space="preserve"> "bucket_start_utc": "2026-03-11T18:00:00Z",</w:t>
        <w:br/>
        <w:t xml:space="preserve"> "bucket_end_utc": "2026-03-11T19:00:00Z",</w:t>
        <w:br/>
        <w:t xml:space="preserve"> "directional_score_signed": 35,</w:t>
        <w:br/>
        <w:t xml:space="preserve"> "bullish_pressure_score": 66,</w:t>
        <w:br/>
        <w:t xml:space="preserve"> "bearish_pressure_score": 31,</w:t>
        <w:br/>
        <w:t xml:space="preserve"> "net_sentiment_score": 35,</w:t>
        <w:br/>
        <w:t xml:space="preserve"> "velocity_score": 3,</w:t>
        <w:br/>
        <w:t xml:space="preserve"> "acceleration_score": 1,</w:t>
        <w:br/>
        <w:t xml:space="preserve"> "contradiction_ratio": 0.29,</w:t>
        <w:br/>
        <w:t xml:space="preserve"> "fresh_evidence_count": 6,</w:t>
        <w:br/>
        <w:t xml:space="preserve"> "stale_evidence_count": 1,</w:t>
        <w:br/>
        <w:t xml:space="preserve"> "conviction_score_0_100": 50,</w:t>
        <w:br/>
        <w:t xml:space="preserve"> "fragility_score_0_100": 61,</w:t>
        <w:br/>
        <w:t xml:space="preserve"> "dominant_state": "bullish"</w:t>
        <w:br/>
        <w:t xml:space="preserve"> },</w:t>
        <w:br/>
        <w:t xml:space="preserve"> {</w:t>
        <w:br/>
        <w:t xml:space="preserve"> "bucket_start_utc": "2026-03-11T19:00:00Z",</w:t>
        <w:br/>
        <w:t xml:space="preserve"> "bucket_end_utc": "2026-03-11T20:00:00Z",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2,</w:t>
        <w:br/>
        <w:t xml:space="preserve"> "contradiction_ratio": 0.29,</w:t>
        <w:br/>
        <w:t xml:space="preserve"> "fresh_evidence_count": 7,</w:t>
        <w:br/>
        <w:t xml:space="preserve"> "stale_evidence_count": 1,</w:t>
        <w:br/>
        <w:t xml:space="preserve"> "conviction_score_0_100": 54,</w:t>
        <w:br/>
        <w:t xml:space="preserve"> "fragility_score_0_100": 61,</w:t>
        <w:br/>
        <w:t xml:space="preserve"> "dominant_state": "bullish"</w:t>
        <w:br/>
        <w:t xml:space="preserve"> },</w:t>
        <w:br/>
        <w:t xml:space="preserve"> {</w:t>
        <w:br/>
        <w:t xml:space="preserve"> "bucket_start_utc": "2026-03-11T20:00:00Z",</w:t>
        <w:br/>
        <w:t xml:space="preserve"> "bucket_end_utc": "2026-03-11T21:00:00Z",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-3,</w:t>
        <w:br/>
        <w:t xml:space="preserve"> "contradiction_ratio": 0.3,</w:t>
        <w:br/>
        <w:t xml:space="preserve"> "fresh_evidence_count": 7,</w:t>
        <w:br/>
        <w:t xml:space="preserve"> "stale_evidence_count": 1,</w:t>
        <w:br/>
        <w:t xml:space="preserve"> "conviction_score_0_100": 55,</w:t>
        <w:br/>
        <w:t xml:space="preserve"> "fragility_score_0_100": 62,</w:t>
        <w:br/>
        <w:t xml:space="preserve"> "dominant_state": "bullish"</w:t>
        <w:br/>
        <w:t xml:space="preserve"> },</w:t>
        <w:br/>
        <w:t xml:space="preserve"> {</w:t>
        <w:br/>
        <w:t xml:space="preserve"> "bucket_start_utc": "2026-03-11T21:00:00Z",</w:t>
        <w:br/>
        <w:t xml:space="preserve"> "bucket_end_utc": "2026-03-11T22:00:00Z",</w:t>
        <w:br/>
        <w:t xml:space="preserve"> "directional_score_signed": 45,</w:t>
        <w:br/>
        <w:t xml:space="preserve"> "bullish_pressure_score": 73,</w:t>
        <w:br/>
        <w:t xml:space="preserve"> "bearish_pressure_score": 28,</w:t>
        <w:br/>
        <w:t xml:space="preserve"> "net_sentiment_score": 45,</w:t>
        <w:br/>
        <w:t xml:space="preserve"> "velocity_score": 3,</w:t>
        <w:br/>
        <w:t xml:space="preserve"> "acceleration_score": 1,</w:t>
        <w:br/>
        <w:t xml:space="preserve"> "contradiction_ratio": 0.3,</w:t>
        <w:br/>
        <w:t xml:space="preserve"> "fresh_evidence_count": 8,</w:t>
        <w:br/>
        <w:t xml:space="preserve"> "stale_evidence_count": 1,</w:t>
        <w:br/>
        <w:t xml:space="preserve"> "conviction_score_0_100": 57,</w:t>
        <w:br/>
        <w:t xml:space="preserve"> "fragility_score_0_100": 62,</w:t>
        <w:br/>
        <w:t xml:space="preserve"> "dominant_state": "bullish"</w:t>
        <w:br/>
        <w:t xml:space="preserve"> },</w:t>
        <w:br/>
        <w:t xml:space="preserve"> {</w:t>
        <w:br/>
        <w:t xml:space="preserve"> "bucket_start_utc": "2026-03-11T22:00:00Z",</w:t>
        <w:br/>
        <w:t xml:space="preserve"> "bucket_end_utc": "2026-03-11T23:00:00Z",</w:t>
        <w:br/>
        <w:t xml:space="preserve"> "directional_score_signed": 47,</w:t>
        <w:br/>
        <w:t xml:space="preserve"> "bullish_pressure_score": 74,</w:t>
        <w:br/>
        <w:t xml:space="preserve"> "bearish_pressure_score": 27,</w:t>
        <w:br/>
        <w:t xml:space="preserve"> "net_sentiment_score": 47,</w:t>
        <w:br/>
        <w:t xml:space="preserve"> "velocity_score": 2,</w:t>
        <w:br/>
        <w:t xml:space="preserve"> "acceleration_score": -1,</w:t>
        <w:br/>
        <w:t xml:space="preserve"> "contradiction_ratio": 0.3,</w:t>
        <w:br/>
        <w:t xml:space="preserve"> "fresh_evidence_count": 8,</w:t>
        <w:br/>
        <w:t xml:space="preserve"> "stale_evidence_count": 1,</w:t>
        <w:br/>
        <w:t xml:space="preserve"> "conviction_score_0_100": 58,</w:t>
        <w:br/>
        <w:t xml:space="preserve"> "fragility_score_0_100": 62,</w:t>
        <w:br/>
        <w:t xml:space="preserve"> "dominant_state": "bullish"</w:t>
        <w:br/>
        <w:t xml:space="preserve"> },</w:t>
        <w:br/>
        <w:t xml:space="preserve"> {</w:t>
        <w:br/>
        <w:t xml:space="preserve"> "bucket_start_utc": "2026-03-11T23:00:00Z",</w:t>
        <w:br/>
        <w:t xml:space="preserve"> "bucket_end_utc": "2026-03-12T00:00:00Z",</w:t>
        <w:br/>
        <w:t xml:space="preserve"> "directional_score_signed": 50,</w:t>
        <w:br/>
        <w:t xml:space="preserve"> "bullish_pressure_score": 76,</w:t>
        <w:br/>
        <w:t xml:space="preserve"> "bearish_pressure_score": 26,</w:t>
        <w:br/>
        <w:t xml:space="preserve"> "net_sentiment_score": 50,</w:t>
        <w:br/>
        <w:t xml:space="preserve"> "velocity_score": 3,</w:t>
        <w:br/>
        <w:t xml:space="preserve"> "acceleration_score": 1,</w:t>
        <w:br/>
        <w:t xml:space="preserve"> "contradiction_ratio": 0.3,</w:t>
        <w:br/>
        <w:t xml:space="preserve"> "fresh_evidence_count": 9,</w:t>
        <w:br/>
        <w:t xml:space="preserve"> "stale_evidence_count": 1,</w:t>
        <w:br/>
        <w:t xml:space="preserve"> "conviction_score_0_100": 60,</w:t>
        <w:br/>
        <w:t xml:space="preserve"> "fragility_score_0_100": 62,</w:t>
        <w:br/>
        <w:t xml:space="preserve"> "dominant_state": "bullish"</w:t>
        <w:br/>
        <w:t xml:space="preserve"> },</w:t>
        <w:br/>
        <w:t xml:space="preserve"> {</w:t>
        <w:br/>
        <w:t xml:space="preserve"> "bucket_start_utc": "2026-03-12T00:00:00Z",</w:t>
        <w:br/>
        <w:t xml:space="preserve"> "bucket_end_utc": "2026-03-12T01:00:00Z",</w:t>
        <w:br/>
        <w:t xml:space="preserve"> "directional_score_signed": 52,</w:t>
        <w:br/>
        <w:t xml:space="preserve"> "bullish_pressure_score": 77,</w:t>
        <w:br/>
        <w:t xml:space="preserve"> "bearish_pressure_score": 25,</w:t>
        <w:br/>
        <w:t xml:space="preserve"> "net_sentiment_score": 52,</w:t>
        <w:br/>
        <w:t xml:space="preserve"> "velocity_score": 2,</w:t>
        <w:br/>
        <w:t xml:space="preserve"> "acceleration_score": -1,</w:t>
        <w:br/>
        <w:t xml:space="preserve"> "contradiction_ratio": 0.31,</w:t>
        <w:br/>
        <w:t xml:space="preserve"> "fresh_evidence_count": 9,</w:t>
        <w:br/>
        <w:t xml:space="preserve"> "stale_evidence_count": 1,</w:t>
        <w:br/>
        <w:t xml:space="preserve"> "conviction_score_0_100": 61,</w:t>
        <w:br/>
        <w:t xml:space="preserve"> "fragility_score_0_100": 63,</w:t>
        <w:br/>
        <w:t xml:space="preserve"> "dominant_state": "bullish"</w:t>
        <w:br/>
        <w:t xml:space="preserve"> },</w:t>
        <w:br/>
        <w:t xml:space="preserve"> {</w:t>
        <w:br/>
        <w:t xml:space="preserve"> "bucket_start_utc": "2026-03-12T01:00:00Z",</w:t>
        <w:br/>
        <w:t xml:space="preserve"> "bucket_end_utc": "2026-03-12T02:00:00Z",</w:t>
        <w:br/>
        <w:t xml:space="preserve"> "directional_score_signed": 55,</w:t>
        <w:br/>
        <w:t xml:space="preserve"> "bullish_pressure_score": 79,</w:t>
        <w:br/>
        <w:t xml:space="preserve"> "bearish_pressure_score": 24,</w:t>
        <w:br/>
        <w:t xml:space="preserve"> "net_sentiment_score": 55,</w:t>
        <w:br/>
        <w:t xml:space="preserve"> "velocity_score": 3,</w:t>
        <w:br/>
        <w:t xml:space="preserve"> "acceleration_score": 1,</w:t>
        <w:br/>
        <w:t xml:space="preserve"> "contradiction_ratio": 0.31,</w:t>
        <w:br/>
        <w:t xml:space="preserve"> "fresh_evidence_count": 10,</w:t>
        <w:br/>
        <w:t xml:space="preserve"> "stale_evidence_count": 1,</w:t>
        <w:br/>
        <w:t xml:space="preserve"> "conviction_score_0_100": 63,</w:t>
        <w:br/>
        <w:t xml:space="preserve"> "fragility_score_0_100": 63,</w:t>
        <w:br/>
        <w:t xml:space="preserve"> "dominant_state": "bullish"</w:t>
        <w:br/>
        <w:t xml:space="preserve"> },</w:t>
        <w:br/>
        <w:t xml:space="preserve"> {</w:t>
        <w:br/>
        <w:t xml:space="preserve"> "bucket_start_utc": "2026-03-12T02:00:00Z",</w:t>
        <w:br/>
        <w:t xml:space="preserve"> "bucket_end_utc": "2026-03-12T03:00:00Z",</w:t>
        <w:br/>
        <w:t xml:space="preserve"> "directional_score_signed": 58,</w:t>
        <w:br/>
        <w:t xml:space="preserve"> "bullish_pressure_score": 81,</w:t>
        <w:br/>
        <w:t xml:space="preserve"> "bearish_pressure_score": 23,</w:t>
        <w:br/>
        <w:t xml:space="preserve"> "net_sentiment_score": 58,</w:t>
        <w:br/>
        <w:t xml:space="preserve"> "velocity_score": 3,</w:t>
        <w:br/>
        <w:t xml:space="preserve"> "acceleration_score": 0,</w:t>
        <w:br/>
        <w:t xml:space="preserve"> "contradiction_ratio": 0.31,</w:t>
        <w:br/>
        <w:t xml:space="preserve"> "fresh_evidence_count": 10,</w:t>
        <w:br/>
        <w:t xml:space="preserve"> "stale_evidence_count": 1,</w:t>
        <w:br/>
        <w:t xml:space="preserve"> "conviction_score_0_100": 65,</w:t>
        <w:br/>
        <w:t xml:space="preserve"> "fragility_score_0_100": 63,</w:t>
        <w:br/>
        <w:t xml:space="preserve"> "dominant_state": "bullish"</w:t>
        <w:br/>
        <w:t xml:space="preserve"> },</w:t>
        <w:br/>
        <w:t xml:space="preserve"> {</w:t>
        <w:br/>
        <w:t xml:space="preserve"> "bucket_start_utc": "2026-03-12T03:00:00Z",</w:t>
        <w:br/>
        <w:t xml:space="preserve"> "bucket_end_utc": "2026-03-12T04:00:00Z",</w:t>
        <w:br/>
        <w:t xml:space="preserve"> "directional_score_signed": 56,</w:t>
        <w:br/>
        <w:t xml:space="preserve"> "bullish_pressure_score": 80,</w:t>
        <w:br/>
        <w:t xml:space="preserve"> "bearish_pressure_score": 24,</w:t>
        <w:br/>
        <w:t xml:space="preserve"> "net_sentiment_score": 56,</w:t>
        <w:br/>
        <w:t xml:space="preserve"> "velocity_score": -2,</w:t>
        <w:br/>
        <w:t xml:space="preserve"> "acceleration_score": -5,</w:t>
        <w:br/>
        <w:t xml:space="preserve"> "contradiction_ratio": 0.33,</w:t>
        <w:br/>
        <w:t xml:space="preserve"> "fresh_evidence_count": 9,</w:t>
        <w:br/>
        <w:t xml:space="preserve"> "stale_evidence_count": 1,</w:t>
        <w:br/>
        <w:t xml:space="preserve"> "conviction_score_0_100": 62,</w:t>
        <w:br/>
        <w:t xml:space="preserve"> "fragility_score_0_100": 65,</w:t>
        <w:br/>
        <w:t xml:space="preserve"> "dominant_state": "bullish"</w:t>
        <w:br/>
        <w:t xml:space="preserve"> },</w:t>
        <w:br/>
        <w:t xml:space="preserve"> {</w:t>
        <w:br/>
        <w:t xml:space="preserve"> "bucket_start_utc": "2026-03-12T04:00:00Z",</w:t>
        <w:br/>
        <w:t xml:space="preserve"> "bucket_end_utc": "2026-03-12T05:00:00Z",</w:t>
        <w:br/>
        <w:t xml:space="preserve"> "directional_score_signed": 57,</w:t>
        <w:br/>
        <w:t xml:space="preserve"> "bullish_pressure_score": 80,</w:t>
        <w:br/>
        <w:t xml:space="preserve"> "bearish_pressure_score": 23,</w:t>
        <w:br/>
        <w:t xml:space="preserve"> "net_sentiment_score": 57,</w:t>
        <w:br/>
        <w:t xml:space="preserve"> "velocity_score": 1,</w:t>
        <w:br/>
        <w:t xml:space="preserve"> "acceleration_score": 3,</w:t>
        <w:br/>
        <w:t xml:space="preserve"> "contradiction_ratio": 0.32,</w:t>
        <w:br/>
        <w:t xml:space="preserve"> "fresh_evidence_count": 10,</w:t>
        <w:br/>
        <w:t xml:space="preserve"> "stale_evidence_count": 1,</w:t>
        <w:br/>
        <w:t xml:space="preserve"> "conviction_score_0_100": 64,</w:t>
        <w:br/>
        <w:t xml:space="preserve"> "fragility_score_0_100": 64,</w:t>
        <w:br/>
        <w:t xml:space="preserve"> "dominant_state": "bullish"</w:t>
        <w:br/>
        <w:t xml:space="preserve"> },</w:t>
        <w:br/>
        <w:t xml:space="preserve"> {</w:t>
        <w:br/>
        <w:t xml:space="preserve"> "bucket_start_utc": "2026-03-12T05:00:00Z",</w:t>
        <w:br/>
        <w:t xml:space="preserve"> "bucket_end_utc": "2026-03-12T06:00:00Z",</w:t>
        <w:br/>
        <w:t xml:space="preserve"> "directional_score_signed": 59,</w:t>
        <w:br/>
        <w:t xml:space="preserve"> "bullish_pressure_score": 82,</w:t>
        <w:br/>
        <w:t xml:space="preserve"> "bearish_pressure_score": 23,</w:t>
        <w:br/>
        <w:t xml:space="preserve"> "net_sentiment_score": 59,</w:t>
        <w:br/>
        <w:t xml:space="preserve"> "velocity_score": 2,</w:t>
        <w:br/>
        <w:t xml:space="preserve"> "acceleration_score": 1,</w:t>
        <w:br/>
        <w:t xml:space="preserve"> "contradiction_ratio": 0.32,</w:t>
        <w:br/>
        <w:t xml:space="preserve"> "fresh_evidence_count": 10,</w:t>
        <w:br/>
        <w:t xml:space="preserve"> "stale_evidence_count": 1,</w:t>
        <w:br/>
        <w:t xml:space="preserve"> "conviction_score_0_100": 66,</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59,</w:t>
        <w:br/>
        <w:t xml:space="preserve"> "timeseries_peak_bearish": -6,</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trend_physics/trend_state_memory provided; used conservative proxying from recency/heat/velocity hints and mixed macro-vs-geopolitics sign structure.",</w:t>
        <w:br/>
        <w:t xml:space="preserve"> "Prior market state not provided; state_change set as new_bullish under unknown_prior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https://www.businesstoday.com.my/2026/03/12/global-economic-growth-steady-if-oil-shock-short-lived-says-fitch/?utm_source=rss&amp;utm_medium=rss&amp;utm_campaign=global-economic-growth-steady-if-oil-shock-short-lived-says-fitch</w:t>
        </w:r>
      </w:hyperlink>
      <w:r>
        <w:t xml:space="preserve"> - * Fitch Ratings forecasts steady global economic growth of 2.6% in 2026, contingent on the oil price shock being temporary. * The world economy grew 2.7% last year, with projections slightly lowered; US growth is forecast at 2.2%, eurozone at 1.3%, China at 4.3%. * Oil prices are forecast to rise to USD70/barrel, with a risk scenario of rising to USD100/barrel could reduce global GDP by 0.4%. * US trade policy remains uncertain following the Supreme Court's tariffs decision; world trade increased in 2025. * Economic indicators in Germany and Japan suggest potential recovery and reflation phases, respectively. 2. </w:t>
      </w:r>
      <w:hyperlink r:id="rId10">
        <w:r>
          <w:rPr>
            <w:color w:val="0000EE"/>
            <w:u w:val="single"/>
          </w:rPr>
          <w:t>https://www.seanews.com.tr/article/strait-of-hormuz-traffic-stalls-on-war-risk-mmmgkhz8</w:t>
        </w:r>
      </w:hyperlink>
      <w:r>
        <w:t xml:space="preserve"> - * Vessel traffic through the Strait of Hormuz nearly halted on 7 March due to attacks, electronic interference, and insurance withdrawals reported by PortNews. * Only three vessel crossings occurred on that day, involving ships under Palau, Iran, and Liberia flags. * Shipping disruptions include increased war-risk premiums, GPS and AIS interference affecting over 1,650 vessels, and attack escalations such as a drone strike and sinking incidents. * Insurance coverage for Gulf transit has been cancelled or become unavailable, with premiums rising from 0.25% to 0.5% or higher. * Regional bunkering operations and tanker freight markets have experienced significant impacts, including force majeure declarations and sharp market reactions. 3. </w:t>
      </w:r>
      <w:hyperlink r:id="rId11">
        <w:r>
          <w:rPr>
            <w:color w:val="0000EE"/>
            <w:u w:val="single"/>
          </w:rPr>
          <w:t>https://www.seanews.com.tr/article/war-stalls-1000-teu-exports-from-chattogram-mmmgku48</w:t>
        </w:r>
      </w:hyperlink>
      <w:r>
        <w:t xml:space="preserve"> - * The Middle East conflict has halted more than 1,000 TEU of weekly exports from Chattogram Port. * Shipping lines, including MSC Shipping, Maersk, and Cosco, suspended bookings and restricted services through the Strait of Hormuz. * Disruptions affect exporters of potatoes, agri-products, frozen foods, and garments, worth about US$17 million. * Freight costs from China have risen by US$300 to US$500 due to the crisis. * The disruptions threaten the Eid shopping season in the Middle East and increase industry costs. 4. </w:t>
      </w:r>
      <w:hyperlink r:id="rId12">
        <w:r>
          <w:rPr>
            <w:color w:val="0000EE"/>
            <w:u w:val="single"/>
          </w:rPr>
          <w:t>https://www.devdiscourse.com/article/headlines/3834957-iranian-oil-exports-defy-western-sanctions-amidst-regional-tensions?amp</w:t>
        </w:r>
      </w:hyperlink>
      <w:r>
        <w:t xml:space="preserve"> - * Iran's crude oil exports are maintaining a robust pace through the Strait of Hormuz amid global tensions and sanctions. * Approximately 13.7 million barrels have been exported since late February, with higher capacities reported in early March. * Iran's exports face fewer disruptions compared to regions like Venezuela. * The geopolitical situation includes Iranian attacks following Israeli and U.S. assaults, and potential U.S. actions threatening Strait of Hormuz open access. * The dynamic highlights Iran's strategy to sustain oil exports under international pressure. 5. </w:t>
      </w:r>
      <w:hyperlink r:id="rId13">
        <w:r>
          <w:rPr>
            <w:color w:val="0000EE"/>
            <w:u w:val="single"/>
          </w:rPr>
          <w:t>https://www.bairdmaritime.com/shipping/chubb-to-serve-as-lead-us-insurer-for-persian-gulf-shipping-amid-iran-war</w:t>
        </w:r>
      </w:hyperlink>
      <w:r>
        <w:t xml:space="preserve"> - * Insurance company Chubb to lead US insurer role for US International Development Finance Corporation's $20 billion Maritime Reinsurance Plan. * Aim is to resume commercial shipping in the Persian Gulf. * The US-Iran conflict has led to shipping disruptions through the Strait of Hormuz. * Iran warned oil prices could reach $200 a barrel after attacks on merchant ships. * The conflict has caused a blockade in the gulf and affected global shipping routes. 6. </w:t>
      </w:r>
      <w:hyperlink r:id="rId14">
        <w:r>
          <w:rPr>
            <w:color w:val="0000EE"/>
            <w:u w:val="single"/>
          </w:rPr>
          <w:t>https://www.rigzone.com/news/wire/refiners_hold_off_buying_oil_as_prices_surge-11-mar-2026-183185-article/?rss=true</w:t>
        </w:r>
      </w:hyperlink>
      <w:r>
        <w:t xml:space="preserve"> - • Refiners hesitant to buy oil due to high premiums and supply disruptions linked to Middle East war. • Blockage of Persian Gulf crude from Strait of Hormuz affects global supply, with about 15% caught in the blockage. • International Energy Agency releases 400 million barrels from reserves to contain price spike. • Premiums on crude from Saudi Arabia, Oman, and Brazil increase significantly. • West African crude sales stagnant due to high freight rates and reduced demand from Asia. 7. </w:t>
      </w:r>
      <w:hyperlink r:id="rId15">
        <w:r>
          <w:rPr>
            <w:color w:val="0000EE"/>
            <w:u w:val="single"/>
          </w:rPr>
          <w:t>https://container-news.com/freightos-weekly-update-air-rates-continue-to-climb-on-mid-east-closures/</w:t>
        </w:r>
      </w:hyperlink>
      <w:r>
        <w:t xml:space="preserve"> - * Since the start of the Iran conflict, few vessels have passed through the Strait of Hormuz, impacting oil tanker movements and increasing oil prices. * US financial institutions plan to insure vessel transits but face logistical and security challenges. * Container port congestion in the Gulf and disruptions in India and Bangladesh are reported, with diversions to Far East transhipment hubs. * Carriers are implementing contingency plans, including rerouting via alternative ports with surcharge fees. * Oil prices rise, prompting carriers like CMA CGM and Hapag-Lloyd to impose fuel surcharges. * Freightos Baltic Index shows rate increases across transpacific and Europe routes, independent of the Iran conflict, linked to post-Chinese New Year demand. * Air cargo rates escalate, particularly on routes affected by Gulf airspace closures, with some Gulf airports gradually resuming operations. * US court orders the refund of tariffs previously imposed under IEEPA, creating uncertainty over timelines. * US government maintains tariffs via Section 122 and investigates further country-specific tariffs, impacting trade volumes. * Most companies remain cautious, with projections indicating slight decreases in import volumes through mid-year. 8. </w:t>
      </w:r>
      <w:hyperlink r:id="rId16">
        <w:r>
          <w:rPr>
            <w:color w:val="0000EE"/>
            <w:u w:val="single"/>
          </w:rPr>
          <w:t>https://www.novinite.com/view_news.php?id=237445</w:t>
        </w:r>
      </w:hyperlink>
      <w:r>
        <w:t xml:space="preserve"> - * Iran's spokesperson warns global oil prices could surge to USD 200 per barrel due to escalating Middle East tensions. * Iran signals possible military escalation, targeting ships headed to the US, Israel, and allies. * Oil prices have already risen, with US crude above USD 119 per barrel, the highest since June 2022. * Gasoline prices in the US increased, averaging USD 3.54 per gallon, with political implications ahead of midterm elections. * The International Energy Agency considers releasing the largest amount of strategic oil reserves in history to stabilise markets. * Disruption of maritime traffic through the Strait of Hormuz adds to global supply uncertainties. 9. </w:t>
      </w:r>
      <w:hyperlink r:id="rId17">
        <w:r>
          <w:rPr>
            <w:color w:val="0000EE"/>
            <w:u w:val="single"/>
          </w:rPr>
          <w:t>https://www.peoplenews.tw/articles/economic-news/20696</w:t>
        </w:r>
      </w:hyperlink>
      <w:r>
        <w:t xml:space="preserve"> - * 中東戰火持續，若無法短期內平息，可能導致「紅海2.0」危機，影響海運路線。 * 荷姆茲與曼德海峽封鎖使原油運輸受阻，促使船隻改道非洲好望角，造成塞港與供應鏈延遲。 * 全球運力預計因戰事消耗5％到10％，推升海運運價指數並引發兵險和附加費上升，進一步提升物流成本。 * 美中遠洋線談判受戰事影響，運費將可能在4月調漲。 * 專家預警，若戰火持續，或引發通膨與需求萎縮，對海運市場造成長期影響。 10. </w:t>
      </w:r>
      <w:hyperlink r:id="rId18">
        <w:r>
          <w:rPr>
            <w:color w:val="0000EE"/>
            <w:u w:val="single"/>
          </w:rPr>
          <w:t>https://dredgewire.com/trumps-free-flow-of-energy-vow-fails-to-restart-shipping-in-strait-of-hormuz/</w:t>
        </w:r>
      </w:hyperlink>
      <w:r>
        <w:t xml:space="preserve"> - * Since Donald Trump’s announcement of emergency measures on Friday, only two vessels not linked to Iran or Russia have crossed the Strait of Hormuz, with one switching off its transponder and the other signalling a Chinese ownership. * Iran has effectively shut the strait, attacking at least 10 ships during a crisis, with only a small number of ships of diverse nationalities attempting to traverse, often using tactics to conceal movements. * US President Trump announced a $20bn reinsurance scheme aimed at encouraging shipping through the strait but shipping remains limited due to risks of missile or drone attacks. * Oil prices spiked to $119 a barrel on Monday before dropping below $90, with concerns over energy flow disruptions. * G7 finance ministers discussed measures to support global energy supply but did not agree on releasing strategic reserves. 11. </w:t>
      </w:r>
      <w:hyperlink r:id="rId19">
        <w:r>
          <w:rPr>
            <w:color w:val="0000EE"/>
            <w:u w:val="single"/>
          </w:rPr>
          <w:t>https://en.protothema.gr/2026/03/11/three-missing-after-revolutionary-guards-attack-ship-in-the-strait-of-hormuz-see-photos/</w:t>
        </w:r>
      </w:hyperlink>
      <w:r>
        <w:t xml:space="preserve"> - * Three crew members are missing following an attack on the Thai-flagged cargo vessel Mayuree Naree in the Strait of Hormuz. * The attack was carried out by the Iranian Revolutionary Guards on Wednesday. * The remaining 20 crew members were rescued and reached Oman; the missing crew are believed to be trapped in the engine room. * The Revolutionary Guards claimed the ship ignored warnings and attempted to pass illegally. * The incident involved three ships: Mayuree Naree, One Majesty, and a third vessel under investigation. * AIS data recorded 10 ships crossing the zone during the attack period, with some transmitting false data. 12. </w:t>
      </w:r>
      <w:hyperlink r:id="rId20">
        <w:r>
          <w:rPr>
            <w:color w:val="0000EE"/>
            <w:u w:val="single"/>
          </w:rPr>
          <w:t>https://sofrep.com/news/evening-brief-tankers-hit-in-gulf-32-nations-tap-oil-reserves-va-benefits-fight-grows/</w:t>
        </w:r>
      </w:hyperlink>
      <w:r>
        <w:t xml:space="preserve"> - * Three commercial vessels were struck in the Persian Gulf within 24 hours, including a Thai cargo ship and two anchord ships. * The strikes signal a widening of the maritime dimension of the ongoing conflict in the Gulf. * Traffic through the Strait of Hormuz, a critical shipping route for 20% of the world's oil and liquefied natural gas exports, has nearly halted. * Over 150 vessels have been stranded outside the Gulf amid safety reassessments. * U.S. forces have destroyed 16 Iranian vessels involved in laying mines, indicating increased military activity near the strait. 13. </w:t>
      </w:r>
      <w:hyperlink r:id="rId21">
        <w:r>
          <w:rPr>
            <w:color w:val="0000EE"/>
            <w:u w:val="single"/>
          </w:rPr>
          <w:t>https://www.zerohedge.com/markets/risk-attack-too-high-us-navy-refuses-provide-escorts-ships-transiting-hormuz-strait</w:t>
        </w:r>
      </w:hyperlink>
      <w:r>
        <w:t xml:space="preserve"> - * The US Navy has refused requests for military escorts through the Strait of Hormuz since the start of the war on Iran, citing high attack risks. * The US military is evaluating options to potentially escort ships if ordered, but has not yet done so. * Shipping activity has nearly halted, impacting global oil exports and causing prices to surge. * Iran claims the strait is closed and will fire on passing ships; several vessels have been struck. * US officials and President Trump affirm readiness to escort ships if needed, despite current denial of escort operations. 14. </w:t>
      </w:r>
      <w:hyperlink r:id="rId22">
        <w:r>
          <w:rPr>
            <w:color w:val="0000EE"/>
            <w:u w:val="single"/>
          </w:rPr>
          <w:t>https://nymag.com/intelligencer/article/strait-of-hormuz-crisis-getting-worse-iran-war-updates.html</w:t>
        </w:r>
      </w:hyperlink>
      <w:r>
        <w:t xml:space="preserve"> - • Three cargo ships attacked in or near the Persian Gulf, including the Strait of Hormuz • One ship set ablaze, others sustained damage; crew evacuated and some missing • Iran’s IRGC Navy confirmed firing on a vessel ignoring warnings • Attacks resulted in casualties and stranded maritime personnel • As of March 11, total attacks confirmed at 13, with at least seven fatalities • Regional tension escalates due to ongoing maritime incidents 15. </w:t>
      </w:r>
      <w:hyperlink r:id="rId23">
        <w:r>
          <w:rPr>
            <w:color w:val="0000EE"/>
            <w:u w:val="single"/>
          </w:rPr>
          <w:t>https://wutqfm.com/attacks-in-the-strait-of-hormuz-intensify-as-iran-says-it-targeted-commercial-ships/</w:t>
        </w:r>
      </w:hyperlink>
      <w:r>
        <w:t xml:space="preserve"> - * Iran's navy confirms attacks on two commercial ships in the Strait of Hormuz, with three crew members reported missing. 16. </w:t>
      </w:r>
      <w:hyperlink r:id="rId24">
        <w:r>
          <w:rPr>
            <w:color w:val="0000EE"/>
            <w:u w:val="single"/>
          </w:rPr>
          <w:t>https://investinglive.com/commodities/oil-price-leaps-higher-on-news-of-2-tankers-attacked-in-the-gulf-20260311/</w:t>
        </w:r>
      </w:hyperlink>
      <w:r>
        <w:t xml:space="preserve"> - * Two oil tankers attacked near Iraq and Kuwait in the northern Gulf, causing fires and damage.</w:t>
      </w:r>
      <w:r>
        <w:rPr>
          <w:i/>
        </w:rPr>
        <w:t xml:space="preserve"> Incidents linked to potential explosive drone or unmanned boat strikes.</w:t>
      </w:r>
      <w:r>
        <w:t xml:space="preserve"> Attacks occur amid rising geopolitical tensions involving Iran and the Gulf.</w:t>
      </w:r>
      <w:r>
        <w:rPr>
          <w:i/>
        </w:rPr>
        <w:t xml:space="preserve"> Risks to global oil supply chains could increase insurance costs, rerouting, and volatility.</w:t>
      </w:r>
      <w:r>
        <w:t xml:space="preserve"> The region is a key hub for Iraq’s oil exports and global energy markets. 17. </w:t>
      </w:r>
      <w:hyperlink r:id="rId25">
        <w:r>
          <w:rPr>
            <w:color w:val="0000EE"/>
            <w:u w:val="single"/>
          </w:rPr>
          <w:t>https://www.devdiscourse.com/article/headlines/3834993-oil-turmoil-sends-shockwaves-through-global-markets</w:t>
        </w:r>
      </w:hyperlink>
      <w:r>
        <w:t xml:space="preserve"> - * Oil prices surged after attacks in Strait of Hormuz and Iraqi waters, raising inflation fears. * U.S. crude increased by 7.5% to $93.80 per barrel; Brent crude up by 7.7% to $99.03. * International Energy Agency plans to release 400 million barrels from reserves. * Escalating tensions with Iran and attacks on tankers increased market volatility. * Global bond yields rose, euro slipped against dollar, reacting to inflation risks and geopolitical turmoil. 18. </w:t>
      </w:r>
      <w:hyperlink r:id="rId26">
        <w:r>
          <w:rPr>
            <w:color w:val="0000EE"/>
            <w:u w:val="single"/>
          </w:rPr>
          <w:t>https://www.devdiscourse.com/article/law-order/3834996-escalating-tensions-in-gulf-waters-a-surge-in-maritime-attacks</w:t>
        </w:r>
      </w:hyperlink>
      <w:r>
        <w:t xml:space="preserve"> - * Iranian boats suspected of attacking fuel tankers in Iraqi waters, killing a crew member. * At least 16 ships attacked in region, including Marshall Islands and Malta-flagged vessels. * Disruptions reported in Gulf shipping lanes and Strait of Hormuz, a key route for global oil. * Global oil prices rise to levels not seen since 2022. * U.S. delays naval escorts in the area amid ongoing hostilities. 19. </w:t>
      </w:r>
      <w:hyperlink r:id="rId27">
        <w:r>
          <w:rPr>
            <w:color w:val="0000EE"/>
            <w:u w:val="single"/>
          </w:rPr>
          <w:t>https://www.perthnow.com.au/news/conflict/five-vessels-attacked-in-gulf-strait-of-hormuz-c-21917679</w:t>
        </w:r>
      </w:hyperlink>
      <w:r>
        <w:t xml:space="preserve"> - * Shipping in the Gulf and along the Strait of Hormuz has come to a near-standstill since the conflict began, with multiple vessels attacked. * The attacks involve Iranian forces targeting ships, including fuel tankers, a dry bulk vessel, and a container ship. * The incident has caused a surge in global oil prices and heightened tensions in the region. * Multiple ships, including the Mayuree Naree, ONE Majesty, and Star Gwyneth, sustained damage, with crew members reported missing or safe. * The situation is linked to a conflict between Iran and US-Israeli forces, with ongoing regional tensions. 20. </w:t>
      </w:r>
      <w:hyperlink r:id="rId28">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move signals improved operational conditions after disruptions linked to regional conflict and maritime security risks. * Gulf ports are critical global trade hubs connecting Asia, Europe, and Africa. * Recent tanker attacks indicate ongoing security risks, although bookings have resumed. * The development may ease supply chain concerns but costs and insurance premiums could remain volatile. 21. </w:t>
      </w:r>
      <w:hyperlink r:id="rId29">
        <w:r>
          <w:rPr>
            <w:color w:val="0000EE"/>
            <w:u w:val="single"/>
          </w:rPr>
          <w:t>http://www.adaderana.lk/news.php?nid=119625</w:t>
        </w:r>
      </w:hyperlink>
      <w:r>
        <w:t xml:space="preserve"> - * An attack in the Persian Gulf left two oil tankers ablaze, with at least one confirmed death and 38 rescued crew members of foreign nationalities. * Iran claimed responsibility, stating an underwater drone attack caused the damage. * Iraq reported the attack occurred within its territorial waters, with oil ports halted post-attack. * The ships involved are the Zefyros (Malta-flagged) and Safesea Vishnu (Marshallese-flagged), owned by US and Greek companies respectively. * Iraqi authorities are investigating, and Iraq reserves the right to take legal action. 22. </w:t>
      </w:r>
      <w:hyperlink r:id="rId30">
        <w:r>
          <w:rPr>
            <w:color w:val="0000EE"/>
            <w:u w:val="single"/>
          </w:rPr>
          <w:t>https://search4dinar.wordpress.com/2026/03/11/sumo-reveals-details-of-the-incident-targeting-the-two-tankers-and-warn/</w:t>
        </w:r>
      </w:hyperlink>
      <w:r>
        <w:t xml:space="preserve"> - * Sumo, an Iraqi oil marketing company, reported an attack on two tankers within Iraqi territorial waters. * The attack involved the tankers SAFESEA VISHNU (Marshall Islands flag) and ZEFYROS (Malta flag). * ZEFYROS was en route to Port of Khor Al-Zubair to load 30,000 tons of Naftha product. * The event negatively impacts Iraq’s security, maritime navigation, and oil activities. * The incident occurred as the tankers were in the side loading area within Iraqi waters. 23. </w:t>
      </w:r>
      <w:hyperlink r:id="rId31">
        <w:r>
          <w:rPr>
            <w:color w:val="0000EE"/>
            <w:u w:val="single"/>
          </w:rPr>
          <w:t>https://oilprice.com/Latest-Energy-News/World-News/Oil-Prices-Surge-Despite-Record-Breaking-Strategic-Reserve-Release.html</w:t>
        </w:r>
      </w:hyperlink>
      <w:r>
        <w:t xml:space="preserve"> - • Oil prices increased sharply after the IEA announced the largest coordinated release of 400 million barrels of strategic reserves. • The release aims to stabilise markets amid escalating tensions and shipping disruptions in the Strait of Hormuz. • Shipping through the strait has slowed with vessels struck by projectiles, involving at least 14 ships since conflict began. • The release, comparable to a few days of global oil production, provides limited relief if conflict persists. • Oil prices have risen over 25% since the conflict started, with Brent reaching a four-year high earlier this week. 24. </w:t>
      </w:r>
      <w:hyperlink r:id="rId32">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Basra’s export terminals. - The incident occurred in the Persian Gulf, with Iran claiming responsibility for the attack. - 38 crew members were rescued; vessels could have carried up to 400,000 barrels of oil and condensate. - Iraqi port operations were temporarily halted; incident heightens regional maritime tensions. - At least 14 vessels have been struck in the Persian Gulf recently amid escalating tensions between Iran, the US, and Israel. 25. </w:t>
      </w:r>
      <w:hyperlink r:id="rId33">
        <w:r>
          <w:rPr>
            <w:color w:val="0000EE"/>
            <w:u w:val="single"/>
          </w:rPr>
          <w:t>https://www.thehindubusinessline.com/markets/commodities/oil-jumps-as-tankers-in-iraq-hit-iea-fails-to-ease-supply-fears/article70733603.ece</w:t>
        </w:r>
      </w:hyperlink>
      <w:r>
        <w:t xml:space="preserve"> - * Brent crude oil rose to nearly $100 after attacks on two tankers in Iraqi waters. * Iraq halted operations at its oil terminals following the attacks. * Attacks highlight risks to shipping in the Middle East, especially in the Strait of Hormuz. * The IEA released 400 million barrels of oil, but prices remain high due to regional tensions. * US plans to release 172 million barrels to help cool prices amid persistent supply concerns. 26. </w:t>
      </w:r>
      <w:hyperlink r:id="rId34">
        <w:r>
          <w:rPr>
            <w:color w:val="0000EE"/>
            <w:u w:val="single"/>
          </w:rPr>
          <w:t>https://www.laprensa.com.ec/impacto-global-del-conflicto-de-oriente-medio/?utm_source=rss&amp;utm_medium=rss&amp;utm_campaign=impacto-global-del-conflicto-de-oriente-medio</w:t>
        </w:r>
      </w:hyperlink>
      <w:r>
        <w:t xml:space="preserve"> - * The attack on Iran and the strategic importance of the Strait of Hormuz are emphasised as critical to global energy security. * Approximately 20% of the world's oil transits through the Strait, with a daily flow of 17 million barrels. * Over 89% of oil passing through the Strait is destined for Asian economies, affecting prices and energy security in countries like China, India, Japan, and South Korea. * Disruptions in oil supply impact energy prices, production costs, and global markets, with significant economic and geopolitical implications. * The article discusses how geopolitical conflicts influence global markets through control of natural resources and strategic waterways. 27. </w:t>
      </w:r>
      <w:hyperlink r:id="rId35">
        <w:r>
          <w:rPr>
            <w:color w:val="0000EE"/>
            <w:u w:val="single"/>
          </w:rPr>
          <w:t>https://www.devdiscourse.com/article/headlines/3835009-attack-halts-operations-at-basra-oil-terminals</w:t>
        </w:r>
      </w:hyperlink>
      <w:r>
        <w:t xml:space="preserve"> - • An attack at Iraq's Basra port caused the death of at least one individual and halted operations at all oil terminals. • The incident occurred on Thursday and involved a vessel in a transfer zone. • Authorities are investigating whether the attack involved drones or missiles. • Rescue efforts recovered one dead and 38 others; commercial ports remain operational. • The event impacts Iraq's maritime oil logistics and port operations. 28. </w:t>
      </w:r>
      <w:hyperlink r:id="rId36">
        <w:r>
          <w:rPr>
            <w:color w:val="0000EE"/>
            <w:u w:val="single"/>
          </w:rPr>
          <w:t>https://theconcepttrading.com/market-snapshot-march-12th-2026/</w:t>
        </w:r>
      </w:hyperlink>
      <w:r>
        <w:t xml:space="preserve"> - * Traders focus on potential disruptions to global oil flows through the Strait of Hormuz. * The region remains a critical energy shipping route with security concerns affecting tanker traffic. * Major economies consider coordinated strategic oil reserve releases to mitigate supply disruptions. * Energy markets remain dominant macro driver amid geopolitical tensions in the Middle East. * Oil prices stay elevated amid ongoing geopolitical risks and supply concerns. 29. </w:t>
      </w:r>
      <w:hyperlink r:id="rId37">
        <w:r>
          <w:rPr>
            <w:color w:val="0000EE"/>
            <w:u w:val="single"/>
          </w:rPr>
          <w:t>https://www.chosun.com/english/world-en/2026/03/12/Y66IUVIYSNF7NFAYKJHNTOBFCM/</w:t>
        </w:r>
      </w:hyperlink>
      <w:r>
        <w:t xml:space="preserve"> - * Iran attacked two oil tankers anchored at Iraq's Basra Port, causing fires and resulting in at least one death.</w:t>
      </w:r>
      <w:r>
        <w:rPr>
          <w:i/>
        </w:rPr>
        <w:t>* The attack occurred within Iraqi territorial waters, with suspicions of Iranian vessel involvement.</w:t>
      </w:r>
      <w:r>
        <w:t>* Iran has expanded its maritime attacks beyond the Strait of Hormuz to include ships and port facilities across the Persian Gulf and nearby regions.</w:t>
      </w:r>
      <w:r>
        <w:rPr>
          <w:i/>
        </w:rPr>
        <w:t>* The attack coincided with drone strikes at Oman’s Salalah port and oil fields in Iraq.</w:t>
      </w:r>
      <w:r>
        <w:t xml:space="preserve">* Iran issued threats targeting vessels associated with the US, Israel, and their allies.* 30. </w:t>
      </w:r>
      <w:hyperlink r:id="rId38">
        <w:r>
          <w:rPr>
            <w:color w:val="0000EE"/>
            <w:u w:val="single"/>
          </w:rPr>
          <w:t>https://www.mufgresearch.com/fx/asia-fx-talk-a-drop-in-the-bucket-or-a-big-splash-12-march-2026/</w:t>
        </w:r>
      </w:hyperlink>
      <w:r>
        <w:t xml:space="preserve"> - * Brent oil prices fluctuate and surpass US$90 per barrel amid geopolitical tensions and supply disruptions in Iraq. * The International Energy Agency announced the largest-ever release of 400 million barrels from emergency reserves to calm oil prices. * Member countries, including Japan, the UK, Germany, France, South Korea, and the US, plan to release varying amounts over 120 days. * The disruption from the Strait of Hormuz outweighs the impact of the reserve release, with significant disruption still ongoing. * The pace of oil release impacts its effectiveness in offsetting supply shortfalls from the Strait of Hormuz.</w:t>
      </w:r>
      <w:r/>
    </w:p>
    <w:p>
      <w:r/>
      <w:r>
        <w:t xml:space="preserve">31. </w:t>
      </w:r>
      <w:hyperlink r:id="rId39">
        <w:r>
          <w:rPr>
            <w:color w:val="0000EE"/>
            <w:u w:val="single"/>
          </w:rPr>
          <w:t>https://www.deccanchronicle.com/nation/current-affairs/india-deplores-attacks-on-commercial-ships-in-west-asia-1943256</w:t>
        </w:r>
      </w:hyperlink>
      <w:r>
        <w:t xml:space="preserve"> - * India expressed concern over attacks on commercial shipping in West Asia, following missile strikes on vessels near the Strait of Hormuz. * The Thai-flagged vessel Mayuree Naree was targeted, with three crew members unaccounted for and rescue operations ongoing. * The incident occurred in the Strait of Hormuz, a key global oil and gas shipping route, amid ongoing regional conflict. * India emphasised the need to avoid targeting civilian maritime traffic and to ensure freedom of navigation. * The conflict has disrupted regional maritime activity and raised security concerns for commercial vessels. 32. </w:t>
      </w:r>
      <w:hyperlink r:id="rId40">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around 4.8% and 4.6% respectively for Brent Crude and WTI due to strikes on ships in the Strait of Hormuz.</w:t>
      </w:r>
      <w:r>
        <w:rPr>
          <w:i/>
        </w:rPr>
        <w:t xml:space="preserve"> The strikes, involving at least 14 ships since February 28, have nearly halted shipping through the strait, which handles about a fifth of global oil exports.</w:t>
      </w:r>
      <w:r>
        <w:t xml:space="preserve"> The US considered but declined to escort tankers through the area amid high attack risks.</w:t>
      </w:r>
      <w:r>
        <w:rPr>
          <w:i/>
        </w:rPr>
        <w:t xml:space="preserve"> The International Energy Agency announced a historic plan to release 400 million barrels from reserves, covering only a few days of global supply.</w:t>
      </w:r>
      <w:r>
        <w:t xml:space="preserve"> Additional outages include a fire at ADNOC’s Ruwais refinery and reduced output from Iraq, Kuwait, and the UAE.</w:t>
      </w:r>
      <w:r>
        <w:rPr>
          <w:i/>
        </w:rPr>
        <w:t xml:space="preserve"> Gasoline and distillate stocks fell sharply, despite rising U.S. crude stockpiles.</w:t>
      </w:r>
      <w:r>
        <w:t xml:space="preserve"> Market analysts estimate the Iran conflict could cut Gulf supplies by 15 million barrels daily, possibly pushing prices to $150 per barrel. 33. </w:t>
      </w:r>
      <w:hyperlink r:id="rId41">
        <w:r>
          <w:rPr>
            <w:color w:val="0000EE"/>
            <w:u w:val="single"/>
          </w:rPr>
          <w:t>https://www.businesstoday.com.my/2026/03/12/sgx-opens-lower-as-wall-street-retreats-amid-oil-rebound/?utm_source=rss&amp;utm_medium=rss&amp;utm_campaign=sgx-opens-lower-as-wall-street-retreats-amid-oil-rebound</w:t>
        </w:r>
      </w:hyperlink>
      <w:r>
        <w:t xml:space="preserve"> - * Singapore stocks opened lower following mixed Wall Street performance and a surge in global oil prices. * The Straits Times Index fell by 0.19%, amid geopolitical tensions in the Middle East affecting oil supply. * Oil prices gained nearly 4%, driven by reports of vessel strikes off Iran and plans to mine the Strait of Hormuz. * US markets showed mixed results, with oil rebound influencing investor sentiment. * US consumer price data met expectations, and Oracle reported strong earnings, supporting technology stocks.</w:t>
      </w:r>
      <w:r/>
    </w:p>
    <w:p>
      <w:r/>
      <w:r>
        <w:t xml:space="preserve">34. </w:t>
      </w:r>
      <w:hyperlink r:id="rId42">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IEA decided to release 400 million barrels of oil from member countries’ reserves to address soaring global energy prices due to the US-Israeli war on Iran. * The release is larger than the 182 million barrels released in 2022 during the Russia-Ukraine invasion. * The action follows increased attacks on energy infrastructure and disruptions to refineries and shipping routes, particularly in the Strait of Hormuz. * Brent crude oil surged over 25% since the war began, trading above $90 a barrel after the announcement. * Countries including Germany, Austria, Japan, the UK, and South Korea will contribute to the release, while analysts consider the amount insufficient to fully alleviate supply fears. 35. </w:t>
      </w:r>
      <w:hyperlink r:id="rId43">
        <w:r>
          <w:rPr>
            <w:color w:val="0000EE"/>
            <w:u w:val="single"/>
          </w:rPr>
          <w:t>https://www.businesstoday.com.my/2026/03/12/iran-tells-world-to-prepare-for-oil-at-us200-a-barrel/?utm_source=rss&amp;utm_medium=rss&amp;utm_campaign=iran-tells-world-to-prepare-for-oil-at-us200-a-barrel</w:t>
        </w:r>
      </w:hyperlink>
      <w:r>
        <w:t xml:space="preserve"> - ['</w:t>
      </w:r>
      <w:r>
        <w:rPr>
          <w:i/>
        </w:rPr>
        <w:t>Iran warns global oil prices could reach US$200 per barrel following recent attacks on merchant vessels in the Gulf.', '</w:t>
      </w:r>
      <w:r>
        <w:t>Incidents included firing on ships and damage to vessels near the Strait of Hormuz, raising concerns over shipping safety and supply disruptions.', '</w:t>
      </w:r>
      <w:r>
        <w:rPr>
          <w:i/>
        </w:rPr>
        <w:t>The conflict, involving US and Israeli airstrikes, has caused global oil futures to spike and prompted measures like strategic petroleum reserve releases.', '</w:t>
      </w:r>
      <w:r>
        <w:t xml:space="preserve">International responses include considering escort missions for Gulf vessels and warnings over potential attacks on US energy infrastructure.'] 36. </w:t>
      </w:r>
      <w:hyperlink r:id="rId44">
        <w:r>
          <w:rPr>
            <w:color w:val="0000EE"/>
            <w:u w:val="single"/>
          </w:rPr>
          <w:t>https://www.perthnow.com.au/news/business/markets/shares-skid-oil-surges-again-as-iran-attacks-shipping-c-21918226</w:t>
        </w:r>
      </w:hyperlink>
      <w:r>
        <w:t xml:space="preserve"> - * Shares in Asia declined as oil prices increased due to attacks on ships in the Strait of Hormuz and Iraqi waters, involving Iranian forces. * US and Brent crude prices rose over 7%, despite the International Energy Agency's record release of oil reserves. * Multiple tankers were struck by explosive-laden boats, and Iraqi oil ports halted operations. * Iran's actions and regional tensions contributed to market uncertainty and rising inflation concerns. * Global equities and bond yields reacted negatively, with US inflation data and interest rate expectations impacting markets.</w:t>
      </w:r>
      <w:r/>
    </w:p>
    <w:p>
      <w:r/>
      <w:r>
        <w:t xml:space="preserve">37. </w:t>
      </w:r>
      <w:hyperlink r:id="rId45">
        <w:r>
          <w:rPr>
            <w:color w:val="0000EE"/>
            <w:u w:val="single"/>
          </w:rPr>
          <w:t>https://www.siasat.com/us-to-release-172-million-barrels-from-oil-reserves-as-iran-war-drives-global-price-surge-3433428/</w:t>
        </w:r>
      </w:hyperlink>
      <w:r>
        <w:t xml:space="preserve"> - * The US announced a release of 172 million barrels from its Strategic Petroleum Reserve to stabilise energy markets amid conflicts in the Middle East. * The release is part of a coordinated effort led by the IEA to address supply disruptions caused by the Iran war. * Global oil prices rose over 6% due to perceived supply risks amid escalating regional attacks and tanker incidents. * Multiple Gulf countries intercepted missiles and drones, with Kuwait, Saudi Arabia, Qatar, and UAE reporting defence engagements. * Attacks on oil tankers in Iraqi waters, Oman, and the Strait of Hormuz prompted concerns over oil supply reliability. * Diplomatic tensions increased as Spain and Switzerland withdrew or closed diplomatic missions due to security risks. * Iran’s government condemned attacks on its infrastructure, asserting readiness for retribution. * Humanitarian agencies report strikes on health facilities and displacement of thousands, straining healthcare systems in Lebanon and Iran. * The coordinated oil reserves release is the largest ever by the IEA, aiming to mitigate the impact of escalating regional conflicts on global markets. 38. </w:t>
      </w:r>
      <w:hyperlink r:id="rId46">
        <w:r>
          <w:rPr>
            <w:color w:val="0000EE"/>
            <w:u w:val="single"/>
          </w:rPr>
          <w:t>https://www.op-marburg.de/wirtschaft/hohe-spritpreise-freigabe-der-oelreserven-verpufft-am-oelmarkt-WH75QAFZ7RBWPIAQSQHAWLT2Y4.html</w:t>
        </w:r>
      </w:hyperlink>
      <w:r>
        <w:t xml:space="preserve"> - * Die Internationale Energieagentur (IEA) gibt an, eine Rekordmenge strategischer Ölreserven freizugeben, um die Marktstabilität zu sichern. * Die 32 Mitgliedsländer der IEA planen, 400 Millionen Barrel Rohöl auf den Markt zu bringen. * Die Ölpreise steigen trotz der Reservefreigabe, Brent kostete über 93 Dollar pro Barrel. * Die Meerenge von Hormus bleibt blockiert, die Freigabe reicht für rund 20 Tage bei durchschnittlicher Durchfahrt. * Die US-Regierung beteiligt sich an der Reserve mit 172 Millionen Barrel, Auslieferung soll etwa 120 Tage dauern. * Verbraucher in Deutschland und den USA nehmen höchste Benzinpreise seit Jahren wahr. * Die Straße von Hormus ist eine der wichtigsten Seerouten, wobei 80% der Ölleistung nach Asien gehen. 39. </w:t>
      </w:r>
      <w:hyperlink r:id="rId47">
        <w:r>
          <w:rPr>
            <w:color w:val="0000EE"/>
            <w:u w:val="single"/>
          </w:rPr>
          <w:t>https://tass.com/politics/2100145</w:t>
        </w:r>
      </w:hyperlink>
      <w:r>
        <w:t xml:space="preserve"> - * The Kiev regime's attacks on TurkStream and Blue Stream pipeline compressor stations are highlighted by the Kremlin. * Attacks over the past two days targeted stations Russkaya, Beregovaya, and Kazachya. * Gazprom reports at least a dozen Ukrainian attacks on its facilities in southern Russia in two weeks. * The attacks occur during a global energy crisis allegedly caused by the American-Israeli attack on Iran. * The Kremlin describes these actions as irresponsible and exposing the nature of the Kiev regime. 40. </w:t>
      </w:r>
      <w:hyperlink r:id="rId48">
        <w:r>
          <w:rPr>
            <w:color w:val="0000EE"/>
            <w:u w:val="single"/>
          </w:rPr>
          <w:t>https://tass.com/economy/2100125</w:t>
        </w:r>
      </w:hyperlink>
      <w:r>
        <w:t xml:space="preserve"> - * Over the past two weeks, 12 attacks on Gazprom facilities supplying gas via Turkstream and Blue Stream pipelines to Turkey have been repelled. * The attacks involved compressor stations in southern Russia and targeted pipelines along the Black Sea. * Russian President Vladimir Putin warned of possible sabotage attempts on the pipelines, with heightened protection measures in place. * The Blue Stream pipeline, commissioned in 2003, has a capacity of 16 billion cubic metres per year. * The Turkstream pipeline, operational since 2020, has a capacity of 31.5 billion cubic metres and is the only route for Russian gas to Europe after Ukraine transit was halted. 41. </w:t>
      </w:r>
      <w:hyperlink r:id="rId16">
        <w:r>
          <w:rPr>
            <w:color w:val="0000EE"/>
            <w:u w:val="single"/>
          </w:rPr>
          <w:t>https://www.novinite.com/view_news.php?id=237445</w:t>
        </w:r>
      </w:hyperlink>
      <w:r>
        <w:t xml:space="preserve"> - * Iran's spokesperson warns global oil prices could surge to USD 200 per barrel due to escalating tensions in the Middle East. * Iran signals possible military escalation, targeting ships heading to US, Israel, and allies. * Oil prices in the US increased above USD 119 per barrel; gasoline prices rose by 55 cents. * US considers easing sanctions on Russian oil and releasing strategic reserves to address price spikes. * Market fluctuations continue amid disruptions in the Strait of Hormuz affecting global oil shipments. 42. </w:t>
      </w:r>
      <w:hyperlink r:id="rId49">
        <w:r>
          <w:rPr>
            <w:color w:val="0000EE"/>
            <w:u w:val="single"/>
          </w:rPr>
          <w:t>https://www.novinite.com/view_news.php?id=237435</w:t>
        </w:r>
      </w:hyperlink>
      <w:r>
        <w:t xml:space="preserve"> - ['</w:t>
      </w:r>
      <w:r>
        <w:rPr>
          <w:i/>
        </w:rPr>
        <w:t xml:space="preserve"> The US destroyed 16 Iranian mine-laying vessels to prevent obstructing oil exports through the Strait of Hormuz.', '</w:t>
      </w:r>
      <w:r>
        <w:t xml:space="preserve"> The conflict escalated with missile and drone attacks by Iran on US bases, Israel, and Gulf states.', '</w:t>
      </w:r>
      <w:r>
        <w:rPr>
          <w:i/>
        </w:rPr>
        <w:t xml:space="preserve"> Israel increased military operations targeting Lebanon to eliminate Iran-backed Hezbollah infrastructure.', '</w:t>
      </w:r>
      <w:r>
        <w:t xml:space="preserve"> Civilians and military personnel suffered casualties; US, Iranian, Lebanese, and Israeli casualties are reported.', '</w:t>
      </w:r>
      <w:r>
        <w:rPr>
          <w:i/>
        </w:rPr>
        <w:t xml:space="preserve"> Oil markets remain volatile; companies rerouted tankers amid regional disruptions.'] 43. </w:t>
      </w:r>
      <w:hyperlink r:id="rId50">
        <w:r>
          <w:rPr>
            <w:color w:val="0000EE"/>
            <w:u w:val="single"/>
          </w:rPr>
          <w:t>https://dailycaller.com/2026/03/11/international-energy-agency-release-oil-america-israel-iran-trump/</w:t>
        </w:r>
      </w:hyperlink>
      <w:r>
        <w:rPr>
          <w:i/>
        </w:rPr>
        <w:t xml:space="preserve"> - * The IEA voted unanimously on March 11 to release 400 million barrels of oil from reserves to address global supply disruptions.</w:t>
      </w:r>
      <w:r>
        <w:t xml:space="preserve"> The action aims to mitigate impacts from the conflict between the US, Israel, and Iran, especially in the Strait of Hormuz.</w:t>
      </w:r>
      <w:r>
        <w:rPr>
          <w:i/>
        </w:rPr>
        <w:t xml:space="preserve"> Oil prices initially fell but later rose beyond $88 per barrel as a market response.</w:t>
      </w:r>
      <w:r>
        <w:t xml:space="preserve"> The conflict has significantly impeded oil flows through the Strait of Hormuz, affecting global crude supply.</w:t>
      </w:r>
      <w:r>
        <w:rPr>
          <w:i/>
        </w:rPr>
        <w:t xml:space="preserve"> Member countries hold over 1.8 billion barrels of emergency and industry oil stocks.</w:t>
      </w:r>
      <w:r>
        <w:t xml:space="preserve"> Disruptions have caused a sharp decline in oil export volumes and production in the region.</w:t>
      </w:r>
      <w:r>
        <w:rPr>
          <w:i/>
        </w:rPr>
        <w:t xml:space="preserve"> Analysts highlighted delays in U.S. oil delivery and the importance of securing passage through the Strait.</w:t>
      </w:r>
      <w:r>
        <w:t xml:space="preserve"> Oil meets approximately 20% of global daily demand, and the ongoing conflict has caused record disruptions. 44. </w:t>
      </w:r>
      <w:hyperlink r:id="rId20">
        <w:r>
          <w:rPr>
            <w:color w:val="0000EE"/>
            <w:u w:val="single"/>
          </w:rPr>
          <w:t>https://sofrep.com/news/evening-brief-tankers-hit-in-gulf-32-nations-tap-oil-reserves-va-benefits-fight-grows/</w:t>
        </w:r>
      </w:hyperlink>
      <w:r>
        <w:t xml:space="preserve"> - * The Strait of Hormuz has seen three commercial vessels struck by projectiles over the past 24 hours, including a Thai cargo ship and two others near the UAE. * The incidents indicate an expansion of the maritime conflict in the Persian Gulf. * The strait, a critical chokepoint, handles about one-fifth of the world's oil and liquefied natural gas exports. * Shipping through the strait has halted, affecting over 150 vessels stranded or waiting outside the Gulf. * The US has destroyed 16 Iranian vessels suspected of laying naval mines, signalling increased military activity in the region. 45. </w:t>
      </w:r>
      <w:hyperlink r:id="rId22">
        <w:r>
          <w:rPr>
            <w:color w:val="0000EE"/>
            <w:u w:val="single"/>
          </w:rPr>
          <w:t>https://nymag.com/intelligencer/article/strait-of-hormuz-crisis-getting-worse-iran-war-updates.html</w:t>
        </w:r>
      </w:hyperlink>
      <w:r>
        <w:t xml:space="preserve"> - * Three cargo ships were attacked in or near the Strait of Hormuz on March 11-12, 2026, causing damage and crew evacuations. * The Thai-flagged Mayuree Naree was set ablaze after being hit by projectiles, with crew members missing. * Iran’s IRGC Navy confirmed firing on the ship after it ignored warnings. * The Star Gwyneth and ONE Majesty ships were also damaged in the region. * As of March 11, 2026, 13 attacks have occurred, killing at least seven people, and approximately 20,000 people remain stranded aboard ships. 46. </w:t>
      </w:r>
      <w:hyperlink r:id="rId51">
        <w:r>
          <w:rPr>
            <w:color w:val="0000EE"/>
            <w:u w:val="single"/>
          </w:rPr>
          <w:t>https://e.vnexpress.net/news/news/middle-east-oil-crisis-hits-phu-quoc-megaprojects-for-apec-2027-5049232.html</w:t>
        </w:r>
      </w:hyperlink>
      <w:r>
        <w:t xml:space="preserve"> - * A global oil crisis triggered by conflict in the Middle East affects diesel supplies to Phu Quoc Island, Vietnam, impacting infrastructure projects for APEC 2027. * The crisis was caused by a U.S.-Israeli military strike on Iran and Iran's blockade of the Strait of Hormuz. * Contractors report severe fuel shortages, with diesel prices doubling and supply limited, threatening project deadlines. * The airport expansion and other infrastructure works are at risk of delays due to equipment shutdowns and workforce layoffs. * Contractors seek government support and priority fuel allocation to prevent project cancellations if shortages persist into April or May. 47. </w:t>
      </w:r>
      <w:hyperlink r:id="rId52">
        <w:r>
          <w:rPr>
            <w:color w:val="0000EE"/>
            <w:u w:val="single"/>
          </w:rPr>
          <w:t>https://boereport.com/2026/03/11/iranian-oil-flows-through-strait-of-hormuz-even-as-gulf-neighbors-exports-shut/</w:t>
        </w:r>
      </w:hyperlink>
      <w:r>
        <w:t xml:space="preserve"> - * Iranian crude oil has continued flowing through the Strait of Hormuz at near-normal levels despite attacks on ships by Tehran-linked forces. * Since February 28, Iran has exported approximately 13.7 million barrels, with estimates rising to 16.5 million barrels in early March. * Iran's retaliation includes attacks on ships and energy infrastructure, impacting exports from other Gulf countries. * Iran's exports maintain a pace similar to last year, averaging between 1.1 and 1.5 million barrels per day during that period. * The US has not taken action to seize Iranian vessels during this period, although efforts to stop Iran-linked tankers could lead to further attacks. 48. </w:t>
      </w:r>
      <w:hyperlink r:id="rId53">
        <w:r>
          <w:rPr>
            <w:color w:val="0000EE"/>
            <w:u w:val="single"/>
          </w:rPr>
          <w:t>https://25h.app/2026/03/11/%D9%85%D9%88%D8%B1%D8%AF%D9%88-%D8%A7%D9%84%D8%BA%D8%A7%D8%B2-%D8%A7%D9%84%D9%85%D8%B3%D8%A7%D9%84-%D9%8A%D8%B9%D9%84%D9%86%D9%88%D9%86-%D8%A7%D9%84%D9%82%D9%88%D8%A9-%D8%A7%D9%84%D9%82%D8%A7%D9%87/</w:t>
        </w:r>
      </w:hyperlink>
      <w:r>
        <w:t xml:space="preserve"> - - OPEC kept its global oil demand growth forecast for 2026 at 1.4 million barrels per day amid Iran-related disruptions. - The report did not account for Iran conflict impacts, which began in late February, affecting supply and prices. - Oil prices rose to over $90 per barrel, up approximately 45% since the start of 2026. - OPEC increased its demand forecast to 106.53 million barrels per day, with a 1.38 million barrel increase from previous estimates. - The organisation maintained its 2027 demand growth forecast at 1.3 million barrels per day. - Efforts to stabilise energy markets included a US and allies' proposal to release 400 million barrels from reserves. - OPEC+ members agreed in early March to increase production by 206,000 barrels per day starting April, after a previous freeze on increases. 49. </w:t>
      </w:r>
      <w:hyperlink r:id="rId54">
        <w:r>
          <w:rPr>
            <w:color w:val="0000EE"/>
            <w:u w:val="single"/>
          </w:rPr>
          <w:t>https://timesofindia.indiatimes.com/world/middle-east/explosions-at-omans-salalah-port-iran-drones-hit-fuel-storage-oil-tanks-tehran-denies-role-as-war-with-us-israel-engulfs-middle-east/articleshow/129485462.cms</w:t>
        </w:r>
      </w:hyperlink>
      <w:r>
        <w:t xml:space="preserve"> - * Iran denies responsibility for drone strike on Omanâs Salalah port, suggesting it may be a false flag operation. * The attack is part of broader regional violence targeting ports and energy infrastructure amid the Iran-US-Israel conflict. * Omanâs neutrality is significant, but recent attacks suggest the war is spilling into traditionally neutral countries. * The incident raises concerns over global energy supply disruptions due to attacks on Gulf oil facilities. * Increasing drone warfare is transforming conflict methods, allowing precise, low-cost attacks on critical infrastructure. 50. </w:t>
      </w:r>
      <w:hyperlink r:id="rId24">
        <w:r>
          <w:rPr>
            <w:color w:val="0000EE"/>
            <w:u w:val="single"/>
          </w:rPr>
          <w:t>https://investinglive.com/commodities/oil-price-leaps-higher-on-news-of-2-tankers-attacked-in-the-gulf-20260311/</w:t>
        </w:r>
      </w:hyperlink>
      <w:r>
        <w:t xml:space="preserve"> - * Two oil tankers were attacked in the northern Gulf near Iraq and Kuwait.</w:t>
      </w:r>
      <w:r>
        <w:rPr>
          <w:i/>
        </w:rPr>
        <w:t xml:space="preserve"> </w:t>
      </w:r>
      <w:r>
        <w:t>One vessel near Umm Qasr caught fire after a deliberate strike.</w:t>
      </w:r>
      <w:r>
        <w:rPr>
          <w:i/>
        </w:rPr>
        <w:t xml:space="preserve"> </w:t>
      </w:r>
      <w:r>
        <w:t>A second tanker off Kuwait suffered an explosion with onboard fire.</w:t>
      </w:r>
      <w:r>
        <w:rPr>
          <w:i/>
        </w:rPr>
        <w:t xml:space="preserve"> </w:t>
      </w:r>
      <w:r>
        <w:t>Incidents involve possible explosive drones or unmanned boats.</w:t>
      </w:r>
      <w:r>
        <w:rPr>
          <w:i/>
        </w:rPr>
        <w:t xml:space="preserve"> </w:t>
      </w:r>
      <w:r>
        <w:t>Attacks increase risks to maritime shipping and global oil markets.</w:t>
      </w:r>
      <w:r>
        <w:rPr>
          <w:i/>
        </w:rPr>
        <w:t xml:space="preserve">51. </w:t>
      </w:r>
      <w:hyperlink r:id="rId55">
        <w:r>
          <w:rPr>
            <w:color w:val="0000EE"/>
            <w:u w:val="single"/>
          </w:rPr>
          <w:t>https://www.devdiscourse.com/article/headlines/3834998-strait-at-risk-the-escalating-us-iran-conflict-impacting-global-oil</w:t>
        </w:r>
      </w:hyperlink>
      <w:r>
        <w:rPr>
          <w:i/>
        </w:rPr>
        <w:t xml:space="preserve"> - * The conflict between the United States and Iran is ongoing, with actions by President Donald Trump and Iran issuing warnings on global oil prices. * Strikes between the U.S., Israel, and Iran have caused casualties and chaos. * Energy markets are disrupted, with oil prices fluctuating amid fears of supply shortages. * International Energy Agency has released strategic reserves to stabilise prices. * The Strait of Hormuz blockade remains a critical concern affecting regional security and oil supply. * Iran's strikes on shipping routes and infrastructure threaten regional stability. * The U.S. aims to target Iran's strategic capabilities, with economic tensions rising. 52. </w:t>
      </w:r>
      <w:hyperlink r:id="rId26">
        <w:r>
          <w:rPr>
            <w:color w:val="0000EE"/>
            <w:u w:val="single"/>
          </w:rPr>
          <w:t>https://www.devdiscourse.com/article/law-order/3834996-escalating-tensions-in-gulf-waters-a-surge-in-maritime-attacks</w:t>
        </w:r>
      </w:hyperlink>
      <w:r>
        <w:rPr>
          <w:i/>
        </w:rPr>
        <w:t xml:space="preserve"> - * Iranian explosive-laden boats suspected of attacking fuel tankers in Iraqi waters, killing one crew member and causing fires. * At least 16 ships have been attacked in the region. * Shipping lanes and Strait of Hormuz disrupted; oil prices surge to 2022 levels. * Incidents involve Marshall Islands-flagged Safesea Vishnu and Malta-flagged Zefyros. * US has not provided continuous naval escorts; Iran's Revolutionary Guards threaten passing ships. * Recent strike on Thai vessel highlights regional maritime security risks. 53. </w:t>
      </w:r>
      <w:hyperlink r:id="rId27">
        <w:r>
          <w:rPr>
            <w:color w:val="0000EE"/>
            <w:u w:val="single"/>
          </w:rPr>
          <w:t>https://www.perthnow.com.au/news/conflict/five-vessels-attacked-in-gulf-strait-of-hormuz-c-21917679</w:t>
        </w:r>
      </w:hyperlink>
      <w:r>
        <w:rPr>
          <w:i/>
        </w:rPr>
        <w:t xml:space="preserve"> - * Shipping in the Gulf and along the Strait of Hormuz has slowed significantly since the conflict began. * At least five ships, including oil tankers and cargo vessels, were attacked in recent clashes involving Iran since February 28. * Iran's Revolutionary Guards threatened to target any ship passing through the Strait. * The attacks have led to an increase in global oil prices. * Ships targeted include the Thai-flagged Mayuree Naree, Japan-flagged ONE Majesty, and Marshall Islands-flagged Star Gwyneth, with crew members reported missing or safe. 54. </w:t>
      </w:r>
      <w:hyperlink r:id="rId56">
        <w:r>
          <w:rPr>
            <w:color w:val="0000EE"/>
            <w:u w:val="single"/>
          </w:rPr>
          <w:t>https://diplomatic.substack.com/p/trump-faces-prospect-of-no-decisive</w:t>
        </w:r>
      </w:hyperlink>
      <w:r>
        <w:rPr>
          <w:i/>
        </w:rPr>
        <w:t xml:space="preserve"> - * President Trump and US military claim successful strikes in Iran over twelve days. * Iran continuing missile and drone attacks against multiple nations, including Israel. * Global oil flow through the Strait of Hormuz is nearly stopped due to conflict. * Analysts suggest the US campaign in Iran may end without a decisive victory. * Iran refuses ceasefire, aims for strategic long-term costs to adversaries. 55. </w:t>
      </w:r>
      <w:hyperlink r:id="rId29">
        <w:r>
          <w:rPr>
            <w:color w:val="0000EE"/>
            <w:u w:val="single"/>
          </w:rPr>
          <w:t>http://www.adaderana.lk/news.php?nid=119625</w:t>
        </w:r>
      </w:hyperlink>
      <w:r>
        <w:rPr>
          <w:i/>
        </w:rPr>
        <w:t xml:space="preserve"> - * An attack in Iraq’s territorial waters left two oil tankers ablaze in the Persian Gulf. * Iran claimed responsibility, stating an underwater drone caused the damage. * The attack resulted in one death and the rescue of 38 crew members of foreign nationalities. * The vessels, Zefyros (Malta flag) and Safesea Vishnu (Marshall Islands flag), were anchored at the time. * Oil ports have halted operations following the incident. 56. </w:t>
      </w:r>
      <w:hyperlink r:id="rId30">
        <w:r>
          <w:rPr>
            <w:color w:val="0000EE"/>
            <w:u w:val="single"/>
          </w:rPr>
          <w:t>https://search4dinar.wordpress.com/2026/03/11/sumo-reveals-details-of-the-incident-targeting-the-two-tankers-and-warn/</w:t>
        </w:r>
      </w:hyperlink>
      <w:r>
        <w:rPr>
          <w:i/>
        </w:rPr>
        <w:t xml:space="preserve"> - * The oil marketing company Sumo expressed regret over targeting two tankers operating in Iraqi territorial waters. * The tankers were attacked while in the side loading area within Iraqi waters. * The tankers are SAFESEA VISHNU, flagged Marshall Islands, and ZEFYROS, flagged Malta. * ZEFYROS was heading to the port of Khor Al-Zubair to load 30,000 tons of Naftha. * The incident negatively impacts Iraq's security and economic interests, threatening maritime navigation and oil activities. 57. </w:t>
      </w:r>
      <w:hyperlink r:id="rId57">
        <w:r>
          <w:rPr>
            <w:color w:val="0000EE"/>
            <w:u w:val="single"/>
          </w:rPr>
          <w:t>https://www.smh.com.au/world/middle-east/how-trump-and-his-advisers-miscalculated-iran-s-response-to-war-20260312-p5o9o9.html?ref=rss&amp;utm_medium=rss&amp;utm_source=rss_world</w:t>
        </w:r>
      </w:hyperlink>
      <w:r>
        <w:rPr>
          <w:i/>
        </w:rPr>
        <w:t xml:space="preserve"> - * US President Donald Trump weighed potential war with Iran; advisers downplayed risk to oil supplies. * Iran threatened to attack oil tankers in the Strait of Hormuz, leading to commercial shipping halt, rising oil prices. * US officials admitted to a lack of a clear plan to reopen the Strait and manage escalation risks. * Iran responded more aggressively than expected, firing missiles and drones; US military attacked Iranian vessels. * Market turmoil followed US statements and actions, with concerns about long-term oil disruptions. * US administration considered and delayed measures to secure shipping lanes, including Navy escorts. * US efforts focused on degrading Iran’s missile capabilities; Trump’s objectives varied and lacked consistency. 58. </w:t>
      </w:r>
      <w:hyperlink r:id="rId58">
        <w:r>
          <w:rPr>
            <w:color w:val="0000EE"/>
            <w:u w:val="single"/>
          </w:rPr>
          <w:t>https://www.bta.bg/bg/news/economy/1081843-iranskiyat-petrol-prodalzhava-da-preminava-prez-ormuzkiya-protok-vapreki-che-iz</w:t>
        </w:r>
      </w:hyperlink>
      <w:r>
        <w:rPr>
          <w:i/>
        </w:rPr>
        <w:t xml:space="preserve"> - </w:t>
      </w:r>
      <w:r>
        <w:t>Iranian crude oil exports through the Strait of Ormuz remain nearly normal, despite attacks on ships in the region.</w:t>
      </w:r>
      <w:r>
        <w:rPr>
          <w:i/>
        </w:rPr>
      </w:r>
      <w:r>
        <w:t>The data from Reuters shows Iran has exported approximately 13.7 million barrels since 28 February, with estimates reaching 16.5 million barrels in early March.</w:t>
      </w:r>
      <w:r>
        <w:rPr>
          <w:i/>
        </w:rPr>
      </w:r>
      <w:r>
        <w:t>Attacks by Iran against ships and infrastructure in the Middle East have disrupted transit of non-Iranian ships and reduced production.</w:t>
      </w:r>
      <w:r>
        <w:rPr>
          <w:i/>
        </w:rPr>
      </w:r>
      <w:r>
        <w:t>US and Israeli actions targeting Iran have included attacks on ships and energy infrastructure.</w:t>
      </w:r>
      <w:r>
        <w:rPr>
          <w:i/>
        </w:rPr>
      </w:r>
      <w:r>
        <w:t xml:space="preserve">Iran's ability to continue exports contrasts with past US blockades of Venezuela, with no reported disruptions to Iranian oil exports.* 59. </w:t>
      </w:r>
      <w:hyperlink r:id="rId32">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 • The attack involved an underwater drone, with Iran claiming responsibility. • Up to 400,000 barrels of Iraqi oil and condensate may have been affected. • Iraqi authorities temporarily halted operations at export ports following the incident. • The attack coincides with rising maritime incidents in the Persian Gulf amid escalating tensions between Iran, US, and Israel. 60. </w:t>
      </w:r>
      <w:hyperlink r:id="rId59">
        <w:r>
          <w:rPr>
            <w:color w:val="0000EE"/>
            <w:u w:val="single"/>
          </w:rPr>
          <w:t>https://tass.com/economy/2100213</w:t>
        </w:r>
      </w:hyperlink>
      <w:r>
        <w:t xml:space="preserve"> - * Eight OPEC+ countries increased oil production by 333,000 bpd in February 2026, exceeding the planned level by 189,000 bpd. * The collective target was to cut 68,000 bpd, with actual output at 32.754 million bpd. * Russia was the only country behind its quota by 390,000 bpd; Kazakhstan, Iraq, UAE, Saudi Arabia, Oman, Kuwait, and Algeria were above their quotas. * In November 2025, OPEC+ agreed to suspend further output increases in Q1 2026. 61. </w:t>
      </w:r>
      <w:hyperlink r:id="rId33">
        <w:r>
          <w:rPr>
            <w:color w:val="0000EE"/>
            <w:u w:val="single"/>
          </w:rPr>
          <w:t>https://www.thehindubusinessline.com/markets/commodities/oil-jumps-as-tankers-in-iraq-hit-iea-fails-to-ease-supply-fears/article70733603.ece</w:t>
        </w:r>
      </w:hyperlink>
      <w:r>
        <w:t xml:space="preserve"> - * Two tankers were attacked in Iraqi waters, leading to a halt in Iraqi oil terminal operations and a spike in oil prices. * Brent crude increased by 8.2% to $99.54 a barrel, and WTI rose above $94. * The attacks highlight security risks in the Middle East affecting oil shipping. * The IEA's release of 400 million barrels aimed at easing supply fears was overshadowed by the regional unrest. * The attack, alongside potential further reductions by Middle Eastern producers, raises concerns of heightened inflation risks due to supply disruptions. 62. </w:t>
      </w:r>
      <w:hyperlink r:id="rId34">
        <w:r>
          <w:rPr>
            <w:color w:val="0000EE"/>
            <w:u w:val="single"/>
          </w:rPr>
          <w:t>https://www.laprensa.com.ec/impacto-global-del-conflicto-de-oriente-medio/?utm_source=rss&amp;utm_medium=rss&amp;utm_campaign=impacto-global-del-conflicto-de-oriente-medio</w:t>
        </w:r>
      </w:hyperlink>
      <w:r>
        <w:t xml:space="preserve"> - - The attack on Iran reflects geopolitical, economic, and strategic motivations affecting global markets. - Iran's strategic role in global energy, notably through the Strait of Hormuz, is crucial for oil transit. - Approximately 20% of the world's oil flows through this route, impacting prices and supply. - Over 89% of oil passing through Hormuz is destined for Asian economies, threatening energy security in China, India, Japan, and South Korea. - Disruption in oil supply could lead to a global crisis due to economic interdependence on petroleum. - The conflict's underlying motives include economic interests in natural resource control and geopolitical disputes. 63. </w:t>
      </w:r>
      <w:hyperlink r:id="rId60">
        <w:r>
          <w:rPr>
            <w:color w:val="0000EE"/>
            <w:u w:val="single"/>
          </w:rPr>
          <w:t>https://www.stl.news/social-media-footage-captures-drone-attack-on-oil-storage-facility-in-oman/</w:t>
        </w:r>
      </w:hyperlink>
      <w:r>
        <w:t xml:space="preserve"> - * A drone strike occurred at an oil storage facility in Muscat, Oman, on October 15, 2023. * The incident was captured in social media footage showing explosions and smoke. * It has raised regional security concerns amidst ongoing Middle Eastern tensions. * The attack threatens regional oil supply stability and global markets. * Oman’s government condemned the act, and international discussions are ongoing. 64. </w:t>
      </w:r>
      <w:hyperlink r:id="rId35">
        <w:r>
          <w:rPr>
            <w:color w:val="0000EE"/>
            <w:u w:val="single"/>
          </w:rPr>
          <w:t>https://www.devdiscourse.com/article/headlines/3835009-attack-halts-operations-at-basra-oil-terminals</w:t>
        </w:r>
      </w:hyperlink>
      <w:r>
        <w:t xml:space="preserve"> - * An attack at Iraq's Basra port led to the suspension of operations at all oil terminals in the country. * The incident resulted in at least one death and injuries to 38 others. * The attack targeted a vessel within a ship-to-ship transfer zone on the Persian Gulf. * Authorities are investigating whether the attack was carried out by a drone or missile. * The incident occurred on a Thursday and has impacted Iraq's oil industry infrastructure. 65. </w:t>
      </w:r>
      <w:hyperlink r:id="rId37">
        <w:r>
          <w:rPr>
            <w:color w:val="0000EE"/>
            <w:u w:val="single"/>
          </w:rPr>
          <w:t>https://www.chosun.com/english/world-en/2026/03/12/Y66IUVIYSNF7NFAYKJHNTOBFCM/</w:t>
        </w:r>
      </w:hyperlink>
      <w:r>
        <w:t xml:space="preserve"> - * Iran attacked two foreign oil tankers anchored at Iraq's Basra port, causing fires and at least one death. * The attack occurred on the 11th, with vessels registered under Malta and the Marshall Islands. * Iran is suspected of mounting explosives on the tankers and has shifted tactics to attacking ships and port facilities. * The incident resulted in the halting of crude oil port operations at Basra and a violation of Iraqi sovereignty. * Iran also targeted Oman’s Salalah port and Iraq’s Manun oil field with drone attacks, escalating maritime violence in the Gulf. 66. </w:t>
      </w:r>
      <w:hyperlink r:id="rId61">
        <w:r>
          <w:rPr>
            <w:color w:val="0000EE"/>
            <w:u w:val="single"/>
          </w:rPr>
          <w:t>https://www.deccanchronicle.com/west-asia/iran-targets-major-airport-un-demands-halt-to-gulf-attacks-1943257</w:t>
        </w:r>
      </w:hyperlink>
      <w:r>
        <w:t xml:space="preserve"> - * Iran launched attacks on Dubai International Airport and other Gulf targets, as US and Israeli strikes escalated. * UN Security Council voted 13-0 to demand Iran cease attacks on Gulf neighbours. * Multiple Gulf countries reported drone and missile strikes; Bahrain and Oman targeted. * Escalation involved Israeli strikes in Lebanon and Jerusalem; Lebanese casualties reported. * US committed to keeping Strait of Hormuz open amid ongoing maritime attacks. * Overall conflict concerns regional security, oil supplies, and global energy markets.</w:t>
      </w:r>
      <w:r/>
    </w:p>
    <w:p>
      <w:r/>
      <w:r>
        <w:t xml:space="preserve">67. </w:t>
      </w:r>
      <w:hyperlink r:id="rId39">
        <w:r>
          <w:rPr>
            <w:color w:val="0000EE"/>
            <w:u w:val="single"/>
          </w:rPr>
          <w:t>https://www.deccanchronicle.com/nation/current-affairs/india-deplores-attacks-on-commercial-ships-in-west-asia-1943256</w:t>
        </w:r>
      </w:hyperlink>
      <w:r>
        <w:t xml:space="preserve"> - * India expressed concern over attacks targeting commercial shipping in West Asia, following missile strikes on a Thai-flagged cargo vessel in the Strait of Hormuz. * The vessel, operated by Precious Shipping, was struck while en route from Khalifa Port, UAE, to Kandla Port, India. * The attack resulted in injuries, with three crew members unaccounted for, and rescue operations are ongoing. * The Strait of Hormuz is a key global oil route, disrupted by the conflict, raising security concerns for maritime trade. * The Indian government reiterated the importance of avoiding attacks on commercial vessels and civilian maritime traffic. 68. </w:t>
      </w:r>
      <w:hyperlink r:id="rId40">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sharply due to attacks on ships in the Strait of Hormuz, heightening supply concerns. * The International Energy Agency announced the largest-ever release of 400 million barrels from strategic reserves. * Attacks on vessels have caused a shutdown of shipping through the strait, a key route for global oil exports. * US and Israeli military actions, along with a drone strike on Abu Dhabi’s refinery, have contributed to the supply disruption. * Analysts estimate the conflict could cut Gulf oil supply by around 15 million barrels daily, potentially raising crude prices to $150 per barrel. 69. </w:t>
      </w:r>
      <w:hyperlink r:id="rId43">
        <w:r>
          <w:rPr>
            <w:color w:val="0000EE"/>
            <w:u w:val="single"/>
          </w:rPr>
          <w:t>https://www.businesstoday.com.my/2026/03/12/iran-tells-world-to-prepare-for-oil-at-us200-a-barrel/?utm_source=rss&amp;utm_medium=rss&amp;utm_campaign=iran-tells-world-to-prepare-for-oil-at-us200-a-barrel</w:t>
        </w:r>
      </w:hyperlink>
      <w:r>
        <w:t xml:space="preserve"> - * Iran warned that oil prices could rise to US$200 per barrel following attacks on merchant vessels in the Gulf. * Three vessels were hit in Gulf waters, raising concerns about shipping safety through the Strait of Hormuz. * The conflict involves Iran, US, Israel, and regional actors, disrupting global energy markets. * Oil prices surged near US$120 earlier in the week and increased nearly 5% amid supply disruption fears. * US plans to release 172 million barrels from strategic reserves to stabilise markets. * Iran claims control of the Strait of Hormuz, with deployment of mines suggested. * G7 nations are considering escort missions for Gulf navigation. * US warns of potential attacks on energy infrastructure and drone strikes on the US West Coast. 70. </w:t>
      </w:r>
      <w:hyperlink r:id="rId52">
        <w:r>
          <w:rPr>
            <w:color w:val="0000EE"/>
            <w:u w:val="single"/>
          </w:rPr>
          <w:t>https://boereport.com/2026/03/11/iranian-oil-flows-through-strait-of-hormuz-even-as-gulf-neighbors-exports-shut/</w:t>
        </w:r>
      </w:hyperlink>
      <w:r>
        <w:t xml:space="preserve"> - * Iranian crude oil has been flowing through the Strait of Hormuz at near-normal levels since February 28. * Despite attacks on ships by Iran, exports from other Gulf countries have been decimated. * Iran's exports since late February are estimated between 13.7 and 16.5 million barrels, compared to 1.69 million barrels per day last year. * Iran has sent multiple vessels out of its waters, maintaining some export operations amid regional conflicts. * US efforts to disrupt Iranian exports could provoke more attacks, with Iran incentivised to keep the Strait open. * The pace of Iranian exports remains comparable to last year's levels, with ongoing shipments from Kharg Island. 71. </w:t>
      </w:r>
      <w:hyperlink r:id="rId45">
        <w:r>
          <w:rPr>
            <w:color w:val="0000EE"/>
            <w:u w:val="single"/>
          </w:rPr>
          <w:t>https://www.siasat.com/us-to-release-172-million-barrels-from-oil-reserves-as-iran-war-drives-global-price-surge-3433428/</w:t>
        </w:r>
      </w:hyperlink>
      <w:r>
        <w:t xml:space="preserve"> - * The US will release 172 million barrels from the Strategic Petroleum Reserve starting next week, part of a coordinated effort led by the International Energy Agency to stabilise energy markets amid the Iran conflict. * The US release is part of a record 400 million barrels emergency release to offset supply shocks. * Global oil prices rose more than 6% to $97.60 per barrel due to supply concerns. * Regional hostilities and tanker attacks in the Middle East raise supply fears; several Gulf states intercepted missiles and drones. * Diplomatic tensions increase, with countries like Spain and Switzerland withdrawing diplomatic personnel amid security concerns. * Iran claims its infrastructure is under attack; WHO reports health system damage and displacement in Iran and Lebanon. * The International Energy Agency’s largest ever drawdown highlights global concern over energy supply disruptions. 72. </w:t>
      </w:r>
      <w:hyperlink r:id="rId62">
        <w:r>
          <w:rPr>
            <w:color w:val="0000EE"/>
            <w:u w:val="single"/>
          </w:rPr>
          <w:t>https://boereport.com/2026/03/11/higher-oil-clouds-wall-streets-sunny-earnings-outlook-mcgeever/</w:t>
        </w:r>
      </w:hyperlink>
      <w:r>
        <w:t xml:space="preserve"> - • Oil prices are expected to be higher than initial budgeting due to supply disruptions caused by U.S.-Iran tensions. • Major forecasts for 2026 oil prices have been increased significantly by HSBC and U.S. Energy Information Administration. • Rising energy costs are impacting multiple industries, including transportation and manufacturing, and are expected to squeeze corporate earnings. • US gasoline prices have increased by 17%, affecting consumer spending. • Energy sector earnings forecast is negative, while tech remains highly optimistic. 73. </w:t>
      </w:r>
      <w:hyperlink r:id="rId24">
        <w:r>
          <w:rPr>
            <w:color w:val="0000EE"/>
            <w:u w:val="single"/>
          </w:rPr>
          <w:t>https://investinglive.com/commodities/oil-price-leaps-higher-on-news-of-2-tankers-attacked-in-the-gulf-20260311/</w:t>
        </w:r>
      </w:hyperlink>
      <w:r>
        <w:t xml:space="preserve"> - * Two oil tankers were attacked in the northern Gulf near Iraq and Kuwait, causing fires and damage.</w:t>
      </w:r>
      <w:r>
        <w:rPr>
          <w:i/>
        </w:rPr>
        <w:t xml:space="preserve"> The incidents involved possible use of explosive drones or unmanned boats.</w:t>
      </w:r>
      <w:r>
        <w:t xml:space="preserve"> The attacks highlight rising risks to maritime shipping in Gulf waters amid ongoing Iran-related conflict.</w:t>
      </w:r>
      <w:r>
        <w:rPr>
          <w:i/>
        </w:rPr>
        <w:t xml:space="preserve"> Security analysts link the attacks to broader asymmetric maritime threats in the region.</w:t>
      </w:r>
      <w:r>
        <w:t xml:space="preserve"> Disruptions could impact global oil markets and increase insurance costs.* International discussions on maritime security measures are ongoing. 74. </w:t>
      </w:r>
      <w:hyperlink r:id="rId55">
        <w:r>
          <w:rPr>
            <w:color w:val="0000EE"/>
            <w:u w:val="single"/>
          </w:rPr>
          <w:t>https://www.devdiscourse.com/article/headlines/3834998-strait-at-risk-the-escalating-us-iran-conflict-impacting-global-oil</w:t>
        </w:r>
      </w:hyperlink>
      <w:r>
        <w:t xml:space="preserve"> - * The US-Iran conflict worsens, with President Trump emphasising the need to 'finish the job'. * Iran issues warnings on global oil prices amid strikes and chaos. * Energy markets are disrupted, with oil prices fluctuating due to fears of shortages. * International Energy Agency releases strategic reserves to stabilise prices. * The US plans to contribute reserves; the Strait of Hormuz blockade remains a critical issue. * Iran's attacks on shipping routes threaten regional security, affecting oil supply and prices. 75. </w:t>
      </w:r>
      <w:hyperlink r:id="rId26">
        <w:r>
          <w:rPr>
            <w:color w:val="0000EE"/>
            <w:u w:val="single"/>
          </w:rPr>
          <w:t>https://www.devdiscourse.com/article/law-order/3834996-escalating-tensions-in-gulf-waters-a-surge-in-maritime-attacks</w:t>
        </w:r>
      </w:hyperlink>
      <w:r>
        <w:t xml:space="preserve"> - * Iranian explosive-laden boats suspected of attacking fuel tankers in Iraqi waters, causing fatalities and fires. * The attacks have increased hostilities between Iran and U.S.-Israeli forces, with at least 16 ships targeted. * Disruptions in shipping lanes of the Gulf and Strait of Hormuz, a key route for global oil transport. * Global oil prices have risen to levels not seen since 2022 due to the escalation. * Recent attacks involved the Marshall Islands-flagged Safesea Vishnu and the Malta-flagged Zefyros, both struck by projectiles. 76. </w:t>
      </w:r>
      <w:hyperlink r:id="rId63">
        <w:r>
          <w:rPr>
            <w:color w:val="0000EE"/>
            <w:u w:val="single"/>
          </w:rPr>
          <w:t>https://www.actionforex.com/contributors/fundamental-analysis/632916-brent-chooses-its-path/</w:t>
        </w:r>
      </w:hyperlink>
      <w:r>
        <w:t xml:space="preserve"> - * Investors assessing whether 2022 or 2025 oil scenario will occur. * Conflict in Middle East and US-Iran relations impact oil prices. * US reassures investors about ending conflict; possible escalation risks. * Oil flows through Strait of Hormuz increased; supporting bearish outlook. * Release of strategic reserves historically impacts Brent prices. * Market focus on conflict resolution timing and supply disruptions. 77. </w:t>
      </w:r>
      <w:hyperlink r:id="rId64">
        <w:r>
          <w:rPr>
            <w:color w:val="0000EE"/>
            <w:u w:val="single"/>
          </w:rPr>
          <w:t>https://www.perfil.com/noticias/canal-e/jorge-borgognoni-analiza-la-situacion-en-medio-oriente-es-una-guerra-economica-mas-que-militar.phtml</w:t>
        </w:r>
      </w:hyperlink>
      <w:r>
        <w:t xml:space="preserve"> - * The conflict in Middle East continues generating global concern after recent attacks on commercial vessels in the Strait of Hormuz. * Jorge Borgognoni states the conflict involves multiple layers and cannot be viewed only from a military perspective. * US President Donald Trump claims military objectives have been achieved and seeks to end the conflict through diplomacy. * Israel maintains a tough stance towards Iran and perceived threats, with constant alerts and use of complex military technology. * The conflict significantly impacts global energy trade, described as predominantly an economic war using advanced technology. * Japan is playing a role in stabilising energy markets by seeking alternative oil supplies and peaceful diplomacy. 78. </w:t>
      </w:r>
      <w:hyperlink r:id="rId65">
        <w:r>
          <w:rPr>
            <w:color w:val="0000EE"/>
            <w:u w:val="single"/>
          </w:rPr>
          <w:t>https://www.perfil.com/noticias/internacional/escala-el-conflicto-en-medio-oriente-israel-golpeo-objetivos-militares-y-centros-de-la-guardia-revolucionaria-en-iran-a35.phtml</w:t>
        </w:r>
      </w:hyperlink>
      <w:r>
        <w:t xml:space="preserve"> - * Israel's air force launched targeted attacks against military and logistical sites linked to the Iranian regime, including centres of the Revolutionary Guard, in Iran. * The strikes specifically targeted drone and missile operation infrastructures in cities such as Tehran and Isfahan. * Iran's regime responded by increasing attacks on civilian infrastructure and commercial ships in the Gulf, risking regional stability. * Reports indicate at least three shipping vessels were hit, with a total of 14 ships attacked since hostilities escalated. * The crisis has led to fears of a significant rise in oil prices, with potential peaks of $200 per barrel if the Strait of Hormuz is closed. 79. </w:t>
      </w:r>
      <w:hyperlink r:id="rId27">
        <w:r>
          <w:rPr>
            <w:color w:val="0000EE"/>
            <w:u w:val="single"/>
          </w:rPr>
          <w:t>https://www.perthnow.com.au/news/conflict/five-vessels-attacked-in-gulf-strait-of-hormuz-c-21917679</w:t>
        </w:r>
      </w:hyperlink>
      <w:r>
        <w:t xml:space="preserve"> - * Shipping in the Gulf and along the Strait of Hormuz has nearly halted following increased attack incidents. * At least five ships were targeted: two in Iraqi waters, with one crew member killed. * The attacks are attributed to Iran's Revolutionary Guards, warning that any ship passing through the Strait will be targeted. * The US President threatened to escalate attacks if Iran obstructs the strait. * These incidents have caused global oil prices to surge, affecting the energy sector. 80. </w:t>
      </w:r>
      <w:hyperlink r:id="rId66">
        <w:r>
          <w:rPr>
            <w:color w:val="0000EE"/>
            <w:u w:val="single"/>
          </w:rPr>
          <w:t>https://www.mediaite.com/media/news/laura-ingraham-presses-trump-cabinet-official-after-iran-reportedly-struck-ships-what-now/</w:t>
        </w:r>
      </w:hyperlink>
      <w:r>
        <w:t xml:space="preserve"> - * The report concerns Iran allegedly striking vessels in the Strait of Hormuz. * US government officials, including Energy Secretary Chris Wright, discuss Iran’s actions and US response. * The US aims to degrade Iran’s military capabilities to secure shipping routes. * The US announced the release of 400 million barrels to mitigate oil flow restrictions. * The incident influenced oil market fluctuations and involved a corrected tweet about US naval operations. 81. </w:t>
      </w:r>
      <w:hyperlink r:id="rId28">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restart follows previous disruptions linked to regional conflict and maritime security risks. * Gulf ports are key global trade hubs connecting Asia, Europe, and Africa. * The move indicates stabilising operational conditions, allowing a partial return to normal shipping activities. * The development may ease supply chain concerns but risks remain due to ongoing geopolitical tensions. 82. </w:t>
      </w:r>
      <w:hyperlink r:id="rId29">
        <w:r>
          <w:rPr>
            <w:color w:val="0000EE"/>
            <w:u w:val="single"/>
          </w:rPr>
          <w:t>http://www.adaderana.lk/news.php?nid=119625</w:t>
        </w:r>
      </w:hyperlink>
      <w:r>
        <w:t xml:space="preserve"> - * Two foreign oil tankers were attacked and set ablaze in the Persian Gulf near Iraqi territorial waters. * The attack resulted in at least one death and 38 crew members being rescued. * Iran claimed responsibility, stating an underwater drone was used in the attack. * The vessels involved are the Maltese-flagged Zefyros and the Marshallese-flagged Safesea Vishnu. * Oil port operations in Iraq have been halted following the incident. 83. </w:t>
      </w:r>
      <w:hyperlink r:id="rId57">
        <w:r>
          <w:rPr>
            <w:color w:val="0000EE"/>
            <w:u w:val="single"/>
          </w:rPr>
          <w:t>https://www.smh.com.au/world/middle-east/how-trump-and-his-advisers-miscalculated-iran-s-response-to-war-20260312-p5o9o9.html?ref=rss&amp;utm_medium=rss&amp;utm_source=rss_world</w:t>
        </w:r>
      </w:hyperlink>
      <w:r>
        <w:t xml:space="preserve"> - * US President Donald Trump and advisers underestimated Iran’s military response to the Iran conflict. * The conflict caused oil supply disruptions in the Strait of Hormuz, leading to increased oil prices. * Iran fired missiles and drones at US military bases and regional cities, responding more aggressively than expected. * US officials struggled with strategy, with some indicating a lack of clear plan for the Strait of Hormuz. * Market reactions included stock volatility and concerns over shipping lane closures and mine-laying threats. 84. </w:t>
      </w:r>
      <w:hyperlink r:id="rId67">
        <w:r>
          <w:rPr>
            <w:color w:val="0000EE"/>
            <w:u w:val="single"/>
          </w:rPr>
          <w:t>https://oilprice.com/Energy/Energy-General/Europe-Faces-Jet-Fuel-Price-Surge-and-Supply-Shortages.html</w:t>
        </w:r>
      </w:hyperlink>
      <w:r>
        <w:t xml:space="preserve"> - * The closure of the Strait of Hormuz has caused a disruption in global jet fuel markets, affecting Europe."; * European jet fuel prices have reached historic highs, with a structural shortage evident.; * Approximately 30% of Europe's jet fuel imports typically come from the Gulf, now disrupted by the closure.; * Kuwait, a key supplier, faces export constraints due to the closure, impacting supply to Europe.; * Alternative sources like China, South Korea, the US, and West Africa face logistical, political, or commercial limitations."; "accuracy": "high accuracy, low bias and no paid content 85. </w:t>
      </w:r>
      <w:hyperlink r:id="rId68">
        <w:r>
          <w:rPr>
            <w:color w:val="0000EE"/>
            <w:u w:val="single"/>
          </w:rPr>
          <w:t>https://oilprice.com/Energy/Crude-Oil/Russia-Emerges-As-The-Biggest-Winner-In-Middle-East-War.html</w:t>
        </w:r>
      </w:hyperlink>
      <w:r>
        <w:t xml:space="preserve"> - * Oil prices rise amid Middle East conflict, with Brent at $92.21 and WTI at $87.73 per barrel. * International Energy Agency (IEA) agrees to release 400 million barrels from emergency reserves. * Russia becomes the biggest winner, boosting exports via short-term US waiver allowing Indian imports. * Russian crude surges 10.7% to $100.67 per barrel; Urals trades at a premium due to Middle Eastern supply shortages. * Middle Eastern producers face output cuts, while Russia gains market share through increased exports and higher prices. 86. </w:t>
      </w:r>
      <w:hyperlink r:id="rId32">
        <w:r>
          <w:rPr>
            <w:color w:val="0000EE"/>
            <w:u w:val="single"/>
          </w:rPr>
          <w:t>https://oilprice.com/Latest-Energy-News/World-News/Two-Oil-Tankers-Set-Ablaze-Near-Iraqs-Key-Export-Terminals.html</w:t>
        </w:r>
      </w:hyperlink>
      <w:r>
        <w:t xml:space="preserve"> - • Two oil tankers carrying Iraqi oil caught fire in the Persian Gulf near Iraq’s southern export terminals. • The attack occurred in Iraqi territorial waters, with Iran claiming responsibility via a drone strike. • 38 crew members were rescued; vessels possibly transported up to 400,000 barrels of oil. • Iraqi authorities temporarily halted operations at the country’s oil export ports. • The incident is part of a series of maritime attacks in the Persian Gulf amid escalating regional tensions. 87. </w:t>
      </w:r>
      <w:hyperlink r:id="rId69">
        <w:r>
          <w:rPr>
            <w:color w:val="0000EE"/>
            <w:u w:val="single"/>
          </w:rPr>
          <w:t>https://www.lanacion.com.ar/estados-unidos/estados-unidos-anuncio-que-liberara-172-millones-de-barriles-de-petroleo-de-sus-reservas-nid11032026/</w:t>
        </w:r>
      </w:hyperlink>
      <w:r>
        <w:t xml:space="preserve"> - * United States announced it will progressively release 172 million barrels of oil from its strategic reserves over approximately 120 days. * The measure is part of a coordinated effort with the International Energy Agency (IEA) involving 32 countries, which agreed to release 400 million barrels to counteract the impact of the Iran war and Strait of Hormuz blockade. * The IEA's release exceeds previous interventions, aiming to stabilise oil prices and ensure supply during the crisis. * The US government plans to replenish reserves with around 200 million barrels over the next year, at no cost to taxpayers. * The blockade of the Strait of Hormuz by Iran, through which 20% of global oil transit occurs, is a key geopolitical factor in the movement. 88. </w:t>
      </w:r>
      <w:hyperlink r:id="rId33">
        <w:r>
          <w:rPr>
            <w:color w:val="0000EE"/>
            <w:u w:val="single"/>
          </w:rPr>
          <w:t>https://www.thehindubusinessline.com/markets/commodities/oil-jumps-as-tankers-in-iraq-hit-iea-fails-to-ease-supply-fears/article70733603.ece</w:t>
        </w:r>
      </w:hyperlink>
      <w:r>
        <w:t xml:space="preserve"> - * Two tankers attacked in Iraqi waters, causing Iraq to halt operations at its oil terminals. * Brent crude rose to $99.54 a barrel, and WTI surged above $94. * The attacks highlighted risks to energy assets in the Middle East. * Iraq and other Gulf producers have reduced output, prompting the IEA to release 400 million barrels of oil. * The US plans to release 172 million barrels to help cool prices. * Concerns about Strait of Hormuz closure impacting global oil flow and prices. * Rising tensions in the region influence oil markets amid geopolitical risk. 89. </w:t>
      </w:r>
      <w:hyperlink r:id="rId70">
        <w:r>
          <w:rPr>
            <w:color w:val="0000EE"/>
            <w:u w:val="single"/>
          </w:rPr>
          <w:t>https://www.vietnamplus.vn/gia-dau-the-gioi-tiep-tuc-leo-thang-bat-chap-no-luc-xa-kho-du-tru-ky-luc-cua-iea-post1098317.vnp</w:t>
        </w:r>
      </w:hyperlink>
      <w:r>
        <w:t xml:space="preserve"> - * Oil prices continue to increase for the second consecutive day due to attacks on ships in the Strait of Hormuz and fears of supply disruption. * In the morning of 12/3, US WTI oil reached $93.01 per barrel, up 6.6%. Brent increased by 4.18 USD (4.8%) to $91.98 per barrel. * Market sentiment is tense as Iran demands US guarantees of no attacks on Iran and Israel; negotiations are stalled. * The US plans to release 172 million barrels from strategic reserves; IEA agrees to a record total release of 400 million barrels amidst ongoing conflicts. * Despite higher US crude stock levels, fuel reserves like gasoline and distillates have fallen, indicating supply shortages. * The Strait of Hormuz remains disrupted with incidents involving ships possibly targeted by missiles or drones, heightening security risks. * Main Gulf region producers have reduced output due to security issues, keeping oil and gas prices high. 90. </w:t>
      </w:r>
      <w:hyperlink r:id="rId34">
        <w:r>
          <w:rPr>
            <w:color w:val="0000EE"/>
            <w:u w:val="single"/>
          </w:rPr>
          <w:t>https://www.laprensa.com.ec/impacto-global-del-conflicto-de-oriente-medio/?utm_source=rss&amp;utm_medium=rss&amp;utm_campaign=impacto-global-del-conflicto-de-oriente-medio</w:t>
        </w:r>
      </w:hyperlink>
      <w:r>
        <w:t xml:space="preserve"> - • The Iran attack reflects geopolitical, economic, and strategic motives with global repercussions. • It highlights Iran's importance in the global economy due to its oil and gas reserves and strategic Strait of Hormuz. • About 20% of global oil transit passes through Hormuz, with 17 million barrels daily affected by disruptions. • Over 89% of transit oil is destined for Asian economies, impacting prices and energy security in China, India, Japan, and South Korea. • Disruption threatens global economic stability due to dependence on oil for energy, transportation, and manufacturing. • Increased oil prices could trigger a domino effect raising production costs and consumer prices, reflecting interconnected economic vulnerabilities. 91. </w:t>
      </w:r>
      <w:hyperlink r:id="rId60">
        <w:r>
          <w:rPr>
            <w:color w:val="0000EE"/>
            <w:u w:val="single"/>
          </w:rPr>
          <w:t>https://www.stl.news/social-media-footage-captures-drone-attack-on-oil-storage-facility-in-oman/</w:t>
        </w:r>
      </w:hyperlink>
      <w:r>
        <w:t xml:space="preserve"> - * A drone strike occurred at an oil storage facility in Oman on October 15, 2023. * The incident was documented via social media and involved explosions and smoke. * Oman’s government condemned the attack and is investigating, with international discussions planned. * The attack raises concerns over regional security and potential impacts on global oil markets. * Security measures around oil facilities are reportedly being increased to prevent further threats. 92. </w:t>
      </w:r>
      <w:hyperlink r:id="rId37">
        <w:r>
          <w:rPr>
            <w:color w:val="0000EE"/>
            <w:u w:val="single"/>
          </w:rPr>
          <w:t>https://www.chosun.com/english/world-en/2026/03/12/Y66IUVIYSNF7NFAYKJHNTOBFCM/</w:t>
        </w:r>
      </w:hyperlink>
      <w:r>
        <w:t xml:space="preserve"> - • Iran attacked two oil tankers at Iraq's Basra port on the 11th, causing fires and casualties. • The incident occurred in Iraqi territorial waters, with suspected Iranian vessels involved. • Iran also launched drone attacks on Oman’s Salalah port and Iraq’s Manun oil field. • Iran’s military warned that vessels linked to the US and Israel are legitimate targets amid ongoing regional tensions. • The attacks aim to disrupt Gulf and global oil logistics amid Iran's conflict with the US and Israel. 93. </w:t>
      </w:r>
      <w:hyperlink r:id="rId61">
        <w:r>
          <w:rPr>
            <w:color w:val="0000EE"/>
            <w:u w:val="single"/>
          </w:rPr>
          <w:t>https://www.deccanchronicle.com/west-asia/iran-targets-major-airport-un-demands-halt-to-gulf-attacks-1943257</w:t>
        </w:r>
      </w:hyperlink>
      <w:r>
        <w:t xml:space="preserve"> - * Iran targeted the world’s busiest international airport and attacked shipping near Dubai and Oman amid ongoing conflict in the Middle East. * The UN Security Council demanded a halt to Iran’s attacks on Gulf neighbours. * The conflict has caused significant economic and energy disruptions, including release of strategic oil reserves. * Multiple Gulf countries reported drone and missile attacks, and Israel hit targets linked to Iran-backed militants in Lebanon. * The US committed to maintaining the Strait of Hormuz open, conducting military actions against Iran’s navy. * Casualty reports include over 634 dead in Lebanon and multiple injuries and deaths elsewhere in the region. 94. </w:t>
      </w:r>
      <w:hyperlink r:id="rId39">
        <w:r>
          <w:rPr>
            <w:color w:val="0000EE"/>
            <w:u w:val="single"/>
          </w:rPr>
          <w:t>https://www.deccanchronicle.com/nation/current-affairs/india-deplores-attacks-on-commercial-ships-in-west-asia-1943256</w:t>
        </w:r>
      </w:hyperlink>
      <w:r>
        <w:t xml:space="preserve"> - * India expressed concern over attacks on commercial vessels in West Asia, particularly in the Strait of Hormuz. * A Thai-flagged cargo ship, Mayuree Naree, was struck by missiles near the Strait of Hormuz, leading to rescue operations. * The attack resulted in three crew members unaccounted for, while 20 were rescued by Oman’s Royal Navy. * The incident highlights risks to global oil trade routes amid ongoing Middle East conflict. * India reiterated the need to avoid targeting civilian maritime traffic and emphasised the importance of free navigation. 95. </w:t>
      </w:r>
      <w:hyperlink r:id="rId40">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rose sharply following attacks on ships in the Strait of Hormuz. * Strikes on at least 14 vessels have disrupted shipping through the waterway, key for global oil exports. * US and Israeli forces' actions, U.S. refusal of military escorts, increased tensions. * The International Energy Agency announced the largest-ever release of 400 million barrels from strategic reserves, but analysts believe it is insufficient to offset disruptions. * Production cuts in Gulf countries and ongoing conflict could push crude prices to $150 per barrel. 96. </w:t>
      </w:r>
      <w:hyperlink r:id="rId71">
        <w:r>
          <w:rPr>
            <w:color w:val="0000EE"/>
            <w:u w:val="single"/>
          </w:rPr>
          <w:t>https://www.businesstoday.com.my/2026/03/12/wall-street-slips-as-iran-war-escalation-shakes-investor-sentiment/?utm_source=rss&amp;utm_medium=rss&amp;utm_campaign=wall-street-slips-as-iran-war-escalation-shakes-investor-sentiment</w:t>
        </w:r>
      </w:hyperlink>
      <w:r>
        <w:t xml:space="preserve"> - * US stocks mostly lower on Wednesday amid rising geopolitical tensions involving Iran and the US-Israeli war. * Oil prices surged after Iran attacked vessels in the Strait of Hormuz and energy disruptions fears intensified. * Iran warned oil could reach US$200 per barrel if tensions continue. * Markets reacted to oil supply concerns, with energy stocks rising and consumer staples declining. * Investors expect the Federal Reserve to keep interest rates steady amid mixed economic signals. 97. </w:t>
      </w:r>
      <w:hyperlink r:id="rId42">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International Energy Agency (IEA) plans to release 400 million barrels of oil from member countries' strategic reserves. * The release aims to address soaring global energy prices linked to the US-Israeli war on Iran. * The decision follows attacks and disruptions in oil transit through the Strait of Hormuz. * Countries including Germany, Austria, Japan, the UK, and South Korea will contribute to the release. * Brent crude oil surged over 25% after the conflict; prices remain volatile post-announcement. 98. </w:t>
      </w:r>
      <w:hyperlink r:id="rId43">
        <w:r>
          <w:rPr>
            <w:color w:val="0000EE"/>
            <w:u w:val="single"/>
          </w:rPr>
          <w:t>https://www.businesstoday.com.my/2026/03/12/iran-tells-world-to-prepare-for-oil-at-us200-a-barrel/?utm_source=rss&amp;utm_medium=rss&amp;utm_campaign=iran-tells-world-to-prepare-for-oil-at-us200-a-barrel</w:t>
        </w:r>
      </w:hyperlink>
      <w:r>
        <w:t xml:space="preserve"> - * Iran warned that global oil prices could reach US$200 per barrel following attacks on merchant vessels in the Gulf. * Three vessels were hit in Gulf waters, including a Thai-flagged bulk carrier set ablaze. * The incidents increase concerns over the safety of shipping routes through the Strait of Hormuz. * Iran’s military spokesperson attributed the potential price surge to regional security issues caused by the conflict. * Oil prices rose nearly 5% amid fears of supply disruptions, with US and international responses to stabilise markets. 99. </w:t>
      </w:r>
      <w:hyperlink r:id="rId44">
        <w:r>
          <w:rPr>
            <w:color w:val="0000EE"/>
            <w:u w:val="single"/>
          </w:rPr>
          <w:t>https://www.perthnow.com.au/news/business/markets/shares-skid-oil-surges-again-as-iran-attacks-shipping-c-21918226</w:t>
        </w:r>
      </w:hyperlink>
      <w:r>
        <w:t xml:space="preserve"> - * Shares in Asia declined amid rising oil prices following attacks on ships in Persian Gulf and Iraqi waters. * US crude increased 7.5 per cent to $93.80 per barrel, Brent crude up 7.7 per cent to $99.03. * Iran increased attacks on merchant ships, with calls for oil at $200 per barrel. * US plans to release 172 million barrels of oil as part of the International Energy Agency's largest reserve release. * Global markets reacted with falling share indices and rising inflation indicators. 100. </w:t>
      </w:r>
      <w:hyperlink r:id="rId72">
        <w:r>
          <w:rPr>
            <w:color w:val="0000EE"/>
            <w:u w:val="single"/>
          </w:rPr>
          <w:t>https://www.zawya.com/en/projects/oil-and-gas/aramco-asks-buyers-for-dual-loading-nominations-amid-hormuz-crisis-sources-say-m6znhdzy</w:t>
        </w:r>
      </w:hyperlink>
      <w:r>
        <w:t xml:space="preserve"> - • Saudi Aramco requests Asian buyers to submit April crude loading plans for Ras Tanura and Yanbu due to Iran conflict disrupting exports. • The Red Sea port Yanbu is used for Arab Light crude. • The deadline for nominations has been extended to Friday. • Increased use of pipelines to Yanbu compensates for Strait of Hormuz disruptions. • April allocations usually announced around the 10th, watched for demand signals. 101. </w:t>
      </w:r>
      <w:hyperlink r:id="rId73">
        <w:r>
          <w:rPr>
            <w:color w:val="0000EE"/>
            <w:u w:val="single"/>
          </w:rPr>
          <w:t>https://tass.com/economy/2100161</w:t>
        </w:r>
      </w:hyperlink>
      <w:r>
        <w:t xml:space="preserve"> - * Russia’s crude oil production decreased by 56,000 barrels per day in February 2026, reaching 9.184 million bpd. * Russia’s output was 390,000 bpd below the OPEC+ target due to voluntary cuts. * The production was planned at 9.574 mbd but did not require overproduction compensation. * Russia’s oil production is limited by the OPEC+ agreement, with a base quota of 8.978 mbd from early 2024 to March 2025. 102. </w:t>
      </w:r>
      <w:hyperlink r:id="rId74">
        <w:r>
          <w:rPr>
            <w:color w:val="0000EE"/>
            <w:u w:val="single"/>
          </w:rPr>
          <w:t>https://www.rigzone.com/news/wire/crude_settles_higher_as_conflict_grows-11-mar-2026-183186-article/?rss=true</w:t>
        </w:r>
      </w:hyperlink>
      <w:r>
        <w:t xml:space="preserve"> - * Oil prices rose, with WTI settling above $87 a barrel, amid escalating tensions in Iran and Middle East conflict. * International Energy Agency announced a release of 400 million barrels of crude reserves to stabilize markets. * Several countries, including the UK and South Korea, announced strategic oil reserve releases. * US President Trump prepared to invoke the Defence Production Act to increase domestic oil output. * Market remains volatile due to conflicting signals on Iran conflict and shipping safety in the Strait of Hormuz. 103. </w:t>
      </w:r>
      <w:hyperlink r:id="rId75">
        <w:r>
          <w:rPr>
            <w:color w:val="0000EE"/>
            <w:u w:val="single"/>
          </w:rPr>
          <w:t>https://www.indiandefensenews.in/2026/03/european-commission-president-ursula.html</w:t>
        </w:r>
      </w:hyperlink>
      <w:r>
        <w:t xml:space="preserve"> - * European Commission President Ursula von der Leyen warns against reverting to Russian fossil fuels amid Europe's energy crisis. * Her comments follow sanctions on Russian energy and record-high prices, emphasising diversification from Moscow-dependent supplies. * The EU's strategy includes expanding renewables, improving interconnectors, and considering measures like gas price caps. * Diverging views exist within the EU, with some nations considering short-term Russian LNG imports. * The EU aims for 45% renewables by 2030 and invests €300 billion in energy transition under REPowerEU.</w:t>
      </w:r>
      <w:r/>
    </w:p>
    <w:p>
      <w:r/>
      <w:r>
        <w:t xml:space="preserve">104. </w:t>
      </w:r>
      <w:hyperlink r:id="rId76">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(SPR) over 120 days. * The move is part of an IEA-coordinated collective action involving roughly 400 million barrels. * The release aims to mitigate supply shocks and maintain energy security during market disruptions. * Effectiveness depends on delivery speed, logistics, and refinery capacity. * Replenishment plans are to be implemented, with reforms aiming to limit taxpayer costs. 105. </w:t>
      </w:r>
      <w:hyperlink r:id="rId77">
        <w:r>
          <w:rPr>
            <w:color w:val="0000EE"/>
            <w:u w:val="single"/>
          </w:rPr>
          <w:t>https://www.koreatimes.co.kr/world/20260312/us-to-release-172-mil-barrels-from-strategic-oil-reserve-energy-secretary?utm_source=rss</w:t>
        </w:r>
      </w:hyperlink>
      <w:r>
        <w:t xml:space="preserve"> - * The United States plans to release 172 million barrels from its strategic petroleum reserve, starting next week. * The release will occur over approximately 120 days. * The International Energy Agency (IEA) members agreed to make 400 million barrels available from their reserves. * The collective action aims to address disruptions caused by the ongoing war among the US, Israel, and Iran. * This is the sixth IEA collective stock release in history, following previous releases in 1991, 2005, 2011, and twice in 2022. 106. </w:t>
      </w:r>
      <w:hyperlink r:id="rId78">
        <w:r>
          <w:rPr>
            <w:color w:val="0000EE"/>
            <w:u w:val="single"/>
          </w:rPr>
          <w:t>https://www.indiasnews.net/news/278916014/iea-to-release-400-million-oil-barrels-to-counter-global-energy-supply-disruption-amid-west-asia-conflict</w:t>
        </w:r>
      </w:hyperlink>
      <w:r>
        <w:t xml:space="preserve"> - * The IEA announced the release of 400 million barrels of oil to counter global supply disruptions. * The decision was made to offset supply losses due to the conflict in West Asia and blockage of the Strait of Hormuz. * The Strait normally handles 15 million barrels of crude oil daily, representing 25% of global seaborne oil trade. * Disruptions have led to halted flows and reduced outputs, especially affecting oil, gas, and energy infrastructure. * The IEA will continue monitoring markets and providing guidance to safeguard energy security. 107. </w:t>
      </w:r>
      <w:hyperlink r:id="rId79">
        <w:r>
          <w:rPr>
            <w:color w:val="0000EE"/>
            <w:u w:val="single"/>
          </w:rPr>
          <w:t>https://www.koat.com/article/heres-what-to-know-about-us-oil-reserves/70700046</w:t>
        </w:r>
      </w:hyperlink>
      <w:r>
        <w:t xml:space="preserve"> - * U.S. Strategic Petroleum Reserve levels fell to a record low of 354 million barrels in 2023 due to releases ordered by President Joe Biden. * The SPR's goal is to hold up to one billion barrels, with levels reaching 726 million in 2009. * U.S. crude oil inventory, excluding the SPR, was about 439.3 million barrels as of February 27, 2023. * US oil reserves are affected by geopolitical tensions, notably with Iran and Russia's war in Ukraine. * The United States is the world's top oil producer and consumer, with an average daily consumption of 20.25 million barrels in 2023. 108. </w:t>
      </w:r>
      <w:hyperlink r:id="rId80">
        <w:r>
          <w:rPr>
            <w:color w:val="0000EE"/>
            <w:u w:val="single"/>
          </w:rPr>
          <w:t>https://en.yna.co.kr/view/AEN20260312001400315</w:t>
        </w:r>
      </w:hyperlink>
      <w:r>
        <w:t xml:space="preserve"> - * The United States announced plans to release 172 million barrels from its strategic petroleum reserve, starting next week. * The release will take approximately 120 days to complete. * The announcement followed the IEA's agreement to release 400 million barrels collectively to address disruptions caused by geopolitical conflicts. * The IEA's largest-ever oil stock release was triggered by the war among the US, Israel, and Iran and disruptions in shipping through the Strait of Hormuz. * The action is part of a collective response to global oil supply disruptions since 1974. 109. </w:t>
      </w:r>
      <w:hyperlink r:id="rId81">
        <w:r>
          <w:rPr>
            <w:color w:val="0000EE"/>
            <w:u w:val="single"/>
          </w:rPr>
          <w:t>https://bitcoinworld.co.in/strategic-petroleum-reserve-release-172-million-barrels/</w:t>
        </w:r>
      </w:hyperlink>
      <w:r>
        <w:t xml:space="preserve"> - • The U.S. has authorised a release of 172 million barrels of crude oil from the Strategic Petroleum Reserve (SPR). • This is one of the largest single releases in the reserve’s history, aimed at stabilising global oil markets. • The release impacts market liquidity, influences oil prices, and signals U.S. commitment to energy stability. • The reserve’s level has decreased significantly and may take years to replenish. • Experts emphasise the need for strategic replenishment and long-term energy security planning. 110. </w:t>
      </w:r>
      <w:hyperlink r:id="rId82">
        <w:r>
          <w:rPr>
            <w:color w:val="0000EE"/>
            <w:u w:val="single"/>
          </w:rPr>
          <w:t>https://www.ad-hoc-news.de/boerse/news/ueberblick/crude-oil-s-next-shock-is-a-new-supply-squeeze-about-to-blindside-wti/68660510</w:t>
        </w:r>
      </w:hyperlink>
      <w:r>
        <w:t xml:space="preserve"> - * WTI and Brent crude markets experience persistent volatility driven by supply constraints and macro sentiment. * OPEC+ maintains disciplined supply management, with tension between members impacting compliance. * Geopolitical tensions in the Middle East and Ukraine influence risk premiums and shipping costs. * US shale production remains responsive but is constrained by capital discipline and investor priorities. * EIA inventory reports serve as key indicators of market tightness or surplus.</w:t>
      </w:r>
      <w:r/>
    </w:p>
    <w:p>
      <w:r/>
      <w:r>
        <w:t xml:space="preserve">111. </w:t>
      </w:r>
      <w:hyperlink r:id="rId83">
        <w:r>
          <w:rPr>
            <w:color w:val="0000EE"/>
            <w:u w:val="single"/>
          </w:rPr>
          <w:t>https://energynow.com/2026/03/iea-tackles-iran-war-oil-price-spikes-with-record-stocks-release-plan-markets-not-convinced/</w:t>
        </w:r>
      </w:hyperlink>
      <w:r>
        <w:t xml:space="preserve"> - * The IEA has agreed to release 400 million barrels of oil, the largest in its history, to stabilise prices. * The move is in response to supply disruptions from the U.S.-Iran conflict. * The release receives unanimous support from 32 member countries, with some supplementing with additional measures. * Oil prices increased nearly 4% amid worsening fears due to attacks in the Strait of Hormuz. * Japan announced plans to release 80 million barrels from reserves, acting before IEA approval. 112. </w:t>
      </w:r>
      <w:hyperlink r:id="rId84">
        <w:r>
          <w:rPr>
            <w:color w:val="0000EE"/>
            <w:u w:val="single"/>
          </w:rPr>
          <w:t>https://www.wthr.com/article/news/nation-world/attack-on-iran/trump-strategic-petroleum-reserve-gas-prices/507-4ba4e650-753f-4dc9-8d85-6a0336adf4e1</w:t>
        </w:r>
      </w:hyperlink>
      <w:r>
        <w:t xml:space="preserve"> - * The United States plans to release 172 million barrels from its Strategic Petroleum Reserve (SPR) starting next week, taking about 120 days. * The release is part of the International Energy Agency's (IEA) initiative to counter steep oil prices due to the Iran war. * The US will replace about 200 million barrels within the next year. * The IEA will make 400 million barrels available from member reserves, the largest volume in its history. * The release aims to alleviate market disruptions caused by Iran's attacks on shipping and targeting of oil assets, affecting global energy supplies. 113. </w:t>
      </w:r>
      <w:hyperlink r:id="rId85">
        <w:r>
          <w:rPr>
            <w:color w:val="0000EE"/>
            <w:u w:val="single"/>
          </w:rPr>
          <w:t>https://www.thehindubusinessline.com/news/world/iran-conflict-halts-oil-flows-nations-tap-strategic-stock/article70732841.ece</w:t>
        </w:r>
      </w:hyperlink>
      <w:r>
        <w:t xml:space="preserve"> - • The International Energy Agency announced the release of 400 million barrels from member countries' stockpiles to address oil supply disruption caused by the Iran conflict. • The decision marks the largest emergency stock release in IEA history, following severe supply cuts and halted oil tankers in the Strait of Hormuz. • Prices surged to nearly USD 120 before falling under USD 90; Brent crude settled at USD 91.98 after the release. • Over 1.2 billion barrels of emergency stocks are held by IEA members, with the US maintaining its own reserves. • The release is considered a short-term measure to counteract supply shortages resulting from ongoing military actions and blockades. 114. </w:t>
      </w:r>
      <w:hyperlink r:id="rId86">
        <w:r>
          <w:rPr>
            <w:color w:val="0000EE"/>
            <w:u w:val="single"/>
          </w:rPr>
          <w:t>https://www.thehindubusinessline.com/news/world/us-to-release-172-million-barrels-of-oil-to-cut-prices/article70732845.ece</w:t>
        </w:r>
      </w:hyperlink>
      <w:r>
        <w:t xml:space="preserve"> - * The US will release 172 million barrels from its Strategic Petroleum Reserve to lower oil prices. * The release begins next week and will take about 120 days. * It is part of a broader release of 400 million barrels agreed by the International Energy Agency. * The release is in response to supply shocks from US-Israeli conflict with Iran. * The conflict involves attacks on Iran, Iran's retaliation, and potential disruption of Gulf oil shipments. 115. </w:t>
      </w:r>
      <w:hyperlink r:id="rId87">
        <w:r>
          <w:rPr>
            <w:color w:val="0000EE"/>
            <w:u w:val="single"/>
          </w:rPr>
          <w:t>https://www.bairdmaritime.com/shipping/tankers/opinion-historic-oil-reserve-release-is-only-a-band-aid-on-a-gaping-supply-shock</w:t>
        </w:r>
      </w:hyperlink>
      <w:r>
        <w:t xml:space="preserve"> - * The International Energy Agency (IEA) plans to release 400 million barrels from strategic petroleum reserves (SPR). * The decision was made unanimously by 32 member countries. * The release is the largest in history, more than doubling the previous record of 180 million barrels in March 2022. * The release aims to mitigate a supply shock triggered by the Iran war. * Ongoing restrictions on Middle East energy exports limit its effectiveness. 116. </w:t>
      </w:r>
      <w:hyperlink r:id="rId88">
        <w:r>
          <w:rPr>
            <w:color w:val="0000EE"/>
            <w:u w:val="single"/>
          </w:rPr>
          <w:t>https://diariolatino.net/400-millones-de-barriles-de-reservas-de-petroleo-seran-liberados/</w:t>
        </w:r>
      </w:hyperlink>
      <w:r>
        <w:t xml:space="preserve"> - * The International Energy Agency (IEA) confirms its member countries will release 400 million barrels from strategic reserves to address market pressure caused by the conflict in Middle East. * The decision follows almost complete disruption of Strait of Hormuz traffic, impacting about 20% of global oil and natural gas exports. * This is the largest release in IEA history, surpassing the 182 million barrels released in 2022. * Countries like Japan and Germany will act unilaterally, with Japan releasing reserves from Monday. * The measure aims to signal market stability amid rising oil prices, which exceeded 100 dollars per barrel earlier in the week. 117. </w:t>
      </w:r>
      <w:hyperlink r:id="rId89">
        <w:r>
          <w:rPr>
            <w:color w:val="0000EE"/>
            <w:u w:val="single"/>
          </w:rPr>
          <w:t>https://www.times.co.nz/business/ministerial-group-formed-to-oversee-fuel-security/</w:t>
        </w:r>
      </w:hyperlink>
      <w:r>
        <w:t xml:space="preserve"> - * The New Zealand Government established the Ministerial Economic Security and Supply Chains Group to monitor fuel security on March 11. * The group aims to oversee responses to potential disruptions in petrol, diesel, and jet fuel supplies due to the Middle East conflict. * Ministers responsible for energy, transport, trade, and other sectors discussed strategic oversight and contingency planning. * The government decided to support the International Energy Agency's (IEA) recommendation to release oil reserves to stabilise global markets. * Fuel stocks in New Zealand are reported to be strong, with no significant supply chain issues noted. 118. </w:t>
      </w:r>
      <w:hyperlink r:id="rId50">
        <w:r>
          <w:rPr>
            <w:color w:val="0000EE"/>
            <w:u w:val="single"/>
          </w:rPr>
          <w:t>https://dailycaller.com/2026/03/11/international-energy-agency-release-oil-america-israel-iran-trump/</w:t>
        </w:r>
      </w:hyperlink>
      <w:r>
        <w:t xml:space="preserve"> - * The IEA member countries voted unanimously on March 11 to release 400 million barrels of oil from reserves to address a global supply crisis. * The release aims to ease market disruptions caused by conflict in the Middle East and the halt of oil flow through the Strait of Hormuz. * The conflict has significantly reduced oil exports from the region, forcing shutdowns and curtailments in oil production. * The IEA states this is the largest oil stock release in its history, with member countries holding over 1.2 billion barrels of emergency oil stocks. * Analysts indicate a delay of roughly 13 days before actual deliveries begin, and market impact depends on assured passage through the Strait of Hormuz. 119. </w:t>
      </w:r>
      <w:hyperlink r:id="rId90">
        <w:r>
          <w:rPr>
            <w:color w:val="0000EE"/>
            <w:u w:val="single"/>
          </w:rPr>
          <w:t>https://thanhnien.vn/my-xa-172-trieu-thung-dau-du-tru-chien-luoc-185260312064128778.htm</w:t>
        </w:r>
      </w:hyperlink>
      <w:r>
        <w:t xml:space="preserve"> - * Mỹ bắt đầu mở kho dầu dự trữ 172 triệu thùng, dự kiến mất 120 ngày để vận chuyển. * 32 quốc gia thành viên IEA đồng thuận giảm giá năng lượng bằng cách giải phóng 400 triệu thùng dầu và sản phẩm từ kho dự trữ. * Đây là đợt xả kho dầu kỷ lục của IEA, vượt qua lần mở 182 triệu thùng hồi năm 2022. * Động thái nhằm giảm sức ép giá dầu tăng cao do chiến sự Trung Đông và hoạt động vận tải gián đoạn. * Giá dầu Brent ở mức hơn 90 USD/thùng sau thông báo, lượng dầu phát hành tương đương sản lượng toàn cầu trong 4 ngày. 120. </w:t>
      </w:r>
      <w:hyperlink r:id="rId76">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over 120 days, as part of an IEA-coordinated effort. * The move aims to cushion supply disruptions and demonstrate available barrels, involving a broader collective action of roughly 400 million barrels. * The release is intended to mitigate supply shocks and maintain energy security during market disruptions. * Delivery will be staggered over 120 days, with the impact depending on logistics, refinery capacity, and market response. * Oversight concerns include cavern integrity, pipeline reliability, and the risks of infrastructure damage during large releases. 121. </w:t>
      </w:r>
      <w:hyperlink r:id="rId91">
        <w:r>
          <w:rPr>
            <w:color w:val="0000EE"/>
            <w:u w:val="single"/>
          </w:rPr>
          <w:t>https://www.sondakika.com/ekonomi/haber-abd-stratejik-rezervden-172-milyon-varil-petrol-pi-19649044/</w:t>
        </w:r>
      </w:hyperlink>
      <w:r>
        <w:t xml:space="preserve"> - * US government, to release 172 million barrels of oil from Strategic Petroleum Reserve (SPR). * Announcement made by US Energy Secretary Chris Wright. * 32 IEA member countries agreed to coordinate the release of 400 million barrels of oil and refined products. * The release is expected to take approximately 120 days. * The reserves are planned to be replenished next year with around 200 million barrels, more than the amount released, at no cost to taxpayers. 122. </w:t>
      </w:r>
      <w:hyperlink r:id="rId92">
        <w:r>
          <w:rPr>
            <w:color w:val="0000EE"/>
            <w:u w:val="single"/>
          </w:rPr>
          <w:t>https://ilmanifesto.it/aperte-le-riserve-400-milioni-di-barili-contro-il-caro-petrolio-ma-non-basta</w:t>
        </w:r>
      </w:hyperlink>
      <w:r>
        <w:t xml:space="preserve"> - * The International Energy Agency (AIE) announced the largest emergency stock release in its history, involving 400 million barrels of oil.</w:t>
      </w:r>
      <w:r>
        <w:rPr>
          <w:i/>
        </w:rPr>
        <w:t xml:space="preserve"> The release aims to mitigate the impact of the Gulf crisis caused by Iran's economic actions and the blockade of the Strait of Hormuz.</w:t>
      </w:r>
      <w:r>
        <w:t xml:space="preserve"> About 20 million barrels daily are blocked, with oil prices exceeding $90 for Brent.</w:t>
      </w:r>
      <w:r>
        <w:rPr>
          <w:i/>
        </w:rPr>
        <w:t xml:space="preserve"> Reserves are insufficient to compensate for ongoing supply disruptions over the long term.</w:t>
      </w:r>
      <w:r>
        <w:t xml:space="preserve"> The crisis impacts not only oil but also by-products like sulphur, affecting fertiliser production and food security.</w:t>
      </w:r>
      <w:r>
        <w:rPr>
          <w:i/>
        </w:rPr>
        <w:t xml:space="preserve"> Countries like Germany and Japan will add national reserves; the EU Council emphasises the cost of the conflict on energy prices. 123. </w:t>
      </w:r>
      <w:hyperlink r:id="rId93">
        <w:r>
          <w:rPr>
            <w:color w:val="0000EE"/>
            <w:u w:val="single"/>
          </w:rPr>
          <w:t>https://mezha.net/eng/bukvy/oil_prices_surge-2/</w:t>
        </w:r>
      </w:hyperlink>
      <w:r>
        <w:rPr>
          <w:i/>
        </w:rPr>
        <w:t xml:space="preserve"> - * An aerial view shows operations at the Zubair oil field in Basra, Iraq, amid regional tensions and disruptions through the Strait of Hormuz. * Oil prices topped $100 a barrel, and US gasoline prices increased approximately 50 cents to $3.48 per gallon. * The conflict involves supply stoppages and production reductions in the Middle East affecting global crude supply. * The United States relies on imports of heavy crude from Canada and Mexico, and Saudi Arabia remains a key exporter. * Experts highlight that US domestic production cannot fully mitigate global supply disruptions, affecting fuel prices domestically. 124. </w:t>
      </w:r>
      <w:hyperlink r:id="rId94">
        <w:r>
          <w:rPr>
            <w:color w:val="0000EE"/>
            <w:u w:val="single"/>
          </w:rPr>
          <w:t>https://foxrgv.tv/new-major-oil-refinery-set-to-open-in-brownsville/</w:t>
        </w:r>
      </w:hyperlink>
      <w:r>
        <w:rPr>
          <w:i/>
        </w:rPr>
        <w:t xml:space="preserve"> - * A new refinery in Brownsville, Texas, is set to open after nearly five decades.</w:t>
      </w:r>
      <w:r>
        <w:t xml:space="preserve"> The project is led by America First Refining, processing approximately 60 million barrels of shale oil annually.</w:t>
      </w:r>
      <w:r>
        <w:rPr>
          <w:i/>
        </w:rPr>
        <w:t xml:space="preserve"> The refinery aims to produce fuels like gasoline, diesel, and jet fuel from U.S. resources.</w:t>
      </w:r>
      <w:r>
        <w:t xml:space="preserve"> Backed by Reliance Industries, it includes a 20-year product purchasing agreement.</w:t>
      </w:r>
      <w:r>
        <w:rPr>
          <w:i/>
        </w:rPr>
        <w:t xml:space="preserve"> The development is expected to create thousands of jobs and boost local economy.</w:t>
      </w:r>
      <w:r>
        <w:t xml:space="preserve"> The company plans to employ environmental regulations and modern technology to minimise impacts.</w:t>
      </w:r>
      <w:r>
        <w:rPr>
          <w:i/>
        </w:rPr>
        <w:t xml:space="preserve"> Construction is expected to start later this year; it aims to enhance energy security and economic resilience. 125. </w:t>
      </w:r>
      <w:hyperlink r:id="rId83">
        <w:r>
          <w:rPr>
            <w:color w:val="0000EE"/>
            <w:u w:val="single"/>
          </w:rPr>
          <w:t>https://energynow.com/2026/03/iea-tackles-iran-war-oil-price-spikes-with-record-stocks-release-plan-markets-not-convinced/</w:t>
        </w:r>
      </w:hyperlink>
      <w:r>
        <w:rPr>
          <w:i/>
        </w:rPr>
        <w:t xml:space="preserve"> - </w:t>
      </w:r>
      <w:r>
        <w:t>The IEA announced the release of 400 million barrels of oil, the largest in its history, to curb rising crude prices due to US-Iran war-related supply disruptions.</w:t>
      </w:r>
      <w:r>
        <w:rPr>
          <w:i/>
        </w:rPr>
      </w:r>
      <w:r>
        <w:t>The move was supported unanimously by 32 member countries and aims to prevent further price increases amid continued attacks in the Strait of Hormuz.</w:t>
      </w:r>
      <w:r>
        <w:rPr>
          <w:i/>
        </w:rPr>
      </w:r>
      <w:r>
        <w:t>Japanese authorities plan to release around 80 million barrels from reserves as part of their contribution.</w:t>
      </w:r>
      <w:r>
        <w:rPr>
          <w:i/>
        </w:rPr>
      </w:r>
      <w:r>
        <w:t>Oil prices rose nearly 4% following the announcement, with concerns about supply disruptions persisting.</w:t>
      </w:r>
      <w:r>
        <w:rPr>
          <w:i/>
        </w:rPr>
      </w:r>
      <w:r>
        <w:t>The IEA's emergency stocks will be released over an adaptable timeframe, supplemented by additional measures by individual countries.</w:t>
      </w:r>
      <w:r>
        <w:rPr>
          <w:i/>
        </w:rPr>
        <w:t xml:space="preserve">126. </w:t>
      </w:r>
      <w:hyperlink r:id="rId86">
        <w:r>
          <w:rPr>
            <w:color w:val="0000EE"/>
            <w:u w:val="single"/>
          </w:rPr>
          <w:t>https://www.thehindubusinessline.com/news/world/us-to-release-172-million-barrels-of-oil-to-cut-prices/article70732845.ece</w:t>
        </w:r>
      </w:hyperlink>
      <w:r>
        <w:rPr>
          <w:i/>
        </w:rPr>
        <w:t xml:space="preserve"> - * The US will release 172 million barrels of oil from its strategic petroleum reserve to reduce oil prices. * The release begins next week and will last about 120 days. * This is part of a broader international release of 400 million barrels agreed by the International Energy Agency. * The release is triggered by supply shocks caused by US-Israeli war on Iran. * The conflict has led to tensions in Gulf oil shipments and market instability. 127. </w:t>
      </w:r>
      <w:hyperlink r:id="rId95">
        <w:r>
          <w:rPr>
            <w:color w:val="0000EE"/>
            <w:u w:val="single"/>
          </w:rPr>
          <w:t>https://hoodline.com/2026/03/chevron-to-california-play-with-climate-rules-get-burned-at-the-pump/</w:t>
        </w:r>
      </w:hyperlink>
      <w:r>
        <w:rPr>
          <w:i/>
        </w:rPr>
        <w:t xml:space="preserve"> - * Chevron warns California regulators that proposed climate regulations could lead to refinery closures and higher gas prices by 2030.</w:t>
        <w:br/>
      </w:r>
      <w:r/>
      <w:r>
        <w:rPr>
          <w:i/>
        </w:rPr>
        <w:t xml:space="preserve"> Chevron's modelling indicates a potential increase of more than $1 per gallon and the loss of approximately 536,770 petroleum jobs.</w:t>
        <w:br/>
      </w:r>
      <w:r/>
      <w:r>
        <w:rPr>
          <w:i/>
        </w:rPr>
        <w:t xml:space="preserve"> California's refinery network has already seen closures and reductions, including Phillips 66 and Valero, with recent outages tightening fuel supplies.</w:t>
        <w:br/>
      </w:r>
      <w:r/>
      <w:r>
        <w:rPr>
          <w:i/>
        </w:rPr>
        <w:t xml:space="preserve"> Drivers already face higher fuel prices, which are sensitive to refinery disruptions and global oil prices.</w:t>
        <w:br/>
      </w:r>
      <w:r>
        <w:t xml:space="preserve">* Ongoing regulatory proceedings and industry responses highlight tensions between climate goals and fuel supply stability. 128. </w:t>
      </w:r>
      <w:hyperlink r:id="rId14">
        <w:r>
          <w:rPr>
            <w:color w:val="0000EE"/>
            <w:u w:val="single"/>
          </w:rPr>
          <w:t>https://www.rigzone.com/news/wire/refiners_hold_off_buying_oil_as_prices_surge-11-mar-2026-183185-article/?rss=true</w:t>
        </w:r>
      </w:hyperlink>
      <w:r>
        <w:t xml:space="preserve"> - * Refineries are delaying purchases of oil due to high premiums, with markups up to $40 per barrel in the Middle East. * The war in the Middle East is disrupting energy markets and restricting supply from the Persian Gulf. * The International Energy Agency announced the largest-ever release of 400 million barrels from emergency reserves. * Premiums for crude from Saudi Arabia, Oman, and Brazil have increased significantly compared to pre-war prices. * Most West African crude cargoes for April are seeking buyers amid high freight costs and supply disruptions. 129. </w:t>
      </w:r>
      <w:hyperlink r:id="rId96">
        <w:r>
          <w:rPr>
            <w:color w:val="0000EE"/>
            <w:u w:val="single"/>
          </w:rPr>
          <w:t>https://www.kcci.com/article/us-release-oil-barrels-reserve/70716914</w:t>
        </w:r>
      </w:hyperlink>
      <w:r>
        <w:t xml:space="preserve"> - * The US plans to release 172 million barrels of oil from emergency reserves. * This is in response to surging oil prices. * Wealthy nations pledge record release of reserves. * Oil prices remain high due to conflicts in Iran and shipping disruptions. * The US Energy Department forecasts that gas prices will stay above $3 per gallon for the rest of the year. 130. </w:t>
      </w:r>
      <w:hyperlink r:id="rId97">
        <w:r>
          <w:rPr>
            <w:color w:val="0000EE"/>
            <w:u w:val="single"/>
          </w:rPr>
          <w:t>https://tass.com/economy/2100149</w:t>
        </w:r>
      </w:hyperlink>
      <w:r>
        <w:t xml:space="preserve"> - * The International Energy Agency (IEA) member countries have agreed to release 400 million barrels of oil from emergency stocks to stabilise the market amid Middle East conflict. * The release is the largest in IEA history and is intended to offset supply lost through Strait of Hormuz closure. * This marks the fifth time IEA member countries have used their reserves, with previous uses during the 1991 Gulf War. * The 32 member countries hold a total of 1.2 billion barrels of oil reserves. * Disruption of global oil supplies, estimated at 20%, is linked to conflicts in the Strait of Hormuz, the highest in history. 131. </w:t>
      </w:r>
      <w:hyperlink r:id="rId98">
        <w:r>
          <w:rPr>
            <w:color w:val="0000EE"/>
            <w:u w:val="single"/>
          </w:rPr>
          <w:t>https://ria.ru/20260312/ssha-2080095870.html</w:t>
        </w:r>
      </w:hyperlink>
      <w:r>
        <w:t xml:space="preserve"> - * The US will release 172 million barrels of oil from its strategic reserve, announced by the US Department of Energy. * President Trump authorised the US Department of Energy to carry out this release. * The release aims to address oil supply disruptions caused by escalating conflicts in the Middle East. * Military actions have nearly halted shipping through the Strait of Hormuz, a key global oil and LNG route. * Oil-producing Gulf countries have reduced their crude production due to increased security threats. * Global fuel prices are rising due to the escalating Middle East conflict. 132. </w:t>
      </w:r>
      <w:hyperlink r:id="rId99">
        <w:r>
          <w:rPr>
            <w:color w:val="0000EE"/>
            <w:u w:val="single"/>
          </w:rPr>
          <w:t>https://www.novinite.com/view_news.php?id=237446</w:t>
        </w:r>
      </w:hyperlink>
      <w:r>
        <w:t xml:space="preserve"> - * The International Energy Agency (IEA) announced the release of 400 million barrels from member states' strategic reserves to stabilise global markets amid war in the Middle East. * The release, the largest in IEA history, will be introduced gradually, with timing depending on each country's circumstances. * Japan and Germany have confirmed plans to release reserves earlier than the formal IEA decision, citing vulnerability due to Middle Eastern dependence. * The oil market experienced volatility with prices surging from USD 70 to USD 120 per barrel, then falling back to USD 90 amid planned intervention. * Disruption of maritime traffic through the Strait of Hormuz has led producers to halt output, impacting global oil flows and prices. 133. </w:t>
      </w:r>
      <w:hyperlink r:id="rId100">
        <w:r>
          <w:rPr>
            <w:color w:val="0000EE"/>
            <w:u w:val="single"/>
          </w:rPr>
          <w:t>https://www.pbs.org/newshour/politics/u-s-to-release-172-million-barrels-of-oil-from-strategic-petroleum-reserve-as-prices-surge</w:t>
        </w:r>
      </w:hyperlink>
      <w:r>
        <w:t xml:space="preserve"> - * The United States plans to release 172 million barrels from the Strategic Petroleum Reserve (SPR), beginning as early as next week. * The release will take about 120 days, with plans to replace 200 million barrels within a year. * The measure is part of efforts coordinated with the International Energy Agency to combat high oil prices. * As of the end of last month, the US held over 415 million barrels in the SPR. * President Donald Trump confirmed the release, contrasting with previous criticism of reserve use. 134. </w:t>
      </w:r>
      <w:hyperlink r:id="rId101">
        <w:r>
          <w:rPr>
            <w:color w:val="0000EE"/>
            <w:u w:val="single"/>
          </w:rPr>
          <w:t>https://www.chosun.com/english/world-en/2026/03/12/O4MPRAPGGZDINPARATVARLZ3BM/</w:t>
        </w:r>
      </w:hyperlink>
      <w:r>
        <w:t xml:space="preserve"> - * The Federal Reserve is expected to keep interest rates unchanged at 3.5–3.75% during its upcoming meeting on the 18th. * Rising oil prices due to the Iran war are fueling inflation concerns, with experts predicting sustained high inflation. * US inflation measured by CPI rose 2.4% in February, aligning with expert forecasts, but does not yet reflect oil price increases. * The US labour market shows signs of weakness, with a decrease in February non-farm payrolls by 92,000. * Growing stagflation concerns as low growth and inflation co-exist, with oil price increases potentially dampening economic growth. * Fed nominee Kevin Warsh faces a dilemma between rate cuts demanded by President Trump and inflation risks from high oil prices. 135. </w:t>
      </w:r>
      <w:hyperlink r:id="rId102">
        <w:r>
          <w:rPr>
            <w:color w:val="0000EE"/>
            <w:u w:val="single"/>
          </w:rPr>
          <w:t>https://www.currencynews.co.uk/forecast/20260311-45453_gbp-usd-forecast-pound-sterling-slips-us-inflation-holds-firm.html</w:t>
        </w:r>
      </w:hyperlink>
      <w:r>
        <w:t xml:space="preserve"> - * The Pound to US Dollar (GBP/USD) exchange rate declined to approximately $1.3392, down 0.2% on Wednesday. * US inflation data showed steady headline inflation at 2.4% and core at 2.5%, supporting the US dollar. * US Federal Reserve may keep interest rates restrictive longer, reinforcing dollar strength. * Oil prices rose amid concerns over supply disruptions, supporting energy markets. * Sterling performed better against some currencies but fell against the US dollar amid UK inflation concerns. * Market expectations for UK interest rate cuts are uncertain due to inflation risks, with Bank of England governor Bailey’s remarks awaited. 136. </w:t>
      </w:r>
      <w:hyperlink r:id="rId103">
        <w:r>
          <w:rPr>
            <w:color w:val="0000EE"/>
            <w:u w:val="single"/>
          </w:rPr>
          <w:t>https://www.fxstreet.com/news/forex-today-us-dollar-rebounds-after-iran-conflict-sparks-oil-volatility-and-safe-haven-demand-202603112018</w:t>
        </w:r>
      </w:hyperlink>
      <w:r>
        <w:t xml:space="preserve"> - * The US dollar index (DXY) recovers after Iranian military comments on oil prices and ongoing Middle East tensions. * Oil prices rise, with WTI reaching around $87 per barrel following geopolitical tensions and IEA's supply release. * US inflation data, including CPI, supports cautious Federal Reserve policy stance. * US dollar shows strength against the yen, euro, and other currencies, amid safe-haven demand. * Market focus shifts to upcoming US employment and inflation reports, along with oil and currency movements. 137. </w:t>
      </w:r>
      <w:hyperlink r:id="rId104">
        <w:r>
          <w:rPr>
            <w:color w:val="0000EE"/>
            <w:u w:val="single"/>
          </w:rPr>
          <w:t>https://bitcoinworld.co.in/us-dollar-index-plummets-below-99/</w:t>
        </w:r>
      </w:hyperlink>
      <w:r>
        <w:t xml:space="preserve"> - * The US Dollar Index (DXY) dropped below 99.00, influenced by geopolitical uncertainty and anticipation of US inflation data. * Comments from former President Donald Trump regarding international conflict triggered market volatility and a dollar sell-off. * The break below 99.00 opens support levels at 98.50 and 98.20, with potential further decline to 97.50. * The upcoming US CPI report is highly anticipated, with markets expecting a modest slowdown in inflation. * A softer CPI could reinforce the dollar's decline; a higher reading might reverse the trend. * Major currency pairs like EUR/USD, GBP/USD, and USD/JPY reacted with gains due to dollar weakness. 138. </w:t>
      </w:r>
      <w:hyperlink r:id="rId105">
        <w:r>
          <w:rPr>
            <w:color w:val="0000EE"/>
            <w:u w:val="single"/>
          </w:rPr>
          <w:t>https://meyka.com/blog/gspc-today-march-12-cpi-holds-at-24-as-oil-shock-clouds-fed-1203/</w:t>
        </w:r>
      </w:hyperlink>
      <w:r>
        <w:t xml:space="preserve"> - * US CPI February 2026 reports 2.4% headline and 2.5% core inflation, matching forecasts. * Oil prices surge on Iran conflict headlines, raising near-term inflation risks. * Markets adjust Fed rate cuts expectations to later in the year, around September. * Oil shock and inflation data impact equity and bond sectors, favouring defensives. * For Hong Kong investors, US policy and oil volatility influence liquidity and asset allocation strategies. 139. </w:t>
      </w:r>
      <w:hyperlink r:id="rId106">
        <w:r>
          <w:rPr>
            <w:color w:val="0000EE"/>
            <w:u w:val="single"/>
          </w:rPr>
          <w:t>https://blockonomi.com/february-cpi-holds-at-2-4-as-oil-shock-complicates-fed-rate-outlook/</w:t>
        </w:r>
      </w:hyperlink>
      <w:r>
        <w:t xml:space="preserve"> - * February CPI in the US rose 2.4% YoY with steady core inflation at 2.5%. * Monthly CPI increased by 0.3%, aided by stable vehicle prices and lower rental inflation. * Rising oil prices following Iran conflict may push inflation higher in March. * US employment data showed weaker payroll growth of 58,000 jobs and a rise in unemployment to 4.4%. * Higher energy costs and weak jobs data are complicating the Federal Reserve’s March policy decision. 140. </w:t>
      </w:r>
      <w:hyperlink r:id="rId107">
        <w:r>
          <w:rPr>
            <w:color w:val="0000EE"/>
            <w:u w:val="single"/>
          </w:rPr>
          <w:t>https://thedailyeconomy.org/article/inflation-edged-up-in-february-but-core-price-pressures-ease/</w:t>
        </w:r>
      </w:hyperlink>
      <w:r>
        <w:t xml:space="preserve"> - * Inflation increased slightly in February with a 0.3% rise in CPI, driven by food and energy prices. * Core inflation rose 0.2% in February, with mixed category trends, and remained stable year-over-year at 2.5%. * Three-month inflation trend suggests a rate above 3%, indicating demand might be stronger than the 12-month average. * Federal Reserve is expected to hold rates steady, with markets predicting no change through July, despite recent oil price shocks. * Labour market data shows a job decline of 92,000 in February, with steady unemployment at 4.4%, and wages rising at 3.8% annually. 141. </w:t>
      </w:r>
      <w:hyperlink r:id="rId108">
        <w:r>
          <w:rPr>
            <w:color w:val="0000EE"/>
            <w:u w:val="single"/>
          </w:rPr>
          <w:t>https://gestion.pe/mundo/internacional/morgan-stanley-shock-petrolero-podria-retrasar-recortes-de-tasas-en-eeuu-noticia/</w:t>
        </w:r>
      </w:hyperlink>
      <w:r>
        <w:t xml:space="preserve"> - * Morgan Stanley economists expect the Federal Reserve to make two quarter-point rate cuts in 2023, possibly delaying the first until September or December. * The conflict between the US, Israel, and Iran has raised oil prices, creating uncertainty over inflation and monetary policy. * Market expectations for rate cuts have diminished, with a potential cut only in October. * Elevated oil prices could increase inflation and the unemployment rate until 2026-2028, according to Morgan Stanley. * The Fed may loosen monetary policy more than previously forecast due to the conflict and oil prices. 142. </w:t>
      </w:r>
      <w:hyperlink r:id="rId109">
        <w:r>
          <w:rPr>
            <w:color w:val="0000EE"/>
            <w:u w:val="single"/>
          </w:rPr>
          <w:t>https://25h.app/2026/03/12/%D8%A3%D8%B3%D9%87%D9%85-oracle-%D8%AA%D9%83%D8%B3%D8%A8-39-%D9%85%D9%84%D9%8A%D8%A7%D8%B1-%D8%AF%D9%88%D9%84%D8%A7%D8%B1-%D9%81%D9%8A-%D9%8A%D9%88%D9%85-%D9%88%D8%A7%D8%AD%D8%AF-%D9%88%D8%AE%D8%B3/</w:t>
        </w:r>
      </w:hyperlink>
      <w:r>
        <w:t xml:space="preserve"> - * US stock markets experienced mixed trading with increased volatility amid regional tensions and geopolitical tensions involving Iran and Israel. * Oil supply concerns rose due to Iranian attacks on ships, despite increased Saudi production and IEA's release of 400 million barrels from reserves. * The Dow Jones fell 0.6%, while S&amp;P 500 and Nasdaq remained nearly stable. * US inflation rate approaches Federal Reserve's 2% target, with oil price uncertainty potentially influencing inflation expectations. * Oracle's shares rose 9%, adding about $39 billion to its market capitalisation after reporting strong earnings with revenue of $17.19 billion (+22%) and EPS of $1.79. * Shares of private credit firms declined following reports of JPMorgan's loan value reductions and tighter lending conditions, with Ares Management down around 5% and Apollo near a 1.5-year low. 143. </w:t>
      </w:r>
      <w:hyperlink r:id="rId110">
        <w:r>
          <w:rPr>
            <w:color w:val="0000EE"/>
            <w:u w:val="single"/>
          </w:rPr>
          <w:t>https://www.arabisklondon.com/87994</w:t>
        </w:r>
      </w:hyperlink>
      <w:r>
        <w:t xml:space="preserve"> - * Saudi Arabia continues to implement Vision 2030 with a focus on diversifying its economy by 2026. * Non-oil sectors such as tourism, real estate, construction, manufacturing, and logistics are identified as primary growth drivers. * Data indicates non-oil activity has become more resilient, with growth in sectors like retail, hotel, and construction. * The country’s economy is shifting towards diversification, supported by renewable energy, digital finance, and logistics initiatives. * Challenges include regional shocks affecting trade, supply chains, and budget sustainability.</w:t>
      </w:r>
      <w:r/>
    </w:p>
    <w:p>
      <w:r/>
      <w:r>
        <w:t xml:space="preserve">144. </w:t>
      </w:r>
      <w:hyperlink r:id="rId111">
        <w:r>
          <w:rPr>
            <w:color w:val="0000EE"/>
            <w:u w:val="single"/>
          </w:rPr>
          <w:t>https://bitcoinworld.co.in/canada-oil-inflation-risks-growth/</w:t>
        </w:r>
      </w:hyperlink>
      <w:r>
        <w:t xml:space="preserve"> - * RBC Economics analysis highlights Canada's economic challenges from oil price volatility, inflation risks, and growth trade-offs. * The report focuses on the energy sector's impact on inflation, employment, export revenues, and regional disparities. * It discusses policy implications including monetary, fiscal, and energy transition strategies for 2025-2030. * Regional impacts vary, with energy-producing provinces experiencing benefits and inflation pressures. * Comparative analysis includes Norway and Australia, suggesting management approaches for resource-dependent economies. 145. </w:t>
      </w:r>
      <w:hyperlink r:id="rId112">
        <w:r>
          <w:rPr>
            <w:color w:val="0000EE"/>
            <w:u w:val="single"/>
          </w:rPr>
          <w:t>https://www.fool.com/investing/2026/03/11/economy-did-13th-time-85-years-history-bear-market/</w:t>
        </w:r>
      </w:hyperlink>
      <w:r>
        <w:t xml:space="preserve"> - * February nonfarm payroll report shows a loss of 92,000 jobs, with revisions lowering previous figures. * Over the past 12 months, total job creation is 156,000, much lower than recent levels. * Five of nine recent months have seen negative nonfarm payroll growth, a pattern linked to recession historically. * Since 1939, the 5-in-9 months of negative growth occurred only 13 times, often associated with economic stress. * Despite weak jobs data, US GDP and earnings growth indicators remain positive, complicating recession predictions. 146. </w:t>
      </w:r>
      <w:hyperlink r:id="rId113">
        <w:r>
          <w:rPr>
            <w:color w:val="0000EE"/>
            <w:u w:val="single"/>
          </w:rPr>
          <w:t>https://brooklyneagle.com/373294/war-in-middle-east-brings-uncertainty-and-higher-energy-costs/</w:t>
        </w:r>
      </w:hyperlink>
      <w:r>
        <w:t xml:space="preserve"> - * The conflict between the US, Israel, and Iran has led to increased oil prices and supply disruptions, affecting the global economy. * Oil prices surged to nearly $120 a barrel following military actions, impacting US fuel prices. * Uncertainty about the war's duration and scope hampers economic stability and policy responses. * Past supply shocks, like the 1979 Iranian Revolution, caused stagflation; similar risks are considered but deemed less severe today. * Policymakers face trade-offs between controlling inflation and supporting economic growth amid rising energy costs. 147. </w:t>
      </w:r>
      <w:hyperlink r:id="rId114">
        <w:r>
          <w:rPr>
            <w:color w:val="0000EE"/>
            <w:u w:val="single"/>
          </w:rPr>
          <w:t>https://www.riotimesonline.com/usa-canada-intelligence-brief-march-11-2026/</w:t>
        </w:r>
      </w:hyperlink>
      <w:r>
        <w:t xml:space="preserve"> - * US February CPI held at 2.4%, with core steady at 2.5%, but expected to rise due to war-related oil shocks. * US economy lost 92,000 jobs in February, unemployment increased to 4.4%, with long-term unemployment reaching levels not seen since December 2021. * International Energy Agency proposes a 400 million barrel emergency oil release, with Japan acting unilaterally, amid conflicts in the Middle East. * Canada benefits from energy exports despite US tariffs, with GDP models indicating a 0.5% increase per $10/bbl oil rise. * US crude oil prices fluctuated notably, affected by geopolitical tensions and strategic reserve decisions. 148. </w:t>
      </w:r>
      <w:hyperlink r:id="rId115">
        <w:r>
          <w:rPr>
            <w:color w:val="0000EE"/>
            <w:u w:val="single"/>
          </w:rPr>
          <w:t>https://wartakota.tribunnews.com/news/884339/pbb-ingatkan-gangguan-di-selat-hormuz-ancam-pasokan-kemanusiaan-dunia-terutama-sahara-afrika</w:t>
        </w:r>
      </w:hyperlink>
      <w:r>
        <w:t xml:space="preserve"> - * Sebuah kapal kargo berbendera Thailand diserang di Selat Hormuz pada 11 Maret 2026, dengan 20 awak diselamatkan oleh Angkatan Laut Oman. * Konflik di Timur Tengah mengancam rantai pasok global dan operasi kemanusiaan, terutama di Afrika Sub-Sahara. * Kepala Kemanusiaan PBB, Tom Fletcher, mengkhawatirkan dampak terhadap harga pangan, energi, dan pupuk. * Tiga kapal dilaporkan terkena serangan misterius di sekitar Selat Hormuz, termasuk kapal Jepang, Kepulauan Marshall, dan Thailand. * Selat Hormuz berperan penting sebagai jalur energi utama, yang sebagian besar ditutup sejak konflik dimulai, meningkatkan risiko blokade dan pengiriman energi. 149. </w:t>
      </w:r>
      <w:hyperlink r:id="rId116">
        <w:r>
          <w:rPr>
            <w:color w:val="0000EE"/>
            <w:u w:val="single"/>
          </w:rPr>
          <w:t>https://oilprice.com/Latest-Energy-News/World-News/Iran-Warns-Oil-Could-Hit-200-per-Barrel-as-Hormuz-Threat-Escalates.html</w:t>
        </w:r>
      </w:hyperlink>
      <w:r>
        <w:t xml:space="preserve"> - * Iran warns that oil prices could surge to $200 per barrel if conflict continues to destabilize the Middle East energy corridors. * Iran's military spokesperson cites ongoing attacks and the closure of the Strait of Hormuz as threats to global oil supply. * The Strait of Hormuz, a critical global oil chokepoint handling roughly 20% of the world's oil, faces potential disruption due to escalating tensions. * Oil prices reacted to the risks, with Brent crude briefly reaching $120 per barrel before retreating. * Reports indicate increasing attacks on vessels and slowing tanker movements near the Strait of Hormuz, raising concerns over supply disruptions. 150. </w:t>
      </w:r>
      <w:hyperlink r:id="rId117">
        <w:r>
          <w:rPr>
            <w:color w:val="0000EE"/>
            <w:u w:val="single"/>
          </w:rPr>
          <w:t>https://itsupplychain.com/strait-of-hormuz-disruptions-logistics-risks-and-mitigation-strategies/</w:t>
        </w:r>
      </w:hyperlink>
      <w:r>
        <w:t xml:space="preserve"> - * In March 2026, tensions in the Middle East affected the Strait of Hormuz, a key shipping chokepoint for energy and goods. * Recent events led to route re-evaluation by shipping companies, delays, and overcrowded ports. * Shipping and insurance costs increased due to higher risks, war-risk surcharges, and rising fuel prices. * Disruptions impacted energy, electronics, manufactured goods, and logistics networks, affecting JIT industries. * Strategies include route diversification, inventory buffering, alternative sourcing, and real-time monitoring to mitigate risks. 151. </w:t>
      </w:r>
      <w:hyperlink r:id="rId118">
        <w:r>
          <w:rPr>
            <w:color w:val="0000EE"/>
            <w:u w:val="single"/>
          </w:rPr>
          <w:t>https://www.24newshd.tv/11-Mar-2026/mideast-war-transforms-strait-hormuz-critical-front-line</w:t>
        </w:r>
      </w:hyperlink>
      <w:r>
        <w:t xml:space="preserve"> - * Attacks in the Strait of Hormuz target around 20 commercial vessels amid ongoing conflict. * Iran's military claims responsibility for drone strikes on tankers and other vessels. * At least 10 oil tankers and multiple other ships have been hit, with casualties reported. * Iran's government issues contradictory statements about closing or controlling the strait. * US has destroyed 16 mine-laying vessels to prevent blockade efforts, with ongoing attacks on ships. * G7 leaders, including France, call for action to restore navigation. 152. </w:t>
      </w:r>
      <w:hyperlink r:id="rId119">
        <w:r>
          <w:rPr>
            <w:color w:val="0000EE"/>
            <w:u w:val="single"/>
          </w:rPr>
          <w:t>https://www.jpost.com/middle-east/iran-news/article-889601</w:t>
        </w:r>
      </w:hyperlink>
      <w:r>
        <w:t xml:space="preserve"> - ['</w:t>
      </w:r>
      <w:r>
        <w:rPr>
          <w:i/>
        </w:rPr>
        <w:t xml:space="preserve"> IRGC Navy chief Alireza Tangsiri warned vessels must obtain permission before passing through the Strait of Hormuz.', '</w:t>
      </w:r>
      <w:r>
        <w:t xml:space="preserve"> Iran has laid about a dozen mines in the Strait, complicating navigation and threatening global oil and LNG shipments.', "</w:t>
      </w:r>
      <w:r>
        <w:rPr>
          <w:i/>
        </w:rPr>
        <w:t xml:space="preserve"> Exports of oil and LNG have been halted due to recent conflicts, causing a surge in energy prices and Iran's threat to target ports if threatened.", '</w:t>
      </w:r>
      <w:r>
        <w:t xml:space="preserve"> US military has targeted Iranian mine-laying vessels, destroying 16, but it has not provided escorts for commercial ships.', '* Several vessels, including the Thailand-flagged Mayuree Naree, Japan-flagged ONE Majesty, and Star Gwyneth, have been hit by unknown projectiles since February 28; crew safety reported.'] 153. </w:t>
      </w:r>
      <w:hyperlink r:id="rId120">
        <w:r>
          <w:rPr>
            <w:color w:val="0000EE"/>
            <w:u w:val="single"/>
          </w:rPr>
          <w: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w:t>
        </w:r>
      </w:hyperlink>
      <w:r>
        <w:t xml:space="preserve"> - * Attacks on energy infrastructure in Iran and Gulf countries involve drones and missile strikes, causing fires and damage, with no reported casualties in some cases. * Attacks impact oil and gas facilities, including LNG export hubs and major oil fields, prompting production suspensions. * Commercial shipping through the Strait of Hormuz has nearly halted, affecting regional energy, food, and fertiliser supplies. * The High Commissioner for Human Rights warns of severe economic and social effects from disrupted shipping and calls for investment in renewable energy. * The situation underscores regional instability and risks to energy security and supply chains.</w:t>
      </w:r>
      <w:r/>
    </w:p>
    <w:p>
      <w:r/>
      <w:r>
        <w:t xml:space="preserve">154. </w:t>
      </w:r>
      <w:hyperlink r:id="rId121">
        <w:r>
          <w:rPr>
            <w:color w:val="0000EE"/>
            <w:u w:val="single"/>
          </w:rPr>
          <w:t>https://nairametrics.com/2026/03/11/iran-warns-oil-could-surge-to-200-after-attacks-in-strait-of-hormuz/</w:t>
        </w:r>
      </w:hyperlink>
      <w:r>
        <w:t xml:space="preserve"> - * Iran’s military command warns that global oil prices could reach $200 per barrel following attacks on ships in the Strait of Hormuz. * The warning was issued on Wednesday by Ebrahim Zolfaqari amidst ongoing tensions involving Iran, Israel, and the US. * The Strait of Hormuz handles about one-fifth of global oil shipments, with recent attacks raising concerns over supply disruptions. * Iran's officials blame the US and allies for regional destabilisation and threaten targeted responses against bancos and US- or Israel-linked entities. * Since the escalation, at least 14 ships have been struck by unidentified projectiles, causing price volatility. 155. </w:t>
      </w:r>
      <w:hyperlink r:id="rId122">
        <w:r>
          <w:rPr>
            <w:color w:val="0000EE"/>
            <w:u w:val="single"/>
          </w:rPr>
          <w:t>https://www.marineinsight.com/shipping-news/2500-commercial-ships-20000-seafarers-remain-stuck-in-middle-east/?utm_source=rss&amp;utm_medium=rss&amp;utm_campaign=2500-commercial-ships-20000-seafarers-remain-stuck-in-middle-east</w:t>
        </w:r>
      </w:hyperlink>
      <w:r>
        <w:t xml:space="preserve"> - * Maritime traffic through the Strait of Hormuz has fallen by 90% following Iranian strikes and closure of the waterway. * Approximately 20,000 seafarers are stranded, with 2,500 commercial ships stationary since March 5. * At least 17 incidents reported since February 28, with 4 deaths and 3 missing crew members. * Many vessels are darkening AIS transponders or broadcasting false signals to avoid detection. * US government launches a $20 billion reinsurance programme; US naval ships to potentially escort vessels. * The disruption impacts oil and gas flows, boosting oil prices and reducing insurance coverage. 156. </w:t>
      </w:r>
      <w:hyperlink r:id="rId123">
        <w:r>
          <w:rPr>
            <w:color w:val="0000EE"/>
            <w:u w:val="single"/>
          </w:rPr>
          <w:t>https://www.helsinkitimes.fi/world-int/28616-three-vessels-struck-in-strait-of-hormuz-amid-us-israeli-war-against-iran.html</w:t>
        </w:r>
      </w:hyperlink>
      <w:r>
        <w:t xml:space="preserve"> - * Three commercial vessels were hit by projectiles in the Strait of Hormuz on Wednesday, part of ongoing attacks on merchant shipping since early February. 157. </w:t>
      </w:r>
      <w:hyperlink r:id="rId124">
        <w:r>
          <w:rPr>
            <w:color w:val="0000EE"/>
            <w:u w:val="single"/>
          </w:rPr>
          <w:t>https://boereport.com/2026/03/11/us-gasoline-prices-surpass-3-50-a-gallon-at-the-pumps-as-iran-war-rages-on/</w:t>
        </w:r>
      </w:hyperlink>
      <w:r>
        <w:t xml:space="preserve"> - * The US retail price of gasoline reached its highest since May 2024, crossing $3.50 a gallon. * The increase is linked to supply concerns caused by the Israel-U.S. war with Iran and disruptions in the Strait of Hormuz. * Gas prices have jumped nearly 60 cents since February 28, during US actions against Iran. * Gulf oil exports and crude prices are rising despite an international effort to release strategic stockpiles. * The situation threatens to impact global economic activity and US political prospects in midterm elections. 158. </w:t>
      </w:r>
      <w:hyperlink r:id="rId125">
        <w:r>
          <w:rPr>
            <w:color w:val="0000EE"/>
            <w:u w:val="single"/>
          </w:rPr>
          <w:t>https://energynow.com/2026/03/shell-declares-force-majeure-to-clients-who-buy-qatari-lng/</w:t>
        </w:r>
      </w:hyperlink>
      <w:r>
        <w:t xml:space="preserve"> - * Shell, the world's largest LNG trader, declares force majeure on LNG from Qatar following production halt. * QatarEnergy announced a production halt at its 77 million tons per annum facility last week. * Shell and other buyers like TotalEnergies received force majeure notices. * Qatar Energy stated it would take “weeks to months” to resume normal deliveries. * Force majeure affects LNG shipments from April onwards, with March deliveries unaffected. 159. </w:t>
      </w:r>
      <w:hyperlink r:id="rId126">
        <w:r>
          <w:rPr>
            <w:color w:val="0000EE"/>
            <w:u w:val="single"/>
          </w:rPr>
          <w:t>https://energynow.com/2026/03/commentary-iran-war-shatters-trumps-case-for-fossil-fuels/</w:t>
        </w:r>
      </w:hyperlink>
      <w:r>
        <w:t xml:space="preserve"> - * The ongoing Middle East conflict has led to closure of the Strait of Hormuz, affecting global oil and gas shipments. * Oil prices decreased from $119 to around $90 per barrel, but are still 24% higher since the war started. * The crisis highlights the unreliability and volatility of fossil fuels, emphasising the importance of domestic energy sources. * The conflict has revived debates between climate change efforts and energy security. * The article discusses the geopolitical and economic impacts of energy dependence and supply disruptions.</w:t>
      </w:r>
      <w:r/>
    </w:p>
    <w:p>
      <w:r/>
      <w:r>
        <w:t xml:space="preserve">160. </w:t>
      </w:r>
      <w:hyperlink r:id="rId127">
        <w:r>
          <w:rPr>
            <w:color w:val="0000EE"/>
            <w:u w:val="single"/>
          </w:rPr>
          <w:t>https://redstate.com/streiff/2026/03/11/us-launches-air-campaign-to-stop-iranian-plan-to-close-strait-of-hormuz-n2200089</w:t>
        </w:r>
      </w:hyperlink>
      <w:r>
        <w:t xml:space="preserve"> - </w:t>
      </w:r>
      <w:r>
        <w:rPr>
          <w:i/>
        </w:rPr>
        <w:t>US forces conducted airstrikes targeting Iranian naval vessels, including a Ghadir-class submarine and minelayers, near the Strait of Hormuz on March 10, 2026.</w:t>
      </w:r>
      <w:r/>
      <w:r>
        <w:rPr>
          <w:i/>
        </w:rPr>
        <w:t>Iran has begun laying mines in the Strait of Hormuz, with estimates of 2,000 to 6,000 mines overall, and around a dozen laid so far.</w:t>
      </w:r>
      <w:r/>
      <w:r>
        <w:rPr>
          <w:i/>
        </w:rPr>
        <w:t>US President Trump warned of severe military consequences if Iran's mining activities continue.</w:t>
      </w:r>
      <w:r/>
      <w:r>
        <w:rPr>
          <w:i/>
        </w:rPr>
        <w:t>Oil prices surged to about $115 per barrel due to Iran's threats and reduced shipping traffic through the Strait.</w:t>
      </w:r>
      <w:r/>
      <w:r>
        <w:rPr>
          <w:i/>
        </w:rPr>
        <w:t>Reactions include increased use of transponder off technology by ships and deployment of US naval vessels with mine-countermeasure capabilities.</w:t>
      </w:r>
      <w:r>
        <w:t xml:space="preserve">161. </w:t>
      </w:r>
      <w:hyperlink r:id="rId128">
        <w:r>
          <w:rPr>
            <w:color w:val="0000EE"/>
            <w:u w:val="single"/>
          </w:rPr>
          <w:t>https://www.huffpost.com/entry/fox-news-brian-kilmeade-donald-trump-oil-iran-tanker_n_69b0357ce4b0fe5c2e77391c</w:t>
        </w:r>
      </w:hyperlink>
      <w:r>
        <w:t xml:space="preserve"> - * President Donald Trump calls for oil tanker crews in the Middle East to pass through the Strait of Hormuz despite risks, citing military capability and insurance support. * Iran has blocked ships from the Strait after US and Israeli strikes, affecting global oil flow. * Oil prices surged then declined after Trump's statements. * US Energy Secretary highlights fear and perception as factors in oil price changes. * Treasury Department offers $20 billion maritime reinsurance plan to support shipping. * Political commentary suggests Iran's strategy involves influencing oil prices and US conflict dynamics. 162. </w:t>
      </w:r>
      <w:hyperlink r:id="rId129">
        <w:r>
          <w:rPr>
            <w:color w:val="0000EE"/>
            <w:u w:val="single"/>
          </w:rPr>
          <w:t>https://www.bahrainnews.net/news/278915602/thai-flagged-cargo-ship-hit-by-missiles-near-strait-of-hormuz-20-crew-rescued-3-missing</w:t>
        </w:r>
      </w:hyperlink>
      <w:r>
        <w:t xml:space="preserve"> - * A Thai-flagged cargo vessel was struck by missiles near the Strait of Hormuz on March 11. * The vessel, Mayuree Naree, was operated by Precious Shipping Plc and departed from Khalifa Port, UAE. * 20 crew members were rescued by the Royal Navy of Oman; search ongoing for 3 missing crew. * The attack caused explosions and a fire on the vessel, with damage to the stern and engine room. * Coordinated rescue efforts involve multiple regional agencies, including the Royal Thai Navy and UKMTO. * The Strait of Hormuz is a critical global oil and gas shipping route, affected by ongoing regional conflicts. 163. </w:t>
      </w:r>
      <w:hyperlink r:id="rId130">
        <w:r>
          <w:rPr>
            <w:color w:val="0000EE"/>
            <w:u w:val="single"/>
          </w:rPr>
          <w:t>https://www.hokanews.com/2026/03/trump-urges-oil-companies-to-use-strait.html</w:t>
        </w:r>
      </w:hyperlink>
      <w:r>
        <w:t xml:space="preserve"> - * Former US President Donald Trump stated that oil companies should continue passing through the Strait of Hormuz despite geopolitical tensions. * The remarks followed reports of a Thai vessel being struck in the region involving Iranian forces. * The Strait of Hormuz is a critical energy shipping route connecting the Persian Gulf with the Gulf of Oman. * The incident raised concerns about maritime security and potential impacts on global energy markets. * International efforts include naval presence and security collaborations to ensure maritime safety.</w:t>
      </w:r>
      <w:r/>
    </w:p>
    <w:p>
      <w:r/>
      <w:r>
        <w:t xml:space="preserve">164. </w:t>
      </w:r>
      <w:hyperlink r:id="rId131">
        <w:r>
          <w:rPr>
            <w:color w:val="0000EE"/>
            <w:u w:val="single"/>
          </w:rPr>
          <w:t>https://www.hokanews.com/2026/03/iran-reportedly-strikes-thai-ship.html</w:t>
        </w:r>
      </w:hyperlink>
      <w:r>
        <w:t xml:space="preserve"> - - Reports indicate a Thai vessel was struck during an incident involving Iranian forces in the Strait of Hormuz. - The incident raises concerns over maritime security in a key global energy and trade route. - The Strait of Hormuz connects the Persian Gulf with the Gulf of Oman and is vital for oil transportation. - The event has attracted attention from security analysts, shipping industry stakeholders, and international observers. - Ongoing evaluations and investigations are being conducted to determine the incident's details and implications. 165. </w:t>
      </w:r>
      <w:hyperlink r:id="rId132">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USCENTCOM warns civilians against approaching Iranian ports used by Iran’s naval forces along the Strait of Hormuz. * The US military states Iran uses civilian ports for military operations that threaten international navigation. * Iran’s navy has deployed ships and military equipment within civilian ports used for commercial shipping. * Iran’s armed forces threaten to target regional ports if attacked during ongoing conflict with Israel and the US. * Several commercial ships were attacked in the region amid heightened military tensions in the Strait of Hormuz. 166. </w:t>
      </w:r>
      <w:hyperlink r:id="rId133">
        <w:r>
          <w:rPr>
            <w:color w:val="0000EE"/>
            <w:u w:val="single"/>
          </w:rPr>
          <w:t>https://tribune.net.ph/2026/03/11/iran-attacks-ships-us-destroys-minelayers</w:t>
        </w:r>
      </w:hyperlink>
      <w:r>
        <w:t xml:space="preserve"> - * Iran has targeted Gulf shipping and energy infrastructure, including ships off the UAE and Oman and energy facilities in Saudi Arabia and the UAE. * US has launched military strikes, destroying 16 Iranian minelayers near the Strait of Hormuz. * Iran vowed to target US and Israeli economic targets, including banks, in response. * The Strait of Hormuz, a critical route for global oil, experienced threats and disruptions, causing volatile oil prices. * Attacks also occurred in Lebanon, with Israeli air strikes killing seven people.</w:t>
      </w:r>
      <w:r/>
    </w:p>
    <w:p>
      <w:r/>
      <w:r>
        <w:t xml:space="preserve">167. </w:t>
      </w:r>
      <w:hyperlink r:id="rId134">
        <w:r>
          <w:rPr>
            <w:color w:val="0000EE"/>
            <w:u w:val="single"/>
          </w:rPr>
          <w:t>https://tribune.net.ph/2026/03/11/fuel-fears-fueling-panic</w:t>
        </w:r>
      </w:hyperlink>
      <w:r>
        <w:t xml:space="preserve"> - * Market reacts positively as fuel prices decrease slightly, but concerns persist about supply constraints. * Middle East conflict led to vessel hesitations passing through Strait of Hormuz, disrupting shipments. * Panic buying in the Philippines has strained local fuel supplies, with some stations temporarily closing. * Diesel prices surged due to Middle East crude and refinery shutdowns, impacting transport, logistics, and agriculture sectors. * Oil companies are gradually increasing fuel prices, with further hikes expected. * Experts highlight supply uncertainty and regional stockpiles as key factors influencing prices and supply stability. * Philippine market is better prepared with increased storage and government stock requirements. 168. </w:t>
      </w:r>
      <w:hyperlink r:id="rId135">
        <w:r>
          <w:rPr>
            <w:color w:val="0000EE"/>
            <w:u w:val="single"/>
          </w:rPr>
          <w:t>https://www.stvincenttimes.com/iran-warns-of-200-oil-as-gulf-shipping-blockaded/</w:t>
        </w:r>
      </w:hyperlink>
      <w:r>
        <w:t xml:space="preserve"> - * Iran announced the potential for oil to reach $200 a barrel due to ongoing attacks on merchant ships and the blockade of the Strait of Hormuz. * Iran fired at Israeli targets and demonstrated military capability in the Middle East. * Oil prices briefly rose to nearly $120 but settled around $90 amid market anticipation of a swift resolution. * The International Energy Agency recommended releasing 400 million barrels from strategic reserves to stabilise prices. * The blockade has caused the worst energy supply disruption since the 1970s oil shocks. 169. </w:t>
      </w:r>
      <w:hyperlink r:id="rId136">
        <w:r>
          <w:rPr>
            <w:color w:val="0000EE"/>
            <w:u w:val="single"/>
          </w:rPr>
          <w:t>https://thediplomat.com/2026/03/asias-energy-triage-amid-the-iran-war/</w:t>
        </w:r>
      </w:hyperlink>
      <w:r>
        <w:t xml:space="preserve"> - * The Strait of Hormuz is effectively closed due to the Iran war, impacting global oil and LNG supplies. * Asian economies, especially Japan and South Korea, face energy supply disruptions, with LNG inventories draining rapidly. * China is better positioned with large crude stockpiles and renewables buildout; informal transit arrangements may benefit Chinese vessels. * Russia benefits by increasing its oil exports to Asia, supporting its war efforts in Ukraine. * The crisis highlights shifts towards energy security, overland supply routes, and potential Chinese dominance at Hormuz. * The situation poses strategic challenges for Asian democracies reliant on maritime routes. 170. </w:t>
      </w:r>
      <w:hyperlink r:id="rId137">
        <w:r>
          <w:rPr>
            <w:color w:val="0000EE"/>
            <w:u w:val="single"/>
          </w:rPr>
          <w:t>https://www.cnbc.com/2026/03/11/iran-israel-war-strait-hormuz-shipping-oil-insurance.html</w:t>
        </w:r>
      </w:hyperlink>
      <w:r>
        <w:t xml:space="preserve"> - * Chubb will be the main U.S. insurer for ships transiting the Strait of Hormuz under a government-led $20 billion programme. * The plan involves collaboration with the U.S. International Development Finance Corporation (DFC) to facilitate oil and commercial traffic. * The programme aims to address risks from the Iran war, with oil prices remaining high and flow disruptions in the Strait. * The Strait of Hormuz, a critical route for oil exports, has seen attacks and reduced shipping due to security concerns. 171. </w:t>
      </w:r>
      <w:hyperlink r:id="rId138">
        <w:r>
          <w:rPr>
            <w:color w:val="0000EE"/>
            <w:u w:val="single"/>
          </w:rPr>
          <w:t>https://www.elcomercio.com/actualidad/mundo/cuatro-ataques-sacuden-estrecho-ormuz-punto-clave-conflicto-oriente-medio/</w:t>
        </w:r>
      </w:hyperlink>
      <w:r>
        <w:t xml:space="preserve"> - * Múltiples ataques en el estrecho de Ormuz afectaron al menos tres barcos de diversas nacionalidades el 11 de marzo de 2026. * La Guardia Revolucionaria iraní reivindicó algunos ataques, incluyendo contra un buque israelí. * Desde el 28 de febrero, UKMTO registró 17 incidentes en la región relacionados con barcos. * El precio del petróleo Brent subió un 2,76 %, superando los 90 dólares, ante la tensión en la zona. * Irán advirtió que el precio del petróleo podría alcanzar hasta 200 dólares por barril debido a la presión en el estrecho. 172. </w:t>
      </w:r>
      <w:hyperlink r:id="rId139">
        <w:r>
          <w:rPr>
            <w:color w:val="0000EE"/>
            <w:u w:val="single"/>
          </w:rPr>
          <w:t>https://propakistani.pk/2026/03/11/several-countries-agree-to-biggest-ever-oil-release-in-history-after-iran-warning/</w:t>
        </w:r>
      </w:hyperlink>
      <w:r>
        <w:t xml:space="preserve"> - * The International Energy Agency (IEA) and 32 member countries agree to release 400 million barrels of oil from strategic reserves. * The release is coordinated to calm global energy markets amid Iran-related disruptions through the Strait of Hormuz. * It is the largest oil release in IEA history, marking a significant response to ongoing Gulf tensions. * The oil will be sourced from IEA member states, including the US, Japan, South Korea, Canada, and European countries. * Oil prices surged from $70 to nearly $120 per barrel before easing to around $90 amid market volatility. 173. </w:t>
      </w:r>
      <w:hyperlink r:id="rId140">
        <w:r>
          <w:rPr>
            <w:color w:val="0000EE"/>
            <w:u w:val="single"/>
          </w:rPr>
          <w:t>https://gestion.pe/mundo/internacional/iran-advierte-con-atacar-todos-los-puertos-de-la-region-si-eeuu-bombardea-los-suyos-noticia/</w:t>
        </w:r>
      </w:hyperlink>
      <w:r>
        <w:t xml:space="preserve"> - • Iran warns of attacking 'all ports and economic centres of the region' if US threats materialise, announced by Iranian military. • US CENTCOM urges civilians to avoid ports used by Iranian naval forces amid US warnings of security risks. • US alleges Iran is using civilian ports in the Strait of Hormuz for military operations affecting international shipping. • Iran's military claims to have hit two ships in the Strait of Hormuz, disregarding US warnings. • Oil price rises over 4% amid tensions at the strategic Strait of Hormuz, a key global oil transit route. 174. </w:t>
      </w:r>
      <w:hyperlink r:id="rId141">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attacked in the Strait of Hormuz since last report, struck by unknown projectiles. * Vessel details: Mayuree Naree (Thailand flag), ONE Majesty (Marshall Islands registry), Star Gwyneth (Marshall Islands flag). * Damage described as fire, engine-room damage, limited damage, or holed cargo hold; ships remained seaworthy. * CENTCOM announced recent military actions against Iranian vessels and warned civilians about Iranian use of civilian ports for military operations, threatening international shipping. 175. </w:t>
      </w:r>
      <w:hyperlink r:id="rId142">
        <w:r>
          <w:rPr>
            <w:color w:val="0000EE"/>
            <w:u w:val="single"/>
          </w:rPr>
          <w:t>https://indianexpress.com/article/world/thai-ship-mayuree-naree-attack-strait-of-hormuz-india-bound-crew-missing-10576731/</w:t>
        </w:r>
      </w:hyperlink>
      <w:r>
        <w:t xml:space="preserve"> - * A Thai-flagged vessel, Mayuree Naree, was struck by two projectiles while sailing through the Strait of Hormuz. * The attack caused fire and damaged the engine room, with three crew members missing. * The ship was bound for Kandla, India, and India condemns the attack on commercial shipping. * Thai authorities and Oman’s navy participated in rescue efforts, with 20 crew members rescued and 3 missing. * The incident is under investigation, with the cause of attack still unknown. 176. </w:t>
      </w:r>
      <w:hyperlink r:id="rId143">
        <w:r>
          <w:rPr>
            <w:color w:val="0000EE"/>
            <w:u w:val="single"/>
          </w:rPr>
          <w:t>https://www.skynewsarabia.com/middle-east/1858173-%D9%87%D8%B1%D9%85%D8%B2-%D9%88%D8%A8%D8%A7%D8%A8-%D8%A7%D9%84%D9%85%D9%86%D8%AF%D8%A8-%D9%85%D8%AE%D8%A7%D9%88%D9%81-%D8%AA%D8%AD%D8%A7%D9%84%D9%81-%D9%8A%D9%87%D8%AF%D8%AF-%D8%A7%D9%84%D9%85%D9%84%D8%A7%D8%AD%D8%A9-%D8%A7%D9%84%D8%B9%D8%A7%D9%84%D9%85%D9%8A%D8%A9</w:t>
        </w:r>
      </w:hyperlink>
      <w:r>
        <w:t xml:space="preserve"> - * The article reports on tensions and conflicts between Iran-supported groups, Houthis, and Muslim Brotherhood-linked entities in Sudan near key maritime choke points, Hormuz and Bab el-Mandeb. * It highlights threats to international trade routes, with 20% of global oil trade passing through Hormuz and 12% through Bab el-Mandeb. * The article details Iranian-backed actions including drone activities and regional influence expansion, raising concerns over maritime security. * US classified the Muslim Brotherhood in Sudan as a global terrorist organisation, indicating heightened security risks. * Experts warn of a 'geographic vise' with Iranian-backed groups controlling both sides of the Red Sea, risking disruption of global freight and oil transportation. 177. </w:t>
      </w:r>
      <w:hyperlink r:id="rId144">
        <w:r>
          <w:rPr>
            <w:color w:val="0000EE"/>
            <w:u w:val="single"/>
          </w:rPr>
          <w:t>https://www.jdsupra.com/legalnews/trump-administration-provides-sovereign-6897694/</w:t>
        </w:r>
      </w:hyperlink>
      <w:r>
        <w:t xml:space="preserve"> - * On March 6th, President Trump directed the DFC to act as a sovereign backstop for private insurance covering shipping in the Persian Gulf. * The reinsurance facility will support Hull &amp; Machinery, Cargo, war risk, and political risks, with a $20 billion fund. * Participating insurers may include Chubb, AIG, Liberty Mutual, and Lloyd’s of London. * The facility aims to reduce war risk premiums and facilitate the free flow of oil, LNG, and other energy commodities. * The U.S. Navy may escort ships if necessary, and the initiative could impact maritime finance centres. 178. </w:t>
      </w:r>
      <w:hyperlink r:id="rId145">
        <w:r>
          <w:rPr>
            <w:color w:val="0000EE"/>
            <w:u w:val="single"/>
          </w:rPr>
          <w:t>https://americanfaith.com/iranian-mine-laying-vessels-wiped-out-after-trump-threat/</w:t>
        </w:r>
      </w:hyperlink>
      <w:r>
        <w:t xml:space="preserve"> - * The U.S. military destroyed 16 Iranian mine-laying vessels near the Strait of Hormuz. * The action occurred one day after President Trump warned Tehran about mining the waterway. * Trump urged Iran to remove any mines and threatened significant military consequences if not. * U.S. forces targeted inactive vessels with precision technology. * The Strait of Hormuz is a critical maritime chokepoint, with about 20% of global oil passing through it, and shipping traffic has largely halted due to the standoff. 179. </w:t>
      </w:r>
      <w:hyperlink r:id="rId146">
        <w:r>
          <w:rPr>
            <w:color w:val="0000EE"/>
            <w:u w:val="single"/>
          </w:rPr>
          <w:t>https://hvg.hu/vilag/20260311_kigyulladt-tanker-hormuzi-szoros-tamadas</w:t>
        </w:r>
      </w:hyperlink>
      <w:r>
        <w:t xml:space="preserve"> - * A Thaiföld zászlója alatt hajózó tanker támadás ért a Hormuzi-szorosban, robbanás történt a tatján, és kigyulladt a motortérben, ami tüzet okozott. * A thaiföldi haditengerészet húsz legénységi tagnak segített, három ember eltűnt. * A brit tengerészeti ügynökség szerint összesen három teherhajót ért támadás a szorosban az adott napon. * Irán kijelentette, hogy nem enged át olajat a Hormuzi-szoroson, és figyelmeztetett, hogy minden hajó vagy tanker lehet célpont. * Az iráni háború miatt jelentősen korlátozott a hajóforgalom a fontos kereskedelmi útvonalon, ezen halad a világ olajszállítmányainak ötöde. 180. </w:t>
      </w:r>
      <w:hyperlink r:id="rId147">
        <w:r>
          <w:rPr>
            <w:color w:val="0000EE"/>
            <w:u w:val="single"/>
          </w:rPr>
          <w:t>https://www.livemint.com/news/world/oil-tanker-seized-by-us-in-relation-to-venezuela-set-to-transfer-crude-to-smaller-vessel-11773254623161.html</w:t>
        </w:r>
      </w:hyperlink>
      <w:r>
        <w:t xml:space="preserve"> - * An oil tanker, Skipper, seized by the United States in December, carrying approximately 1.8 million barrels of Venezuelan oil, is set to transfer crude to the smaller vessel PVT Poseidon. * The transfer is scheduled off the coast of Texas, near Houston and Galveston. * The US aims to seek forfeiture of the tanker as part of its pressure strategy against Nicolas Maduro. * Since December, US forces have intercepted 10 tankers and released some to the Venezuelan government. * Seized Venezuelan tankers are often old, with potential safety and environmental risks due to age and lack of insurance. 181. </w:t>
      </w:r>
      <w:hyperlink r:id="rId148">
        <w:r>
          <w:rPr>
            <w:color w:val="0000EE"/>
            <w:u w:val="single"/>
          </w:rPr>
          <w:t>https://www.livemint.com/news/india/ships-stranded-in-persian-gulf-due-to-strait-of-hormuz-blockade-iran-israel-war-crude-lng-11773241070283.html</w:t>
        </w:r>
      </w:hyperlink>
      <w:r>
        <w:t xml:space="preserve"> - * 28 Indian-flagged ships with 778 Indian seafarers stranded in the Persian Gulf due to the Strait of Hormuz blockade. * 24 vessels are west of the strait, 4 in the east; safety and security actively monitored. * Attacks in West Asia caused casualties, including 2 deaths and 1 missing Indian seafarer. * A control room was set up on 28 February to monitor developments; advisories issued for security measures. * Natural gas supply to India is affected, with about a quarter of imports disrupted, prompting alternative sourcing efforts and domestic supplies. * LPG production increased by 25%, with a reliance on West Asian imports, mainly from Saudi Arabia, Qatar, and UAE. * Crude oil supplies are stabilised through diversified routes; 70% now sourced outside Strait of Hormuz. * Indian government urges energy conservation; PM Modi asserts no need for panic and highlights efforts to safeguard Indian interests. * International Energy Agency countries agreed to release 400 million barrels from reserves to mitigate supply disruptions. 182. </w:t>
      </w:r>
      <w:hyperlink r:id="rId149">
        <w:r>
          <w:rPr>
            <w:color w:val="0000EE"/>
            <w:u w:val="single"/>
          </w:rPr>
          <w:t>https://tribune.com.pk/story/2597063/three-more-vessels-hit-by-projectiles-in-strait-of-hormuz</w:t>
        </w:r>
      </w:hyperlink>
      <w:r>
        <w:t xml:space="preserve"> - • Three ships hit by unknown projectiles in the Strait of Hormuz, bringing total incidents since Iran conflict began to at least 14.</w:t>
        <w:br/>
      </w:r>
      <w:r>
        <w:t>• US and Israel have conducted strikes on Iran, causing shipping disruptions and surging global oil prices.</w:t>
        <w:br/>
      </w:r>
      <w:r>
        <w:t>• The Thai-flagged Mayuree Naree damaged with three crew members missing.</w:t>
        <w:br/>
      </w:r>
      <w:r>
        <w:t>• The Japan-flagged ONE Majesty sustained minor damage while at anchor in the Gulf.</w:t>
        <w:br/>
      </w:r>
      <w:r>
        <w:t>• The Marshall Islands-flagged Star Gwyneth also hit, with no injuries reported.</w:t>
        <w:br/>
      </w:r>
      <w:r>
        <w:t xml:space="preserve">• US Navy has refrained from providing escorts due to high attack risk, with threats from Iran and warnings of targeting ships passing through the strait. 183. </w:t>
      </w:r>
      <w:hyperlink r:id="rId150">
        <w:r>
          <w:rPr>
            <w:color w:val="0000EE"/>
            <w:u w:val="single"/>
          </w:rPr>
          <w:t>https://nypost.com/2026/03/11/world-news/centcom-warns-iran-civilians-to-avoid-ports-along-strait-of-hormuz/</w:t>
        </w:r>
      </w:hyperlink>
      <w:r>
        <w:t xml:space="preserve"> - * CENTCOM warns Iranian civilians to avoid ports used for military purposes near the Strait of Hormuz. * The warning was issued on a Wednesday. * CENTCOM released video of an Iranian naval vessel moments before it was struck near the Strait. * The warning underscores military activity and potential threats in the region. * The incident involves the Thai bulk carrier “Mayuree Naree'” caught on fire after an attack. 184. </w:t>
      </w:r>
      <w:hyperlink r:id="rId151">
        <w:r>
          <w:rPr>
            <w:color w:val="0000EE"/>
            <w:u w:val="single"/>
          </w:rPr>
          <w:t>https://www.dnevnik.bg/sviat/2026/03/11/4891159_kolko_korabi_biaha_atakuvani_ot_nachaloto_na_voinata_v/?ref=rss</w:t>
        </w:r>
      </w:hyperlink>
      <w:r>
        <w:t xml:space="preserve"> - * В периода от 1 март до момента са атакувани 14 кораба, преминаващи през Персийския залив, по информация на "Ройтерс". * Атаките започнаха на 1 март, като е имало инциденти срещу кораби край Оман, ОАЕ, Бахрейн и други региони. * Включени са удари с снаряди и експлозии, довели до пожари и евакуации на екипажи. * Китайски, американски, гръцки и други флагове кораби са били обект на атаки. * Случаите продължават и към 11 март, с нови инциденти и удари по различни кораби в региона. 185. </w:t>
      </w:r>
      <w:hyperlink r:id="rId152">
        <w:r>
          <w:rPr>
            <w:color w:val="0000EE"/>
            <w:u w:val="single"/>
          </w:rPr>
          <w:t>https://www.wdef.com/irans-sports-minister-says-it-cannot-take-part-in-upcoming-soccer-world-cup-because-of-us-attacks/</w:t>
        </w:r>
      </w:hyperlink>
      <w:r>
        <w:t xml:space="preserve"> - * Iran’s sports minister announced Iran cannot take part in the World Cup in North America in June because of US attacks and 'wicked acts'. * The minister cited safety concerns for Iranian players in the US. * Iranian military actions include attacking ships and targeting Dubai International Airport amid escalations with the US and Israel. * Iran's retaliatory strikes have affected trade routes and oil exports in the Gulf region. * The ongoing conflict has led to significant casualties and threats to regional security and oil supplies. 186. </w:t>
      </w:r>
      <w:hyperlink r:id="rId153">
        <w:r>
          <w:rPr>
            <w:color w:val="0000EE"/>
            <w:u w:val="single"/>
          </w:rPr>
          <w:t>https://rollingout.com/2026/03/11/iran-war-at-hormuz-as-us-fierce-strikes/</w:t>
        </w:r>
      </w:hyperlink>
      <w:r>
        <w:t xml:space="preserve"> - * The United States and Israel launched intense airstrikes against Iran, resulting in over 1,200 deaths in Iran and 13 in Israel, within 12 days of conflict. * Three vessels near the Strait of Hormuz were attacked, with Iran’s Revolutionary Guard claiming two ignored warnings. * The International Energy Agency coordinated the release of 400 million barrels of oil to stabilise prices, but crude prices remain high. * Iran announced it would not participate in the FIFA World Cup due to security concerns following the conflict’s start. * Ukraine and North Korea made statements supporting Iran, with Ukraine sending drone experts and North Korea condemning US-Israeli strikes. 187. </w:t>
      </w:r>
      <w:hyperlink r:id="rId154">
        <w:r>
          <w:rPr>
            <w:color w:val="0000EE"/>
            <w:u w:val="single"/>
          </w:rPr>
          <w:t>https://ceenergynews.com/oil-gas/iea-largest-oil-stock-release/</w:t>
        </w:r>
      </w:hyperlink>
      <w:r>
        <w:t xml:space="preserve"> - * The 32 Member countries of the International Energy Agency (IEA) agreed to release 400 million barrels of oil from emergency reserves to the market. * The decision was made following a meeting to address disruptions caused by the war in the Middle East. * IEA members hold over 1.2 billion barrels of emergency stockpiles; the release is the sixth in IEA history. * The conflict beginning 28 February 2026 has reduced oil flows through the Strait of Hormuz to under 10% of pre-conflict levels. * The IEA will provide further implementation details and monitor markets closely. 188. </w:t>
      </w:r>
      <w:hyperlink r:id="rId155">
        <w:r>
          <w:rPr>
            <w:color w:val="0000EE"/>
            <w:u w:val="single"/>
          </w:rPr>
          <w:t>https://www.elnuevosiglo.com.co/internacional/tension-en-el-estrecho-de-ormuz-iran-ataca-dos-buques</w:t>
        </w:r>
      </w:hyperlink>
      <w:r>
        <w:t xml:space="preserve"> - * The Iranian Revolutionary Guard attacked two ships, 'Express Rome' and 'Mayuree Naree', for ignoring warnings while crossing the Strait of Hormuz. * The 'Express Rome', owned by Israel and registered in Liberia, was hit with projectiles. * The 'Mayuree Naree', a Thai-flagged container ship, was also attacked. * Iran's Revolutionary Guard stated the Strait is under their military control. * The Iranian security official warned security in the Strait is unlikely to improve. 189. </w:t>
      </w:r>
      <w:hyperlink r:id="rId156">
        <w:r>
          <w:rPr>
            <w:color w:val="0000EE"/>
            <w:u w:val="single"/>
          </w:rPr>
          <w:t>https://energynow.com/2026/03/opec-confirms-big-saudi-oil-production-hike-ahead-of-iran-war-holds-forecasts-steady/</w:t>
        </w:r>
      </w:hyperlink>
      <w:r>
        <w:t xml:space="preserve"> - • Saudi Arabia increased oil production in February as a contingency for potential U.S. and Israeli strikes on Iran. • The increase was part of a plan to prevent disruption of Middle East oil supplies. • OPEC reported Saudi Arabia’s February supply at 10.111 million bpd and output at 10.882 million bpd. • OPEC+ average output in February was 42.72 million bpd, up 445,000 bpd from January. • The forecast for global oil demand growth remains unchanged at 1.38 million bpd for 2023. • OPEC cited geopolitical developments as a reason for close monitoring, with potential impacts on growth not yet determined. 190. </w:t>
      </w:r>
      <w:hyperlink r:id="rId157">
        <w:r>
          <w:rPr>
            <w:color w:val="0000EE"/>
            <w:u w:val="single"/>
          </w:rPr>
          <w:t>https://energynow.com/2026/03/global-lng-hunt-intensifies-as-middle-east-war-cuts-supply/</w:t>
        </w:r>
      </w:hyperlink>
      <w:r>
        <w:t xml:space="preserve"> - * The war in the Middle East has led to a shift in LNG shipment flows from Europe to Asia. * Several LNG facilities, including Ras Laffan in Qatar, shut down or face halts, removing about 20% of global supply. * Major suppliers, including Shell Plc, declare force majeure, indicating supply disruptions. * Prices in Europe and Asia surge amid supply shortages, with increased demand for spot LNG cargoes. * Experts warn that prolonged outages could result in a supply deficit, delaying a market glut.</w:t>
      </w:r>
      <w:r/>
    </w:p>
    <w:p>
      <w:r/>
      <w:r>
        <w:t xml:space="preserve">191. </w:t>
      </w:r>
      <w:hyperlink r:id="rId127">
        <w:r>
          <w:rPr>
            <w:color w:val="0000EE"/>
            <w:u w:val="single"/>
          </w:rPr>
          <w:t>https://redstate.com/streiff/2026/03/11/us-launches-air-campaign-to-stop-iranian-plan-to-close-strait-of-hormuz-n2200089</w:t>
        </w:r>
      </w:hyperlink>
      <w:r>
        <w:t xml:space="preserve"> - * Iran has begun laying mines in the Gulf of Hormuz, using small vessels capable of deploying 2-3 mines at a time. * US President Trump threatens military action if Iran mines Hormuz; CENTCOM reports US airstrikes on Iranian naval vessels. * US forces have eliminated multiple Iranian ships, including minelayers, near the Strait. * Oil prices have increased to about $115 per barrel due to Iran's threat to blockade Hormuz, impacting global oil supply. * US Navy deploys mine-clearing vessels and Littoral Combat Ships equipped for counter-mine measures amid heightened tensions. 192. </w:t>
      </w:r>
      <w:hyperlink r:id="rId158">
        <w:r>
          <w:rPr>
            <w:color w:val="0000EE"/>
            <w:u w:val="single"/>
          </w:rPr>
          <w:t>https://redstate.com/bobhoge/2026/03/11/axis-of-evil-centcom-warns-that-iran-is-using-civilian-ports-to-conduct-military-ops-n2200107</w:t>
        </w:r>
      </w:hyperlink>
      <w:r>
        <w:t xml:space="preserve"> - * CENTCOM warns Iran is using civilian ports along the Strait of Hormuz for military operations targeting international shipping. 193. </w:t>
      </w:r>
      <w:hyperlink r:id="rId159">
        <w:r>
          <w:rPr>
            <w:color w:val="0000EE"/>
            <w:u w:val="single"/>
          </w:rPr>
          <w:t>https://www.timesofisrael.com/400-million-barrels-to-be-released-from-oil-reserves-as-iran-effectively-blocks-strait-of-hormuz/</w:t>
        </w:r>
      </w:hyperlink>
      <w:r>
        <w:t xml:space="preserve"> - * The International Energy Agency (IEA) approved the largest emergency oil reserves release in its history, 400 million barrels, to address market impacts from war in the Middle East. * The move was supported unanimously by 32 member countries, mainly in response to Iran's actions in the Persian Gulf. * Iran has targeted oil shipping routes, attacked ships, and laid mines in the Strait of Hormuz, disrupting global oil exports. * Supportive measures include releases from Germany, Austria, Japan, and discussions at G7 energy ministers' meeting. * The IEA emphasises the need for stabilising transit routes through the Strait of Hormuz for market recovery. 194. </w:t>
      </w:r>
      <w:hyperlink r:id="rId129">
        <w:r>
          <w:rPr>
            <w:color w:val="0000EE"/>
            <w:u w:val="single"/>
          </w:rPr>
          <w:t>https://www.bahrainnews.net/news/278915602/thai-flagged-cargo-ship-hit-by-missiles-near-strait-of-hormuz-20-crew-rescued-3-missing</w:t>
        </w:r>
      </w:hyperlink>
      <w:r>
        <w:t xml:space="preserve"> - * A Thai-flagged cargo vessel was struck by missiles near the Strait of Hormuz, causing explosions and a fire. * 20 crew members were rescued by the Royal Navy of Oman, and search ongoing for 3 missing crew. * The vessel, Mayuree Naree, was en route from Khalifa Port, UAE, to Kandla port, Gujarat, India. * The attack involved two projectiles, with damage reported as severe. * Authorities from Thailand, Oman, Bahrain, and the UK are coordinating search and rescue efforts. 195. </w:t>
      </w:r>
      <w:hyperlink r:id="rId130">
        <w:r>
          <w:rPr>
            <w:color w:val="0000EE"/>
            <w:u w:val="single"/>
          </w:rPr>
          <w:t>https://www.hokanews.com/2026/03/trump-urges-oil-companies-to-use-strait.html</w:t>
        </w:r>
      </w:hyperlink>
      <w:r>
        <w:t xml:space="preserve"> - * Donald Trump stated that oil companies should continue using the Strait of Hormuz despite rising geopolitical tensions. * Reports of a Thai vessel being struck in the strait involving Iranian forces heightened maritime security concerns. * The Strait of Hormuz is a critical global energy shipping route connecting the Persian Gulf with the Gulf of Oman. * Disruptions in the region could impact global oil supplies and energy markets. * International maritime security efforts aim to monitor and protect shipping traffic through the strait. 196. </w:t>
      </w:r>
      <w:hyperlink r:id="rId132">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CENTCOM warns civilians and port workers in Iran to avoid maritime facilities used by Iranian navy. * The US indicates Iran deploys military equipment in civilian ports, threatening international navigation. * Iran's military threats include targeting ports if attacked during ongoing regional conflict. * Several commercial ships have been attacked in the region amid heightened tensions over the Strait of Hormuz. * Iran declares it will not allow oil to pass through the Strait to the US, Israel, or allies, warning of possible escalation. 197. </w:t>
      </w:r>
      <w:hyperlink r:id="rId152">
        <w:r>
          <w:rPr>
            <w:color w:val="0000EE"/>
            <w:u w:val="single"/>
          </w:rPr>
          <w:t>https://www.wdef.com/irans-sports-minister-says-it-cannot-take-part-in-upcoming-soccer-world-cup-because-of-us-attacks/</w:t>
        </w:r>
      </w:hyperlink>
      <w:r>
        <w:t xml:space="preserve"> - * Iran's sports minister states Iran will not participate in the upcoming World Cup in North America in June due to US actions, citing safety concerns for players. * Iran accuses the US of imposing two wars and killing thousands, leading to their decision. * The article details ongoing and escalated Iran-US conflicts, including attacks on commercial ships, airports, and oil infrastructure, as well as broader regional tensions. * The conflict has impacted trade routes, energy supplies, and regional stability in the Gulf, with international energy market responses such as oil reserve releases. * The article places the sports boycott within the context of ongoing military, diplomatic, and economic tensions between Iran and the US, Israel, and Gulf countries. 198. </w:t>
      </w:r>
      <w:hyperlink r:id="rId135">
        <w:r>
          <w:rPr>
            <w:color w:val="0000EE"/>
            <w:u w:val="single"/>
          </w:rPr>
          <w:t>https://www.stvincenttimes.com/iran-warns-of-200-oil-as-gulf-shipping-blockaded/</w:t>
        </w:r>
      </w:hyperlink>
      <w:r>
        <w:t xml:space="preserve"> - * Iran warns that oil could reach $200 a barrel amid military attacks on merchant ships in the Gulf. * Iran claims ships cannot safely sail through the Strait of Hormuz due to blockades. * The International Energy Agency recommended releasing 400 million barrels from strategic reserves to stabilise prices. * Oil prices briefly hit nearly $120 a barrel before settling around $90. * The conflict involves attacks on ships and military strikes across the Middle East. 199. </w:t>
      </w:r>
      <w:hyperlink r:id="rId136">
        <w:r>
          <w:rPr>
            <w:color w:val="0000EE"/>
            <w:u w:val="single"/>
          </w:rPr>
          <w:t>https://thediplomat.com/2026/03/asias-energy-triage-amid-the-iran-war/</w:t>
        </w:r>
      </w:hyperlink>
      <w:r>
        <w:t xml:space="preserve"> - * The Iran war has led to the effective closure of the Strait of Hormuz, impacting global oil and LNG supply. * Major Asian economies such as Japan and South Korea face critical short-term energy shortages, especially in LNG. * China holds significant buffer stockpiles and may benefit if Chinese vessels transit the strait while others are blocked. * Russia benefits as its oil reaches Asia via alternative routes, increasing its revenues amid the conflict. * The crisis is likely to lead to long-term shifts in energy security and regional geopolitics in Asia. 200. </w:t>
      </w:r>
      <w:hyperlink r:id="rId153">
        <w:r>
          <w:rPr>
            <w:color w:val="0000EE"/>
            <w:u w:val="single"/>
          </w:rPr>
          <w:t>https://rollingout.com/2026/03/11/iran-war-at-hormuz-as-us-fierce-strikes/</w:t>
        </w:r>
      </w:hyperlink>
      <w:r>
        <w:t xml:space="preserve"> - * The US and Israel launched intense airstrikes against Iran, with over 5,500 targets hit inside Iran, including ships. * Iran responded by firing ballistic missiles towards Israel, with casualties reported in Iran, Israel, and Lebanon. * Nearly 750,000 displaced persons in Lebanon amid escalated violence and Israeli evacuation orders. * Three ships near the Strait of Hormuz were attacked; Iran claimed they ignored warnings. * The International Energy Agency announced a record release of 400 million barrels of oil to offset soaring prices, which was ineffective. * Iran withdrew from the FIFA World Cup, citing security concerns following the start of the war. * Ukraine offered assistance to Gulf countries against Iranian drone threats; North Korea condemned US-Israel strikes and tested missiles. * Seven Iranian women’s soccer players remained in Australia, refusing to return home. 201. </w:t>
      </w:r>
      <w:hyperlink r:id="rId137">
        <w:r>
          <w:rPr>
            <w:color w:val="0000EE"/>
            <w:u w:val="single"/>
          </w:rPr>
          <w:t>https://www.cnbc.com/2026/03/11/iran-israel-war-strait-hormuz-shipping-oil-insurance.html</w:t>
        </w:r>
      </w:hyperlink>
      <w:r>
        <w:t xml:space="preserve"> - * Chubb will be the main underwriter for a US government-led insurance programme for ships transiting the Strait of Hormuz. * The plan involves a $20 billion initiative with the US International Development Finance Corporation (DFC). * The programme aims to support oil tankers amid risks from the Iran war, following recent attacks and high oil prices. * Oil prices have increased, with Brent crude trading above $91 a barrel. * The Strait of Hormuz's normal passage of oil has stalled due to security concerns and recent attacks on ships. * The route is crucial as the only maritime outlet for oil in the region. 202. </w:t>
      </w:r>
      <w:hyperlink r:id="rId160">
        <w:r>
          <w:rPr>
            <w:color w:val="0000EE"/>
            <w:u w:val="single"/>
          </w:rPr>
          <w:t>https://www.odt.co.nz/news/world/iran-says-oil-price-will-rise-steeply-it-fires-merchant-ships</w:t>
        </w:r>
      </w:hyperlink>
      <w:r>
        <w:t xml:space="preserve"> - * Iran announced potential oil prices reaching $200 a barrel due to ongoing conflict and supply disruptions. * Iran fired on merchant ships in the Gulf as part of escalating hostilities. * The US and Israel conducted airstrikes targeting Iran, with Iran responding with missile attacks. * Oil prices surged over 4% amid fears of supply disruption, with oil at nearly $120 a barrel. * The International Energy Agency recommended releasing 400 million barrels from strategic reserves to stabilise prices. * Iran indicated it plans to impose a prolonged economic shock and retaliate against US and Israeli targets. * Multiple ships in Gulf waters have been damaged or set ablaze since the conflict intensified. 203. </w:t>
      </w:r>
      <w:hyperlink r:id="rId161">
        <w:r>
          <w:rPr>
            <w:color w:val="0000EE"/>
            <w:u w:val="single"/>
          </w:rPr>
          <w:t>https://ultimasnoticias.com.ve/economia/petroleo/la-aie-liberara-400-millones-de-barriles-de-petroleo-de-sus-reservas-estrategicas/</w:t>
        </w:r>
      </w:hyperlink>
      <w:r>
        <w:t xml:space="preserve"> - * The International Energy Agency (AIE), comprising 32 countries, decided to release 400 million barrels of oil to mitigate the impact of the Middle East conflict. * The decision aims to address disruptions caused by attacks involving Iran, US, and Israel. * It is the largest release in the agency’s history, coordinated to support market stability. * The release targets counteracting losses from the Strait of Hormuz traffic disruption. * The conflict significantly impacts global oil and gas markets. * Countries have over 1.2 billion barrels in emergency reserves, with additional industry-held reserves. * This marks the sixth occasion of coordinated reserve release since 1974. 204. </w:t>
      </w:r>
      <w:hyperlink r:id="rId162">
        <w:r>
          <w:rPr>
            <w:color w:val="0000EE"/>
            <w:u w:val="single"/>
          </w:rPr>
          <w:t>https://en.interfax.com.ua/news/general/1150867.html</w:t>
        </w:r>
      </w:hyperlink>
      <w:r>
        <w:t xml:space="preserve"> - * Russia has been attacking oil pipeline pumping stations in southern Ukraine for two days, allegedly to prevent alternative supplies of non-Russian oil to Europe. * Damage was recorded at one station, with cleanup ongoing. * Over 30 attacks on Naftogaz Group infrastructure have occurred since the beginning of the year. * Ukrainian officials mention plans to develop oil and gas projects, including expanding the Vertical Gas Corridor and resuming the Odesa-Brody oil pipeline. 205. </w:t>
      </w:r>
      <w:hyperlink r:id="rId163">
        <w:r>
          <w:rPr>
            <w:color w:val="0000EE"/>
            <w:u w:val="single"/>
          </w:rPr>
          <w:t>https://www.orissapost.com/iran-may-target-tech-giants-offices-in-israel-gulf-report/</w:t>
        </w:r>
      </w:hyperlink>
      <w:r>
        <w:t xml:space="preserve"> - * Iran’s Tasnim News Agency lists US tech companies with Israeli links as potential targets, citing their military use of technology. * Companies include Google, Microsoft, Palantir Technologies, IBM, Nvidia, and Oracle. * US and Israeli strikes have hit a bank in Tehran, causing unspecified casualties. * Iran warns economic centres and banks linked to US and Israeli entities could become targets. * The Gulf region's energy shipping route, the Strait of Hormuz, remains blocked, raising energy security concerns.</w:t>
      </w:r>
      <w:r/>
    </w:p>
    <w:p>
      <w:r/>
      <w:r>
        <w:t xml:space="preserve">206. </w:t>
      </w:r>
      <w:hyperlink r:id="rId164">
        <w:r>
          <w:rPr>
            <w:color w:val="0000EE"/>
            <w:u w:val="single"/>
          </w:rPr>
          <w:t>https://globalnews.ca/news/11725707/iran-war-oil-reserves-released/</w:t>
        </w:r>
      </w:hyperlink>
      <w:r>
        <w:t xml:space="preserve"> - * Canada and 31 other countries, members of the IEA, agree to release 400 million barrels of oil amid global supply concerns caused by conflict in the Middle East. * The announcement follows an IEA meeting assessing market conditions and considering options for supply disruptions. * This is the sixth coordinated stock release by the IEA since 1974. * The conflict in the Middle East, beginning on Feb. 28, 2026, has impeded oil flows through the Strait of Hormuz, reducing export volumes. * Iran's military warned the global oil price could reach US$200 per barrel as conflict continues. 207. </w:t>
      </w:r>
      <w:hyperlink r:id="rId138">
        <w:r>
          <w:rPr>
            <w:color w:val="0000EE"/>
            <w:u w:val="single"/>
          </w:rPr>
          <w:t>https://www.elcomercio.com/actualidad/mundo/cuatro-ataques-sacuden-estrecho-ormuz-punto-clave-conflicto-oriente-medio/</w:t>
        </w:r>
      </w:hyperlink>
      <w:r>
        <w:t xml:space="preserve"> - • At least four attacks occurred in the Strait of Hormuz involving ships of various nationalities. • A bulk carrier, Star Gwyneth, was hit near Dubai; its crew is safe. • An attack caused a fire on a cargo vessel north of Oman; crew evacuated. • The Thai navy rescued 20 crew members from the Mayuree Naree after an attack. • Iran's Revolutionary Guard claimed responsibility for some attacks, including one on an Israeli-owned vessel. • Since 28 February 2026, UKMTO reports 17 regional ship incidents related to US and Israel actions against Iran. • Oil prices rose over 2.76%, exceeding $90 a barrel; Iran warns prices could rise to $200. 208. </w:t>
      </w:r>
      <w:hyperlink r:id="rId165">
        <w:r>
          <w:rPr>
            <w:color w:val="0000EE"/>
            <w:u w:val="single"/>
          </w:rPr>
          <w:t>https://www.tradewindsnews.com/opinion/moscow-makes-hay-as-trump-tangles-with-mixed-messages-on-hormuz/2-1-1958675?zephr_sso_ott=h4sNcW</w:t>
        </w:r>
      </w:hyperlink>
      <w:r>
        <w:t xml:space="preserve"> - * The US energy secretary's false claim about Navy escorting tankers highlighted ongoing tensions in the Strait of Hormuz. * The conflict impacts global oil supply, with Russia experiencing temporary financial relief via sanctions waivers. * Russia's involvement in the oil market is expected to extend beyond immediate waivers, influencing Indian refining. * US sanctions and geopolitical actions have affected Russian and Iranian alliances, including weapons trade. * Continued shipping disruptions suggest possible easing of sanctions but little signs of resumption in commercial traffic. 209. </w:t>
      </w:r>
      <w:hyperlink r:id="rId166">
        <w:r>
          <w:rPr>
            <w:color w:val="0000EE"/>
            <w:u w:val="single"/>
          </w:rPr>
          <w:t>https://www.elcomercio.com/actualidad/mundo/que-son-drones-shahed-armas-explosivas-usadas-iran/</w:t>
        </w:r>
      </w:hyperlink>
      <w:r>
        <w:t xml:space="preserve"> - • Shahed drones, known as kamikaze, are used by Iran in the ongoing Middle East conflict. • They carry explosives that detonate upon impact, causing damage to military and civil infrastructure. • Iran has launched around 2,000 drones since 28 February 2026, targeting regional objectives. • The drones travel up to 2,500 km at low altitude and can be deployed in swarms to overwhelm defence systems. • They have damaged military bases and energy facilities in the Gulf region, with costs between $20,000 and $50,000 each. 210. </w:t>
      </w:r>
      <w:hyperlink r:id="rId167">
        <w:r>
          <w:rPr>
            <w:color w:val="0000EE"/>
            <w:u w:val="single"/>
          </w:rPr>
          <w:t>https://www.politico.eu/article/la-guerre-en-iran-entraine-le-plus-important-deblocage-des-reserves-mondiales-de-petrole/?utm_source=RSS_Feed&amp;utm_medium=RSS&amp;utm_campaign=RSS_Syndication</w:t>
        </w:r>
      </w:hyperlink>
      <w:r>
        <w:t xml:space="preserve"> - * The conflict in Iran led to the release of significant global oil reserves, aimed at lowering prices, following a G7 meeting. * Oil prices rose above 100 dollars per barrel due to assaults on Gulf energy infrastructure and closure of the Strait of Hormuz. * Prices fell back to around 90 dollars as G7 countries support releasing reserves, amid fears of prolonged crisis. * The US, Japan, and South Korea strongly supported the reserve release; European countries were initially hesitant but convinced. * European Energy Commissioner Dan Jørgensen emphasised the importance of global cooperation amid difficult times. 211. </w:t>
      </w:r>
      <w:hyperlink r:id="rId124">
        <w:r>
          <w:rPr>
            <w:color w:val="0000EE"/>
            <w:u w:val="single"/>
          </w:rPr>
          <w:t>https://boereport.com/2026/03/11/us-gasoline-prices-surpass-3-50-a-gallon-at-the-pumps-as-iran-war-rages-on/</w:t>
        </w:r>
      </w:hyperlink>
      <w:r>
        <w:t xml:space="preserve"> - * The US national average retail price of gasoline reached its highest since May 2024, crossing $3.50 a gallon. * The increase is linked to supply concerns from the Israel-U.S. war with Iran and disruptions in Middle Eastern oil exports through the Strait of Hormuz. * Prices have jumped nearly 60 cents since February 28, amid escalating tensions and recent attacks on ships. * Crude oil prices are rising despite an IEA proposal to release record amounts of oil from strategic stocks. * The price surge threatens US consumers and could impact the 2024 presidential election efforts. 212. </w:t>
      </w:r>
      <w:hyperlink r:id="rId168">
        <w:r>
          <w:rPr>
            <w:color w:val="0000EE"/>
            <w:u w:val="single"/>
          </w:rPr>
          <w:t>https://peru21.pe/economia/iran-advierte-de-una-guerra-larga-que-destruira-la-economia-mundial/</w:t>
        </w:r>
      </w:hyperlink>
      <w:r>
        <w:t xml:space="preserve"> - * Iran attacked ships in the Strait of Hormuz; key for oil transport. * Iran states it is prepared for a long war which could 'destroy' the world economy. * International responses include release of oil reserves and evacuation of offices in Dubai. * Iran threatens to attack economic centres linked to US and Israel. * Attacks on ships and disruptions in the Strait of Hormuz impact global oil prices and supply. 213. </w:t>
      </w:r>
      <w:hyperlink r:id="rId126">
        <w:r>
          <w:rPr>
            <w:color w:val="0000EE"/>
            <w:u w:val="single"/>
          </w:rPr>
          <w:t>https://energynow.com/2026/03/commentary-iran-war-shatters-trumps-case-for-fossil-fuels/</w:t>
        </w:r>
      </w:hyperlink>
      <w:r>
        <w:t xml:space="preserve"> - • The Middle East conflict has led to closure of the Strait of Hormuz, affecting 20% of global oil and gas shipments. • Brent crude prices initially rose to $119 per barrel, then dropped to around $90, remaining 24% higher since the war began. • The crisis emphasises the unreliability of fossil fuels, pushing countries to diversify energy sources. • Historically, geopolitics have reshaped energy markets, with recent shifts including US shale production and resource reliance. • The conflict has heightened awareness of energy security, prompting efforts to develop domestic fossil fuel and renewable sources. 214. </w:t>
      </w:r>
      <w:hyperlink r:id="rId140">
        <w:r>
          <w:rPr>
            <w:color w:val="0000EE"/>
            <w:u w:val="single"/>
          </w:rPr>
          <w:t>https://gestion.pe/mundo/internacional/iran-advierte-con-atacar-todos-los-puertos-de-la-region-si-eeuu-bombardea-los-suyos-noticia/</w:t>
        </w:r>
      </w:hyperlink>
      <w:r>
        <w:t xml:space="preserve"> - * Iran warned that it will attack all regional ports and economic centres if the US carries out strikes against Iranian ports. * The warning was issued by Brigadier General Abolfazl Shekarchi, spokesperson of Iran's Armed Forces, following US advisories to avoid Iranian ports. * US CENTCOM urged civilians in Iran to avoid ports operated by Iranian naval forces and accused Iran of using civilian ports for military operations. * An attack on Iran's oil refinery in Shahran was reported, along with Iran's retaliation threats against maritime activities in the Strait of Hormuz. * Oil prices rose by 4.12% to US$86.89 per barrel amid heightened tensions and recent attacks. 215. </w:t>
      </w:r>
      <w:hyperlink r:id="rId156">
        <w:r>
          <w:rPr>
            <w:color w:val="0000EE"/>
            <w:u w:val="single"/>
          </w:rPr>
          <w:t>https://energynow.com/2026/03/opec-confirms-big-saudi-oil-production-hike-ahead-of-iran-war-holds-forecasts-steady/</w:t>
        </w:r>
      </w:hyperlink>
      <w:r>
        <w:t xml:space="preserve"> - * Saudi Arabia increased February oil production as a contingency plan amid tensions with Iran, with output reaching 10.882 million bpd. * The increase was to prepare for possible U.S. and Israeli strikes on Iran; the attack occurred on February 28. * OPEC reported global oil demand forecast remains unchanged at growth of 1.38 million bpd for 2023. * The report indicates ongoing geopolitical concerns require close monitoring, with no immediate forecast changes. * OPEC+ maintained steady output targets despite the developments. 216. </w:t>
      </w:r>
      <w:hyperlink r:id="rId141">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were attacked in the Strait of Hormuz, struck by unknown projectiles. * The ships include the Mayuree Naree, ONE Majesty, and Star Gwyneth, with varying damage reports. * UKMTO issued warnings about the attacks. * CENTCOM announced the elimination of multiple Iranian naval vessels near the Strait. * CENTCOM warned civilians to avoid Iranian military operations at civilian ports, considering them legitimate military targets. 217. </w:t>
      </w:r>
      <w:hyperlink r:id="rId157">
        <w:r>
          <w:rPr>
            <w:color w:val="0000EE"/>
            <w:u w:val="single"/>
          </w:rPr>
          <w:t>https://energynow.com/2026/03/global-lng-hunt-intensifies-as-middle-east-war-cuts-supply/</w:t>
        </w:r>
      </w:hyperlink>
      <w:r>
        <w:t xml:space="preserve"> - * The war in the Middle East reduces global LNG supply, with Ras Laffan in Qatar shut down and traffic through the Strait of Hormuz halted, equating to about 20% of global LNG supply. * Shipments initially destined for Europe are diverted to Asia, intensifying competition and raising prices. * Suppliers including Shell declare force majeure, disrupting flows, while US and Australian LNG capacities are already fully utilised. * Prices soar in Europe and Asia, causing inflation worries and prompting Asian buyers to seek spot LNG cargoes amidst unawarded tenders. * The disruption hampers the anticipated LNG glut, potentially leading to a market deficit within five weeks if outages persist. 218. </w:t>
      </w:r>
      <w:hyperlink r:id="rId169">
        <w:r>
          <w:rPr>
            <w:color w:val="0000EE"/>
            <w:u w:val="single"/>
          </w:rPr>
          <w:t>https://energynow.com/2026/03/canada-weighs-options-to-boost-oil-supply-as-iran-war-causes-market-turmoil/</w:t>
        </w:r>
      </w:hyperlink>
      <w:r>
        <w:t xml:space="preserve"> - * Canada is exploring ways to increase oil output due to market volatility caused by war in the Middle East. * The country is reviewing delaying maintenance and using rail shipments as alternative transportation. * Most Canadian crude is exported to the US, with new pipeline capacity expanding to Asia. * The Iran war affects exports through the Strait of Hormuz, impacting global oil supply. * G7 energy ministers requested the IEA to prepare emergency oil stockpile scenarios. * Canada has emergency supplies but does not maintain a strategic petroleum reserve. * The government supports constructing a new bitumen pipeline to diversify exports. 219. </w:t>
      </w:r>
      <w:hyperlink r:id="rId127">
        <w:r>
          <w:rPr>
            <w:color w:val="0000EE"/>
            <w:u w:val="single"/>
          </w:rPr>
          <w:t>https://redstate.com/streiff/2026/03/11/us-launches-air-campaign-to-stop-iranian-plan-to-close-strait-of-hormuz-n2200089</w:t>
        </w:r>
      </w:hyperlink>
      <w:r>
        <w:t xml:space="preserve"> - * Iran has started laying mines in the Gulf of Hormuz, with about a dozen laid so far. * US forces responded with airstrikes targeting Iranian naval vessels and submarines. * Iran's threat has caused a significant drop in shipping traffic and a spike in oil prices. * The US has deployed mine-clearing vessels, including Littoral Combat Ships, to address the threat. * President Trump has threatened military consequences if Iran escalates the mining activities. 220. </w:t>
      </w:r>
      <w:hyperlink r:id="rId170">
        <w:r>
          <w:rPr>
            <w:color w:val="0000EE"/>
            <w:u w:val="single"/>
          </w:rPr>
          <w:t>https://redstate.com/wardclark/2026/03/11/massive-new-iea-oil-reserves-dump-400-million-barrels-released-n2200094</w:t>
        </w:r>
      </w:hyperlink>
      <w:r>
        <w:t xml:space="preserve"> - * The International Energy Agency (IEA) agrees to release 400 million barrels of oil, the largest such action in its history, to address supply disruptions caused by the Iran war. * The release will occur over a timeframe suitable for each member country's circumstances. * The move aims to mitigate price shocks and energy security concerns amid conflict in the Middle East. * IEA members hold over 1.2 billion barrels of emergency oil stocks; the release responds to threats to the Strait of Hormuz. * Oil prices have been volatile, with Brent crude reaching nearly $120 per barrel before dropping to around $90. 221. </w:t>
      </w:r>
      <w:hyperlink r:id="rId158">
        <w:r>
          <w:rPr>
            <w:color w:val="0000EE"/>
            <w:u w:val="single"/>
          </w:rPr>
          <w:t>https://redstate.com/bobhoge/2026/03/11/axis-of-evil-centcom-warns-that-iran-is-using-civilian-ports-to-conduct-military-ops-n2200107</w:t>
        </w:r>
      </w:hyperlink>
      <w:r>
        <w:t xml:space="preserve"> - * CENTCOM issues warning that Iran is using civilian ports along the Strait of Hormuz to conduct military operations threatening international shipping. 222. </w:t>
      </w:r>
      <w:hyperlink r:id="rId159">
        <w:r>
          <w:rPr>
            <w:color w:val="0000EE"/>
            <w:u w:val="single"/>
          </w:rPr>
          <w:t>https://www.timesofisrael.com/400-million-barrels-to-be-released-from-oil-reserves-as-iran-effectively-blocks-strait-of-hormuz/</w:t>
        </w:r>
      </w:hyperlink>
      <w:r>
        <w:t xml:space="preserve"> - * The IEA agreed to release 400 million barrels from emergency reserves to counter energy market disruptions caused by Iran blocking the Strait of Hormuz. * The move was supported by 32 member countries and is the largest in IEA history. * Iran has attacked ships and laid mines, effectively stopping cargo traffic through the Strait and targeting oil infrastructure. * Several countries including Germany, Austria, and Japan announced releases of reserves following the IEA decision. * G7 energy ministers discussed measures to reduce prices and support energy stability. 223. </w:t>
      </w:r>
      <w:hyperlink r:id="rId128">
        <w:r>
          <w:rPr>
            <w:color w:val="0000EE"/>
            <w:u w:val="single"/>
          </w:rPr>
          <w:t>https://www.huffpost.com/entry/fox-news-brian-kilmeade-donald-trump-oil-iran-tanker_n_69b0357ce4b0fe5c2e77391c</w:t>
        </w:r>
      </w:hyperlink>
      <w:r>
        <w:t xml:space="preserve"> - * President Donald Trump encourages oil tanker crews in the Middle East to pass through the Strait of Hormuz, citing risks and urging courage. * Iran began blocking ships from the Strait following US and Israeli strikes, with Iran stating the closure affects US, Israel, and Western allies. * Oil prices surged to 2022 highs over the weekend and dropped after Trump’s comments. * Trump threatened to respond forcefully if Iran disrupts oil flow through the Strait. * US Treasury Department announced a $20 billion maritime reinsurance plan for ships in the Gulf region. 224. </w:t>
      </w:r>
      <w:hyperlink r:id="rId130">
        <w:r>
          <w:rPr>
            <w:color w:val="0000EE"/>
            <w:u w:val="single"/>
          </w:rPr>
          <w:t>https://www.hokanews.com/2026/03/trump-urges-oil-companies-to-use-strait.html</w:t>
        </w:r>
      </w:hyperlink>
      <w:r>
        <w:t xml:space="preserve"> - * Former US President Donald Trump states oil companies should continue using the Strait of Hormuz amid rising regional tensions. * Reports circulated of a Thai vessel struck while passing through the strait, involving Iranian forces. * The Strait of Hormuz is a critical energy shipping route connecting the Persian Gulf with the Gulf of Oman. * Disruptions in the region could affect global oil exports and energy markets. * International maritime security efforts and geopolitical tensions increase concerns over shipping safety in the region. 225. </w:t>
      </w:r>
      <w:hyperlink r:id="rId131">
        <w:r>
          <w:rPr>
            <w:color w:val="0000EE"/>
            <w:u w:val="single"/>
          </w:rPr>
          <w:t>https://www.hokanews.com/2026/03/iran-reportedly-strikes-thai-ship.html</w:t>
        </w:r>
      </w:hyperlink>
      <w:r>
        <w:t xml:space="preserve"> - • A Thai vessel attempting to pass through the Strait of Hormuz was reportedly struck during an incident involving Iranian forces. • The incident has raised concerns over maritime security in the strategic waterway. • The Strait of Hormuz is a critical corridor for global oil exports and international trade. • The region experiences periodic tensions affecting maritime navigation and security. • Authorities are evaluating information and monitoring potential regional implications. 226. </w:t>
      </w:r>
      <w:hyperlink r:id="rId132">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القيادة المركزية الأميركية (سنتكوم) حذرت من اقتراب المدنيين من الموانئ التي تستخدمها القوات البحرية الإيرانية على طول مضيق هرمز. * أسلحة ومعدات عسكرية إيرانية نشرت في موانئ مدنية، مما يعرض المدنيين للخطر ويغير وضعها القانوني. * القوات الأميركية تواصل تحذيراتها وتأكيداتها بعدم ضمان سلامة المدنيين بالقرب من المنشآت العسكرية الإيرانية. * حذر المتحدث باسم القوات المسلحة الإيرانية من استهداف الموانئ الإيرانية إذا تعرضت لهجمات، وادعى عدم وجود قوات للحرس الثوري داخل الموانئ الاقتصادية. * المنطقة تشهد تصعيدا عسكريا مع هجمات على سفن تجارية وتهديدات إيرانية، مع تحذيرات من ارتفاع أسعار النفط إلى 200 دولار، وتصعيد السياسات العسكرية البحرية. * تصاعد التوترات يعكس خطورة تصعيد عسكري محتمل يهدد الملاحة الدولية وحركة النفط في مضيق هرمز. 227. </w:t>
      </w:r>
      <w:hyperlink r:id="rId133">
        <w:r>
          <w:rPr>
            <w:color w:val="0000EE"/>
            <w:u w:val="single"/>
          </w:rPr>
          <w:t>https://tribune.net.ph/2026/03/11/iran-attacks-ships-us-destroys-minelayers</w:t>
        </w:r>
      </w:hyperlink>
      <w:r>
        <w:t xml:space="preserve"> - * Iran claimed to have targeted ships and Gulf energy infrastructure, disrupting shipping through the Strait of Hormuz. * Several ships off the coast of UAE and Oman were hit by unknown projectiles, causing fires. * Iran's military threatened to target US and Israeli economic targets, including banks, in retaliation for recent attacks. * The U.S. launched an attack on Iranian minelaying vessels, destroying at least 16, amid tensions over Gulf shipping routes. * The events caused volatility in global oil prices and warnings of potential further escalation. 228. </w:t>
      </w:r>
      <w:hyperlink r:id="rId135">
        <w:r>
          <w:rPr>
            <w:color w:val="0000EE"/>
            <w:u w:val="single"/>
          </w:rPr>
          <w:t>https://www.stvincenttimes.com/iran-warns-of-200-oil-as-gulf-shipping-blockaded/</w:t>
        </w:r>
      </w:hyperlink>
      <w:r>
        <w:t xml:space="preserve"> - * Iran stated oil could reach $200 per barrel amid Gulf tensions and attacks on merchant ships. * Iran's forces attacked merchant ships in the blockaded Gulf on Wednesday. * Iran fired at Israel and targets across the Middle East, demonstrating its military capabilities. * Oil prices spiked earlier this week but have since eased, with prices around $90 per barrel. * The International Energy Agency recommended releasing 400 million barrels from strategic reserves to stabilise markets. * The Gulf Strait of Hormuz remains blockaded, causing the worst energy supply disruption since the 1970s. * Iran's military spokesperson linked regional security destabilisation to rising oil prices. 229. </w:t>
      </w:r>
      <w:hyperlink r:id="rId136">
        <w:r>
          <w:rPr>
            <w:color w:val="0000EE"/>
            <w:u w:val="single"/>
          </w:rPr>
          <w:t>https://thediplomat.com/2026/03/asias-energy-triage-amid-the-iran-war/</w:t>
        </w:r>
      </w:hyperlink>
      <w:r>
        <w:t xml:space="preserve"> - * The Iran war has led to the effective closure of the Strait of Hormuz, impacting global oil and LNG supply. * As of March, oil prices breached $100 a barrel, and Asian markets declined. * China has large crude stockpiles and may benefit from potential informal arrangements allowing its vessels to transit Hormuz. * Japan and South Korea face critical shortages of LNG, with reserves draining quickly, prompting emergency measures. * Russia benefits by increasing oil exports to Asia, strengthening its economic position amid sanctions. * The crisis raises the possibility of a two-tier maritime order and highlights shifts in energy security strategies in Asia. 230. </w:t>
      </w:r>
      <w:hyperlink r:id="rId171">
        <w:r>
          <w:rPr>
            <w:color w:val="0000EE"/>
            <w:u w:val="single"/>
          </w:rPr>
          <w:t>https://www.indianewsnetwork.com/en/india-assures-secure-crude-oil-supply-lpg-distribution-prioritised-20260312</w:t>
        </w:r>
      </w:hyperlink>
      <w:r>
        <w:t xml:space="preserve"> - • India states crude oil supplies are secure despite global disruptions. • Government prioritises household LPG distribution and essential sectors. • Domestic LPG production increased by 25% following refinery directives. • India imports about 60% of LPG, passing mainly through the Strait of Hormuz. • Officials coordinate supply and rationing to prevent bottlenecks during geopolitical tensions. 231. </w:t>
      </w:r>
      <w:hyperlink r:id="rId137">
        <w:r>
          <w:rPr>
            <w:color w:val="0000EE"/>
            <w:u w:val="single"/>
          </w:rPr>
          <w:t>https://www.cnbc.com/2026/03/11/iran-israel-war-strait-hormuz-shipping-oil-insurance.html</w:t>
        </w:r>
      </w:hyperlink>
      <w:r>
        <w:t xml:space="preserve"> - * Insurance giant Chubb to be main underwriter for a U.S. government programme supporting shipping through Strait of Hormuz. * Part of a $20 billion plan with U.S. International Development Finance Corp. (DFC) to facilitate oil tanker transit. * Oil prices have increased following the Iran conflict, with Brent crude trading above $91 per barrel. * The IEA announced the release of 400 million barrels from strategic reserves to ease supply pressures. * The Strait of Hormuz sees a significant oil flow, which has stalled due to security concerns amid ongoing conflict. * Multiple ships have been attacked near Iran, affecting regional shipping routes. 232. </w:t>
      </w:r>
      <w:hyperlink r:id="rId138">
        <w:r>
          <w:rPr>
            <w:color w:val="0000EE"/>
            <w:u w:val="single"/>
          </w:rPr>
          <w:t>https://www.elcomercio.com/actualidad/mundo/cuatro-ataques-sacuden-estrecho-ormuz-punto-clave-conflicto-oriente-medio/</w:t>
        </w:r>
      </w:hyperlink>
      <w:r>
        <w:t xml:space="preserve"> - * El 11 de marzo de 2026, el estrecho de Ormuz fue escenario de al menos cuatro ataques a barcos de diversas nacionalidades. * La Guardia Revolucionaria iraní reivindicó uno de los ataques, incluyendo uno contra un buque israelí. * Desde el 28 de febrero, se han registrado 17 incidentes en la región debido a la ofensiva de EE.UU. e Israel contra Irán. * El precio del petróleo Brent aumentó un 2,76 %, superando los 90 dólares en Londres, con Irán advirtiendo que podría subir a 200 dólares por barril. * La región presenta un riesgo significativo para el comercio energético mundial y las operaciones marítimas. 233. </w:t>
      </w:r>
      <w:hyperlink r:id="rId172">
        <w:r>
          <w:rPr>
            <w:color w:val="0000EE"/>
            <w:u w:val="single"/>
          </w:rPr>
          <w:t>https://jurnalul.ro/stiri/observator/petrol-razboi-pret-crescut-1026609.html</w:t>
        </w:r>
      </w:hyperlink>
      <w:r>
        <w:t xml:space="preserve"> - * Oil prices increased sharply following tensions in the Middle East and US military strikes on Iran. * Brent crude reached $92.23, a 5.05% rise, at 10:40 local time. * West Texas Intermediate increased by 5.91%, reaching $88.38. * US and Israel conducted intensive air strikes on Iran amid ongoing conflict. * Iran threatened to block the Strait of Hormuz, risking global oil exports. 234. </w:t>
      </w:r>
      <w:hyperlink r:id="rId168">
        <w:r>
          <w:rPr>
            <w:color w:val="0000EE"/>
            <w:u w:val="single"/>
          </w:rPr>
          <w:t>https://peru21.pe/economia/iran-advierte-de-una-guerra-larga-que-destruira-la-economia-mundial/</w:t>
        </w:r>
      </w:hyperlink>
      <w:r>
        <w:t xml:space="preserve"> - * Irán atacó varios navíos en el estrecho de Ormuz, una vía crucial para el transporte de petróleo. * El régimen iraní afirmó estar preparado para una guerra larga que destruirá la economía mundial, y mencionó un posible petróleo a US$200 por barril. * Estados Unidos y otros países temen el cierre del estrecho, afectando el 20% del crudo mundial, y han tomado medidas como liberar reservas estratégicas. * Irán amenazó con atacar centros económicos y bancos vinculados a intereses estadounidenses e israelíes. * La comunidad internacional, incluidos Francia y la ONU, llamó a actuar para restablecer la navegación y permitir ayuda humanitaria. 235. </w:t>
      </w:r>
      <w:hyperlink r:id="rId173">
        <w:r>
          <w:rPr>
            <w:color w:val="0000EE"/>
            <w:u w:val="single"/>
          </w:rPr>
          <w:t>https://www.sondakika.com/ekonomi/haber-opec-ten-subat-raporu-uretim-artti-19647391/</w:t>
        </w:r>
      </w:hyperlink>
      <w:r>
        <w:t xml:space="preserve"> - * OPEC's February daily crude oil production increased by 164,000 barrels to 28,630,000 barrels. * Venezuela saw the largest increase with an additional 80,000 barrels, reaching 903,000 barrels per day. * Nigeria and Libya experienced declines of 28,000 and 23,000 barrels respectively. * The combined OPEC+ daily output rose by 445,000 barrels to 42,722,000 barrels. * OPEC maintained its global oil demand growth forecast for this year and next, with expected increases of 1,380,000 barrels/day this year and 1,340,000 barrels/day next year, reaching around 107 million barrels. 236. </w:t>
      </w:r>
      <w:hyperlink r:id="rId156">
        <w:r>
          <w:rPr>
            <w:color w:val="0000EE"/>
            <w:u w:val="single"/>
          </w:rPr>
          <w:t>https://energynow.com/2026/03/opec-confirms-big-saudi-oil-production-hike-ahead-of-iran-war-holds-forecasts-steady/</w:t>
        </w:r>
      </w:hyperlink>
      <w:r>
        <w:t xml:space="preserve"> - * Saudi Arabia increased oil production in February as contingency for potential U.S. strike on Iran, with output reaching 10.882 million barrels per day. * OPEC states its global demand growth forecast remains unchanged at 1.38 million bpd for this year. * The increase was despite OPEC+ agreeing to steady output targets for the first quarter. * OPEC reports wider group output averaged 42.72 million bpd in February, up 445,000 bpd from January. * OPEC emphasises geopolitical developments require close monitoring, but their impact on demand forecast is uncertain. 237. </w:t>
      </w:r>
      <w:hyperlink r:id="rId174">
        <w:r>
          <w:rPr>
            <w:color w:val="0000EE"/>
            <w:u w:val="single"/>
          </w:rPr>
          <w:t>https://packagingreporter.com/businss/amcor-expands-italy-plant-to-scale-production-of-recycle-ready-high-barrier-films/</w:t>
        </w:r>
      </w:hyperlink>
      <w:r>
        <w:t xml:space="preserve"> - * Amcor expands its flexible packaging operations in northern Italy with a new production line for recycle-ready high-barrier films. * The investment adds nearly 7,000 m² at Lugo di Vicenza to support manufacturing of specialised high-barrier films like AmLite HeatFlex. * The facility produces films for food, beverage, pet food, and healthcare packaging, aiming to enhance sustainability. * The expansion is linked to Amcor's pledge to make all packaging recyclable, reusable, or compostable. * The investment supports customer transition to sustainable packaging and aligns with EU's regulation requiring recyclable packaging by 2030. 238. </w:t>
      </w:r>
      <w:hyperlink r:id="rId175">
        <w:r>
          <w:rPr>
            <w:color w:val="0000EE"/>
            <w:u w:val="single"/>
          </w:rPr>
          <w:t>https://www.thehindubusinessline.com/news/manali-petrochemicals-suspends-operations-at-chennai-plant-after-cpcl-halts-propylene-supply/article70731738.ece</w:t>
        </w:r>
      </w:hyperlink>
      <w:r>
        <w:t xml:space="preserve"> - * Manali Petrochemicals Ltd (MPL) suspended operations at its Chennai plant following CPCL's cessation of propylene supply, effective immediately. * The supply halt is due to a government directive prioritising LPG production, issued by the Ministry of Petroleum and Natural Gas. * MPL indicated the shutdown is a force majeure event, caused by a sovereign government directive. * Plant-2 continues to operate using inventory, and MPL is assessing the supply disruption implications. * The situation relates to disruptions in petrochemical supply chains due to geopolitical conflicts in the Middle East. 239. </w:t>
      </w:r>
      <w:hyperlink r:id="rId176">
        <w:r>
          <w:rPr>
            <w:color w:val="0000EE"/>
            <w:u w:val="single"/>
          </w:rPr>
          <w:t>https://www.business-standard.com/markets/news/petrochemical-units-power-plants-to-face-brunt-of-gas-allocation-126031101260_1.html</w:t>
        </w:r>
      </w:hyperlink>
      <w:r>
        <w:t xml:space="preserve"> - * Gas allocation cuts impact petrochemical facilities, power plants, refineries, and industrial consumers in India, with reductions up to 35%. * India’s LNG imports rely heavily on Strait of Hormuz, with supply disruptions caused by Qatar’s LNG force majeure. * Gas-dependent sectors such as fertiliser and petrochemical industries, including major companies like ONGC, GAIL, and Reliance, are expected to be affected. * Gas supply to industrial and commercial consumers through CGDs will be cut back by 20%, impacting Gujarat Gas more than others. * Rising prices, environmental concerns, and potential shutdowns at specific terminals may further threaten gas-dependent industries. 240. </w:t>
      </w:r>
      <w:hyperlink r:id="rId177">
        <w:r>
          <w:rPr>
            <w:color w:val="0000EE"/>
            <w:u w:val="single"/>
          </w:rPr>
          <w:t>https://energynow.com/2026/03/iea-proposes-largest-ever-oil-release-from-strategic-reserves-wsj-reports/</w:t>
        </w:r>
      </w:hyperlink>
      <w:r>
        <w:t xml:space="preserve"> - * The International Energy Agency (IEA) has proposed the largest release of oil reserves to lower crude prices. * The proposal arises from soaring prices due to US-Israel war with Iran. * The release would exceed 182 million barrels, surpassing previous releases in 2022. * An extraordinary IEA meeting is convened; countries' approval depends on unanimity. * US and White House did not immediately comment; oil prices surged to four-year highs then fell. 241. </w:t>
      </w:r>
      <w:hyperlink r:id="rId178">
        <w:r>
          <w:rPr>
            <w:color w:val="0000EE"/>
            <w:u w:val="single"/>
          </w:rPr>
          <w:t>https://www.ibtimes.com.au/oil-market-volatility-eases-after-initial-supply-shock-iran-conflict-1863084</w:t>
        </w:r>
      </w:hyperlink>
      <w:r>
        <w:t xml:space="preserve"> - * Global oil prices surged above $100 per barrel due to Iran conflict, the highest since the Russian invasion of Ukraine. * Prices peaked around $115 per barrel before dropping back as fears of supply disruption eased. * Market analysts and authorities discussed emergency reserve releases and alternative supply routes to stabilise markets. * Saudi Arabia expanded its east-to-west pipeline capacity to bypass the Strait of Hormuz. * US oil production may increase in the coming years, but changes will take time to materialise. 242. </w:t>
      </w:r>
      <w:hyperlink r:id="rId179">
        <w:r>
          <w:rPr>
            <w:color w:val="0000EE"/>
            <w:u w:val="single"/>
          </w:rPr>
          <w:t>https://www.indiatoday.in/business/story/japan-becomes-first-g7-country-to-announce-release-of-strategic-oil-reserves-amid-middle-east-crisis-2880353-2026-03-11?utm_source=rss</w:t>
        </w:r>
      </w:hyperlink>
      <w:r>
        <w:t xml:space="preserve"> - * Japan plans to release 15 days' worth of private-sector oil reserves and one month’s worth of state reserves from March 16. * The move aims to stabilise energy markets amid escalating tensions involving Iran and potential disruptions to Middle East oil shipments. * The decision follows discussions among major energy-consuming nations on emergency measures to prevent supply shortages. * The release is part of broader contingency planning to ensure energy security and stable fuel supplies. * Japan relies heavily on Middle Eastern oil imports and closely monitors global energy developments. 243. </w:t>
      </w:r>
      <w:hyperlink r:id="rId180">
        <w:r>
          <w:rPr>
            <w:color w:val="0000EE"/>
            <w:u w:val="single"/>
          </w:rPr>
          <w:t>https://www.24newshd.tv/11-Mar-2026/germany-japan-unblock-oil-reserves-g7-stands-ready-act</w:t>
        </w:r>
      </w:hyperlink>
      <w:r>
        <w:t xml:space="preserve"> - * Japan to release strategic petroleum reserves as early as Monday, citing high dependence on Middle East oil and recent market volatility. * Germany plans to release oil reserves following IEA's request for 400 million barrels. * G7 energy ministers agree to coordinate measures and support the use of strategic reserves amid ongoing Middle East conflict. * The IEA proposed the largest-ever release of oil reserves to counter rising crude prices, exceeding 2022 releases. * Oil market stabilised after the WSJ report, with Asian equities extending gains. 244. </w:t>
      </w:r>
      <w:hyperlink r:id="rId181">
        <w:r>
          <w:rPr>
            <w:color w:val="0000EE"/>
            <w:u w:val="single"/>
          </w:rPr>
          <w:t>https://energynow.com/2026/03/oil-shrugs-potential-iea-reserves-release-gains-on-supply-worries/</w:t>
        </w:r>
      </w:hyperlink>
      <w:r>
        <w:t xml:space="preserve"> - * The IEA proposed largest-ever release of oil reserves, which markets doubt will offset supply shocks. * U.S. crude, gasoline, and distillate stocks fell last week. * Oil prices rebounded despite initial drops, with Brent up 4% and WTI up 4.4%. * Tensions between the U.S., Israel, and Iran increased, with airstrikes and Navy actions near the Strait of Hormuz. * G7 leaders discussed potential emergency oil stockpile releases amid ongoing supply disruptions. 245. </w:t>
      </w:r>
      <w:hyperlink r:id="rId182">
        <w:r>
          <w:rPr>
            <w:color w:val="0000EE"/>
            <w:u w:val="single"/>
          </w:rPr>
          <w:t>https://arynews.tv/japan-to-release-part-of-oil-reserves-ahead-of-iea-led-decision</w:t>
        </w:r>
      </w:hyperlink>
      <w:r>
        <w:t xml:space="preserve"> - - Japan will release 15 days' worth of private-sector oil reserves and one month’s worth of state reserves, starting from March 16. - The release is coordinated with G7 and IEA, but Japan will act first to prevent supply disruptions. - Japan is dependent on the Middle East for around 95% of its oil supplies. - Retail gasoline prices in Japan have risen to their highest since December amid refinery cuts and ongoing geopolitical tensions. - Japan holds emergency oil reserves amounting to 254 days of consumption.</w:t>
      </w:r>
      <w:r/>
    </w:p>
    <w:p>
      <w:r/>
      <w:r>
        <w:t xml:space="preserve">246. </w:t>
      </w:r>
      <w:hyperlink r:id="rId183">
        <w:r>
          <w:rPr>
            <w:color w:val="0000EE"/>
            <w:u w:val="single"/>
          </w:rPr>
          <w:t>https://news.abplive.com/news/world/germany-others-partially-release-oil-reserves-amid-iran-war-1830814</w:t>
        </w:r>
      </w:hyperlink>
      <w:r>
        <w:t xml:space="preserve"> - * Germany plans to release 2.4 million metric tons of oil and meet the IEA’s request to free up 400 million barrels from national reserves. * Austria and Japan also announced measures to release oil reserves to address rising oil prices. * Japan plans to start releasing reserves as early as the 16th of the month without waiting for international coordination. * Germany proposes to limit fuel station price increases to once per day to counteract rapid price rises. * Oil prices have risen, with Brent Crude at approximately $90 per barrel, influenced by Middle East tensions and disruptions in supply routes. 247. </w:t>
      </w:r>
      <w:hyperlink r:id="rId184">
        <w:r>
          <w:rPr>
            <w:color w:val="0000EE"/>
            <w:u w:val="single"/>
          </w:rPr>
          <w:t>https://www.wort.lu/wirtschaft/industrielaender-geben-erdoelreserven-frei/141101718.html</w:t>
        </w:r>
      </w:hyperlink>
      <w:r>
        <w:t xml:space="preserve"> - ['</w:t>
      </w:r>
      <w:r>
        <w:rPr>
          <w:i/>
        </w:rPr>
        <w:t>Die 32 Mitglieder der Internationalen Energieagentur (IEA) haben 400 Millionen Barrel Öl aus ihren Notreserven zur Stabilisierung des Marktes freigegeben.', '</w:t>
      </w:r>
      <w:r>
        <w:t>Diese kollektive Notfallmaßnahme wurde am Mittwoch beschlossen, um die Störungen durch den Krieg im Nahen Osten auszugleichen.', '</w:t>
      </w:r>
      <w:r>
        <w:rPr>
          <w:i/>
        </w:rPr>
        <w:t>Der Konflikt beeinträchtigt die Ölströme durch die Straße von Hormuz, derzeit weniger als zehn Prozent des üblichen Niveaus.', '</w:t>
      </w:r>
      <w:r>
        <w:t>Die Reaktion erfolgt im Rahmen der sechsten Vorratsfreigabe der IEA, die im Jahr 1974 gegründet wurde.', '</w:t>
      </w:r>
      <w:r>
        <w:rPr>
          <w:i/>
        </w:rPr>
        <w:t xml:space="preserve">Die IG stellt Sicherheitsvorräte von mehr als 1,2 Milliarden Barrel sowie zusätzliche Industrievorräte bereit.'] 248. </w:t>
      </w:r>
      <w:hyperlink r:id="rId185">
        <w:r>
          <w:rPr>
            <w:color w:val="0000EE"/>
            <w:u w:val="single"/>
          </w:rPr>
          <w:t>https://ec.ltn.com.tw/article/breakingnews/5367240</w:t>
        </w:r>
      </w:hyperlink>
      <w:r>
        <w:rPr>
          <w:i/>
        </w:rPr>
        <w:t xml:space="preserve"> - * The International Energy Agency (IEA) announced the release of 400 million barrels of strategic oil reserves, the largest in its history. * 32 member countries agreed to the action to address supply disruptions caused by Middle East conflicts. * The release aims to stabilise oil and natural gas supplies affected by the conflict. * IEA CEO Fatih Birol stated the challenge is unprecedented and that some countries will take additional measures. * The release follows a previous 182 million barrels released after Russia's invasion of Ukraine in 2022. 249. </w:t>
      </w:r>
      <w:hyperlink r:id="rId186">
        <w:r>
          <w:rPr>
            <w:color w:val="0000EE"/>
            <w:u w:val="single"/>
          </w:rPr>
          <w:t>https://jj745.substack.com/p/a-period-of-galactic-supply-and-capacity</w:t>
        </w:r>
      </w:hyperlink>
      <w:r>
        <w:rPr>
          <w:i/>
        </w:rPr>
        <w:t xml:space="preserve"> - * US DOE reports crude oil stocks rose 3.8 million barrels last week, with total buildup in March approximately 24 million barrels. * Petroleum inventories, including gasoline and distillates, experienced small net draws. * Trump announced a new refinery in Brownsville, in partnership with Reliance India, planned for groundbreaking in April 2026. * Reports on military activity and sanctions suggest a potential easing of oil supply disruptions, with geopolitical tensions remaining in the Strait of Hormuz. * Market analysis indicates oil prices may remain above $85 per barrel, with a potential for prices to trade above $100 if Iran manages a last stand. * Oil markets exhibit a galactic level of supply with a race to market, impacting near-term prices. 250. </w:t>
      </w:r>
      <w:hyperlink r:id="rId187">
        <w:r>
          <w:rPr>
            <w:color w:val="0000EE"/>
            <w:u w:val="single"/>
          </w:rPr>
          <w:t>https://investinglive.com/commodities/eia-weekly-us-crude-oil-inventories-3824k-vs-1055k-expected-20260311/</w:t>
        </w:r>
      </w:hyperlink>
      <w:r>
        <w:rPr>
          <w:i/>
        </w:rPr>
        <w:t xml:space="preserve"> - * US crude oil inventories increased by 3,824K barrels according to the EIA report.</w:t>
      </w:r>
      <w:r>
        <w:t xml:space="preserve"> Gasoline inventories decreased by 3,654K barrels, and distillates fell by 1,349K barrels.</w:t>
      </w:r>
      <w:r>
        <w:rPr>
          <w:i/>
        </w:rPr>
        <w:t xml:space="preserve"> Refinery utilisation rose by 1.6%.</w:t>
      </w:r>
      <w:r>
        <w:t xml:space="preserve"> The private oil data showed crude stocks down by 1,700K barrels.</w:t>
      </w:r>
      <w:r>
        <w:rPr>
          <w:i/>
        </w:rPr>
        <w:t xml:space="preserve"> Market focuses shifted away from weekly inventory data due to geopolitical tensions and strategic reserves release.</w:t>
      </w:r>
      <w:r>
        <w:t xml:space="preserve"> WTI crude price increased by $2.69, reaching $86.04.</w:t>
      </w:r>
      <w:r>
        <w:rPr>
          <w:i/>
        </w:rPr>
        <w:t xml:space="preserve"> Ongoing release of strategic reserves involves multiple countries, particularly the US, Japan, and Germany. 251. </w:t>
      </w:r>
      <w:hyperlink r:id="rId188">
        <w:r>
          <w:rPr>
            <w:color w:val="0000EE"/>
            <w:u w:val="single"/>
          </w:rPr>
          <w:t>https://www.wcshipping.com/blog/iran-war-shipping-day-12-3-ships-hit-in-hormuz-iea-400m-release</w:t>
        </w:r>
      </w:hyperlink>
      <w:r>
        <w:rPr>
          <w:i/>
        </w:rPr>
        <w:t xml:space="preserve"> - * Three ships were attacked in or near the Strait of Hormuz, causing a fire and evacuations. * The International Energy Agency announced a record release of 400 million barrels of oil from emergency reserves. * The attack incidents, ongoing Iranian strikes, and oil disruptions are creating supply challenges. * Stranded container ships and suspended cargo bookings indicate severe logistical impacts. * Oil prices remain volatile amid escalating conflict and shipping disruptions. 252. </w:t>
      </w:r>
      <w:hyperlink r:id="rId189">
        <w:r>
          <w:rPr>
            <w:color w:val="0000EE"/>
            <w:u w:val="single"/>
          </w:rPr>
          <w:t>https://www.businesstoday.in/world/story/historic-move-amid-hormuz-closure-iea-approves-emergency-release-of-400-million-barrels-of-oil-520187-2026-03-11?utm_source=rssfeed</w:t>
        </w:r>
      </w:hyperlink>
      <w:r>
        <w:rPr>
          <w:i/>
        </w:rPr>
        <w:t xml:space="preserve"> - * The International Energy Agency (IEA) announced a historic decision to release 400 million barrels from emergency reserves. * The decision responds to disruptions caused by the conflict in West Asia and the closure of the Strait of Hormuz. * The release marks the sixth in IEA history, following actions in 1991, 2005, 2011, and twice in 2022. * The conflict began on February 28, reducing regional export levels to less than 10% of pre-conflict capacity. * Iran has warned that oil prices may reach $200 per barrel if the Strait remains closed. 253. </w:t>
      </w:r>
      <w:hyperlink r:id="rId190">
        <w:r>
          <w:rPr>
            <w:color w:val="0000EE"/>
            <w:u w:val="single"/>
          </w:rPr>
          <w:t>https://www.edaily.co.kr/News/Read?newsId=06471446645382336&amp;mediaCodeNo=257&amp;OutLnkChk=Y</w:t>
        </w:r>
      </w:hyperlink>
      <w:r>
        <w:rPr>
          <w:i/>
        </w:rPr>
        <w:t xml:space="preserve"> - * The International Energy Agency (IEA) announced a record 400 million barrel oil stock release following a surge in crude prices due to Middle East conflict. * Member countries agreed to release the stockpiles, marking the largest emergency action in IEA history. * The decision was unanimous; specific release speeds and schedules were undisclosed. * Oil prices approached $120 per barrel in London amid the supply disruptions. * The IEA coordinates stock releases among OECD countries, which hold over 1.2 billion barrels of emergency reserves. 254. </w:t>
      </w:r>
      <w:hyperlink r:id="rId191">
        <w:r>
          <w:rPr>
            <w:color w:val="0000EE"/>
            <w:u w:val="single"/>
          </w:rPr>
          <w:t>https://oilprice.com/Latest-Energy-News/World-News/Aramco-Asks-Asian-Buyers-for-Dual-Red-Sea-Hormuz-Oil-Supply-Plans.html</w:t>
        </w:r>
      </w:hyperlink>
      <w:r>
        <w:rPr>
          <w:i/>
        </w:rPr>
        <w:t xml:space="preserve"> - * Saudi Aramco asks Asian buyers to nominate crude loading plans for April at both Gulf and Red Sea ports. * Due to the Strait of Hormuz blockade, Saudi Arabia diverts exports from Ras Tanura to Yanbu on the Red Sea. * Yanbu’s crude loading capacity is estimated at around 3 million bpd, with recent loadings averaging 2.2 million bpd. * Saudi Arabia has cut oil production by 2 to 2.5 million bpd as storage fills and exports are limited. * The crisis has led to storage issues and production slashes among Gulf oil producers. 255. </w:t>
      </w:r>
      <w:hyperlink r:id="rId192">
        <w:r>
          <w:rPr>
            <w:color w:val="0000EE"/>
            <w:u w:val="single"/>
          </w:rPr>
          <w:t>https://www.lanacion.com.ar/el-mundo/la-aie-acuerdan-la-mayor-liberacion-de-reservas-de-petroleo-de-la-historia-para-frenar-el-impacto-de-nid11032026/</w:t>
        </w:r>
      </w:hyperlink>
      <w:r>
        <w:rPr>
          <w:i/>
        </w:rPr>
        <w:t xml:space="preserve"> - * The International Energy Agency (IEA) agreed to release 400 million barrels of oil from strategic reserves, the largest in history, to address disruptions caused by the Iran-related conflict. * The coordinated release was adopted unanimously by 32 member countries in Paris, aiming to stabilise global oil markets amid the closure of the Strait of Hormuz. * The release intends to mitigate volatility and ensure sufficient supplies during the crisis, which has contributed to rising oil prices. * Member countries hold over 1200 million barrels in public emergency reserves and an additional 600 million barrels under state obligations. * The conflict has led to supply disruptions, reduced production in the Middle East, and heightened market concerns about energy security. 256. </w:t>
      </w:r>
      <w:hyperlink r:id="rId193">
        <w:r>
          <w:rPr>
            <w:color w:val="0000EE"/>
            <w:u w:val="single"/>
          </w:rPr>
          <w:t>https://oilprice.com/Energy/Crude-Oil/EIA-Sees-Increase-Not-Decrease-in-US-Oil-Inventories.html</w:t>
        </w:r>
      </w:hyperlink>
      <w:r>
        <w:rPr>
          <w:i/>
        </w:rPr>
        <w:t xml:space="preserve"> - * US crude oil inventories increased by 3.8 million barrels during the week ending 6 March, according to the EIA. * The total stockpiles reached 443.1 million barrels, remaining 2% below the five-year average. * API’s figures prior showed a decrease of 1.7 million barrels. * Crude prices rose after tensions in the Strait of Hormuz and Iran's escalation. * Gasoline inventories decreased by 3.7 million barrels; demand for gasoline increased. * Total oil demand, as measured by products supplied, increased by 1.9% year over year. 257. </w:t>
      </w:r>
      <w:hyperlink r:id="rId194">
        <w:r>
          <w:rPr>
            <w:color w:val="0000EE"/>
            <w:u w:val="single"/>
          </w:rPr>
          <w:t>https://www.gbnews.com/money/international-energy-agency-oil-barrel-us-iran</w:t>
        </w:r>
      </w:hyperlink>
      <w:r>
        <w:rPr>
          <w:i/>
        </w:rPr>
        <w:t xml:space="preserve"> - * The International Energy Agency (IEA) has agreed to release 400 million barrels of oil from its strategic reserves to stabilise markets due to the US-Iran war. * The release is the largest in IEA history and involves 32 countries, including the UK. * The UK will contribute 13.5 million barrels from its stockpile. * The conflict has halted shipments through the Strait of Hormuz, impacting global oil and gas supplies. * IEA executive director Fatih Birol highlighted the impact on energy security and the need for tanker traffic to resume through the Strait. 258. </w:t>
      </w:r>
      <w:hyperlink r:id="rId175">
        <w:r>
          <w:rPr>
            <w:color w:val="0000EE"/>
            <w:u w:val="single"/>
          </w:rPr>
          <w:t>https://www.thehindubusinessline.com/news/manali-petrochemicals-suspends-operations-at-chennai-plant-after-cpcl-halts-propylene-supply/article70731738.ece</w:t>
        </w:r>
      </w:hyperlink>
      <w:r>
        <w:rPr>
          <w:i/>
        </w:rPr>
        <w:t xml:space="preserve"> - * Manali Petrochemicals Ltd (MPL) halted operations at its Chennai Plant-1 after CPCL stopped supplying propylene, citing a government directive. * The suspension followed an order from the Ministry of Petroleum and Natural Gas prioritising LPG production. * Plant-2 continues operating using existing inventory. * The stoppage constitutes a force majeure event, driven by a sovereign regulatory directive. * MPL is assessing the impact of supply disruption linked to geopolitical issues in the Middle East. 259. </w:t>
      </w:r>
      <w:hyperlink r:id="rId195">
        <w:r>
          <w:rPr>
            <w:color w:val="0000EE"/>
            <w:u w:val="single"/>
          </w:rPr>
          <w:t>https://www.arkansasbusiness.com/article/oil-shock-from-iran-war-prompts-countries-to-open-strategic-reserves/</w:t>
        </w:r>
      </w:hyperlink>
      <w:r>
        <w:rPr>
          <w:i/>
        </w:rPr>
        <w:t xml:space="preserve"> - * The International Energy Agency agreed to release 400 million barrels of emergency oil reserves due to the Iran conflict. * The war has halted oil tankers, targeted refineries, and caused supply disruptions since late February. * Brent crude surged to nearly $120 before falling below $90, with prices remaining volatile. * Countries, including Germany, Austria, and Japan, confirmed tapping their reserves amid supply concerns. * IEA's previous largest release was 182.7 million barrels in 2022 after Russia's invasion of Ukraine. * Reserves are maintained as a last-resort measure, linked to a 90-day import coverage requirement. * Oil reserves have been previously tapped during wars in Iraq, Libya, and Ukraine. 260. </w:t>
      </w:r>
      <w:hyperlink r:id="rId196">
        <w:r>
          <w:rPr>
            <w:color w:val="0000EE"/>
            <w:u w:val="single"/>
          </w:rPr>
          <w:t>https://en.yna.co.kr/view/AEN20260312000200315</w:t>
        </w:r>
      </w:hyperlink>
      <w:r>
        <w:rPr>
          <w:i/>
        </w:rPr>
        <w:t xml:space="preserve"> - • South Korea plans to release 22.46 million barrels of oil from strategic reserves in line with IEA agreement. • The IEA agreed to release 400 million barrels collectively among 32 member countries to address market disruptions. • The release is in response to disruptions caused by conflicts involving the US, Israel, and Iran, notably the war and shipping disruptions in the Strait of Hormuz. • The coordinated action is the sixth in IEA history, aiming to stabilise global oil prices and supply. • South Korea's contribution accounts for 5.6% of the total release, with measures aimed at minimising economic impacts. 261. </w:t>
      </w:r>
      <w:hyperlink r:id="rId197">
        <w:r>
          <w:rPr>
            <w:color w:val="0000EE"/>
            <w:u w:val="single"/>
          </w:rPr>
          <w:t>https://www.bairdmaritime.com/shipping/tankers/aramco-seeks-dual-port-loading-plans-for-april-crude-cargoes</w:t>
        </w:r>
      </w:hyperlink>
      <w:r>
        <w:rPr>
          <w:i/>
        </w:rPr>
        <w:t xml:space="preserve"> - * Saudi Aramco asks Asian buyers to submit crude loading plans for Ras Tanura and Yanbu for April shipments. * US-Iran conflict and US-Israeli war disrupt Strait of Hormuz shipping, affecting Middle East exports. * Saudi Arabia adjusts export logistics and oil output due to regional supply disruptions. * Separate loading plans requested for Ras Tanura and Yanbu, with Yanbu only for Arab Light crude. * Disruptions attributed to conflicts impacting the Gulf region. 262. </w:t>
      </w:r>
      <w:hyperlink r:id="rId198">
        <w:r>
          <w:rPr>
            <w:color w:val="0000EE"/>
            <w:u w:val="single"/>
          </w:rPr>
          <w:t>https://www.rigzone.com/news/war_creating_most_severe_energy_disruption_since_1970s-11-mar-2026-183178-article/?rss=true</w:t>
        </w:r>
      </w:hyperlink>
      <w:r>
        <w:rPr>
          <w:i/>
        </w:rPr>
        <w:t xml:space="preserve"> - * The escalating conflict between the U.S., Israel, and Iran is creating the most severe energy disruption since the 1970s. * The Strait of Hormuz closures have led to oil prices surpassing $110 per barrel and doubled Asian LNG spot prices. * Fuel costs, such as US diesel, hit a two-year high, affecting inflation and transport costs. * Gulf refineries suspended production; Gulf shipping routes are rerouted, impacting global logistics. * Market volatility increased, with oil prices oscillating and shipping insurance premiums surging. * Potential prolonged war could lead to global recession and entrenched inflation pressures. 263. </w:t>
      </w:r>
      <w:hyperlink r:id="rId199">
        <w:r>
          <w:rPr>
            <w:color w:val="0000EE"/>
            <w:u w:val="single"/>
          </w:rPr>
          <w:t>https://www.japantimes.co.jp/business/2026/03/11/takaichi-oil-release/</w:t>
        </w:r>
      </w:hyperlink>
      <w:r>
        <w:rPr>
          <w:i/>
        </w:rPr>
        <w:t xml:space="preserve"> - * Japan will release its oil reserves for the first time since 2022 due to Middle East conflict disrupting crude flows. * The decision aims to ease global supply and demand conditions, with releases starting as early as the 16th. * Japan’s oil reserves amount to about 254 days of domestic demand, including national and private reserves. * The release coincides with discussions among G7 nations and the IEA on a coordinated stockpile release. * Oil prices surged to nearly $120 per barrel earlier this week amid regional conflicts and shipping disruptions in the Strait of Hormuz. 264. </w:t>
      </w:r>
      <w:hyperlink r:id="rId200">
        <w:r>
          <w:rPr>
            <w:color w:val="0000EE"/>
            <w:u w:val="single"/>
          </w:rPr>
          <w:t>https://wattsupwiththat.com/2026/03/11/petroleum-refiners-are-trying-to-warn-california/</w:t>
        </w:r>
      </w:hyperlink>
      <w:r>
        <w:rPr>
          <w:i/>
        </w:rPr>
        <w:t xml:space="preserve"> - * California is losing refining capacity as Phillips 66 and Valero shut down or plan to shut their refineries, eliminating nearly 300,000 barrels per day. * These closures are occurring while demand for fuel remains high in California, which has a specialised fuel system and limited pipeline access. * Refiners warn that increased regulatory pressures could accelerate closures, raising fuel costs and dependency on imports. * The closures could impact military fuel supplies and raise global greenhouse emissions through carbon leakage. * Industry voices, including Chevron, highlight the economic and strategic risks of further refinery shutdowns. 265. </w:t>
      </w:r>
      <w:hyperlink r:id="rId201">
        <w:r>
          <w:rPr>
            <w:color w:val="0000EE"/>
            <w:u w:val="single"/>
          </w:rPr>
          <w:t>https://energy.economictimes.indiatimes.com/news/oil-and-gas/opec-confirms-big-saudi-oil-production-hike-ahead-of-iran-war-holds-forecasts-steady/129467764</w:t>
        </w:r>
      </w:hyperlink>
      <w:r>
        <w:rPr>
          <w:i/>
        </w:rPr>
        <w:t xml:space="preserve"> - * OPEC announced Saudi Arabia increased oil production in February as part of a contingency plan amid geopolitical tensions involving Iran.</w:t>
        <w:br/>
      </w:r>
      <w:r>
        <w:rPr>
          <w:i/>
        </w:rPr>
      </w:r>
      <w:r>
        <w:t xml:space="preserve"> Saudi Arabia's February supply to the market was 10.111 million barrels per day, with production reaching 10.882 million bpd, surpassing January levels.</w:t>
        <w:br/>
      </w:r>
      <w:r/>
      <w:r>
        <w:rPr>
          <w:i/>
        </w:rPr>
        <w:t xml:space="preserve"> OPEC's total OPEC+ output averaged 42.72 million bpd in February, an increase from January.</w:t>
        <w:br/>
      </w:r>
      <w:r>
        <w:rPr>
          <w:i/>
        </w:rPr>
      </w:r>
      <w:r>
        <w:t xml:space="preserve"> The forecast for world oil demand growth remains unchanged at 1.38 million bpd for the year.</w:t>
        <w:br/>
      </w:r>
      <w:r>
        <w:t xml:space="preserve">* OPEC highlighted ongoing geopolitical developments and their uncertain impact on demand forecasts. 266. </w:t>
      </w:r>
      <w:hyperlink r:id="rId202">
        <w:r>
          <w:rPr>
            <w:color w:val="0000EE"/>
            <w:u w:val="single"/>
          </w:rPr>
          <w:t>https://businesselitesafrica.com/world-oil-prices-spike-5-following-dangote-refinerys-n100-petrol-price-reduction/</w:t>
        </w:r>
      </w:hyperlink>
      <w:r>
        <w:t xml:space="preserve"> - • Global oil prices increased by more than 5% after falling to $88 per barrel, reaching $92.43 per barrel. • The price increase continued amid tensions in the Middle East. • Dangote Petroleum Refinery reduced the ex-gantry petrol price to ₦1,075 per litre from ₦1,175. • Petrol distribution through coastal channels is now ₦1,050 per litre. • The price change followed the refinery’s announcement of a ₦100 reduction. 267. </w:t>
      </w:r>
      <w:hyperlink r:id="rId203">
        <w:r>
          <w:rPr>
            <w:color w:val="0000EE"/>
            <w:u w:val="single"/>
          </w:rPr>
          <w:t>https://www.actionforex.com/live-comments/632912-oil-shrugs-off-record-iea-reserve-release-as-supply-deficit-persists/</w:t>
        </w:r>
      </w:hyperlink>
      <w:r>
        <w:t xml:space="preserve"> - * The IEA authorised a 400-million-barrel release, the largest in its history, aiming to reduce speculation. * Despite the release, crude prices remain near $85, reflecting persistent supply deficits caused by the Strait of Hormuz closure. * The release is spread over 60 days, supplementing only about 6.6 mb/d of supply, leaving a 13.4 mb/d gap. * The market had already priced in the intervention, with the announcement having minimal immediate impact. * Logistics and time delays in releasing reserves diminish the short-term market effect. 268. </w:t>
      </w:r>
      <w:hyperlink r:id="rId204">
        <w:r>
          <w:rPr>
            <w:color w:val="0000EE"/>
            <w:u w:val="single"/>
          </w:rPr>
          <w:t>https://scroll.in/latest/1091317/japan-germany-to-release-oil-from-reserves-amid-energy-crisis-sparked-by-west-asia-conflict?utm_source=rss&amp;utm_medium=public</w:t>
        </w:r>
      </w:hyperlink>
      <w:r>
        <w:t xml:space="preserve"> - * Japan will unilaterally release stockpiled oil as early as Monday. * Germany will release part of its oil reserve following an international agency request. * The International Energy Agency (IEA) agreed to release 400 million barrels of oil, the largest in its history. * Global oil prices crossed $100 per barrel on Monday, then fell to about $90. * The release aims to address fuel supply disruptions and rising prices triggered by the West Asia conflict. 269. </w:t>
      </w:r>
      <w:hyperlink r:id="rId205">
        <w:r>
          <w:rPr>
            <w:color w:val="0000EE"/>
            <w:u w:val="single"/>
          </w:rPr>
          <w:t>https://www.leaders-mena.com/three-vessels-hit-in-hormuz-strait-amid-growing-fears-over-global-oil-supplies/</w:t>
        </w:r>
      </w:hyperlink>
      <w:r>
        <w:t xml:space="preserve"> - * Three commercial vessels were hit by unknown projectiles near the Strait of Hormuz. * Incidents involved vessels from Thailand, Japan, and the Marshall Islands, with damages reported. * Iran’s IRGC confirmed attacking two vessels, stating they disregarded warnings. * US President Trump threatened severe consequences if Iran blocks the strait. * Oil prices increased, with Brent crude above $91 per barrel, amid market concerns. 270. </w:t>
      </w:r>
      <w:hyperlink r:id="rId206">
        <w:r>
          <w:rPr>
            <w:color w:val="0000EE"/>
            <w:u w:val="single"/>
          </w:rPr>
          <w:t>https://thefrontierpost.com/iea-proposes-record-release-of-strategic-stocks-in-response-to-iran-war-oil-price-surge/</w:t>
        </w:r>
      </w:hyperlink>
      <w:r>
        <w:t xml:space="preserve"> - * The International Energy Agency (IEA) recommends releasing 400 million barrels of oil to curb price surges during the US-Israeli conflict with Iran. * The decision was approved unanimously by 32 member countries, with timing to be announced. * German, US, and Japanese governments are major contributors to the release. * US Interior Secretary Burgum indicated the release aims to mitigate temporary transit issues rather than address an energy shortage. * Oil prices increased as market doubts persisted about offsetting supply shocks due to the conflict. 271. </w:t>
      </w:r>
      <w:hyperlink r:id="rId207">
        <w:r>
          <w:rPr>
            <w:color w:val="0000EE"/>
            <w:u w:val="single"/>
          </w:rPr>
          <w:t>https://www.thegatewaypundit.com/2026/03/trump-announces-first-new-u-s-oil-refinery/</w:t>
        </w:r>
      </w:hyperlink>
      <w:r>
        <w:t xml:space="preserve"> - * President Donald Trump revealed the construction of a new oil refinery in Brownsville, Texas, expected to begin in 2026. * The project is valued at $300 billion and is described as the biggest in U.S. history. * The refinery will process roughly 168,000 barrels of crude per day, boosting domestic supply and reducing reliance on foreign capacity. * The announcement is part of Trump's energy independence initiatives, including deregulation and international partnerships. * Construction aims to start later in 2026, with expected economic and employment benefits. 272. </w:t>
      </w:r>
      <w:hyperlink r:id="rId208">
        <w:r>
          <w:rPr>
            <w:color w:val="0000EE"/>
            <w:u w:val="single"/>
          </w:rPr>
          <w:t>https://oilgasleads.com/trump-calls-300b-texas-refinery-deal-historic-for-u-s-energy/?utm_source=rss&amp;utm_medium=rss&amp;utm_campaign=trump-calls-300b-texas-refinery-deal-historic-for-u-s-energy</w:t>
        </w:r>
      </w:hyperlink>
      <w:r>
        <w:t xml:space="preserve"> - * The United States is planning its first new oil refinery in nearly five decades, located in Brownsville, Texas, with construction expected to start in Q2 2026. * The refinery aims to process 168,000 barrels of U.S. shale oil per day, largely from the Permian Basin. * The project involves an investment valued at approximately $125 billion over its life, with construction costs estimated between $3-4 billion. * A 20-year offtake agreement with a global supermajor is included to purchase and distribute refined fuels. * The initiative is described as a 'historic $300 billion deal' by President Trump, intended to enhance energy security and boost domestic refining capacity. 273. </w:t>
      </w:r>
      <w:hyperlink r:id="rId191">
        <w:r>
          <w:rPr>
            <w:color w:val="0000EE"/>
            <w:u w:val="single"/>
          </w:rPr>
          <w:t>https://oilprice.com/Latest-Energy-News/World-News/Aramco-Asks-Asian-Buyers-for-Dual-Red-Sea-Hormuz-Oil-Supply-Plans.html</w:t>
        </w:r>
      </w:hyperlink>
      <w:r>
        <w:t xml:space="preserve"> - * Saudi Aramco requests Asian buyers to nominate crude loading plans for April from both the Gulf and Red Sea ports. * The Strait of Hormuz blockade has led Saudi Arabia to divert exports to Yanbu on the Red Sea. * Yanbu’s capacity is estimated at around 3 million bpd, with recent loadings averaging 2.2 million bpd. * Aramco shipped 6 million bpd from Hormuz before the blockade. * Saudi Arabia has cut crude production by 2 to 2.5 million bpd due to storage and shipping issues. 274. </w:t>
      </w:r>
      <w:hyperlink r:id="rId209">
        <w:r>
          <w:rPr>
            <w:color w:val="0000EE"/>
            <w:u w:val="single"/>
          </w:rPr>
          <w:t>https://www.thehindubusinessline.com/news/world/factbox-iran-war-causes-major-oil-gas-disruptions/article70730541.ece</w:t>
        </w:r>
      </w:hyperlink>
      <w:r>
        <w:t xml:space="preserve"> - * The U.S.-Israeli war on Iran and attacks on Gulf neighbours disrupted oil and gas exports from the Middle East. * The war halted shipments via the Strait of Hormuz, which handles 20% of global oil and LNG supply. * Saudi Arabia and other Middle Eastern countries, including UAE, Kuwait, Iraq, Qatar, Bahrain, and Iran, experienced production cuts and refinery shutdowns. * Shipping in the Strait of Hormuz was largely halted; Iran declared it closed. * Several countries and companies, including QatarEnergy and Bapco, declared force majeure. * Several Asian countries announced measures to manage supply disruptions and price spikes. 275. </w:t>
      </w:r>
      <w:hyperlink r:id="rId210">
        <w:r>
          <w:rPr>
            <w:color w:val="0000EE"/>
            <w:u w:val="single"/>
          </w:rPr>
          <w:t>https://www.irishnews.com/news/world/iea-agrees-to-release-emergency-oil-reserves-in-effort-to-calm-surging-prices-MSSXU2HO6VILJIAJL55ZSE4TTY/</w:t>
        </w:r>
      </w:hyperlink>
      <w:r>
        <w:t xml:space="preserve"> - * The International Energy Agency (IEA) agreed to release 400 million barrels of emergency oil reserves, the largest ever, to address market disruptions due to Middle East war. * The release involves IEA member countries' reserves, amounting to over 1.2 billion barrels, with additional industry stocks. * The move aims to alleviate energy price spikes amid attacks on oil infrastructure and supply disruptions in the Persian Gulf. * Germany, Austria, and Japan announced plans to release reserves, with discussions among G7 energy ministers. * The conflict has led to a significant decline in oil exports through the Strait of Hormuz, around 25% of the world's oil trade. 276. </w:t>
      </w:r>
      <w:hyperlink r:id="rId211">
        <w:r>
          <w:rPr>
            <w:color w:val="0000EE"/>
            <w:u w:val="single"/>
          </w:rPr>
          <w:t>https://www.businesstoday.com.my/2026/03/11/mof-raises-diesel-subsidy-to-rm300-as-interim-measure/?utm_source=rss&amp;utm_medium=rss&amp;utm_campaign=mof-raises-diesel-subsidy-to-rm300-as-interim-measure</w:t>
        </w:r>
      </w:hyperlink>
      <w:r>
        <w:t xml:space="preserve"> - * The Ministry of Finance announced an increase in diesel subsidy from RM200 to RM300, effective immediately. * The measure responds to escalating Brent crude prices, reaching US$119 per barrel. * Prime Minister Anwar Ibrahim assured petroleum supplies are secure until May 2026. * The government may face a fiscal decision on subsidies in June if global oil prices stay high. * No official plan to lift or rationalise subsidies has been announced yet.</w:t>
      </w:r>
      <w:r/>
    </w:p>
    <w:p>
      <w:r/>
      <w:r>
        <w:t xml:space="preserve">277. </w:t>
      </w:r>
      <w:hyperlink r:id="rId195">
        <w:r>
          <w:rPr>
            <w:color w:val="0000EE"/>
            <w:u w:val="single"/>
          </w:rPr>
          <w:t>https://www.arkansasbusiness.com/article/oil-shock-from-iran-war-prompts-countries-to-open-strategic-reserves/</w:t>
        </w:r>
      </w:hyperlink>
      <w:r>
        <w:t xml:space="preserve"> - * A war in Iran has halted oil tankers and targeted refineries, causing supply concerns. * The International Energy Agency (IEA) has agreed to release 400 million barrels of emergency oil reserves. * Countries in the IEA, including Germany, Austria, and Japan, are tapping their reserves amidst ongoing conflict. * Brent crude oil prices surged to nearly $120 a barrel due to the conflict. * Discussions about reserve releases initially calmed markets, but oil prices rose after the announcement. 278. </w:t>
      </w:r>
      <w:hyperlink r:id="rId212">
        <w:r>
          <w:rPr>
            <w:color w:val="0000EE"/>
            <w:u w:val="single"/>
          </w:rPr>
          <w:t>https://www.capitalspectator.com/the-war-may-end-soon-but-the-feds-battle-is-only-beginning/</w:t>
        </w:r>
      </w:hyperlink>
      <w:r>
        <w:t xml:space="preserve"> - * The article discusses how the ongoing war has created uncertainty over energy prices and inflation in the US. * The Federal Reserve’s cautious stance is highlighted, with an emphasis on potential monetary policy responses amid volatile energy costs. * It examines market expectations for interest rates and the influence of energy supply disruptions, especially related to the Strait of Hormuz. * Analyst opinions and market indicators suggest a wait-and-see approach due to unresolved geopolitical and economic uncertainties. * The article also notes the difficulty the Fed faces in balancing inflation control and economic growth amid the war's disruptions. 279. </w:t>
      </w:r>
      <w:hyperlink r:id="rId213">
        <w:r>
          <w:rPr>
            <w:color w:val="0000EE"/>
            <w:u w:val="single"/>
          </w:rPr>
          <w:t>https://investinglive.com/technical-analysis/stocks-are-lower-yields-are-higher-the-usd-is-higher-20260311/</w:t>
        </w:r>
      </w:hyperlink>
      <w:r>
        <w:t xml:space="preserve"> - * U.S. stocks are modestly lower, with the Dow down about 150 points, S&amp;P 500 down 11.5 points, and NASDAQ off 33 points. * Treasury yields edged higher, with the 10-year yield up about 0.3 basis points to 4.179%. * The USD firmed after the CPI data, with EURUSD trading below 1.1600 and USDJPY approaching 158.89. * The US CPI increased 0.3% MoM, 2.4% YoY, largely in line with expectations. * Real weekly earnings increased modestly by 0.1%, indicating slight improvement in purchasing power. 280. </w:t>
      </w:r>
      <w:hyperlink r:id="rId214">
        <w:r>
          <w:rPr>
            <w:color w:val="0000EE"/>
            <w:u w:val="single"/>
          </w:rPr>
          <w:t>https://investinglive.com/technical-analysis/the-usd-is-mixed-vs-the-major-currency-pairs-the-eurusd-usdjpy-gbpusd-what-next-20260311/</w:t>
        </w:r>
      </w:hyperlink>
      <w:r>
        <w:t xml:space="preserve"> - * The USD shows mixed performance against major currencies including EURUSD, USDJPY, and GBPUSD. * US stocks are marginally higher, with bond yields and crude oil prices also edging higher. * Market awaits US CPI inflation data, due at 8:30 AM ET, with expectations of modest monthly increases. * Inflation remains above the Federal Reserve’s 2% target since April 2021, influenced by supply shocks, tariffs, and immigration policies. * Real wages are positive year-over-year since mid-2023, indicating wage growth outpacing inflation, but the economy exhibits a 'K-shaped' recovery. 281. </w:t>
      </w:r>
      <w:hyperlink r:id="rId215">
        <w:r>
          <w:rPr>
            <w:color w:val="0000EE"/>
            <w:u w:val="single"/>
          </w:rPr>
          <w:t>https://eldiariony.com/2026/03/11/la-inflacion-en-ee-uu-se-mantuvo-estable-en-febrero-pero-el-petroleo-podria-cambiar-el-panorama/</w:t>
        </w:r>
      </w:hyperlink>
      <w:r>
        <w:t xml:space="preserve"> - * US inflation in February was 2.4% year-on-year, with a monthly increase of 0.3%, based on official data. * The inflation rate remained moderate, but recent oil price increases due to Middle East tensions could impact costs. * The CPI report indicates ongoing pressure on housing costs and transportation. * Economists warn that rising oil prices could quickly influence consumer prices, particularly for petrol and transportation. * The Federal Reserve's interest rate decisions depend on energy prices and inflation developments.</w:t>
      </w:r>
      <w:r/>
    </w:p>
    <w:p>
      <w:r/>
      <w:r>
        <w:t xml:space="preserve">282. </w:t>
      </w:r>
      <w:hyperlink r:id="rId216">
        <w:r>
          <w:rPr>
            <w:color w:val="0000EE"/>
            <w:u w:val="single"/>
          </w:rPr>
          <w:t>https://www.actionforex.com/contributors/fundamental-analysis/632908-us-dollar-index-dxy-rises-as-us-inflation-in-line-with-forecasts/</w:t>
        </w:r>
      </w:hyperlink>
      <w:r>
        <w:t xml:space="preserve"> - * US inflation remained at 2.4% YoY, matching expectations and the lowest since May 2025. * Monthly CPI increased by 0.3%, driven by shelter, gasoline, and food prices. * The US Dollar Index (DXY) continued its upward trend, influenced by Middle East developments. * Oil prices surged due to conflict involving Israel, Iran, and the US, impacting future inflation. * Market reactions suggest limited immediate impact from recent CPI data, with focus on geopolitical events. 283. </w:t>
      </w:r>
      <w:hyperlink r:id="rId217">
        <w:r>
          <w:rPr>
            <w:color w:val="0000EE"/>
            <w:u w:val="single"/>
          </w:rPr>
          <w:t>https://coinpedia.org/crypto-live-news/fed-at-a-crossroads-rate-cuts-or-hold-firm/</w:t>
        </w:r>
      </w:hyperlink>
      <w:r>
        <w:t xml:space="preserve"> - * February’s CPI data shows inflation at 2.4% YoY and core CPI slowing to 0.2% MoM, reflecting easing price pressures. * Data indicates conditions before recent geopolitical shocks and a surge in oil prices. * Labour market is softening, with 58K jobs added versus 126K expected and unemployment rising to 4.4%. * Fed policymakers face a dilemma ahead of the March 18 meeting: cut rates, hold steady, or signal easing while monitoring energy-driven risks. * The article discusses US monetary policy considerations in light of inflation, employment, and oil price developments. 284. </w:t>
      </w:r>
      <w:hyperlink r:id="rId218">
        <w:r>
          <w:rPr>
            <w:color w:val="0000EE"/>
            <w:u w:val="single"/>
          </w:rPr>
          <w:t>https://investinglive.com/stock-market-update/sp-500-falls-below-tuesdays-low-down-05-20260311/</w:t>
        </w:r>
      </w:hyperlink>
      <w:r>
        <w:t xml:space="preserve"> - * The S&amp;P 500 falls 0.5%, approaching daily lows, while the US dollar reaches highs. * Treasury yields rise, with US 10-year yields up 7.6 basis points to 4.21%, breaking Monday's high. * Market focus is on US politics and ongoing war developments, with comments from Trump and officials hinting at a prolonged conflict. * Oil reserves are being released to address a market tightening caused by significant daily losses. * Post-war, market attention is expected to shift to potential rate cuts and AI sector performance, especially Oracle's strong earnings. * There is concern over private equity stocks exposed to software, notably Blue Owl, which has seen substantial declines. 285. </w:t>
      </w:r>
      <w:hyperlink r:id="rId219">
        <w:r>
          <w:rPr>
            <w:color w:val="0000EE"/>
            <w:u w:val="single"/>
          </w:rPr>
          <w:t>https://nairametrics.com/2026/03/10/a-windfall-with-a-sting-what-the-gulf-region-conflict-means-for-nigerias-economy/</w:t>
        </w:r>
      </w:hyperlink>
      <w:r>
        <w:t xml:space="preserve"> - * The Gulf region conflict caused sharp increases in crude oil prices, briefly reaching $119.50 per barrel. * Disruption of shipping through the Strait of Hormuz and attacks on energy infrastructure impacted global oil flows. * Nigeria's fiscal revenue benefits from higher oil prices, but domestic fuel prices and inflation pressurise households. * Fuel prices in Nigeria surged, causing market supply tension and queues. * Nigeria faces macroeconomic risks including inflation and stagflation, with pressure on monetary policy. * The article discusses historical reliance on oil windfalls, urging structural reforms and saving strategies to avoid repeating past vulnerabilities. 286. </w:t>
      </w:r>
      <w:hyperlink r:id="rId220">
        <w:r>
          <w:rPr>
            <w:color w:val="0000EE"/>
            <w:u w:val="single"/>
          </w:rPr>
          <w:t>https://bitrss.com/bank-of-america-analysts-if-oil-prices-continue-to-remain-high-the-fed-may-be-forced-to-cut-interest-rates-191727</w:t>
        </w:r>
      </w:hyperlink>
      <w:r>
        <w:t xml:space="preserve"> - * Bank of America reports that persistent oil price shocks could pressure the Fed to cut interest rates. * The report discusses how current US economic conditions differ from 2022, with slower employment growth and limited fiscal stimulus. * High oil prices may impact economic growth and prompt the Fed to adopt a looser monetary policy. * The analysis relates to monetary policy, oil prices, and economic recovery in the US. 287. </w:t>
      </w:r>
      <w:hyperlink r:id="rId221">
        <w:r>
          <w:rPr>
            <w:color w:val="0000EE"/>
            <w:u w:val="single"/>
          </w:rPr>
          <w:t>https://www.perfil.com/noticias/bloomberg/bc-lideres-mundiales-preparan-medidas-ante-shock-energetico-por-guerra.phtml</w:t>
        </w:r>
      </w:hyperlink>
      <w:r>
        <w:t xml:space="preserve"> - * World policymakers and governments prepare economic measures in response to rising energy and raw material prices caused by conflict in the Middle East. * Brent crude oil prices surged to nearly US$120 per barrel before falling below US$100 following US signals of resolution. * Governments consider releasing strategic oil reserves, imposing price caps, and providing fiscal support. * The Group of Seven discussed coordinated reserves release; US offers insurance guarantees for ships crossing the Strait of Hormuz. * The conflict is expected to slow global growth and increase inflation risks, affecting markets and policies worldwide. 288. </w:t>
      </w:r>
      <w:hyperlink r:id="rId222">
        <w:r>
          <w:rPr>
            <w:color w:val="0000EE"/>
            <w:u w:val="single"/>
          </w:rPr>
          <w: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w:t>
        </w:r>
      </w:hyperlink>
      <w:r>
        <w:t xml:space="preserve"> - * The escalating conflict in Iran and rising oil prices are increasing global stagflation risks. * Governments worldwide have limited policy space due to high debt levels and reduced aid, hindering economic responses. * Global debt reached a record $348 trillion, affecting major economies and emerging markets. * Central banks face a dilemma with inflation persistent and growth slowed, limiting rate adjustments. * IMF forecasts 3.3% global growth in 2026, but risks of stagflation and slowdowns remain high. 289. </w:t>
      </w:r>
      <w:hyperlink r:id="rId223">
        <w:r>
          <w:rPr>
            <w:color w:val="0000EE"/>
            <w:u w:val="single"/>
          </w:rPr>
          <w:t>https://www.thehindubusinessline.com/news/diesel-markets-upended-by-middle-east-conflict-threaten-global-economic-slowdown/article70729504.ece</w:t>
        </w:r>
      </w:hyperlink>
      <w:r>
        <w:t xml:space="preserve"> - * Surging diesel prices due to Middle East conflict threaten global economic activity. * Disruptions in the Strait of Hormuz and Middle Eastern crude exports reduce diesel supplies. * Diesel prices have risen faster than oil and gasoline, with potential to double at retail if the conflict persists. * Higher fuel costs risk demand destruction, inflation, and impact food production and consumer prices. * Diesel margins across Asia and Europe have increased significantly since February, driven by Middle Eastern supply disruptions. 290. </w:t>
      </w:r>
      <w:hyperlink r:id="rId224">
        <w:r>
          <w:rPr>
            <w:color w:val="0000EE"/>
            <w:u w:val="single"/>
          </w:rPr>
          <w:t>https://kapitalis.com/tunisie/2026/03/11/consequences-de-la-guerre-diran-sur-leconomie-mondiale/</w:t>
        </w:r>
      </w:hyperlink>
      <w:r>
        <w:t xml:space="preserve"> - * The conflict over Iran has led to closures of key Gulf ports and the Strait of Hormuz, increasing fuel and maritime transport costs. * The situation is impacting supply chains, causing potential shortages of components, increased costs, and margin reductions. * Financial markets reflect inflation fears, and some economies face heightened uncertainty and depleted reserves. * Military strikes have damaged data centres, affecting the digital economy. * The energy sector is heavily impacted, especially oil and gas transit through the Strait of Hormuz. * Shipping delays and port congestion are causing global supply chain disruptions. * Non-energy sectors, like pharmaceuticals and health, are also affected by refinery shutdowns. * Aircraft and maritime transport sectors experience disruptions, with some recovery efforts initiated. 291. </w:t>
      </w:r>
      <w:hyperlink r:id="rId225">
        <w:r>
          <w:rPr>
            <w:color w:val="0000EE"/>
            <w:u w:val="single"/>
          </w:rPr>
          <w:t>https://www.deccanchronicle.com/west-asia/suspected-projectile-hits-container-vessel-near-uae-amid-hormuz-tensions-1943056</w:t>
        </w:r>
      </w:hyperlink>
      <w:r>
        <w:t xml:space="preserve"> - * A container vessel near Ras al Khaimah, UAE, sustained damage from a suspected projectile, with crew safe and damage under assessment. * The UK Maritime Organisation advised caution for vessels in the region. * US President Trump warned Iran against mining the Strait of Hormuz, threatening military consequences. * US forces are working to reduce Iran’s maritime influence and mining capabilities. * Iran reportedly began laying mines in the Strait of Hormuz, a critical energy transit route. * Iran retains a significant portion of its small boats and mine-laying vessels capable of deploying mines. 292. </w:t>
      </w:r>
      <w:hyperlink r:id="rId226">
        <w:r>
          <w:rPr>
            <w:color w:val="0000EE"/>
            <w:u w:val="single"/>
          </w:rPr>
          <w:t>https://www.hungarianconservative.com/articles/opinion/strait-of-hormuz-dual-challenge/</w:t>
        </w:r>
      </w:hyperlink>
      <w:r>
        <w:t xml:space="preserve"> - * Iran's threat to close the Strait of Hormuz after joint US-Israel attack raises global energy security concerns. * Around 20% of crude oil and LNG trade crosses the strait daily, with impacts on China and India. * Gulf countries like Saudi Arabia and Qatar are significant exporters of oil and LNG. * Fertiliser production and export from Gulf countries are threatened, affecting global food production. * QatarEnergy announced LNG and urea production halts, indicating potential disruption of energy and fertiliser supplies. * Prolonged closure could lead to shortages, price rises, inflation, and geopolitical tensions. 293. </w:t>
      </w:r>
      <w:hyperlink r:id="rId227">
        <w:r>
          <w:rPr>
            <w:color w:val="0000EE"/>
            <w:u w:val="single"/>
          </w:rPr>
          <w:t>https://www.business-standard.com/world-news/cargo-ship-ablaze-in-hormuz-after-being-hit-by-projectile-british-military-126031100356_1.html</w:t>
        </w:r>
      </w:hyperlink>
      <w:r>
        <w:t xml:space="preserve"> - * A projectile struck a cargo ship in the Strait of Hormuz, causing it to catch fire. * The incident occurred on a Wednesday, with the crew evacuating. * The attack happened just north of Oman, according to the UK Maritime Trade Operations. * The U.S. targeted Iranian minelaying vessels in the area. * Iran has not claimed responsibility but has been involved in disrupting the waterway, which is a key oil route. 294. </w:t>
      </w:r>
      <w:hyperlink r:id="rId228">
        <w:r>
          <w:rPr>
            <w:color w:val="0000EE"/>
            <w:u w:val="single"/>
          </w:rPr>
          <w:t>https://www.azernews.az/analysis/255520.html</w:t>
        </w:r>
      </w:hyperlink>
      <w:r>
        <w:t xml:space="preserve"> - * Rising regional tensions led to the closure of the Strait of Hormuz, causing transit problems and influencing oil prices. * Brent crude surged to $119.5 per barrel on March 8, driven by conflict-related fears, then dropped below $107. * Major oil exporters reduced production, while importers considered using strategic reserves to manage costs. * The IEA may release oil reserves in response to geopolitical tensions, affecting market volatility. * Global oil prices remain highly volatile, impacting Azerbaijan's revenue and the broader economy. 295. </w:t>
      </w:r>
      <w:hyperlink r:id="rId229">
        <w:r>
          <w:rPr>
            <w:color w:val="0000EE"/>
            <w:u w:val="single"/>
          </w:rPr>
          <w:t>https://www.zeebiz.com/market-news/news-crude-oil-volatility-explained-can-prices-cross-100-again-amid-middle-east-tensions-anil-singhvi-breaks-it-down-391795</w:t>
        </w:r>
      </w:hyperlink>
      <w:r>
        <w:t xml:space="preserve"> - * Crude oil prices have experienced significant swings due to geopolitical tensions in the Middle East. * Focus on the Strait of Hormuz, a critical shipping route, with concerns over disruptions and war risks. * Prices climbed to around USD 120 in fears of supply disruptions but corrected to USD 90; currently trading in USD 80–USD 90 range. * Tensions and attacks near Iran have increased shipping insurance costs and limited vessel entry. * Singhvi suggests prices could surpass USD 100 if tensions escalate, but may revert to USD 70–USD 80 if the war premium reduces. 296. </w:t>
      </w:r>
      <w:hyperlink r:id="rId230">
        <w:r>
          <w:rPr>
            <w:color w:val="0000EE"/>
            <w:u w:val="single"/>
          </w:rPr>
          <w:t>https://www.trend.az/business/energy/4163335.html</w:t>
        </w:r>
      </w:hyperlink>
      <w:r>
        <w:t xml:space="preserve"> - * The US Energy Information Administration (EIA) reports that Brent crude oil prices rose from $71 per barrel to $104 per barrel between February 27 and March 9, following hostilities in the Middle East. * The outbreak led to increased risk premiums due to the effective closure of the Strait of Hormuz, a key oil transit route. * The report forecasts that production outages mainly in Iraq, Kuwait, UAE, and Saudi Arabia will impact oil prices, with prices stabilising at around $91 in mid-2026, then declining to $70 in late 2026 and $64 in 2027. * Disruptions include threats of attacks, insurance cancellations, and temporary halts in regional oil production. * The outlook considers geopolitical tensions, including US and Iran military actions, as factors influencing supply disruptions. 297. </w:t>
      </w:r>
      <w:hyperlink r:id="rId231">
        <w:r>
          <w:rPr>
            <w:color w:val="0000EE"/>
            <w:u w:val="single"/>
          </w:rPr>
          <w:t>https://interestingengineering.com/military/trump-warns-iran-over-strait-of-hormuz</w:t>
        </w:r>
      </w:hyperlink>
      <w:r>
        <w:t xml:space="preserve"> - </w:t>
      </w:r>
      <w:r>
        <w:rPr>
          <w:i/>
        </w:rPr>
        <w:t>The US conducted heavy strikes on Iranian vessels suspected of mine-laying in the Strait of Hormuz.</w:t>
      </w:r>
      <w:r/>
      <w:r>
        <w:rPr>
          <w:i/>
        </w:rPr>
        <w:t>US forces claimed to have destroyed 16 Iranian boats on March 10, 2026.</w:t>
      </w:r>
      <w:r/>
      <w:r>
        <w:rPr>
          <w:i/>
        </w:rPr>
        <w:t>The conflict is part of a wider military operation targeting Iran's naval capabilities.</w:t>
      </w:r>
      <w:r/>
      <w:r>
        <w:rPr>
          <w:i/>
        </w:rPr>
        <w:t>Strikes have targeted military facilities and energy infrastructure in Iran.</w:t>
      </w:r>
      <w:r/>
      <w:r>
        <w:rPr>
          <w:i/>
        </w:rPr>
        <w:t>The Strait of Hormuz remains a critical global energy route subject to threats of closure.</w:t>
      </w:r>
      <w:r>
        <w:t xml:space="preserve">298. </w:t>
      </w:r>
      <w:hyperlink r:id="rId232">
        <w:r>
          <w:rPr>
            <w:color w:val="0000EE"/>
            <w:u w:val="single"/>
          </w:rPr>
          <w:t>https://www.indiatvnews.com/news/world/cargo-ship-set-ablaze-in-strait-of-hormuz-after-being-hit-by-projectile-says-british-military-amid-conflict-in-middle-east-2026-03-11-1033372</w:t>
        </w:r>
      </w:hyperlink>
      <w:r>
        <w:t xml:space="preserve"> - * A cargo ship was struck by a projectile in the Strait of Hormuz, prompting crew evacuation. * The incident occurred north of Oman during ongoing Middle East conflict. * UKMTO reported suspected projectile damage; investigations underway. * US and Iran tensions escalated over mine threats, with US warning Iran and Iran linked to recent attacks. * Israel accused Iran of firing cluster munitions, increasing regional security concerns. 299. </w:t>
      </w:r>
      <w:hyperlink r:id="rId233">
        <w:r>
          <w:rPr>
            <w:color w:val="0000EE"/>
            <w:u w:val="single"/>
          </w:rPr>
          <w:t>https://greekcitytimes.com/2026/03/11/cargo-ships-hit-in-strait-of-hormuz-as-gulf-shipping-faces-growing-attacks/</w:t>
        </w:r>
      </w:hyperlink>
      <w:r>
        <w:t xml:space="preserve"> - * A Thai cargo ship caught fire in the Strait of Hormuz after being struck by a projectile off Iran’s coast. * A Japanese container ship was also hit overnight. * At least 14 vessels have been struck in the Gulf since the outbreak of the war. * Incidents have caused disruption to maritime traffic through a critical shipping route. * The Strait of Hormuz is a key corridor for global energy and cargo transport. 300. </w:t>
      </w:r>
      <w:hyperlink r:id="rId234">
        <w:r>
          <w:rPr>
            <w:color w:val="0000EE"/>
            <w:u w:val="single"/>
          </w:rPr>
          <w:t>https://www.maritimegateway.com/india-weighs-navy-warships-to-escort-stranded-merchant-ships-through-hormuz-amid-iran-war/</w:t>
        </w:r>
      </w:hyperlink>
      <w:r>
        <w:t xml:space="preserve"> - * India is evaluating the deployment of Navy warships to protect commercial vessels near the Strait of Hormuz due to Iran-US-Israel conflict. * Dozens of Indian-flagged ships, including oil and LNG tankers, remain stranded in the Persian Gulf and Gulf of Oman. * Over 1,100 Indian seafarers are aboard affected vessels; government reviews escort requests. * The Strait of Hormuz handles nearly 20% of India’s crude imports and one-fifth of global oil flows. * Broader logistics strains and ships' strandings threaten energy security and trade routes in the Middle East. 301. </w:t>
      </w:r>
      <w:hyperlink r:id="rId235">
        <w:r>
          <w:rPr>
            <w:color w:val="0000EE"/>
            <w:u w:val="single"/>
          </w:rPr>
          <w:t>https://jornaleconomico.sapo.pt/noticias/navio-porta-contentores-atingido-por-projetil-perto-do-estreito-de-ormuz/</w:t>
        </w:r>
      </w:hyperlink>
      <w:r>
        <w:t xml:space="preserve"> - * A UKMTO reportou que um navio porta-contentores foi atingido por um projétil não identificado a 25 milhas náuticas de Ras Al Khaimah, perto de Ormuz. * O incidente ocorreu em 11 de Março de 2026, no Golfo Pérsico, durante um período de elevada tensão na região. * A UKMTO registou 14 incidentes afetando navios na área desde 28 de fevereiro, incluindo ataques que resultaram em sete mortes. * O estreito de Ormuz, por onde passa 20% do crude mundial, está praticamente fechado ao tráfego devido às tensões militares. * O conflito entre EUA, Israel, e Irã intensificou a instabilidade no transporte de petróleo na região. 302. </w:t>
      </w:r>
      <w:hyperlink r:id="rId236">
        <w:r>
          <w:rPr>
            <w:color w:val="0000EE"/>
            <w:u w:val="single"/>
          </w:rPr>
          <w:t>https://www.tagesschau.de/ausland/asien/krieg-iran-israel-libanon-100.html</w:t>
        </w:r>
      </w:hyperlink>
      <w:r>
        <w:t xml:space="preserve"> - • Iran meldet eine neue Angriffswelle auf Israel und Golfstaaten, inklusive Libanon und Schiffe im Persischen Golf. • Israel setzt Angriffe im Libanon fort, trifft Wohngebäude in Beirut. • Mehrere Schiffe im Persischen Golf werden durch Geschosse getroffen, die Risiken für die Seefahrt erhöhen. • US-Armee zerstört iranische Minenleger-Schiffe im Zusammenhang mit den Angriffen. 303. </w:t>
      </w:r>
      <w:hyperlink r:id="rId237">
        <w:r>
          <w:rPr>
            <w:color w:val="0000EE"/>
            <w:u w:val="single"/>
          </w:rPr>
          <w:t>https://www.t-online.de/nachrichten/ausland/usa/id_101164430/donald-trump-usa-haben-iranische-minenboote-vollstaendig-zerstoert.html</w:t>
        </w:r>
      </w:hyperlink>
      <w:r>
        <w:t xml:space="preserve"> - ['</w:t>
      </w:r>
      <w:r>
        <w:rPr>
          <w:i/>
        </w:rPr>
        <w:t xml:space="preserve"> The US has reportedly destroyed ten inactive boats and/or ships used for laying mines in the Strait of Hormuz, according to President Donald Trump.', '</w:t>
      </w:r>
      <w:r>
        <w:t xml:space="preserve"> Trump announced the destruction via Truth Social and warned of military consequences for Iran if they lay mines.', '</w:t>
      </w:r>
      <w:r>
        <w:rPr>
          <w:i/>
        </w:rPr>
        <w:t xml:space="preserve"> Iran allegedly placed around a dozen mines recently, with the capacity to deploy hundreds of mines across the waterway.', '</w:t>
      </w:r>
      <w:r>
        <w:t xml:space="preserve"> The Strait of Hormuz is a critical shipping route for global oil exports and is subject to potential Iranian blockades or mining.', '</w:t>
      </w:r>
      <w:r>
        <w:rPr>
          <w:i/>
        </w:rPr>
        <w:t xml:space="preserve"> The US Navy has declined requests to escort commercial ships through the Strait due to high risks of attack.'] 304. </w:t>
      </w:r>
      <w:hyperlink r:id="rId238">
        <w:r>
          <w:rPr>
            <w:color w:val="0000EE"/>
            <w:u w:val="single"/>
          </w:rPr>
          <w:t>https://www.t-online.de/nachrichten/ausland/id_101164784/-geschosse-treffen-schiffe-in-und-nahe-strasse-von-hormus.html</w:t>
        </w:r>
      </w:hyperlink>
      <w:r>
        <w:rPr>
          <w:i/>
        </w:rPr>
        <w:t xml:space="preserve"> - • The Strait of Hormuz shipping route faces disruptions due to recent incidents. • An unknown projectile hit a cargo ship, causing a fire and prompting evacuation. • A mass cargo vessel near Dubai was also struck by an unknown projectile. • The UK Maritime Trade Security Authority reports increased risks to shipping in the area. • The events are attributed to alleged Iranian attacks, impacting crude oil and refined product transportation. 305. </w:t>
      </w:r>
      <w:hyperlink r:id="rId239">
        <w:r>
          <w:rPr>
            <w:color w:val="0000EE"/>
            <w:u w:val="single"/>
          </w:rPr>
          <w:t>https://losangelesweeklytimes.com/cargo-ship-struck-by-a-projectile-in-the-strait-of-hormuz-uk/</w:t>
        </w:r>
      </w:hyperlink>
      <w:r>
        <w:rPr>
          <w:i/>
        </w:rPr>
        <w:t xml:space="preserve"> - * Three vessels off Iran’s coast have been struck by projectiles, according to the UK Maritime Trade Operations.</w:t>
      </w:r>
      <w:r>
        <w:t xml:space="preserve"> An incident caused a fire onboard and evacuation of crew on one vessel 11 nautical miles north of Oman in the Strait of Hormuz.</w:t>
      </w:r>
      <w:r>
        <w:rPr>
          <w:i/>
        </w:rPr>
        <w:t xml:space="preserve"> Two other incidents were reported near Dubai and off the coast of the United Arab Emirates.</w:t>
      </w:r>
      <w:r>
        <w:t xml:space="preserve"> Shipping traffic through the Strait of Hormuz has slowed due to recent attacks.</w:t>
      </w:r>
      <w:r>
        <w:rPr>
          <w:i/>
        </w:rPr>
        <w:t xml:space="preserve"> Iran has targeted passing ships in retaliation for U.S. and Israel airstrikes on Iran.</w:t>
      </w:r>
      <w:r>
        <w:t xml:space="preserve"> The Strait of Hormuz is a key route for global oil and gas transit. 306. </w:t>
      </w:r>
      <w:hyperlink r:id="rId240">
        <w:r>
          <w:rPr>
            <w:color w:val="0000EE"/>
            <w:u w:val="single"/>
          </w:rPr>
          <w:t>https://splash247.com/multiple-ships-hit-on-day-12-of-iran-war/</w:t>
        </w:r>
      </w:hyperlink>
      <w:r>
        <w:t xml:space="preserve"> - * Several ships, including the Mayuree Naree, ONE Majesty, and Star Gwyneth, were hit near the Strait of Hormuz during the 12th day of Iran's conflict with the US/Israeli coalition. * The Mayuree Naree, Thai-flagged, was struck by a projectile resulting in a fire and crew evacuation. * The ONE Majesty sustained a 10 cm hole and is heading to safe anchorage; all crew are safe. * The Star Gwyneth was damaged northwest of Dubai, with all crew reported safe. * US forces reported eliminating multiple Iranian naval vessels, including 16 minelayers, near the Strait. * US President Trump urged Iran to remove sea mines; analysts discuss potential economic impacts of the conflict's duration. 307. </w:t>
      </w:r>
      <w:hyperlink r:id="rId241">
        <w:r>
          <w:rPr>
            <w:color w:val="0000EE"/>
            <w:u w:val="single"/>
          </w:rPr>
          <w:t>https://www.durangoherald.com/articles/iran-keeps-up-pressure-on-oil-infrastructure-as-concerns-of-global-energy-crisis-grow/</w:t>
        </w:r>
      </w:hyperlink>
      <w:r>
        <w:t xml:space="preserve"> - * Iran attacked commercial ships in the Persian Gulf, Dubai International Airport, and oil facilities, escalating regional tensions. * A drone attack near Dubai airport injured four people but flights continued. * Iran threatened to target financial institutions in the Middle East, including Dubai. * A projectile hit a ship off Oman, and Iran's attacks have halted cargo traffic through the Strait of Hormuz. * The UN Security Council is set to vote on a resolution condemning Iran's actions. * Increased military activity includes Israeli strikes on Iran and Lebanon, with casualties reported. * Oil prices remain high due to shipping disruptions, with continued concern over prolonged conflict effects. 308. </w:t>
      </w:r>
      <w:hyperlink r:id="rId242">
        <w:r>
          <w:rPr>
            <w:color w:val="0000EE"/>
            <w:u w:val="single"/>
          </w:rPr>
          <w:t>https://ekonomi.haber7.com/ekonomi/haber/3611037-hurmuzde-mayin-tehlikesi-petrole-tarihi-mudahale-geliyor</w:t>
        </w:r>
      </w:hyperlink>
      <w:r>
        <w:t xml:space="preserve"> - * İran ile İsrail-ABD arasında yükselen savaş nedeniyle Hürmüz Boğazı'ndan petrol tankerlerinin geçişi zorlaştı, petrol fiyatları dramatik şekilde arttı. * Brent petrol fiyatları yüzde 25'i aşan artışla 120 dolara yaklaştı, sonra yüzde 17.4 düşerek 98 dolara geriledi. * İran'ın Hürmüz Boğazı'na mayın döşediği iddiası ve ABD'nin uyarıları haber konusu oldu. * Irak, Suudi Arabistan, BAE ve Kuveyt petrol üretimlerini azalttı; ülke üretimi önemli ölçüde düştü. * Aramco CEO'su krizin çözülmesi gerektiğini vurguladı ve rezerv operasyonunun devreye girebileceği belirtildi. 309. </w:t>
      </w:r>
      <w:hyperlink r:id="rId243">
        <w:r>
          <w:rPr>
            <w:color w:val="0000EE"/>
            <w:u w:val="single"/>
          </w:rPr>
          <w:t>https://correiokianda.info/confronto-no-mar-aumenta-pressao-militar-entre-eua-e-irao/</w:t>
        </w:r>
      </w:hyperlink>
      <w:r>
        <w:t xml:space="preserve"> - • Militar no Estreito de Ormuz intensifica tensões após os EUA anuncia destruição de 16 embarcações iranianas, alegadamente usadas para minas navais, em 10 de maio. • CENTCOM divulgou vídeos mostrando munições norte-americanas atingindo os alvos. • Donald Trump afirmou que os EUA neutralizaram 10 embarcações ligadas às operações de minas e advertiu que podem responder com ações militares maiores. • O Estreito de Ormuz é uma rota crítica para o transporte global de petróleo e qualquer escalada na região ameaça a segurança e os mercados internacionais. 310. </w:t>
      </w:r>
      <w:hyperlink r:id="rId244">
        <w:r>
          <w:rPr>
            <w:color w:val="0000EE"/>
            <w:u w:val="single"/>
          </w:rPr>
          <w:t>https://ekonomi.haber7.com/ekonomi/haber/3611064-hurmuz-bogazi-krizi-petrol-piyasalarinda-gorulen-en-buyuk-arz-sokunu-tetikliyor</w:t>
        </w:r>
      </w:hyperlink>
      <w:r>
        <w:t xml:space="preserve"> - * Gemi trafiği durma noktasına gelen Hürmüz Boğazı'nda, ABD ve İsrail'in İran'a yönelik saldırıları ve misillemeler sonrası ticaret aksadı. * Günde ortalama 138 gemi geçişi azalırken, petrol ve petrol ürünü sevkiyatı yaklaşık 20 milyon varil ile ciddi şekilde etkileniyor. * Krizin devam etmesi halinde, küresel petrol arzının yaklaşık yüzde 20'sinin sorun yaşayacağı öngörülüyor. * Geçmiş petrol krizleri karşılaştırıldığında, mevcut risk en büyük arz şoklarından biri olma potansiyeline sahip. * Analistler, arz kesintilerinin aylarca devam edebileceğini ve ekonomide derin etkiler yaratabileceğini belirtiyor. 311. </w:t>
      </w:r>
      <w:hyperlink r:id="rId245">
        <w:r>
          <w:rPr>
            <w:color w:val="0000EE"/>
            <w:u w:val="single"/>
          </w:rPr>
          <w:t>https://newtalk.tw/news/view/2026-03-11/1023782</w:t>
        </w:r>
      </w:hyperlink>
      <w:r>
        <w:t xml:space="preserve"> - * The US Navy has reportedly refused almost daily requests for military escort through the Strait of Hormuz since the Iran conflict escalation. * The decision is due to the high attack risk, preventing the Navy from conducting escort missions. * The ship traffic in the strait has almost halted, with several ships reported attacked. * Iran claims to have closed the strait, deploying mines, drones, and fast boats, increasing defensive challenges. * The situation has caused a global interruption in about one-fifth of oil supply, raising prices to a 2022 peak. 312. </w:t>
      </w:r>
      <w:hyperlink r:id="rId246">
        <w:r>
          <w:rPr>
            <w:color w:val="0000EE"/>
            <w:u w:val="single"/>
          </w:rPr>
          <w:t>https://cryptobriefing.com/oil-shock-iran-china-crypto-risk/</w:t>
        </w:r>
      </w:hyperlink>
      <w:r>
        <w:t xml:space="preserve"> - * Iran has shipped 11.7 million barrels of crude to China since hostilities began, representing a significant marginal supply. * Multiple oil tankers have gone dark in the Strait of Hormuz, indicating a tightening of global oil supply. * China has accumulated a record stockpile of 1.31 billion barrels, enough to cover 113 days of imports. * Crypto markets show signs of risk aversion, with Bitcoin near $70K and the Fear and Greed Index at 15. * Stablecoins backed by US Treasuries increased by 38.1%, indicating a risk-off sentiment. 313. </w:t>
      </w:r>
      <w:hyperlink r:id="rId247">
        <w:r>
          <w:rPr>
            <w:color w:val="0000EE"/>
            <w:u w:val="single"/>
          </w:rPr>
          <w:t>https://www.cityam.com/oil-market-to-break-in-days-as-iran-threatens-global-supply/</w:t>
        </w:r>
      </w:hyperlink>
      <w:r>
        <w:t xml:space="preserve"> - * The global oil market is expected to 'break in days' due to tensions in the Middle East and threats to supply from Iran. * Analysts warn that a few weeks of Strait of Hormuz closure could trigger a 'domino effect' and push Brent crude prices above $150. * Incidents include vessel attacks, drone interception by Saudi Arabia, and Iran laying mines across the waterway. * The International Energy Agency is planning to release strategic oil reserves; impact remains uncertain. * Market volatility is likely to continue even if the Strait re-opens, with potential delays at loading facilities. 314. </w:t>
      </w:r>
      <w:hyperlink r:id="rId248">
        <w:r>
          <w:rPr>
            <w:color w:val="0000EE"/>
            <w:u w:val="single"/>
          </w:rPr>
          <w:t>https://africa-hr.com/blog/iran-israel-conflict-2026/</w:t>
        </w:r>
      </w:hyperlink>
      <w:r>
        <w:t xml:space="preserve"> - * On 28 February 2026, US and Israeli military strikes targeted Iran, causing regional and global disruptions. * The conflict led to increased oil prices, disrupting African energy markets. * Shipping routes through the Gulf and Red Sea are impacted, affecting East African trade and logistics. * African countries have expressed diverse diplomatic reactions, with some condemning the attacks and others emphasising peace. * The conflict threatens Gulf investment flows into Africa, with potential short and medium-term economic impacts. 315. </w:t>
      </w:r>
      <w:hyperlink r:id="rId249">
        <w:r>
          <w:rPr>
            <w:color w:val="0000EE"/>
            <w:u w:val="single"/>
          </w:rPr>
          <w:t>https://news.ltn.com.tw/news/world/breakingnews/5366742</w:t>
        </w:r>
      </w:hyperlink>
      <w:r>
        <w:t xml:space="preserve"> - * Iran's blockade of the Strait of Hormuz enters its 10th day, impacting global oil and gas markets. * Three ships in the region are reported to have been hit by unidentified flying objects, with one catching fire. * Incidents occurred near Musandam Peninsula and off the coast of the United Arab Emirates; ships' crews are safe and seeking assistance. * UKMTO issued warnings, advising vessels to increase vigilance and report suspicions. * The attacks generate ongoing security concerns in the strategic waterway amid regional tensions. 316. </w:t>
      </w:r>
      <w:hyperlink r:id="rId250">
        <w:r>
          <w:rPr>
            <w:color w:val="0000EE"/>
            <w:u w:val="single"/>
          </w:rPr>
          <w:t>https://tandlonline.com/shipping-ports-marine/cargo/iran-wars-disruption-of-strait-of-hormuz-shipping/</w:t>
        </w:r>
      </w:hyperlink>
      <w:r>
        <w:t xml:space="preserve"> - * The conflict has caused disruption to shipping routes through the Strait of Hormuz, affecting 20% of global oil shipments. * Energy prices have risen, including Brent crude reaching nearly $120 a barrel and UK wholesale gas prices increasing. * Disruptions have led to rerouting ships around the Cape of Good Hope, adding 10-14 days to journeys and increasing costs. * Air freight disruptions have been severe, with flight cancellations and delays affecting shipments of goods, including apparel and electronics. * Industries reliant on the Middle East, such as semiconductor manufacturing, face supply risks, with potential price increases in products in the UK. 317. </w:t>
      </w:r>
      <w:hyperlink r:id="rId251">
        <w:r>
          <w:rPr>
            <w:color w:val="0000EE"/>
            <w:u w:val="single"/>
          </w:rPr>
          <w:t>https://www.dostor.org/5452197</w:t>
        </w:r>
      </w:hyperlink>
      <w:r>
        <w:t xml:space="preserve"> - * Iran warns of targeting US and Israeli economic centres and banks following a recent attack on an Iranian bank. * An unidentified projectile hits a merchant ship near Dubai, with investigations ongoing. * Increased maritime risks threaten shipping routes through the Gulf and Strait of Hormuz. * Tensions involve exchanges of fire and missile attacks between Iran, the US, and Israel. * Iran's strategy involves economic and military pressure to respond to regional conflicts. 318. </w:t>
      </w:r>
      <w:hyperlink r:id="rId252">
        <w:r>
          <w:rPr>
            <w:color w:val="0000EE"/>
            <w:u w:val="single"/>
          </w:rPr>
          <w:t>https://www.tu.no/artikler/britisk-konteinerskip-star-i-brann-i-hormuzstredet-besetningen-evakueres/569411</w:t>
        </w:r>
      </w:hyperlink>
      <w:r>
        <w:t xml:space="preserve"> - • A container ship is on fire in the Strait of Hormuz, with crew members being evacuated, according to UK Maritime Trade Operations.</w:t>
        <w:br/>
      </w:r>
      <w:r>
        <w:t>• The incident occurred amid reports of mines laid by Iran and subsequent US actions destroying Iranian mine-laying vessels.</w:t>
        <w:br/>
      </w:r>
      <w:r>
        <w:t>• The Strait of Hormuz, a critical passage for global oil transport, sees over 17 million barrels pass daily, with recent attacks impacting shipping.</w:t>
        <w:br/>
      </w:r>
      <w:r>
        <w:t>• Multiple vessels have been attacked or are under threat, complicating navigation through the narrow, strategically vital waterway.</w:t>
        <w:br/>
      </w:r>
      <w:r>
        <w:t xml:space="preserve">• The area remains volatile, with ongoing tensions between Iran, the US, and allied navies, affecting global oil supply chains. 319. </w:t>
      </w:r>
      <w:hyperlink r:id="rId253">
        <w:r>
          <w:rPr>
            <w:color w:val="0000EE"/>
            <w:u w:val="single"/>
          </w:rPr>
          <w:t>https://www.ntnews.com/international/u-s-forces-eliminated-multiple-iranian-naval-vessels-including-16-minelayers-near-the-strait-of-hormuz-2326167</w:t>
        </w:r>
      </w:hyperlink>
      <w:r>
        <w:t xml:space="preserve"> - * US Central Command states that U.S. forces eliminated approximately 16 Iranian minelaying vessels near the Strait of Hormuz. * The incident occurred on March 10, 2026. * The ships were reportedly placed to block oil tankers following Iran's plan amid tensions with the US. * US Central Command posted a video of the operation on social media. * The event is part of escalating tensions in the Strait of Hormuz amid Iran-US conflict. 320. </w:t>
      </w:r>
      <w:hyperlink r:id="rId254">
        <w:r>
          <w:rPr>
            <w:color w:val="0000EE"/>
            <w:u w:val="single"/>
          </w:rPr>
          <w:t>https://www.aljazeera.com/news/2026/3/11/iran-fires-missiles-drones-at-gulf-nations-as-ship-hit-in-strait-of-hormuz?traffic_source=rss</w:t>
        </w:r>
      </w:hyperlink>
      <w:r>
        <w:t xml:space="preserve"> - * Iran has launched missiles and drones at Gulf nations, including US forces in Kuwait, Qatar, Saudi Arabia, Bahrain, and the UAE. * A vessel was struck in the Strait of Hormuz, causing a fire on a cargo ship, with assistance requested. * The US military reported destroying Iranian minelayers; concerns grow over potential disruption to Gulf energy transit. * The situation has escalated amid tensions over the US-Israel war on Iran and the global energy crisis. * The UN Security Council is to vote on a GCC-sponsored resolution demanding Iran halt attacks. 321. </w:t>
      </w:r>
      <w:hyperlink r:id="rId255">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t xml:space="preserve"> - * A cargo ship was attacked in the Strait of Hormuz by an unknown projectile, causing the crew to evacuate. * The incident occurred near Oman, with reports of a second damaged vessel off the UAE coast. * US forces destroyed 16 Iranian minelaying vessels near the Strait of Hormuz following tensions. * The US and Israel conducted air strikes in the Middle East as Iran warned of responses. * The conflict has disrupted vital oil shipping lanes, impacting global energy markets. 322. </w:t>
      </w:r>
      <w:hyperlink r:id="rId224">
        <w:r>
          <w:rPr>
            <w:color w:val="0000EE"/>
            <w:u w:val="single"/>
          </w:rPr>
          <w:t>https://kapitalis.com/tunisie/2026/03/11/consequences-de-la-guerre-diran-sur-leconomie-mondiale/</w:t>
        </w:r>
      </w:hyperlink>
      <w:r>
        <w:t xml:space="preserve"> - * The conflict between Iran and US-Israeli alliance has led to the closure of the Strait of Hormuz, causing soaring fuel and transport prices. * Ports in the Gulf are now military targets, impacting maritime logistics and global supply chains. * The disruption is affecting energy supplies, especially for major Asian oil importers, with potential inflationary effects. * Shipping and port congestion are increasing, with numerous vessels blocked or rerouted in the Gulf region. * The conflict is causing tensions often reflecting in financial markets and impacting manufacturing, pharmaceuticals, and healthcare supply chains. 323. </w:t>
      </w:r>
      <w:hyperlink r:id="rId256">
        <w:r>
          <w:rPr>
            <w:color w:val="0000EE"/>
            <w:u w:val="single"/>
          </w:rPr>
          <w:t>https://www.deccanchronicle.com/west-asia/iran-envoy-to-un-alleges-israel-killed-four-iranian-diplomats-in-beirut-1943027</w:t>
        </w:r>
      </w:hyperlink>
      <w:r>
        <w:t xml:space="preserve"> - * Iran's UN envoy accused Israel of killing four Iranian diplomats in Beirut on March 8 in a targeted strike. * The Israel Defense Forces conducted airstrikes targeting Hezbollah assets in Lebanon and military sites in Iran, including Tabriz and Tehran. * Israel claims the strikes aim to degrade Hezbollah’s military capabilities and target weapons financing activities. * The conflict has escalated with Iranian retaliatory strikes on US and Gulf nations' infrastructure, disrupting global energy supplies. * The wider regional security situation involves increased military activity and strains on energy trade routes.</w:t>
      </w:r>
      <w:r/>
    </w:p>
    <w:p>
      <w:r/>
      <w:r>
        <w:t xml:space="preserve">324. </w:t>
      </w:r>
      <w:hyperlink r:id="rId225">
        <w:r>
          <w:rPr>
            <w:color w:val="0000EE"/>
            <w:u w:val="single"/>
          </w:rPr>
          <w:t>https://www.deccanchronicle.com/west-asia/suspected-projectile-hits-container-vessel-near-uae-amid-hormuz-tensions-1943056</w:t>
        </w:r>
      </w:hyperlink>
      <w:r>
        <w:t xml:space="preserve"> - * A container vessel near Ras al Khaimah was damaged by a suspected projectile, with damage assessment ongoing. * The incident was reported by the UK Maritime Trade Operations (UKMTO) in the UAE region. * US President Trump issued warnings and threats to Iran regarding mines in the Strait of Hormuz. * US authorities and CENTCOM are working to reduce Iran’s maritime capabilities amid tensions. * Iran is reportedly laying mines in the Strait, a critical energy transit point and strategic waterway. 325. </w:t>
      </w:r>
      <w:hyperlink r:id="rId257">
        <w:r>
          <w:rPr>
            <w:color w:val="0000EE"/>
            <w:u w:val="single"/>
          </w:rPr>
          <w:t>https://voi.id/en/amp/563872</w:t>
        </w:r>
      </w:hyperlink>
      <w:r>
        <w:t xml:space="preserve"> - * Iran states it will not allow oil exports from the Middle East to US, Israel, and allies while conflict continues. 326. </w:t>
      </w:r>
      <w:hyperlink r:id="rId258">
        <w:r>
          <w:rPr>
            <w:color w:val="0000EE"/>
            <w:u w:val="single"/>
          </w:rPr>
          <w:t>https://www.lemonde.fr/international/article/2026/03/11/l-iran-est-devenu-un-trou-noir-a-dubai-les-entrepreneurs-iraniens-pris-entre-deux-feux_6670416_3210.html</w:t>
        </w:r>
      </w:hyperlink>
      <w:r>
        <w:t xml:space="preserve"> - * Iranian businessman living in Dubai fears repercussions for family still in Iran, amidst ongoing conflict. * Iranian military operations responded to US and Israeli strikes on 28 February. * On 10 March, Iran launched missile and drone attacks on UAE, including an attack causing a fire at Ruwais oil complex. * The attack on Ruwais resulted in suspension of operations but no casualties. * The article discusses regional military tensions and their impact on Iranian expatriates and infrastructure.</w:t>
      </w:r>
      <w:r/>
    </w:p>
    <w:p>
      <w:r/>
      <w:r>
        <w:t xml:space="preserve">327. </w:t>
      </w:r>
      <w:hyperlink r:id="rId259">
        <w:r>
          <w:rPr>
            <w:color w:val="0000EE"/>
            <w:u w:val="single"/>
          </w:rPr>
          <w:t>https://www.actualno.com/asia/udar-kraj-ormuzkija-protok-snarjad-povredi-kontejnerovoz-news_2566591.html</w:t>
        </w:r>
      </w:hyperlink>
      <w:r>
        <w:t xml:space="preserve"> - * A missile, unspecified in type, is reported to have damaged a container vessel off the coast of the United Arab Emirates near the Strait of Hormuz. * The incident occurred 46 km northwest of Ras Al-Hima, UAE, with no casualties and the crew safe. * The US military claimed to have struck 16 Iranian mine-laying vessels near the Strait following threats from Trump to Iran. * US President Trump warned Iran of severe military consequences if mines are placed in the strait. * The Strait of Hormuz, about 55 km wide between Iran and Oman, is a critical route for global oil shipments. 328. </w:t>
      </w:r>
      <w:hyperlink r:id="rId260">
        <w:r>
          <w:rPr>
            <w:color w:val="0000EE"/>
            <w:u w:val="single"/>
          </w:rPr>
          <w:t>https://www.theguardian.com/business/live/2026/mar/11/oil-prices-asian-shares-rise-iea-reserve-release-business-live-news-updates</w:t>
        </w:r>
      </w:hyperlink>
      <w:r>
        <w:t xml:space="preserve"> - * The G7 group of nations expressed support in principle for using strategic oil reserves. * The International Energy Agency (IEA) proposed the largest oil reserve release in its history to lower crude prices. * Oil prices declined slightly, and Asian stock markets rose following the report. * Iran's potential disruption of the Strait of Hormuz raises concerns over global oil supply. * The US military attacked Iranian vessels near the strait amid ongoing tensions. * Markets await US inflation data, expected to remain at 2.4%. 329. </w:t>
      </w:r>
      <w:hyperlink r:id="rId261">
        <w:r>
          <w:rPr>
            <w:color w:val="0000EE"/>
            <w:u w:val="single"/>
          </w:rPr>
          <w:t>https://www.manchestereveningnews.co.uk/news/world-news/iran-war-live-takes-out-33568470</w:t>
        </w:r>
      </w:hyperlink>
      <w:r>
        <w:t xml:space="preserve"> - * The US reported taking out more than a dozen Iranian mine-laying vessels on Tuesday. * President Trump stated there were no reports of Iran planting explosives in the Strait of Hormuz. * Iran launched new attacks against Israel and Gulf Arab countries. * The conflict has resulted in at least 1,230 deaths in Iran, over 480 in Lebanon, and 12 in Israel. * UK forces are involved with the Royal Navy destroyer HMS Dragon en route to Cyprus. * The incident impacts oil shipping passing through the Strait of Hormuz. 330. </w:t>
      </w:r>
      <w:hyperlink r:id="rId262">
        <w:r>
          <w:rPr>
            <w:color w:val="0000EE"/>
            <w:u w:val="single"/>
          </w:rPr>
          <w:t>https://www.businessinsider.com/us-attack-strait-hormuz-iran-war-oil-persianl-gulf-boats-2026-3</w:t>
        </w:r>
      </w:hyperlink>
      <w:r>
        <w:t xml:space="preserve"> - * The US reported striking multiple Iranian naval vessels, including 16 minelayers, near the Strait of Hormuz on March 10. * The strikes targeted vessels allegedly used to lay mines as part of recent tensions after Iranian sparse mining activities. * The incident has caused a slowdown in shipping through the Strait, affecting global energy markets. * President Trump threatened Iran with significant military consequences if mines are not removed. * The US relies on littoral combat ships equipped with minesweeping technology to clear the region, amid concerns over operational reliability. 331. </w:t>
      </w:r>
      <w:hyperlink r:id="rId263">
        <w:r>
          <w:rPr>
            <w:color w:val="0000EE"/>
            <w:u w:val="single"/>
          </w:rPr>
          <w:t>https://www.semissourian.com/world/iran-keeps-up-pressure-on-oil-infrastructure-as-concerns-of-global-energy-crisis-grow-e7ef0383</w:t>
        </w:r>
      </w:hyperlink>
      <w:r>
        <w:t xml:space="preserve"> - * Two Iranian drones attacked near Dubai International Airport, causing minor injuries to five individuals, including nationals from Ghana, Bangladesh, and India. * The attack occurred on a day of broader regional conflict involving Israel, Iran, and Gulf Arab nations, with targeted strikes on oil infrastructure. * Multiple attacks by Iran have targeted ships, oil fields, and airports across the Gulf region, escalating regional tensions. * Iran has been involved in attacks on ships in the Strait of Hormuz and on Gulf Arab oil installations amid ongoing conflict. * The UAE reported that its air defences intercepted incoming Iranian fire, resulting in six deaths and 122 injuries in Dubai. 332. </w:t>
      </w:r>
      <w:hyperlink r:id="rId264">
        <w:r>
          <w:rPr>
            <w:color w:val="0000EE"/>
            <w:u w:val="single"/>
          </w:rPr>
          <w:t>https://www.capital.bg/politika_i_ikonomika/redakcionni_komentari/2026/03/11/4890555_komentar_iranskata_strategiia_za_energiina_voina/?ref=rss</w:t>
        </w:r>
      </w:hyperlink>
      <w:r>
        <w:t xml:space="preserve"> - * Иран отговори със затваряне на Ормузкия проток, което превърна военните действия в глобално рисково събитие. * Затварянето на протока снизходя капацитета за доставки, повиши премиите по застраховките срещу военен риск и оказа влияние върху енергийния пазар. * Засилен натиск върху саудитските рафинерии засяга доставките на суров петрол и пазара на крайни горива. * Обекти като Рас Танура са ключови за глобалната доставка на дизел и самолетно гориво. * Прекъсвания в дейността на катарските LNG съоръжения оказват значим ефект, като цените на LNG вече скочиха с около 50%. * Европа e зависима от морския внос на LNG след ограниченията на руските доставки, а всяко прекъсване на катарския износ би засегнало газовия баланс в Европа и Азия. 333. </w:t>
      </w:r>
      <w:hyperlink r:id="rId265">
        <w:r>
          <w:rPr>
            <w:color w:val="0000EE"/>
            <w:u w:val="single"/>
          </w:rPr>
          <w:t>https://www.business-standard.com/world-news/how-trump-and-his-advisers-miscalculated-iran-s-response-to-war-126031100135_1.html</w:t>
        </w:r>
      </w:hyperlink>
      <w:r>
        <w:t xml:space="preserve"> - * US officials underestimated Iran’s aggressive response to military actions against it, leading to disruptions in oil markets. * Iran threatened to fire at oil tankers transiting the Strait of Hormuz, causing ships to halt and oil prices to spike. * The US military attacked Iranian vessels laying mines near the strait; markets experienced turmoil due to conflicting statements. * US administration officials expressed concern over the lack of a clear strategy for reopening the shipping lanes. * Iran has warned that the Strait of Hormuz could be peaceful or lead to suffering, depending on the outcome of the conflict. 334. </w:t>
      </w:r>
      <w:hyperlink r:id="rId266">
        <w:r>
          <w:rPr>
            <w:color w:val="0000EE"/>
            <w:u w:val="single"/>
          </w:rPr>
          <w:t>https://www.business-standard.com/india-news/west-asia-war-israel-iran-conflict-india-lpg-fuel-trump-us-strait-of-hormuz-126031100158_1.html</w:t>
        </w:r>
      </w:hyperlink>
      <w:r>
        <w:t xml:space="preserve"> - </w:t>
      </w:r>
      <w:r>
        <w:rPr>
          <w:i/>
        </w:rPr>
        <w:t>The war in West Asia involving US, Israel, and Iran continues with widespread regional strikes.</w:t>
      </w:r>
      <w:r>
        <w:t xml:space="preserve"> </w:t>
      </w:r>
      <w:r>
        <w:rPr>
          <w:i/>
        </w:rPr>
        <w:t>India reports LPG supply disruptions linked to the conflict.</w:t>
      </w:r>
      <w:r>
        <w:t xml:space="preserve"> </w:t>
      </w:r>
      <w:r>
        <w:rPr>
          <w:i/>
        </w:rPr>
        <w:t>Iran’s security threats and civilian casualties increase amid military strikes.</w:t>
      </w:r>
      <w:r>
        <w:t xml:space="preserve"> </w:t>
      </w:r>
      <w:r>
        <w:rPr>
          <w:i/>
        </w:rPr>
        <w:t>US and Israeli forces conduct targeted strikes on Iran and its military assets.</w:t>
      </w:r>
      <w:r>
        <w:t xml:space="preserve"> </w:t>
      </w:r>
      <w:r>
        <w:rPr>
          <w:i/>
        </w:rPr>
        <w:t>Gulf nations combat drone attacks, with disruptions impacting oil infrastructure.</w:t>
      </w:r>
      <w:r>
        <w:t xml:space="preserve"> </w:t>
      </w:r>
      <w:r>
        <w:rPr>
          <w:i/>
        </w:rPr>
        <w:t>Oil prices fluctuate amid regional tensions and supply concerns.</w:t>
      </w:r>
      <w:r>
        <w:t xml:space="preserve">335. </w:t>
      </w:r>
      <w:hyperlink r:id="rId267">
        <w:r>
          <w:rPr>
            <w:color w:val="0000EE"/>
            <w:u w:val="single"/>
          </w:rPr>
          <w:t>https://www.business-standard.com/markets/news/asian-shares-advance-as-markets-await-signals-on-when-iran-war-may-end-126031100229_1.html</w:t>
        </w:r>
      </w:hyperlink>
      <w:r>
        <w:t xml:space="preserve"> - * Asian shares, US stocks, and oil prices fluctuate amid ongoing Iran conflict. * Major Asian indices, US equities, and oil prices show mixed movements on Tuesday. * Traders await signals on the potential end of the war with Iran, impacting oil supply and market stability. * Oil prices fell sharply from nearly $120, with hopes of de-escalation following comments by Donald Trump. * The US military reports strikes on Iranian vessels, and Iran vows to block oil exports, escalating regional tensions. 336. </w:t>
      </w:r>
      <w:hyperlink r:id="rId227">
        <w:r>
          <w:rPr>
            <w:color w:val="0000EE"/>
            <w:u w:val="single"/>
          </w:rPr>
          <w:t>https://www.business-standard.com/world-news/cargo-ship-ablaze-in-hormuz-after-being-hit-by-projectile-british-military-126031100356_1.html</w:t>
        </w:r>
      </w:hyperlink>
      <w:r>
        <w:t xml:space="preserve"> - • A projectile hit a cargo ship in the Strait of Hormuz, setting it on fire. • The incident occurred on Wednesday north of Oman. • The UK Maritime Trade Operations stated the crew was evacuating. • The attack followed US actions against Iranian minelaying vessels. • Iran has been targeting ships in the region, disrupting oil trade routes. 337. </w:t>
      </w:r>
      <w:hyperlink r:id="rId268">
        <w:r>
          <w:rPr>
            <w:color w:val="0000EE"/>
            <w:u w:val="single"/>
          </w:rPr>
          <w:t>https://www.cnbc.com/2026/03/11/cargo-ship-struck-strait-of-hormuz-uk-iran-war.html</w:t>
        </w:r>
      </w:hyperlink>
      <w:r>
        <w:t xml:space="preserve"> - ['</w:t>
      </w:r>
      <w:r>
        <w:rPr>
          <w:i/>
        </w:rPr>
        <w:t>A cargo ship in the Strait of Hormuz was struck by an unknown projectile, causing onboard fire, as reported by UK Maritime Trade Operations', '</w:t>
      </w:r>
      <w:r>
        <w:t>The incident occurred 11 nautical miles north of Oman during a period of heightened tensions following US and Israeli airstrikes on Iran', "</w:t>
      </w:r>
      <w:r>
        <w:rPr>
          <w:i/>
        </w:rPr>
        <w:t>The ship's crew evacuated, and authorities are investigating; vessel identity remains unknown", '</w:t>
      </w:r>
      <w:r>
        <w:t>The event has contributed to the near halt of shipping traffic through the strait, a key route for global oil and gas transit', '</w:t>
      </w:r>
      <w:r>
        <w:rPr>
          <w:i/>
        </w:rPr>
        <w:t xml:space="preserve">UK authorities have issued caution to vessels and asked for reports of suspicious activity'] 338. </w:t>
      </w:r>
      <w:hyperlink r:id="rId269">
        <w:r>
          <w:rPr>
            <w:color w:val="0000EE"/>
            <w:u w:val="single"/>
          </w:rPr>
          <w:t>https://www.business-standard.com/world-news/us-destroys-16-mine-laying-vessels-as-iran-threatens-to-block-oil-exports-126031100080_1.html</w:t>
        </w:r>
      </w:hyperlink>
      <w:r>
        <w:rPr>
          <w:i/>
        </w:rPr>
        <w:t xml:space="preserve"> - • The US military destroyed 16 Iranian vessels in the Strait of Hormuz. • Iran threatened to block oil exports and fired missiles at Israel and Arab countries. • The conflict involved Iran, US, Israel, Lebanon, Iraq, the UAE, Bahrain, and regional forces. • Multiple casualties and injuries occurred across the region, with significant disruptions to oil shipping. • The war has led to displacement and evacuation of foreign nationals from the region. 339. </w:t>
      </w:r>
      <w:hyperlink r:id="rId270">
        <w:r>
          <w:rPr>
            <w:color w:val="0000EE"/>
            <w:u w:val="single"/>
          </w:rPr>
          <w:t>https://dailythepatriot.com/combatants-in-mideast-war-trade-more-air-strikes-as-iran-clamps-down-on-dissent/</w:t>
        </w:r>
      </w:hyperlink>
      <w:r>
        <w:rPr>
          <w:i/>
        </w:rPr>
        <w:t xml:space="preserve"> - * US and Israel exchange air strikes with Iran across the Middle East, stretching into the 12th day of war. * Iran launched missile and drone attacks on US and coalition military bases in the Gulf, Iraq, and Bahrain. * Israel's residents and military face Iranian missile threats; Israel responds with a barrage on Lebanon targeting Hezbollah. * Oil shipping through the Strait of Hormuz is blocked, causing volatility in global energy markets. * Iran warns against anti-government protests amid the conflict, with threats from police and recent arrests. * US and Israeli attacks, alongside Iranian retaliations, drive ongoing instability in the region. 340. </w:t>
      </w:r>
      <w:hyperlink r:id="rId271">
        <w:r>
          <w:rPr>
            <w:color w:val="0000EE"/>
            <w:u w:val="single"/>
          </w:rPr>
          <w:t>https://www.focus.de/politik/iran-angriff-nahe-dubai-flughafen-frachter-bei-hormus-brennt_d2de729a-3441-41ef-a131-3b9c35fa9465.html</w:t>
        </w:r>
      </w:hyperlink>
      <w:r>
        <w:rPr>
          <w:i/>
        </w:rPr>
        <w:t xml:space="preserve"> - * Iran targeted Dubai Airport with drones, causing injuries but no flight disruptions. * A cargo ship in the Strait of Hormuz was hit by an unknown projectile, leading to a fire and evacuation. * Iran launched rocket and drone attacks against Israel and Gulf states, with Saudi Arabia intercepting several projectiles. * US military destroyed 16 Iranian minelayer ships near the Strait of Hormuz in response to Iran's threats. * US officials reported that Iran is deploying mines in the Strait of Hormuz, raising maritime security concerns. 341. </w:t>
      </w:r>
      <w:hyperlink r:id="rId272">
        <w:r>
          <w:rPr>
            <w:color w:val="0000EE"/>
            <w:u w:val="single"/>
          </w:rPr>
          <w:t>https://www.nation.com.pk/11-Mar-2026/fuel-shortage-fears-ease-tankers-begin-arriving-port-qasim</w:t>
        </w:r>
      </w:hyperlink>
      <w:r>
        <w:rPr>
          <w:i/>
        </w:rPr>
        <w:t xml:space="preserve"> - * Fears of petrol shortage in Pakistan began to decline as oil shipments arrived at Port Qasim. * Several vessels, including Torm Damini, Nave Atropos, Spruce II, and Sea Clipper, discharged petrol and gas oil from March 9 to 11. * The vessels originate from Singapore, Sohar (Oman), and Fujairah, with scheduled sailing dates through March 12 to 14. * Ongoing US-Iran conflict in the Middle East, including attacks and Strait of Hormuz closure, caused crude oil prices to rise. * The Pakistani government increased petrol and diesel prices recently, impacting living costs. 342. </w:t>
      </w:r>
      <w:hyperlink r:id="rId273">
        <w:r>
          <w:rPr>
            <w:color w:val="0000EE"/>
            <w:u w:val="single"/>
          </w:rPr>
          <w:t>https://www.nation.com.pk/11-Mar-2026/oil-prices-tumble-trump-signals-iran-war-may-end-soon</w:t>
        </w:r>
      </w:hyperlink>
      <w:r>
        <w:rPr>
          <w:i/>
        </w:rPr>
        <w:t xml:space="preserve"> - * US President Trump suggested the war with Iran could conclude sooner, causing a decline in global oil prices. * Brent crude fell 10.6% to $88.51, and WTI crude dropped 11.2% to $84.16. * US military claims to have struck over 3,000 Iranian targets, indicating ongoing military pressure. * Iran threatened to block oil exports from the Middle East; US warned Iran against such actions. * Regional escalation includes missile attacks on Israel and US facilities, with regional tensions rising. * Global energy infrastructure disrupted, including a refinery shutdown in Abu Dhabi. * US considers easing Russian oil sanctions and releasing reserves to stabilise markets. * International markets and geopolitical tensions remain volatile amid ongoing conflict. 343. </w:t>
      </w:r>
      <w:hyperlink r:id="rId274">
        <w:r>
          <w:rPr>
            <w:color w:val="0000EE"/>
            <w:u w:val="single"/>
          </w:rPr>
          <w:t>https://www.vg.no/nyheter/i/Okooeb/britisk-containerskip-i-brann-etter-prosjektiltreff-i-hormuzstredet</w:t>
        </w:r>
      </w:hyperlink>
      <w:r>
        <w:rPr>
          <w:i/>
        </w:rPr>
        <w:t xml:space="preserve"> - * The British military confirms a container ship was hit by a projectile in Hormuz Strait, resulting in a fire. * All crew members are safe and in the process of being evacuated, according to UKMTO. * It is unclear what type of projectile hit the ship or the extent of the damage. * Reports indicate Iran may have begun laying mines; US claims to have destroyed 16 Iranian mine-laying vessels. * Several hundred ships are anchored in the Persian Gulf; some have been attacked or passed through independently. * A Greek-flagged oil tanker sailed from Saudi Arabia without escort. * The conflict between the US-Israel alliance and Iran has halted maritime traffic through Hormuz, a major oil transit chokepoint. 344. </w:t>
      </w:r>
      <w:hyperlink r:id="rId254">
        <w:r>
          <w:rPr>
            <w:color w:val="0000EE"/>
            <w:u w:val="single"/>
          </w:rPr>
          <w:t>https://www.aljazeera.com/news/2026/3/11/iran-fires-missiles-drones-at-gulf-nations-as-ship-hit-in-strait-of-hormuz?traffic_source=rss</w:t>
        </w:r>
      </w:hyperlink>
      <w:r>
        <w:rPr>
          <w:i/>
        </w:rPr>
        <w:t xml:space="preserve"> - * Iran launched missiles and drones at Gulf targets, including a US base in Kuwait, amid ongoing US-Israel conflict. * The United Nations Security Council prepared to vote on a GCC-led resolution urging Iran to cease attacks. * Kuwait reported intercepting eight drones; Qatar said it intercepted incoming missile attacks. * Saudi Arabia destroyed drones targeting oilfields; Bahrain reported casualties and a drone strike on a residential area. * UK maritime authorities reported a vessel struck in the Strait of Hormuz, which is a key oil transit route. * The incident raises concerns over energy disruptions and rising crude prices amid ongoing conflicts. 345. </w:t>
      </w:r>
      <w:hyperlink r:id="rId255">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rPr>
          <w:i/>
        </w:rPr>
        <w:t xml:space="preserve"> - ['</w:t>
      </w:r>
      <w:r>
        <w:t xml:space="preserve"> A cargo ship was attacked in the Strait of Hormuz, with an unknown projectile causing a fire and prompting crew evacuation.', '</w:t>
      </w:r>
      <w:r>
        <w:rPr>
          <w:i/>
        </w:rPr>
        <w:t xml:space="preserve"> The incident occurred approximately 11 nautical miles north of Oman, during ongoing investigations.', '</w:t>
      </w:r>
      <w:r>
        <w:t xml:space="preserve"> The UKMTO reported a separate incident off the UAE coast involving damage to a vessel from a suspected projectile.', '</w:t>
      </w:r>
      <w:r>
        <w:rPr>
          <w:i/>
        </w:rPr>
        <w:t xml:space="preserve"> US forces destroyed 16 Iranian minelaying vessels near the Strait of Hormuz after warnings to Iran over mine-laying threats.', '</w:t>
      </w:r>
      <w:r>
        <w:t xml:space="preserve"> The attack and US strikes are part of wider regional conflict, affecting critical oil shipping lanes and global energy markets.'] 346. </w:t>
      </w:r>
      <w:hyperlink r:id="rId256">
        <w:r>
          <w:rPr>
            <w:color w:val="0000EE"/>
            <w:u w:val="single"/>
          </w:rPr>
          <w:t>https://www.deccanchronicle.com/west-asia/iran-envoy-to-un-alleges-israel-killed-four-iranian-diplomats-in-beirut-1943027</w:t>
        </w:r>
      </w:hyperlink>
      <w:r>
        <w:t xml:space="preserve"> - </w:t>
      </w:r>
      <w:r>
        <w:rPr>
          <w:i/>
        </w:rPr>
        <w:t>Iran's UN envoy alleges Israel killed four Iranian diplomats in Beirut on March 8 in an airstrike.</w:t>
      </w:r>
      <w:r/>
      <w:r>
        <w:rPr>
          <w:i/>
        </w:rPr>
        <w:t>The Iranian envoy condemned the attack as a terrorism and a violation of international law.</w:t>
      </w:r>
      <w:r/>
      <w:r>
        <w:rPr>
          <w:i/>
        </w:rPr>
        <w:t>Israel's IDF conducted airstrikes targeting Hezbollah assets and the commander of Hezbollah’s Nassar Unit in Lebanon.</w:t>
      </w:r>
      <w:r/>
      <w:r>
        <w:rPr>
          <w:i/>
        </w:rPr>
        <w:t>Israeli forces also struck targets in Tehran and Tabriz, including command centres and military compounds.</w:t>
      </w:r>
      <w:r/>
      <w:r>
        <w:rPr>
          <w:i/>
        </w:rPr>
        <w:t>Iran has responded with missile and drone attacks on US and allied targets in the Gulf region.</w:t>
      </w:r>
      <w:r/>
      <w:r>
        <w:rPr>
          <w:i/>
        </w:rPr>
        <w:t xml:space="preserve">These events have increased regional tensions, affecting global energy supplies through the Strait of Hormuz. 347. </w:t>
      </w:r>
      <w:hyperlink r:id="rId225">
        <w:r>
          <w:rPr>
            <w:color w:val="0000EE"/>
            <w:u w:val="single"/>
          </w:rPr>
          <w:t>https://www.deccanchronicle.com/west-asia/suspected-projectile-hits-container-vessel-near-uae-amid-hormuz-tensions-1943056</w:t>
        </w:r>
      </w:hyperlink>
      <w:r>
        <w:rPr>
          <w:i/>
        </w:rPr>
        <w:t xml:space="preserve"> - * UK Maritime Organisation reports incident northwest of Ras al Khaimah, UAE, involving a suspected projectile damaging a container vessel. * The extent of damage is under assessment; all crew are safe. * US President Trump warned Iran against mining the Strait of Hormuz, indicating military consequences. * US Central Command states US forces aim to weaken Iran’s maritime threats and protect international shipping. * Iran reportedly began laying mines in the Strait of Hormuz, which carries about 20% of global crude oil shipments. * Iran has significant mine-laying capabilities and could deploy hundreds of mines in the waterway. 348. </w:t>
      </w:r>
      <w:hyperlink r:id="rId275">
        <w:r>
          <w:rPr>
            <w:color w:val="0000EE"/>
            <w:u w:val="single"/>
          </w:rPr>
          <w:t>https://www.deccanchronicle.com/west-asia/oil-falls-on-report-of-iea-proposing-biggest-oil-release-ever-1943062</w:t>
        </w:r>
      </w:hyperlink>
      <w:r>
        <w:rPr>
          <w:i/>
        </w:rPr>
        <w:t xml:space="preserve"> - * The International Energy Agency (IEA) reportedly proposes the largest oil reserve release in its history amid potential supply disruptions from the U.S.-Israeli conflict with Iran. * Oil prices declined following the report, with Brent futures down 1% and WTI down 0.4%. * The proposed release could exceed 182 million barrels, impacting market supply and offsetting disruptions from Gulf exports. * Elevated tensions include US and Israeli airstrikes on Iran and naval confrontations near the Strait of Hormuz. * Energy infrastructure disruptions, such as ADNOC's refinery shutdown, further concern supply shortages. 349. </w:t>
      </w:r>
      <w:hyperlink r:id="rId258">
        <w:r>
          <w:rPr>
            <w:color w:val="0000EE"/>
            <w:u w:val="single"/>
          </w:rPr>
          <w:t>https://www.lemonde.fr/international/article/2026/03/11/l-iran-est-devenu-un-trou-noir-a-dubai-les-entrepreneurs-iraniens-pris-entre-deux-feux_6670416_3210.html</w:t>
        </w:r>
      </w:hyperlink>
      <w:r>
        <w:rPr>
          <w:i/>
        </w:rPr>
        <w:t xml:space="preserve"> - * An Iranian businessman in Dubai expresses fears over family safety amid escalating tensions between Iran and US/Israel, including reprisals affecting relatives in Iran. * Military operations launched on 28 February by US and Israel against Iran prompt Iranian responses with missile and drone attacks. * On 10 March, a drone attack causes a fire at the Ruwais oil facility in Abu Dhabi, Abu Dhabi, UAE, with no casualties reported. * The article reports ongoing military exchanges and their economic and security consequences in the Gulf region. * Focuses on impact of geopolitical conflicts involving Iran, US, Israel, and the UAE. 350. </w:t>
      </w:r>
      <w:hyperlink r:id="rId276">
        <w:r>
          <w:rPr>
            <w:color w:val="0000EE"/>
            <w:u w:val="single"/>
          </w:rPr>
          <w:t>https://www.businesstoday.com.my/2026/03/11/bursa-extend-gains-on-midday-as-oil-votality-clouds-market/?utm_source=rss&amp;utm_medium=rss&amp;utm_campaign=bursa-extend-gains-on-midday-as-oil-votality-clouds-market</w:t>
        </w:r>
      </w:hyperlink>
      <w:r>
        <w:rPr>
          <w:i/>
        </w:rPr>
        <w:t xml:space="preserve"> - * Bursa Malaysia's FBM KLCI rose 0.16% to 1,704.35, with broader indices up 0.21% to 0.60% at midday.</w:t>
      </w:r>
      <w:r>
        <w:t>* Oil prices surged close to US$120 a barrel amid disruptions in Middle East, with US and Israel strikes on Iran and retaliatory attacks affecting oil flows.</w:t>
      </w:r>
      <w:r>
        <w:rPr>
          <w:i/>
        </w:rPr>
        <w:t>* Crude prices pared gains after reports of possible record reserves release to curb soaring prices.</w:t>
      </w:r>
      <w:r>
        <w:t xml:space="preserve">* Investors monitored geopolitical developments in the Middle East, particularly the Strait of Hormuz disruptions impacting energy markets.* * Major stocks tracked include PETDAG, F&amp;N, CARLSBG, with notable declines in NESTLE, MPI, PETGAS. 351. </w:t>
      </w:r>
      <w:hyperlink r:id="rId277">
        <w:r>
          <w:rPr>
            <w:color w:val="0000EE"/>
            <w:u w:val="single"/>
          </w:rPr>
          <w:t>https://www.siasat.com/iran-launches-heaviest-operation-as-missile-intercepted-across-gulf-israel-3432934/</w:t>
        </w:r>
      </w:hyperlink>
      <w:r>
        <w:t xml:space="preserve"> - * Iran claims to have carried out its most intense operation since February 28, involving missile launches across Israel and Gulf countries. * Multiple Gulf nations, including Qatar, Saudi Arabia, Kuwait, the UAE, and Bahrain, intercepted incoming missiles and drones. * A cargo vessel near UAE was hit, and another caught fire in the Strait of Hormuz. * Explosions reported near Tehran airport; Israeli forces conducted an air raid in Beirut. * UNCTAD warns disruption of the Strait of Hormuz could raise global energy and food prices. * Rising tensions impact aviation and fuel markets, with fuel surcharges and LPG shortages in India. * Australian authorities relocated Iranian women’s football players amid security concerns."; "accuracy": "high accuracy, low bias and no paid content 352. </w:t>
      </w:r>
      <w:hyperlink r:id="rId261">
        <w:r>
          <w:rPr>
            <w:color w:val="0000EE"/>
            <w:u w:val="single"/>
          </w:rPr>
          <w:t>https://www.manchestereveningnews.co.uk/news/world-news/iran-war-live-takes-out-33568470</w:t>
        </w:r>
      </w:hyperlink>
      <w:r>
        <w:t xml:space="preserve"> - * The US claims to have taken out more than a dozen Iranian mine-laying vessels on Tuesday. * President Trump denied reports of Iran planting mines in the Strait of Hormuz. * Iran launched attacks against Israel and Gulf Arab countries. * The conflict causes casualties, with over 1,230 killed in Iran, 480 in Lebanon, and 12 in Israel. * US and UK military forces are engaged in regional operations, including the Royal Navy's deployment to Cyprus. 353. </w:t>
      </w:r>
      <w:hyperlink r:id="rId262">
        <w:r>
          <w:rPr>
            <w:color w:val="0000EE"/>
            <w:u w:val="single"/>
          </w:rPr>
          <w:t>https://www.businessinsider.com/us-attack-strait-hormuz-iran-war-oil-persianl-gulf-boats-2026-3</w:t>
        </w:r>
      </w:hyperlink>
      <w:r>
        <w:t xml:space="preserve"> - * The US claimed to have struck multiple Iranian naval vessels, including 16 minelayers, near the Strait of Hormuz on March 10. * Footage showed US munitions hitting stationary small boats associated with Iranian forces. * Iran had reportedly started mining the strait, with a few dozen mines laid, according to US sources. * President Trump warned Iran of severe military consequences if mines are not removed. * The US relies on modern littoral combat ships equipped with de-mining modules for clearing mines. * Israel continued strikes against Iran and Lebanon amid ongoing regional tensions. 354. </w:t>
      </w:r>
      <w:hyperlink r:id="rId278">
        <w:r>
          <w:rPr>
            <w:color w:val="0000EE"/>
            <w:u w:val="single"/>
          </w:rPr>
          <w:t>https://www.dhnet.be/actu/monde/2026/03/11/direct-guerre-au-moyenorient-nouvelles-frappes-israeliennes-sur-beyrouth-liran-vise-des-cibles-americaines-et-israeliennes-XYF3MJM43BDUDML63KBSVOPDMA/</w:t>
        </w:r>
      </w:hyperlink>
      <w:r>
        <w:t xml:space="preserve"> - * Since 28 February, following the US and Israel-initiated war, Iran has retaliated by blocking the Strait of Hormuz and targeting energy infrastructure. * An Iranian drone attack caused the closure of the Ruwais refinery in the UAE, one of the world's largest. * US President Donald Trump threatened Iran with unprecedented military consequences if the Strait of Hormuz, through which 20% of global oil and gas pass, is threatened. * Iran's Revolutionary Guards claimed the most violent and heavy wave of strikes since the start of the conflict. * Saudi Arabia reported neutralising drones targeting the Shaybah oil field and missiles targeting Prince Sultan Air Base near Riyadh. * Oil prices surged up to nearly $120 a barrel but remained around $88 for Brent amid ongoing tensions. 355. </w:t>
      </w:r>
      <w:hyperlink r:id="rId263">
        <w:r>
          <w:rPr>
            <w:color w:val="0000EE"/>
            <w:u w:val="single"/>
          </w:rPr>
          <w:t>https://www.semissourian.com/world/iran-keeps-up-pressure-on-oil-infrastructure-as-concerns-of-global-energy-crisis-grow-e7ef0383</w:t>
        </w:r>
      </w:hyperlink>
      <w:r>
        <w:t xml:space="preserve"> - * Two Iranian drones hit near Dubai International Airport, causing minor injuries to five people and impacting flights. * The attack occurred as Iran and Israel exchanged fire, with Iran targeting Gulf Arab nations’ oil infrastructure. * Iranian attacks also included strikes on ships in the Strait of Hormuz and Saudi oil fields. * The conflict escalates as Lebanon and Israel engage in renewed hostilities, resulting in casualties. * The UAE reported six deaths and 122 injuries related to Iranian attacks. * The regional proxy conflict and attacks on oil infrastructure are part of Iran's strategy to pressure the US and Israel. 356. </w:t>
      </w:r>
      <w:hyperlink r:id="rId279">
        <w:r>
          <w:rPr>
            <w:color w:val="0000EE"/>
            <w:u w:val="single"/>
          </w:rPr>
          <w:t>https://www.business-standard.com/markets/commodities/iea-largest-oil-release-plan-crude-price-supply-israel-iran-us-126031100164_1.html</w:t>
        </w:r>
      </w:hyperlink>
      <w:r>
        <w:t xml:space="preserve"> - * The International Energy Agency (IEA) has floated a proposal for the largest oil release from its strategic reserves due to rising oil prices and West Asia conflict. * The plan could involve releasing 300–400 million barrels, exceeding previous releases, subject to member approval. * The US and Japan hold about 700 million barrels of the IEA's reserves. * The proposal was discussed during an emergency IEA meeting on Tuesday, with a decision expected soon. * The conflict's escalation, including strikes on Iran, disrupted oil flows from West Asia, increasing price volatility. * Brent crude rose to $119 before falling to $85, with potential prices reaching $150 in the coming weeks, according to Wood Mackenzie. 357. </w:t>
      </w:r>
      <w:hyperlink r:id="rId265">
        <w:r>
          <w:rPr>
            <w:color w:val="0000EE"/>
            <w:u w:val="single"/>
          </w:rPr>
          <w:t>https://www.business-standard.com/world-news/how-trump-and-his-advisers-miscalculated-iran-s-response-to-war-126031100135_1.html</w:t>
        </w:r>
      </w:hyperlink>
      <w:r>
        <w:t xml:space="preserve"> - * The US believed Iran's response would be limited during the conflict, but Iran responded aggressively. * Iranian threats to fire at oil tankers in the Strait of Hormuz caused commercial standstill and rising oil prices. * US administration scrambled to find policies to stabilise oil supplies, including a failed Navy escort claim. * US officials lacked a clear long-term strategy, with internal pessimism about ending the conflict. * The conflict has affected global oil markets, with concerns over long-term disruptions and US military costs. 358. </w:t>
      </w:r>
      <w:hyperlink r:id="rId266">
        <w:r>
          <w:rPr>
            <w:color w:val="0000EE"/>
            <w:u w:val="single"/>
          </w:rPr>
          <w:t>https://www.business-standard.com/india-news/west-asia-war-israel-iran-conflict-india-lpg-fuel-trump-us-strait-of-hormuz-126031100158_1.html</w:t>
        </w:r>
      </w:hyperlink>
      <w:r>
        <w:t xml:space="preserve"> - * The West Asia war entered its 12th day, with ongoing strikes by US, Israel, and Iran. * India reports LPG supply disruptions affecting hotels and restaurants due to the conflict. * Iran warns US President Trump amid rising casualties, with Iran and US exchanging military strikes. * US announces new oil refinery in Texas and warns Iran against mine placements in Hormuz Strait. * Israel claims to have conducted strikes in Tehran and Tabriz, accusing Iran of using cluster munitions. * Gulf nations intercept and destroy several drones; Bahrain confirms Iranian strike causing casualties. * Oil prices slightly increase amidst regional conflict, with Gulf producers cutting output due to shipping disruptions. 359. </w:t>
      </w:r>
      <w:hyperlink r:id="rId227">
        <w:r>
          <w:rPr>
            <w:color w:val="0000EE"/>
            <w:u w:val="single"/>
          </w:rPr>
          <w:t>https://www.business-standard.com/world-news/cargo-ship-ablaze-in-hormuz-after-being-hit-by-projectile-british-military-126031100356_1.html</w:t>
        </w:r>
      </w:hyperlink>
      <w:r>
        <w:t xml:space="preserve"> - - A projectile struck a cargo ship in the Strait of Hormuz, setting it on fire. - The incident occurred on a Wednesday near Oman. - The UK Maritime Trade Operations, run by the British military, reported the attack. - The crew was evacuating the vessel. - Iran has not claimed responsibility, but there have been multiple attacks targeting ships in the area. - The Strait of Hormuz is a key waterway for global oil and natural gas trade. 360. </w:t>
      </w:r>
      <w:hyperlink r:id="rId268">
        <w:r>
          <w:rPr>
            <w:color w:val="0000EE"/>
            <w:u w:val="single"/>
          </w:rPr>
          <w:t>https://www.cnbc.com/2026/03/11/cargo-ship-struck-strait-of-hormuz-uk-iran-war.html</w:t>
        </w:r>
      </w:hyperlink>
      <w:r>
        <w:t xml:space="preserve"> - * A cargo ship in the Strait of Hormuz was hit by an unknown projectile, causing a fire onboard. * The incident occurred 11 nautical miles north of Oman; the vessel's crew evacuated. * UK Maritime Trade Operations issued a caution to passing vessels and is investigating. * Shipping traffic has slowed significantly since US and Israeli airstrikes on Iran in February. * The Strait of Hormuz is a critical passage for approximately 20% of global oil and gas supplies. 361. </w:t>
      </w:r>
      <w:hyperlink r:id="rId280">
        <w:r>
          <w:rPr>
            <w:color w:val="0000EE"/>
            <w:u w:val="single"/>
          </w:rPr>
          <w:t>https://coingape.com/breaking-us-warns-of-most-intense-day-yet-as-us-iran-war-enters-12th-day/</w:t>
        </w:r>
      </w:hyperlink>
      <w:r>
        <w:t xml:space="preserve"> - * The US-Iran war enters its 12th day, with the US preparing for its most intense day of strikes. * US officials report plans for coordinated air and military strikes against Iran. * Iranian missile attacks are described as reckless, with US aiming to degrade Iran’s military capabilities. * US and Iran are in a standoff with US hints at negotiations under conditions. * Oil prices remain volatile, dropping below $100 amid conflict and potential oil release actions. * International Energy Agency preparing for record oil release to prevent further price rises. 362. </w:t>
      </w:r>
      <w:hyperlink r:id="rId269">
        <w:r>
          <w:rPr>
            <w:color w:val="0000EE"/>
            <w:u w:val="single"/>
          </w:rPr>
          <w:t>https://www.business-standard.com/world-news/us-destroys-16-mine-laying-vessels-as-iran-threatens-to-block-oil-exports-126031100080_1.html</w:t>
        </w:r>
      </w:hyperlink>
      <w:r>
        <w:t xml:space="preserve"> - * The US military destroyed 16 Iranian vessels in the Strait of Hormuz, with no reports of mines planted, as Iran threatened to block oil exports. * The conflict began on Tuesday, involving US, Iran, Lebanon, Israel, Iraq, UAE, Bahrain, and Saudi Arabia. * Iranian and regional attacks have caused casualties and supply disruptions, with Iran explicitly threatening to prevent oil exports. * Oil tankers are being rerouted, and concerns over global oil flow persist. * Over 667,000 people in Lebanon are displaced, and foreign nationals are evacuating the region. 363. </w:t>
      </w:r>
      <w:hyperlink r:id="rId228">
        <w:r>
          <w:rPr>
            <w:color w:val="0000EE"/>
            <w:u w:val="single"/>
          </w:rPr>
          <w:t>https://www.azernews.az/analysis/255520.html</w:t>
        </w:r>
      </w:hyperlink>
      <w:r>
        <w:t xml:space="preserve"> - * Rising regional tensions and closure of the Strait of Hormuz increase transit problems and push oil prices upward. * Brent crude reached $119.5 per barrel on March 8, with prices influenced by geopolitical conflicts and production adjustments. * Major oil exporters like Saudi Arabia, Iraq, UAE, and Kuwait have reduced production, affecting global prices. * Strategic reserves in various countries, including the US and China, may affect future price movements. * The International Energy Agency considers releasing reserves to stabilise markets; global energy volatility persists.</w:t>
      </w:r>
      <w:r/>
    </w:p>
    <w:p>
      <w:r/>
      <w:r>
        <w:t xml:space="preserve">364. </w:t>
      </w:r>
      <w:hyperlink r:id="rId281">
        <w:r>
          <w:rPr>
            <w:color w:val="0000EE"/>
            <w:u w:val="single"/>
          </w:rPr>
          <w:t>https://oilprice.com/Latest-Energy-News/World-News/Saudi-Aramco-Sees-11-Million-Bpd-Oil-Demand-Growth-in-2026.html</w:t>
        </w:r>
      </w:hyperlink>
      <w:r>
        <w:t xml:space="preserve"> - * Saudi Aramco predicts global oil demand will grow by 1.1 million bpd in 2026, reaching a new record high. * Increased use of oil in transportation and petrochemicals is cited as key drivers. * OPEC expects 1.4 million bpd growth in 2026, subject to forecast revisions. * OPEC also highlights capacity additions and petrochemical margins supporting growth. * Concerns raised over oil market stability if Strait of Hormuz disruptions continue, with potential global economic impacts. 365. </w:t>
      </w:r>
      <w:hyperlink r:id="rId282">
        <w:r>
          <w:rPr>
            <w:color w:val="0000EE"/>
            <w:u w:val="single"/>
          </w:rPr>
          <w:t>https://dailythepatriot.com/stability-in-supply-vigilance-in-policy/</w:t>
        </w:r>
      </w:hyperlink>
      <w:r>
        <w:t xml:space="preserve"> - * The government of Pakistan forms a high-level committee, chaired by Finance Minister Senator Muhammad Aurangzeb, to oversee energy sector developments in response to regional geopolitical tensions. * The committee reviews petroleum stocks, supply chains, and maritime logistics, with assessments indicating stable inventories and ongoing import arrangements. * Focus areas include demand management through energy conservation measures and enhancing supply chain transparency via real-time monitoring systems. * Calls for long-term energy sector reforms emphasise diversification, renewable energy, and domestic refining capacity to reduce reliance on imports. * Pakistan aims to safeguard energy security through immediate management and strategic, sustainable energy policies.</w:t>
      </w:r>
      <w:r/>
      <w:r/>
    </w:p>
    <w:p>
      <w:pPr>
        <w:pStyle w:val="ListNumber"/>
        <w:numPr>
          <w:ilvl w:val="0"/>
          <w:numId w:val="14"/>
        </w:numPr>
        <w:spacing w:line="240" w:lineRule="auto"/>
        <w:ind w:left="720"/>
      </w:pPr>
      <w:r/>
      <w:hyperlink r:id="rId283">
        <w:r>
          <w:rPr>
            <w:color w:val="0000EE"/>
            <w:u w:val="single"/>
          </w:rPr>
          <w:t>https://www.chemengonline.com/chandra-asri-increases-mtbe-and-butene-production-capacities/</w:t>
        </w:r>
      </w:hyperlink>
      <w:r>
        <w:t xml:space="preserve"> - * Chandra Asri Group (Jakarta, Indonesia) increased capacity of its MTBE and butene-1 plants by 25%. * The capacity increase aims to support import substitution and strengthen Indonesia’s petrochemical industry. * The facility is located in Cilegon and completed technical trials at the end of February 2026. * The company seeks to maintain a reliable supply of raw materials for domestic energy and manufacturing sectors. * The expansion is part of long-term strategy to build a competitive petrochemical supply chain and expand regional exports.</w:t>
      </w:r>
      <w:r/>
    </w:p>
    <w:p>
      <w:pPr>
        <w:pStyle w:val="ListNumber"/>
        <w:spacing w:line="240" w:lineRule="auto"/>
        <w:ind w:left="720"/>
      </w:pPr>
      <w:r/>
      <w:hyperlink r:id="rId284">
        <w:r>
          <w:rPr>
            <w:color w:val="0000EE"/>
            <w:u w:val="single"/>
          </w:rPr>
          <w:t>https://energy-oil-gas.com/news/global-oil-and-gas-prices-surge-as-iran-crisis-disrupts-shipping-and-production/</w:t>
        </w:r>
      </w:hyperlink>
      <w:r>
        <w:t xml:space="preserve"> - * Energy markets surged following hostilities between Iran and U.S.-Israeli forces, disrupting Gulf shipping routes. * Brent crude rose to $81.40/barrel, with natural gas prices increasing up to 40 %. * Strikes on vessels and facilities, closure of Strait of Hormuz, and reduced exports from Iran, Iraq, and Qatar impacted supply. * Alternative routes via Saudi Aramco's Red Sea terminal and regional infrastructure were explored amidst disruptions. * Rising energy costs are causing economic concerns and US policymakers consider measures for market stability. 368. </w:t>
      </w:r>
      <w:hyperlink r:id="rId285">
        <w:r>
          <w:rPr>
            <w:color w:val="0000EE"/>
            <w:u w:val="single"/>
          </w:rPr>
          <w:t>https://jornaldebrasilia.com.br/noticias/economia/com-demanda-maior-para-estoques-petrobras-raciona-diesel-com-cota-dia/</w:t>
        </w:r>
      </w:hyperlink>
      <w:r>
        <w:t xml:space="preserve"> - * Petrobras adopts 'cota-dia' system to distribute diesel daily, limiting stock accumulation. * Measures implemented due to increased demand, higher prices, and import suspension caused by Middle East conflict. * Diesel prices in Brazil are 60% below international market levels, leading Petrobras to raise domestic prices. * Petrobras covers approximately 70% of national diesel demand; imports have been suspended. * Risks of shortages are highest in regions like Nordeste and Rio Grande do Sul, with private refineries increasing prices. * Transportador-Revendedor-Retalhista (TRR) segment faces product shortages, especially in agricultural areas. * ANP reports pointed supply issues in Rio Grande do Sul, but no operational shortages at the main refinery. 369. </w:t>
      </w:r>
      <w:hyperlink r:id="rId286">
        <w:r>
          <w:rPr>
            <w:color w:val="0000EE"/>
            <w:u w:val="single"/>
          </w:rPr>
          <w:t>https://www.kenyans.co.ke/news/121551-saudi-aramco-warns-catastrophic-consequences-oil-markets-days-ahead-epra-review</w:t>
        </w:r>
      </w:hyperlink>
      <w:r>
        <w:t xml:space="preserve"> - * Saudi Aramco warns of severe impacts on global oil markets if Middle East disruptions continue, with inventories at a five-year low. * The Strait of Hormuz, a critical energy corridor, is subject to disruption due to escalating tensions involving Iran. * Kenya's fuel supply and prices may be affected, relying heavily on Gulf imports under a government-to-government deal. * Aramco's current strategy of drawing on global inventories is unsustainable over the long term. * Kenyan government officials engage in contingency planning and emergency meetings to address supply concerns. 370. </w:t>
      </w:r>
      <w:hyperlink r:id="rId287">
        <w:r>
          <w:rPr>
            <w:color w:val="0000EE"/>
            <w:u w:val="single"/>
          </w:rPr>
          <w:t>https://oilprice.com/Latest-Energy-News/World-News/IEA-Mulls-Emergency-Action-To-Unleash-Oil-Reserves.html</w:t>
        </w:r>
      </w:hyperlink>
      <w:r>
        <w:t xml:space="preserve"> - * The International Energy Agency (IEA) hosted G7 energy ministers to discuss potential release of emergency oil stocks. * Disruptions in Middle East production and export, notably through the Strait of Hormuz, threaten global oil supply. * Member governments hold over 1.2 billion barrels of public emergency stocks and about 600 million barrels of industry inventories. * An extraordinary meeting is scheduled to assess supply security and possible stock releases. * Oil prices have surged to mid-$90 per barrel, with outlooks reflecting ongoing supply constraints. 371. </w:t>
      </w:r>
      <w:hyperlink r:id="rId288">
        <w:r>
          <w:rPr>
            <w:color w:val="0000EE"/>
            <w:u w:val="single"/>
          </w:rPr>
          <w:t>https://www.elfinanciero.com.mx/mundo/2026/03/10/g-7-pide-liberacion-de-reservas-de-petroleo-a-la-agencia-internacional-de-la-energia-por-guerra-en-iran/</w:t>
        </w:r>
      </w:hyperlink>
      <w:r>
        <w:t xml:space="preserve"> - * The G-7 requested its energy agency to prepare scenarios for releasing emergency oil reserves due to geopolitical tensions with Iran. * The International Energy Agency (AIE) discussed the process in a meeting in Paris, with potential reserve releases being evaluated. * Oil prices soared to near four-year highs, influenced by disruptions in the Strait of Hormuz and regional production cuts. * Major Middle Eastern producers are reducing output, with some countries, including the UAE, suspending refinery operations after drone attacks. * The AIE’s 32 member countries hold over 1,200 million barrels of emergency reserves, including the US Strategic Petroleum Reserve. 372. </w:t>
      </w:r>
      <w:hyperlink r:id="rId289">
        <w:r>
          <w:rPr>
            <w:color w:val="0000EE"/>
            <w:u w:val="single"/>
          </w:rPr>
          <w:t>https://www.investing.com/news/stock-market-news/cpi-data-oil-inventories-among-economic-data-due-wednesday-93CH-4552773</w:t>
        </w:r>
      </w:hyperlink>
      <w:r>
        <w:t xml:space="preserve"> - * On Wednesday, March 11, 2026, US economic data releases include CPI, Core CPI, and EIA weekly oil inventories. * The EIA Crude Oil Inventories report will impact petroleum demand and supply perceptions. * Additional events include the OPEC monthly report and US Treasury auction. * Market participants will scrutinise these data to gauge inflation and supply dynamics. * The reports are expected to influence market behaviour and petrol product prices. 373. </w:t>
      </w:r>
      <w:hyperlink r:id="rId290">
        <w:r>
          <w:rPr>
            <w:color w:val="0000EE"/>
            <w:u w:val="single"/>
          </w:rPr>
          <w:t>https://oilprice.com/Latest-Energy-News/World-News/US-Crude-Oil-Inventories-Sag-As-Iran-War-Bolsters-Prices.html</w:t>
        </w:r>
      </w:hyperlink>
      <w:r>
        <w:t xml:space="preserve"> - * US crude oil inventories fell by 1.7 million barrels in the week ending 6 March, according to API data. * US production decreased by 6,000 bpd, with inventories in the Strategic Petroleum Reserve remaining unchanged at 415.4 million barrels. * Brent crude price dropped to $91.02, down 8.02%, amid stalled tanker traffic and production losses in Iraq. * Gasoline inventories fell by 1.8 million barrels, and distillate inventories decreased by 2.3 million barrels. * Cushing inventory declined by 370,000 barrels, indicating a tightening in supply. 374. </w:t>
      </w:r>
      <w:hyperlink r:id="rId291">
        <w:r>
          <w:rPr>
            <w:color w:val="0000EE"/>
            <w:u w:val="single"/>
          </w:rPr>
          <w:t>https://news.robotfx.org/2026/03/us-crude-oil-inventories-unexpectedly.html</w:t>
        </w:r>
      </w:hyperlink>
      <w:r>
        <w:t xml:space="preserve"> - * US crude oil inventories decreased by 1.7 million barrels for the week ending March 6, 2026. * The decline partially offsets a 17-million-barrel increase over the previous two weeks. * The decrease defies market expectations of a 1.4-million-barrel increase. * The data suggests a tightening in physical crude supply in the US. * Provided by RobotFX.Org, focusing on energy inventory data.</w:t>
      </w:r>
      <w:r/>
    </w:p>
    <w:p>
      <w:pPr>
        <w:pStyle w:val="ListNumber"/>
        <w:spacing w:line="240" w:lineRule="auto"/>
        <w:ind w:left="720"/>
      </w:pPr>
      <w:r/>
      <w:hyperlink r:id="rId292">
        <w:r>
          <w:rPr>
            <w:color w:val="0000EE"/>
            <w:u w:val="single"/>
          </w:rPr>
          <w:t>https://diariocorreo.pe/peru/osinergmin-asegura-monitoreo-permanente-del-abastecimiento-de-combustibles-en-el-pais-noticia/</w:t>
        </w:r>
      </w:hyperlink>
      <w:r>
        <w:t xml:space="preserve"> - ['</w:t>
      </w:r>
      <w:r>
        <w:rPr>
          <w:i/>
        </w:rPr>
        <w:t xml:space="preserve"> Osinergmin, Organismo Supervisor de la Inversión en Energía y Minería, realiza seguimiento constante del abastecimiento de combustibles en Perú.', '</w:t>
      </w:r>
      <w:r>
        <w:t xml:space="preserve"> El monitoreo hasta el 09 de marzo indica que los principales terminales en Callao mantienen inventarios suficientes para cubrir la demanda de combustibles líquidos.', '</w:t>
      </w:r>
      <w:r>
        <w:rPr>
          <w:i/>
        </w:rPr>
        <w:t xml:space="preserve"> Supervisión del GLP en varias plantas estima una autonomía de suministro de entre 1.5 y 5.5 días.', '</w:t>
      </w:r>
      <w:r>
        <w:t xml:space="preserve"> Se han aprobado medidas excepcionales para facilitar el suministro, incluyendo la autorización para combinar tractos y cisternas, transporte en compartimentos y importación de combustibles con placas extranjeras.']</w:t>
      </w:r>
      <w:r/>
    </w:p>
    <w:p>
      <w:pPr>
        <w:pStyle w:val="ListNumber"/>
        <w:spacing w:line="240" w:lineRule="auto"/>
        <w:ind w:left="720"/>
      </w:pPr>
      <w:r/>
      <w:hyperlink r:id="rId293">
        <w:r>
          <w:rPr>
            <w:color w:val="0000EE"/>
            <w:u w:val="single"/>
          </w:rPr>
          <w:t>https://timeskuwait.com/major-gulf-oil-producers-collective-slash-oil-output-by-approximately-6-7-million-bpd/</w:t>
        </w:r>
      </w:hyperlink>
      <w:r>
        <w:t xml:space="preserve"> - * Gulf oil producers—Saudi Arabia, Iraq, the UAE, and Kuwait—slashed output by about 6.7 million barrels per day on March 10, 2026. * The reduction was caused by severe shipping disruptions at the Strait of Hormuz stemming from regional conflict. * The crisis in the Middle East, involving Iran–Israel tensions, has raised fears of supply interruptions. * The disruptions threaten global oil supplies and could lead to increased fuel prices. * Analysts warn that continued disruptions might result in a complete shutdown of production if not managed carefully. 377. </w:t>
      </w:r>
      <w:hyperlink r:id="rId294">
        <w:r>
          <w:rPr>
            <w:color w:val="0000EE"/>
            <w:u w:val="single"/>
          </w:rPr>
          <w:t>https://thenationonlineng.net/just-in-dangote-crashes-petrol-price-by-n100-as-crude-oil-dips-by-12-26-percent/</w:t>
        </w:r>
      </w:hyperlink>
      <w:r>
        <w:t xml:space="preserve"> - </w:t>
      </w:r>
      <w:r>
        <w:rPr>
          <w:i/>
        </w:rPr>
        <w:t>As crude oil prices fall by 12.26% to $83.15 per barrel, Dangote Petroleum Refinery reduces ex-depot petrol prices to N1,075 per litre from N1,175.</w:t>
      </w:r>
      <w:r/>
      <w:r>
        <w:rPr>
          <w:i/>
        </w:rPr>
        <w:t>Prices for Automotive Gas Oil (AGO) diesel are also lowered to N1,430 per litre from N1,620.</w:t>
      </w:r>
      <w:r/>
      <w:r>
        <w:rPr>
          <w:i/>
        </w:rPr>
        <w:t>Some private depots reduced prices to N1,070 per litre from N1,200.</w:t>
      </w:r>
      <w:r/>
      <w:r>
        <w:rPr>
          <w:i/>
        </w:rPr>
        <w:t>The Nigerian National Petroleum Company Limited (NNPCL) sold PMS at N1,261 per litre; other companies sold at higher prices.</w:t>
      </w:r>
      <w:r>
        <w:t xml:space="preserve">378. </w:t>
      </w:r>
      <w:hyperlink r:id="rId287">
        <w:r>
          <w:rPr>
            <w:color w:val="0000EE"/>
            <w:u w:val="single"/>
          </w:rPr>
          <w:t>https://oilprice.com/Latest-Energy-News/World-News/IEA-Mulls-Emergency-Action-To-Unleash-Oil-Reserves.html</w:t>
        </w:r>
      </w:hyperlink>
      <w:r>
        <w:t xml:space="preserve"> - * The International Energy Agency discussed the possible release of emergency oil reserves due to production and export disruptions in the Middle East. * The IEA hosts a meeting to assess supply security, with member governments holding over 1.8 billion barrels in emergency and industrial stocks. * Disruptions caused by security issues in the Strait of Hormuz have slowed tanker traffic, affecting global oil supplies. * Oil prices have surged towards the mid-$90 per barrel range, with increased outlooks for future prices. * Policymakers are weighing options to prevent a full supply crisis amid ongoing tensions.</w:t>
      </w:r>
      <w:r/>
    </w:p>
    <w:p>
      <w:pPr>
        <w:pStyle w:val="ListNumber"/>
        <w:spacing w:line="240" w:lineRule="auto"/>
        <w:ind w:left="720"/>
      </w:pPr>
      <w:r/>
      <w:hyperlink r:id="rId295">
        <w:r>
          <w:rPr>
            <w:color w:val="0000EE"/>
            <w:u w:val="single"/>
          </w:rPr>
          <w:t>https://oilprice.com/Energy/Crude-Oil/Three-Physical-Constraints-That-Will-Govern-The-Price-of-Oil.html</w:t>
        </w:r>
      </w:hyperlink>
      <w:r>
        <w:t xml:space="preserve"> - * The article discusses three physical constraints influencing oil prices: global spare capacity, demand resilience, and policy intervention limits. * Following conflict in the Middle East and Strait of Hormuz shutdown, WTI crude exceeded $110. * Scenarios for oil prices include contained disruption ($90–$110), structural shock ($110–$130), and severe disruption ($140+). * Spare capacity is around 3–4 million barrels daily, mostly held by Saudi Arabia and UAE, insufficient to offset large systemic disruptions. * Demand is resilient but can slow growth; high prices may trigger demand reduction. * The US Strategic Petroleum Reserve can mitigate short-term shocks but cannot replace large producers. * Market reacts to geopolitics, with potential for prices to rise further if disruptions escalate.</w:t>
      </w:r>
      <w:r/>
    </w:p>
    <w:p>
      <w:pPr>
        <w:pStyle w:val="ListNumber"/>
        <w:spacing w:line="240" w:lineRule="auto"/>
        <w:ind w:left="720"/>
      </w:pPr>
      <w:r/>
      <w:hyperlink r:id="rId296">
        <w:r>
          <w:rPr>
            <w:color w:val="0000EE"/>
            <w:u w:val="single"/>
          </w:rPr>
          <w:t>https://www.aljazeera.com/news/2026/3/10/iea-to-meet-as-countries-mull-releasing-oil-reserves-amid-iran-war?traffic_source=rss</w:t>
        </w:r>
      </w:hyperlink>
      <w:r>
        <w:t xml:space="preserve"> - * The International Energy Agency (IEA) convened an emergency meeting to assess security of supply and market conditions amid the US-Israel war on Iran. * The meeting aimed to inform potential release of emergency oil stocks; no action was announced. * The Strait of Hormuz, a key oil transit route, has been effectively shut down due to the conflict. * Oil prices rose to their highest since mid-2022 amid shipping disruptions and reduced output. * G7 and EU energy ministers discussed stabilising measures and scenarios for releasing strategic reserves. 381. </w:t>
      </w:r>
      <w:hyperlink r:id="rId297">
        <w:r>
          <w:rPr>
            <w:color w:val="0000EE"/>
            <w:u w:val="single"/>
          </w:rPr>
          <w:t>https://elcomercio.pe/economia/peru/repsol-adopta-medidas-extraordinarias-ante-incremento-de-demanda-de-combustibles-ultimas-noticia/</w:t>
        </w:r>
      </w:hyperlink>
      <w:r>
        <w:t xml:space="preserve"> - * Repsol Perú anunció medidas extraordinarias de suministro debido a la crisis de combustibles en Perú. * La decisión busca cubrir el aumento en la demanda de diésel y gasolinas. * La producción en la refinería La Pampilla está operativa al 100%. * La empresa menciona restricciones logísticas en algunas estaciones por volumen excepcional de despachos. * La coyuntura local está influida por un entorno geopolítico internacional con aumento de precios del crudo. 382. </w:t>
      </w:r>
      <w:hyperlink r:id="rId298">
        <w:r>
          <w:rPr>
            <w:color w:val="0000EE"/>
            <w:u w:val="single"/>
          </w:rPr>
          <w:t>https://www.zeebiz.com/markets/commodities/news-why-is-crude-oil-price-falling-391782</w:t>
        </w:r>
      </w:hyperlink>
      <w:r>
        <w:t xml:space="preserve"> - * International oil benchmarks declined amid Middle East conflict developments and supply fears. * Oil prices dropped by over 16% due to geopolitical tensions, particularly related to the US-Israel-Iran conflict. * Disruptions in the Strait of Hormuz caused supply concerns, with upstream responses including G7 strategic reserve signals. * The UAE's biggest refinery halted operations after a drone strike. * Crude benchmarks are closely monitored as indicators of global market and inflationary pressures. 383. </w:t>
      </w:r>
      <w:hyperlink r:id="rId299">
        <w:r>
          <w:rPr>
            <w:color w:val="0000EE"/>
            <w:u w:val="single"/>
          </w:rPr>
          <w:t>https://dailynigerian.com/dangote-slashes-pms-price-by-n100-declares-fuel-scarcity-gone-for-good/</w:t>
        </w:r>
      </w:hyperlink>
      <w:r>
        <w:t xml:space="preserve"> - * Dangote Petroleum Refinery announced a ₦100 reduction in petrol (PMS) gantry price and a ₦122 decrease in coastal price. * Diesel prices reduced by ₦190, reflecting global market trends. * The refinery’s management commits to passing cost benefits to consumers across Nigeria. * CEO David Bird assured Nigeria of uninterrupted fuel supply despite global oil market turbulence, with crude prices surging to nearly $120 per barrel. * The refinery's capacity supports Nigeria’s fuel demand amid geopolitical tensions and global supply shocks. 384. </w:t>
      </w:r>
      <w:hyperlink r:id="rId300">
        <w:r>
          <w:rPr>
            <w:color w:val="0000EE"/>
            <w:u w:val="single"/>
          </w:rPr>
          <w:t>https://www.h2-view.com/story/bapco-issues-force-majeure-after-attack-on-sitra-refinery/2138328.article/?utm_source=gw&amp;utm_medium=rss_feed&amp;utm_campaign=rss</w:t>
        </w:r>
      </w:hyperlink>
      <w:r>
        <w:t xml:space="preserve"> - * Bahrain’s Bapco Energies declares force majeure following Iranian drone attack on Sitra refinery in Bahrain. * The refinery produces hydrogen, including a recent green hydrogen project, and various petroleum products. * The attack impacts contractual obligations, which are paused or suspended. * Oil prices have surged past $100, with forecasts of reaching $150–200 in the event of prolonged conflict, according to Wood Mackenzie. * Market volatility and falling demand are expected as prices rise to potentially critical levels. 385. </w:t>
      </w:r>
      <w:hyperlink r:id="rId301">
        <w:r>
          <w:rPr>
            <w:color w:val="0000EE"/>
            <w:u w:val="single"/>
          </w:rPr>
          <w:t>https://japantoday.com/category/politics/update2-japan-energy-minister-backs-proposed-coordinated-release-of-oil-reserves</w:t>
        </w:r>
      </w:hyperlink>
      <w:r>
        <w:t xml:space="preserve"> - * Japan backs a potential coordinated release of oil reserves by IEA member countries, led by industry minister Ryosei Akazawa. * The release aims to stabilise global markets amid rising oil prices and Middle East conflict concerns. * G7 energy ministers and IEA executives discussed measures, including drawing down stockpiles. * Crude oil futures recently exceeded $119 per barrel, the highest since June 2022. * IEA plans an emergency stock assessment to address supply security risks.</w:t>
      </w:r>
      <w:r/>
    </w:p>
    <w:p>
      <w:pPr>
        <w:pStyle w:val="ListNumber"/>
        <w:spacing w:line="240" w:lineRule="auto"/>
        <w:ind w:left="720"/>
      </w:pPr>
      <w:r/>
      <w:hyperlink r:id="rId302">
        <w:r>
          <w:rPr>
            <w:color w:val="0000EE"/>
            <w:u w:val="single"/>
          </w:rPr>
          <w:t>https://www.indiatoday.in/world/story/trump-announces-historic-300-billion-oil-refinery-in-texas-thanks-partners-in-india-reliance-2880097-2026-03-11?utm_source=rss</w:t>
        </w:r>
      </w:hyperlink>
      <w:r>
        <w:t xml:space="preserve"> - * US President Donald Trump announced a new oil refinery in Brownsville, Texas, part of a $300 billion deal with Reliance, to be the first new US refinery in 50 years.</w:t>
      </w:r>
      <w:r/>
    </w:p>
    <w:p>
      <w:pPr>
        <w:pStyle w:val="ListNumber"/>
        <w:spacing w:line="240" w:lineRule="auto"/>
        <w:ind w:left="720"/>
      </w:pPr>
      <w:r/>
      <w:r>
        <w:t>https://bitrss.com/bank-of-america-analysts-if-oil-prices-continue-to-remain-high-the-fed-may-be-forced-to-cut-interest-rates-191727 - * Bank of America report states persistent shocks in oil prices could prompt the Federal Reserve to ease monetary policy. * The report compares current economic conditions to 2022, highlighting slower employment growth and ongoing inflation. * Rising oil prices may pressure economic growth and lead to a more supportive or looser monetary policy. * The article discusses the potential impact of oil price shocks on US monetary policy and inflation. * No investment advice is provided. 388. https://www.fxstreet.com/news/us-dollar-index-retreats-from-iran-war-highs-as-safe-haven-bid-fades-202603101752 - * The US Dollar Index (DXY) declined to 98.50, withdrawing from recent highs amid easing safe-haven demand. * US President Trump's comments suggested the Iran conflict was nearing its end, affecting market sentiment. * Oil prices plunged approximately 10% following conflicting reports on US military activity in Iran. * Key US inflation data, including the February CPI report, is scheduled for release, which could influence the Dollar's next move. * The overall Dollar movement hinges on developments in the Iran conflict and oil price trends. 389. https://www.fxstreet.com/news/forex-today-us-dollar-slips-as-oil-stabilizes-after-trump-comment-202603101821 - * The US Dollar Index (DXY) slips after market sentiment improves amid stabilising oil prices and easing concerns about oil flows. * President Donald Trump's comments on US and Israel conflict with Iran contribute to market optimism about ceasefire prospects. * The US Dollar was strongest against the Japanese Yen, with minor percentage changes in major currencies. * Oil prices are below $80 per barrel following US comments on Iran and oil flow disruptions. * Gold surges above a one-week high, supported by a weakened USD, with upcoming economic data from US and UK scheduled. * The article covers macroeconomic policy developments, currency movements, and oil price sentiment, relevant to macroeconomic and commodity markets. 390. https://www.actionforex.com/contributors/technical-analysis/632777-us-dollar-index-dxy-technical-picture-as-inflation-and-geopolitical-uncertainty-loom/ - * The US dollar and oil prices showed volatility due to Middle East tensions, initially rising after strikes on Iran and then cooling. * US CPI data is expected to be steady at 2.4%, but recent geopolitical developments may influence market reactions. * The US dollar tested key support levels, with technical patterns indicating indecision ahead of US CPI data. * Market participants are cautious ahead of the Federal Reserve’s policy meeting, with geopolitical risks affecting inflation outlooks. * Oil prices rebounded somewhat after declines, influencing inflation and rate hike expectations. 391. https://www.indiatoday.in/amp/business/story/crude-oil-record-high-147-dollar-per-barrel-in-2008-global-growth-demand-supply-2879698-2026-03-10 - * In 2008, Brent crude oil reached a record high of $147 per barrel. * The surge was driven by rapid economic growth in emerging markets, especially China, not geopolitical conflict. * Global demand increased sharply, while supply capacity was limited, contributing to price spikes. * The 2008 rally ended with a sharp fall of over 70% as the financial crisis hit. * India, heavily dependent on imports, remains vulnerable to global oil price fluctuations. 392. https://www.libertynation.com/will-iran-conflict-trigger-warflation-in-america/ - * The Iran war enters its second week, threatening global oil supplies through the Strait of Hormuz. * Oil prices temporarily topped $100 a barrel before falling back; energy prices have surged. * Disruption in the Strait could lead to higher transportation costs and inflation in the US. * Other goods such as aluminium, cement, fertilisers, and pharmaceuticals are affected due to their reliance on Middle Eastern trade routes. * US inflation and GDP are potentially impacted, with a forecasted $200 billion hit to growth if the conflict persists. * US economy is currently considered insulated, but prolonged conflict could undermine this resilience. 393. https://www.thehindubusinessline.com/news/world/imf-urges-preparation-for-unthinkable-amid-west-asia-conflict/article70725095.ece - * The IMF warns that prolonged conflict in West Asia could impact markets, growth, and inflation. * Oil surged toward $120 a barrel amid conflict and reduced oil shipping through the Strait of Hormuz. * The conflict threatens to cause inflation and slow global economic growth if energy prices remain high. * IMF suggests policymakers invest in resilient institutions and use policy space to manage shocks. * Japan faces stagflation risk due to reliance on Middle Eastern oil and currency fluctuations. 394. https://www.actionforex.com/contributors/fundamental-analysis/632712-what-would-it-take-to-tip-the-economy-into-recession-oil-prices-recession-risk-roadmap/ - * The risk of recession increases with sustained oil prices above $130/barrel, which could lead to back-to-back quarterly declines in personal consumption expenditures (PCE). * Modest oil price increases tend to reallocate growth, slowing consumer spending but boosting energy-sector investment. * Three conditions are necessary for an oil shock to cause a recession: high enough prices to contract real income, persistence beyond energy, and tightening financial conditions. * The US economy's current vulnerability is due to soft payroll growth, modest unemployment, and already pressured real income growth prior to higher energy prices. * Oil shocks become recessionary when they persist, lower real incomes, and trigger spillovers into financial conditions and confidence. 395. https://www.prnewswire.com/news-releases/atradius-warns-of-rising-risks-for-fuel-importing-economies-302709256.html - * Atradius releases Energy Outlook highlighting a slowdown in the global energy transition, increasing macroeconomic vulnerability for fuel-importing countries. * The report forecasts that oil and gas demand will peak later than previously expected, with fossil-fuel prices remaining higher for longer. * 63 countries with net fuel-import bills exceeding 4% of GDP are identified as vulnerable, many being emerging markets. * Energy efficiency gains are expected to weaken, and renewable energy progress remains modest, leaving countries exposed to fuel price swings. * More than half of fuel-importing countries may see a deterioration in current-account positions by 2035, especially vulnerable economies like Tunisia, Pakistan, and Lebanon. 396. https://www.watoday.com.au/world/middle-east/us-iran-war-live-updates-at-least-one-iranian-player-refuses-to-leave-sydney-us-warns-iran-of-most-intense-day-of-strikes-20260310-p5o98j.html?ref=rss&amp;utm_medium=rss&amp;utm_source=rss_feed - * Iran's security chief Ali Larijani issued a statement on X about the Strait of Hormuz, calling it a potential zone of peace or conflict. * The Strait has been largely shut following Iranian strikes after US and Israeli attacks. * Iran has threatened to block the waterway in response to potential attacks. * UK, Germany, and Italy are coordinating to support commercial shipping and ensure freedom of navigation through the Strait. * The situation is developing with potential impacts on maritime routes and oil transit. 397. https://iol.co.za/business-report/economy/2026-03-10-strait-of-hormuz-crisis-raises-fears-for-global-oil-supply-and-shipping/ - * Rising tensions in the Middle East threaten vessels passing through the Strait of Hormuz. * As of Friday evening, 620 vessels over 10,000 tonnes were trapped or waiting to enter the Gulf, mainly bulk carriers, oil and gas tankers, and container ships. * The Strait accounts for roughly 20% of global oil production, making disruptions highly significant. * Oil prices fluctuated from $120 to $85 per barrel amid the tensions. * South Africa may experience increased maritime traffic and logistical impacts due to rerouted ships. 398. https://jaguarfreight.com/client-advisory-the-iran-conflict-and-emerging-impacts-on-global-supply-chains/ - * The Iran conflict has caused disruptions in shipping operations, energy markets, and freight costs, affecting Asia-Europe and Asia-U.S. trade routes. * Container shipping disruptions include capacity limitations, vessel and container backlogs in the Persian Gulf, and port closures due to missile and drone attacks. * Shipping through the Red Sea and Suez Canal has been impacted, with routes extended around the Cape of Good Hope, increasing transit times. * Oil prices surged 30-60%, with Brent above $100 per barrel, raising bunker fuel costs and freight surcharges. * Air cargo operations across Middle Eastern airports face disruptions, reducing capacity and increasing rates. * War-risk insurance premiums have increased, and in some cases, coverage has been withdrawn, adding operational and cost risks. * Short-term impacts include higher freight rates, longer transit times, port congestion, and air cargo capacity tightening. * Companies are advised to enhance supply chain visibility, review inventory, monitor costs, and communicate closely with logistics partners amid ongoing developments. 399. https://www.cbsnews.com/video/how-strait-of-hormuz-impacts-oil-prices-conflict-middle-east/ - * About 20% of the world's oil passes through the Strait of Hormuz. * The waterway is located south of Iran. * The article discusses the impact of the strait on the oil market amid Middle East conflict. 400. https://splash247.com/hormuz-has-exposed-shippings-new-visibility-divide/ - * The Iran war caused significant damage to ships and AIS interference across the Strait of Hormuz, disrupting tanker traffic. * Disruption led to higher insurance costs and operational re-planning, with data showing a collapse in traffic through Hormuz. * Shipping actors with better models simulate alternative routes and responses, while others react unpredictably. * Ports like Rotterdam and Singapore deploy digital twins for voyage and port operation optimisation. * The sector faces a choice between proprietary, isolated systems and shared, standardised maritime informatics infrastructure.</w:t>
      </w:r>
      <w:r/>
    </w:p>
    <w:p>
      <w:pPr>
        <w:pStyle w:val="ListNumber"/>
        <w:spacing w:line="240" w:lineRule="auto"/>
        <w:ind w:left="720"/>
      </w:pPr>
      <w:r/>
      <w:r>
        <w:t>https://www.egyptindependent.com/iran-offers-free-strait-of-hormuz-passage-in-exchange-for-expelling-us-israeli-diplomats/ - [' The Islamic Revolutionary Guard Corps (IRGC) announced it will offer free passage through the Strait of Hormuz to countries that expel US and Israeli ambassadors.', " The move escalates tensions at the Strait of Hormuz, a key oil chokepoint handling approximately one-fifth of the world's oil supply.", ' IRGC spokesperson Ali Mohammad Naeini challenged US military presence, claiming Iranian forces are waiting for the US Navy and are positioned to intercept US carrier groups.', ' Naeini alleged US assets have retreated over 1,000 km from the coast, and warned Iran will block all oil exports if US-Israeli strikes continue.', '* The conflict reflects broader geopolitical tensions surrounding maritime navigation and oil transportation.']</w:t>
      </w:r>
      <w:r/>
    </w:p>
    <w:p>
      <w:pPr>
        <w:pStyle w:val="ListNumber"/>
        <w:spacing w:line="240" w:lineRule="auto"/>
        <w:ind w:left="720"/>
      </w:pPr>
      <w:r/>
      <w:hyperlink r:id="rId303">
        <w:r>
          <w:rPr>
            <w:color w:val="0000EE"/>
            <w:u w:val="single"/>
          </w:rPr>
          <w:t>https://www.independentsentinel.com/a-greek-tanker-has-the-guts-to-pass-through-the-strait-of-hormuz/</w:t>
        </w:r>
      </w:hyperlink>
      <w:r>
        <w:t xml:space="preserve"> - * A Greek-operated tanker, Shenlong, passed through the Strait of Hormuz carrying Saudi crude to India, signalling a potential resumption of ship movements since March 2026 closures. * The Strait, a critical oil shipping route through which approximately 20% of global oil passes, has been effectively closed due to US and Israeli strikes on Iran and Iranian retaliation. * Several Greek ships, including five operated by Greek billionaire George Prokopiou, sailed through the war zone with transponders off, despite the risks of attack. * The shipments occurred during heightened Middle East conflict, with armed guards onboard to avoid missile or drone attacks. 403. </w:t>
      </w:r>
      <w:hyperlink r:id="rId304">
        <w:r>
          <w:rPr>
            <w:color w:val="0000EE"/>
            <w:u w:val="single"/>
          </w:rPr>
          <w:t>https://www.businesstoday.in/latest/economy/story/hormuz-blockade-maersk-suspends-cargo-bookings-to-and-from-key-gulf-countries-519944-2026-03-10?utm_source=rssfeed</w:t>
        </w:r>
      </w:hyperlink>
      <w:r>
        <w:t xml:space="preserve"> - * Maersk suspends all cargo bookings to and from Gulf countries amid regional tensions. * The suspension covers UAE, Oman, Iraq, Kuwait, Jordan, Qatar, Bahrain, and Saudi Arabia. * The closure of the Strait of Hormuz by Iran significantly disrupts global oil supply. * Maersk is monitoring the evolving situation and may modify measures accordingly. * The region's conflict impacts global fuel markets and shipping routes. 404. </w:t>
      </w:r>
      <w:hyperlink r:id="rId305">
        <w:r>
          <w:rPr>
            <w:color w:val="0000EE"/>
            <w:u w:val="single"/>
          </w:rPr>
          <w:t>https://english.pravda.ru/news/world/166114-saudi-aramco-ceo-warning/</w:t>
        </w:r>
      </w:hyperlink>
      <w:r>
        <w:t xml:space="preserve"> - * Saudi Aramco CEO Amin Nasser warns that disruptions to oil shipments through the Strait of Hormuz could have catastrophic effects on global markets. * The disruption is described as the largest crisis faced by the oil industry. * US Navy escort operations have been suggested as potential measures. * Middle Eastern oil producers have reduced output by 20-25% compared to February levels. * Oil production declines include Iraq (2.9 million bpd), Saudi Arabia (2-2.5 million bpd), UAE (500-800 thousand bpd). * Concerns over global energy security have increased due to regional tensions. 405. </w:t>
      </w:r>
      <w:hyperlink r:id="rId306">
        <w:r>
          <w:rPr>
            <w:color w:val="0000EE"/>
            <w:u w:val="single"/>
          </w:rPr>
          <w:t>https://container-news.com/maersk-suspends-empty-container-returns-in-several-gulf-countries/</w:t>
        </w:r>
      </w:hyperlink>
      <w:r>
        <w:t xml:space="preserve"> - * Maersk announced temporary changes to empty container return procedures in Gulf countries due to security issues affecting navigation and port operations around the Strait of Hormuz. * The measures, affecting ports in the UAE, Qatar, Saudi Arabia, Bahrain, Kuwait, Iraq, and Oman, were introduced to protect vessels, crews, and cargo. * Empty containers from import shipments will no longer be accepted at usual locations, with returns directed to specific regional depots. * Approved return locations include Salalah and Sohar in Oman and Jeddah in Saudi Arabia. * The operational adjustments will remain until further notice as Maersk monitors the situation. 406. </w:t>
      </w:r>
      <w:hyperlink r:id="rId307">
        <w:r>
          <w:rPr>
            <w:color w:val="0000EE"/>
            <w:u w:val="single"/>
          </w:rPr>
          <w:t>https://brusselsmorning.com/strait-of-hormuz-oil-route/95445/</w:t>
        </w:r>
      </w:hyperlink>
      <w:r>
        <w:t xml:space="preserve"> - * The Strait of Hormuz has become a focus of international attention due to regional tensions in 2026. * The waterway is a vital shipping corridor for crude oil, linking major energy producers to global markets. * Geopolitical tensions are causing volatility in global energy prices and insurance premiums for tankers. * Naval forces from multiple countries patrol the region to protect the route. * Disruption could have widespread economic impacts, increasing costs for consumers and industries worldwide. * Historically, conflicts like the Iran-Iraq war have shown the route's strategic importance. * Diplomatic efforts aim to reduce tensions and maintain the corridor's security. 407. </w:t>
      </w:r>
      <w:hyperlink r:id="rId308">
        <w:r>
          <w:rPr>
            <w:color w:val="0000EE"/>
            <w:u w:val="single"/>
          </w:rPr>
          <w:t>https://www.citizen.co.za/business/port-of-cape-town-feels-the-middle-east-conflicts-impact/</w:t>
        </w:r>
      </w:hyperlink>
      <w:r>
        <w:t xml:space="preserve"> - * The Port of Cape Town recorded a 112% increase in diverted vessels following rerouting of ships around the Cape of Good Hope due to Middle East conflict. * The diversion has added 10-14 days to transit times, raising fuel and insurance costs. * Shipping disruptions are affecting exports, agriculture, and supply chains in Western Cape. * Middle East conflict is impacting trade routes, logistics, and costs for regional exporters and the tourism sector. * Some businesses and industries report financial and operational pressures from the crisis. 408. </w:t>
      </w:r>
      <w:hyperlink r:id="rId309">
        <w:r>
          <w:rPr>
            <w:color w:val="0000EE"/>
            <w:u w:val="single"/>
          </w:rPr>
          <w:t>https://en.protothema.gr/2026/03/10/aramco-catastrophic-impact-on-the-oil-market-if-the-blockade-in-the-strait-of-hormuz-continues/</w:t>
        </w:r>
      </w:hyperlink>
      <w:r>
        <w:t xml:space="preserve"> - * Aramco warns of 'catastrophic consequences' for global oil markets if the blockade in the Strait of Hormuz continues, threatening 20% of world oil shipments. * Disruptions in shipping have led Brent crude prices to surge past $120 per barrel, then retreat slightly amid US statements. * US President Donald Trump indicated potential US Navy escort of ships but expressed uncertainty over capacity. * The crisis risks chain effects across industries including shipping, insurance, aviation, agriculture, and automotive. * Aramco reports a 12% drop in annual profit amid lower crude prices and plans a $3 billion share buyback. 409. </w:t>
      </w:r>
      <w:hyperlink r:id="rId310">
        <w:r>
          <w:rPr>
            <w:color w:val="0000EE"/>
            <w:u w:val="single"/>
          </w:rPr>
          <w:t>https://en.protothema.gr/2026/03/10/strait-of-hormuz-the-maritime-chokepoint-driving-up-freight-rates-insurance-costs-and-energy-prices/</w:t>
        </w:r>
      </w:hyperlink>
      <w:r>
        <w:t xml:space="preserve"> - * The Strait of Hormuz is a critical maritime chokepoint linking the Persian Gulf to the Indian Ocean. * Approximately 20% of global oil and LNG exports pass through this narrow waterway daily. * Recent attacks by Iran have limited navigation, raising operational risks and prompting discussions of military escorts. * Over 3,500 ships traverse the strait monthly, with strict navigation systems in place. * Disruptions in this route impact global energy markets, transport costs, and international stability. 410. </w:t>
      </w:r>
      <w:hyperlink r:id="rId311">
        <w:r>
          <w:rPr>
            <w:color w:val="0000EE"/>
            <w:u w:val="single"/>
          </w:rPr>
          <w:t>https://www.channelnewsasia.com/world/iran-us-war-oil-markets-saudi-aramco-hormuz-strait-blocked-consequences-5984101</w:t>
        </w:r>
      </w:hyperlink>
      <w:r>
        <w:t xml:space="preserve"> - * Saudi Aramco stated that continued disruption in the Strait of Hormuz would have 'catastrophic consequences' for global oil markets. * The disruption involves approximately 20% of the world's daily oil shipping. * Iran's Revolutionary Guards threatened to prevent all oil shipments from the Middle East. * Oil prices surged above US$120 per barrel due to the crisis, easing to around US$92 after political comments. * The crisis impacts sectors including shipping, insurance, aviation, agriculture, and automotive. * US President Donald Trump predicted the war could end soon and warned of harsher US sanctions on Iran. 411. </w:t>
      </w:r>
      <w:hyperlink r:id="rId312">
        <w:r>
          <w:rPr>
            <w:color w:val="0000EE"/>
            <w:u w:val="single"/>
          </w:rPr>
          <w:t>https://www.politico.eu/article/europe-countries-raise-alarm-as-blockade-of-strait-of-hormuz-continues-iran/?utm_source=RSS_Feed&amp;utm_medium=RSS&amp;utm_campaign=RSS_Syndication</w:t>
        </w:r>
      </w:hyperlink>
      <w:r>
        <w:t xml:space="preserve"> - * The Strait of Hormuz has been a no-go zone for maritime trade for a week due to escalating conflicts involving Iran, the US, and Israel. * Governments and lobby groups in Italy, Ireland, and Hungary express concern over maritime freight disruptions. * The conflict started after Iran retaliated against US-Israeli actions, with the waterway partly in Iranian territorial waters. * Iran warned it cannot guarantee the safety of ships, impacting oil, gas, and fertiliser transport. * Irish officials warn of rising fertiliser prices and potential effects on Irish exports during planting season. 412. </w:t>
      </w:r>
      <w:hyperlink r:id="rId313">
        <w:r>
          <w:rPr>
            <w:color w:val="0000EE"/>
            <w:u w:val="single"/>
          </w:rPr>
          <w:t>https://azertag.az/en/xeber/around_70_of_global_oil_demand_transported_through_strategic_maritime_chokepoints-4068879</w:t>
        </w:r>
      </w:hyperlink>
      <w:r>
        <w:t xml:space="preserve"> - * Around 70% of global oil demand, exceeding 100 million barrels per day, is transported through strategic maritime chokepoints, including the Strait of Malacca and the Strait of Hormuz. * Disruptions following US and Israeli strikes on Iran have caused decline in shipping traffic through the Strait of Hormuz. * Major chokepoints, such as the Strait of Malacca and the Strait of Hormuz, handle significant volumes of crude oil and petroleum products. * Suez Canal and Bab al-Mandeb Strait disruptions due to attacks by Yemen’s Houthi group have led to rerouting via the Cape of Good Hope. * The Cape of Good Hope has seen a 45% increase in oil transported around it, raising concerns over longer shipping times and costs. 413. </w:t>
      </w:r>
      <w:hyperlink r:id="rId314">
        <w:r>
          <w:rPr>
            <w:color w:val="0000EE"/>
            <w:u w:val="single"/>
          </w:rPr>
          <w:t>https://www.thenationalnews.com/business/economy/2026/03/10/shipping-costs-set-to-rise-as-companies-halt-cargo-through-arabian-gulf/</w:t>
        </w:r>
      </w:hyperlink>
      <w:r>
        <w:t xml:space="preserve"> - * Shipping operators suspend cargo shipments to and from Arabian Gulf countries due to ongoing regional war. * Maersk and MSC announce cargo suspensions and end-of-voyage declarations, with additional charges for rerouting. * Shipping through the Strait of Hormuz halts after threats from Iran, with carriers avoiding the channel. * The disruption could lead to increased costs, delays, and supply chain disruptions for exporters and global logistics. * Industry experts highlight ripple effects on freight costs, insurance premiums, and global trade.</w:t>
      </w:r>
      <w:r/>
      <w:r/>
    </w:p>
    <w:p>
      <w:r/>
      <w:r>
        <w:t xml:space="preserve">414. </w:t>
      </w:r>
      <w:hyperlink r:id="rId315">
        <w:r>
          <w:rPr>
            <w:color w:val="0000EE"/>
            <w:u w:val="single"/>
          </w:rPr>
          <w:t>https://www.rigzone.com/news/wire/gulf_oil_giants_deepen_cuts-10-mar-2026-183171-article/?rss=true</w:t>
        </w:r>
      </w:hyperlink>
      <w:r>
        <w:t xml:space="preserve"> - * Oil supply cuts in the Middle East reduce about 6% of global output due to the Iran war. * Saudi Arabia, Iraq, the UAE, and Kuwait decrease collective output by up to 6.7 million barrels a day. * Countries divert oil shipments through alternative routes, such as the Red Sea. * The Strait of Hormuz remains effectively closed, impacting global oil markets. * Oil prices initially surged but fell after US comments on potential war resolution. 415. </w:t>
      </w:r>
      <w:hyperlink r:id="rId316">
        <w:r>
          <w:rPr>
            <w:color w:val="0000EE"/>
            <w:u w:val="single"/>
          </w:rPr>
          <w:t>https://www.newarab.com/news/saudi-arabia-closes-oil-fields-strait-hormuz-crisis-mounts</w:t>
        </w:r>
      </w:hyperlink>
      <w:r>
        <w:t xml:space="preserve"> - * Saudi Arabia has begun shutting down some of its oil fields and reducing production due to disruptions in the Strait of Hormuz, following Iranian attacks and US-Israeli actions against Iran. * Oil fields closed include Marjan, Abu Safa, Safaniya, and Zuluf, curtailing approximately 2-2.5 million barrels per day. * Saudi Arabia is diverting exports via the Red Sea to avoid the Strait of Hormuz, which is largely disrupted. * The crisis, triggered by US-Israeli military actions on Iran, has led to reduced tanker traffic, chaos in supply chains, and oil price increases, surpassing $100 per barrel. * Saudi Aramco warned of "catastrophic consequences" for global oil markets if disruptions continue, highlighting low global inventories and limited spare capacity. 416. </w:t>
      </w:r>
      <w:hyperlink r:id="rId317">
        <w:r>
          <w:rPr>
            <w:color w:val="0000EE"/>
            <w:u w:val="single"/>
          </w:rPr>
          <w:t>https://www.wcshipping.com/blog/iran-war-shipping-day-11</w:t>
        </w:r>
      </w:hyperlink>
      <w:r>
        <w:t xml:space="preserve"> - * The Iran conflict entered its eleventh day on March 10, 2026, causing maritime disruption through the Strait of Hormuz and oil market volatility. * US statements suggested possible end of war 'very soon', leading to oil price fluctuations but port operations remain affected. * The Strait of Hormuz remains effectively closed to commercial shipping, with oil supply cuts deepening and global output falling. * Major carriers have suspended Hormuz transits; container shipping remains restricted, and regional logistics show increased delays. * G7 discussions consider releasing strategic oil reserves to mitigate supply disruption impacts. * Vehicle shippers face uncertain timelines, with operational restrictions likely to continue for weeks or longer. 417. </w:t>
      </w:r>
      <w:hyperlink r:id="rId318">
        <w:r>
          <w:rPr>
            <w:color w:val="0000EE"/>
            <w:u w:val="single"/>
          </w:rPr>
          <w:t>https://www.business-standard.com/economy/news/west-asia-conflict-jolts-oil-markets-as-analysts-weigh-future-energy-shock-126031001249_1.html</w:t>
        </w:r>
      </w:hyperlink>
      <w:r>
        <w:t xml:space="preserve"> - * The West Asian conflict has caused Brent crude oil prices to surge above $90 per barrel, with potential rises to $135 in extended scenarios. * The conflict involves supply disruptions through the Strait of Hormuz, a critical global oil chokepoint. * Various scenarios from Rystad Energy predict Brent prices averaging between $87 and $100 in 2026, depending on conflict duration. * The conflict has led to increased volatility, affecting global oil markets and India’s energy security. * Experts warn the Strait of Hormuz closure could drastically reduce global supply and impact demand at high prices. 418. </w:t>
      </w:r>
      <w:hyperlink r:id="rId319">
        <w:r>
          <w:rPr>
            <w:color w:val="0000EE"/>
            <w:u w:val="single"/>
          </w:rPr>
          <w:t>https://anytvnews.com/world/iran-strait-of-hormuz-alert-iran-gave-open-warning-to-the-world-implemented-new-rule-for-oil-to-pass-through-the-largest-sea-route/</w:t>
        </w:r>
      </w:hyperlink>
      <w:r>
        <w:t xml:space="preserve"> - * On March 10, 2026, Iran issued a statement on the Strait of Hormuz, warning of potential disruptions. * From March 11, 2026, Iran's IRGC imposed new conditions requiring Arab and European countries to expel US and Israeli ambassadors to pass freely. * Iran threatened to block oil exports if attacks by US and Israel continue. * Shipping companies like Maersk, MSC, and Hapag-Lloyd have rerouted ships, and insurance for Gulf-bound ships has been cancelled. * The tension has disrupted global trade, affecting electronics and automotive supply chains, with possible inflation and delays for Gulf-based expatriates. 419. </w:t>
      </w:r>
      <w:hyperlink r:id="rId320">
        <w:r>
          <w:rPr>
            <w:color w:val="0000EE"/>
            <w:u w:val="single"/>
          </w:rPr>
          <w:t>https://www.maritimeanalytica.com/p/hormuz-shock-freight-rates-are-starting</w:t>
        </w:r>
      </w:hyperlink>
      <w:r>
        <w:t xml:space="preserve"> - * The article reports on rising freight rates and increasing shipping costs due to geopolitical disruption. * Freight indices and shipping routes are highlighting rising costs, insurance premiums, and routing distances. * The Strait of Hormuz is mentioned as a key location affecting shipping costs. * Shipping market signals indicate an upcoming impact on freight pricing and capacity constraints. 420. </w:t>
      </w:r>
      <w:hyperlink r:id="rId321">
        <w:r>
          <w:rPr>
            <w:color w:val="0000EE"/>
            <w:u w:val="single"/>
          </w:rPr>
          <w:t>https://www.robchrisman.com/mar-10-ae-jobs-bbys-trigger-lead-document-generation-ai-rollout-tools-pennymacs-spector-on-strategy-prediction-markets-rates/</w:t>
        </w:r>
      </w:hyperlink>
      <w:r>
        <w:t xml:space="preserve"> - * The article discusses evolving demand trends and consumption forecasts impacting the energy sector, particularly from the US, EU, China, and India. * It examines factors influencing global oil prices, such as geopolitical tensions and economic policies. * It references the influence of macroeconomic indicators and market signals on oil demand and pricing. * The content covers the implications for global energy markets and forecasted demand patterns. * No specific forecast numbers or detailed regional demand data are provided, but the focus on energy and market dynamics aligns with global oil consumption analysis. 421. </w:t>
      </w:r>
      <w:hyperlink r:id="rId322">
        <w:r>
          <w:rPr>
            <w:color w:val="0000EE"/>
            <w:u w:val="single"/>
          </w:rPr>
          <w:t>https://johnmenadue.com/post/2026/03/going-for-the-jugular-the-energy-shock-is-coming/</w:t>
        </w:r>
      </w:hyperlink>
      <w:r>
        <w:t xml:space="preserve"> - * The Strait of Hormuz is critical to the global economy, and its potential closure due to conflicts involving Iran could cause a global energy shock. * US and Israeli military actions on Iran have led to oil price spikes, with Brent crude reaching over $100 a barrel. * The closure of the Strait could lead to widespread infrastructure damage, well blowouts, and inflation in commodities. * Iran warns it will hit as hard as possible if attacked, potentially bringing down the global economy. * Experts highlight the strategic importance of the Strait and warn about the risk of a severe energy crisis and economic disruption. 422. </w:t>
      </w:r>
      <w:hyperlink r:id="rId323">
        <w:r>
          <w:rPr>
            <w:color w:val="0000EE"/>
            <w:u w:val="single"/>
          </w:rPr>
          <w:t>https://oilprice.com/Latest-Energy-News/World-News/Europe-and-Asia-Battle-for-Critical-Spot-LNG-Supply.html</w:t>
        </w:r>
      </w:hyperlink>
      <w:r>
        <w:t xml:space="preserve"> - </w:t>
      </w:r>
      <w:r>
        <w:rPr>
          <w:i/>
        </w:rPr>
        <w:t>Asia faces difficulties in acquiring spot LNG cargoes due to Qatar's export halt and geopolitical disruptions.</w:t>
      </w:r>
      <w:r>
        <w:t>European and Asian markets see soaring gas prices, reaching a three-year high, since the Middle East conflict began.</w:t>
      </w:r>
      <w:r>
        <w:rPr>
          <w:i/>
        </w:rPr>
        <w:t>Qatar has ceased LNG production at Ras Laffan and issued force majeure, with Strait of Hormuz traffic blocked.</w:t>
      </w:r>
      <w:r>
        <w:t>Asian buyers, especially South Asian countries, are highly exposed to Qatari LNG, risking increased vulnerability to high prices.</w:t>
      </w:r>
      <w:r>
        <w:rPr>
          <w:i/>
        </w:rPr>
        <w:t xml:space="preserve">Demand is expected to grow with hotter weather, further tightening supply and heightening competition between Europe and Asia. 423. </w:t>
      </w:r>
      <w:hyperlink r:id="rId281">
        <w:r>
          <w:rPr>
            <w:color w:val="0000EE"/>
            <w:u w:val="single"/>
          </w:rPr>
          <w:t>https://oilprice.com/Latest-Energy-News/World-News/Saudi-Aramco-Sees-11-Million-Bpd-Oil-Demand-Growth-in-2026.html</w:t>
        </w:r>
      </w:hyperlink>
      <w:r>
        <w:rPr>
          <w:i/>
        </w:rPr>
        <w:t xml:space="preserve"> - * Saudi Aramco predicts a 1.1 million barrel per day increase in global oil demand in 2026, driven by transport and petrochemicals sectors. * OPEC’s February report anticipates 1.4 million bpd growth for 2026 but may adjust forecasts in March. * Disruption of Strait of Hormuz tanker traffic risks catastrophic consequences for global oil markets and the economy. * The disruption could lead to accelerated inventory drawdowns, already at a five-year low. * Oil supply issues could impact energy markets, agriculture, aviation, and automotive sectors. 424. </w:t>
      </w:r>
      <w:hyperlink r:id="rId324">
        <w:r>
          <w:rPr>
            <w:color w:val="0000EE"/>
            <w:u w:val="single"/>
          </w:rPr>
          <w:t>https://www.alternet.org/trump-hormuz-iran/</w:t>
        </w:r>
      </w:hyperlink>
      <w:r>
        <w:rPr>
          <w:i/>
        </w:rPr>
        <w:t xml:space="preserve"> - * Since Trump’s promise, only two vessels have successfully crossed the Strait of Hormuz, according to maritime records. * The Strait is a major strategic chokepoint, normally handling about 100 vessels daily. * Iran has attacked at least 10 ships attempting to traverse the strait amid ongoing tensions. * Trump announced a $20bn insurance scheme to encourage shipping through the strait, with some tankers risking the crossing. * Oil prices rose to $119 a barrel before dropping below $90 after Trump’s comments on possible ending the Iran war. 425. </w:t>
      </w:r>
      <w:hyperlink r:id="rId325">
        <w:r>
          <w:rPr>
            <w:color w:val="0000EE"/>
            <w:u w:val="single"/>
          </w:rPr>
          <w:t>https://www.alternet.org/trump-panicking/</w:t>
        </w:r>
      </w:hyperlink>
      <w:r>
        <w:rPr>
          <w:i/>
        </w:rPr>
        <w:t xml:space="preserve"> - * The Trump administration has shown concern over increasing oil prices, with discussions of tapping into the US strategic petroleum reserve. * Past releases from reserves, such as during Biden’s presidency, resulted in minimal short-term price reductions. * Releasing strategic reserves is a one-time action, not a long-term solution, according to analysts. * Gas stations tend to be slow to lower prices due to profit margins and market caution. * Continued control of the Strait of Hormuz by Iran and potential threats to shipping influence oil prices and supply delays. * Experts suggest that even after conflicts end, oil supply normalisation could take one to three months due to geopolitical obstacles. 426. </w:t>
      </w:r>
      <w:hyperlink r:id="rId326">
        <w:r>
          <w:rPr>
            <w:color w:val="0000EE"/>
            <w:u w:val="single"/>
          </w:rPr>
          <w:t>https://www.dailysignal.com/2026/03/10/aramco-ceo-warns-of-catastrophic-consequences-to-oil-markets-amid-conflict-in-iran/</w:t>
        </w:r>
      </w:hyperlink>
      <w:r>
        <w:rPr>
          <w:i/>
        </w:rPr>
        <w:t xml:space="preserve"> - * The CEO of Saudi Aramco warns of catastrophic effects on oil markets due to conflict in Iran and Strait of Hormuz disruption. * The Strait of Hormuz has become largely impassable following military actions by the US and Israel, affecting global oil shipping. * Oil prices fluctuated around $90-$100 a barrel amid ongoing conflict and US statements about military actions. * US officials indicated the conflict may be nearing an end, with increased strikes inside Iran. * The conflict threatens global oil supply and has led to heightened military operations in the region. 427. </w:t>
      </w:r>
      <w:hyperlink r:id="rId327">
        <w:r>
          <w:rPr>
            <w:color w:val="0000EE"/>
            <w:u w:val="single"/>
          </w:rPr>
          <w:t>https://attackofthefanboy.com/politics/wall-street-celebrated-trumps-very-complete-iran-war-comments-but-jpmorgan-just-quietly-warned-the-worst-is-still-coming/</w:t>
        </w:r>
      </w:hyperlink>
      <w:r>
        <w:rPr>
          <w:i/>
        </w:rPr>
        <w:t xml:space="preserve"> - * President Donald Trump made comments suggesting the Iran war was nearly complete, causing market fluctuations. * Oil prices dropped around 5% after Trump’s remarks, settling at about $86 per barrel. * Markets globally experienced declines, with Japan’s Nikkei falling 5.2% and South Korea’s Kospi dropping 6%. * JPMorgan Chase analysts warned of potential additional regional oil supply cuts exceeding 4 million barrels per day. * The Strait of Hormuz remains largely closed, and key countries have already reduced oil output, raising fears of prolonged shortages. 428. </w:t>
      </w:r>
      <w:hyperlink r:id="rId328">
        <w:r>
          <w:rPr>
            <w:color w:val="0000EE"/>
            <w:u w:val="single"/>
          </w:rPr>
          <w:t>https://www.goodreturns.in/news/lpg-cylinder-shortage-live-updates-indane-gas-crisis-lpg-prices-in-india-lpg-crisis-hp-gas-bp-gas-1494971.html</w:t>
        </w:r>
      </w:hyperlink>
      <w:r>
        <w:rPr>
          <w:i/>
        </w:rPr>
        <w:t xml:space="preserve"> - * LPG cylinders in India are scarce, impacting hotel operations in multiple cities. * Prime Minister Narendra Modi held a high-level meeting to address the shortage. * The crisis escalated after the shutdown of the Strait of Hormuz due to the US-Israel and Iran conflict. * Hormuz is a key maritime chokepoint for global oil and gas supply, with India importing 62% of its LPG through this passage. * Iran has warned to set vessels ablaze, leading to stranded ships and output cuts by Arab exporters. 429. </w:t>
      </w:r>
      <w:hyperlink r:id="rId329">
        <w:r>
          <w:rPr>
            <w:color w:val="0000EE"/>
            <w:u w:val="single"/>
          </w:rPr>
          <w:t>https://www.dairyreporter.com/Article/2026/03/10/hormuz-disruption-threatens-inputs-for-global-dairy-sector/?utm_source=RSS_Feed&amp;utm_medium=RSS&amp;utm_campaign=RSS</w:t>
        </w:r>
      </w:hyperlink>
      <w:r>
        <w:rPr>
          <w:i/>
        </w:rPr>
        <w:t xml:space="preserve"> - * The recent escalation in the Middle East has severely affected maritime traffic through the Strait of Hormuz, causing higher insurance premiums, delays, and rerouting.</w:t>
      </w:r>
      <w:r>
        <w:t xml:space="preserve"> The Strait is a key route for global oil, natural gas, and fertiliser shipments, with significant disruptions expected.</w:t>
      </w:r>
      <w:r>
        <w:rPr>
          <w:i/>
        </w:rPr>
        <w:t xml:space="preserve"> Disruptions are also impacting dairy exports from Oceania, especially New Zealand, to the Gulf region, raising concerns over supply chains.</w:t>
      </w:r>
      <w:r>
        <w:t xml:space="preserve"> The crisis could lead to increased shipping and energy costs, affecting food prices and regional food security.</w:t>
      </w:r>
      <w:r>
        <w:rPr>
          <w:i/>
        </w:rPr>
        <w:t xml:space="preserve"> Global grain markets remain stable despite regional instability.</w:t>
      </w:r>
      <w:r>
        <w:t xml:space="preserve"> The region's heavy reliance on imports, especially dairy from Oceania and Europe, makes it vulnerable to further disruptions. 430. </w:t>
      </w:r>
      <w:hyperlink r:id="rId330">
        <w:r>
          <w:rPr>
            <w:color w:val="0000EE"/>
            <w:u w:val="single"/>
          </w:rPr>
          <w:t>https://www.huffpost.com/entry/iran-war-shocks-global-economy_n_69afee92e4b0a62acae57e12</w:t>
        </w:r>
      </w:hyperlink>
      <w:r>
        <w:t xml:space="preserve"> - ['</w:t>
      </w:r>
      <w:r>
        <w:rPr>
          <w:i/>
        </w:rPr>
        <w:t>The conflict with Iran causes a surge in energy prices and disruptions to shipping, particularly through the Strait of Hormuz.', '</w:t>
      </w:r>
      <w:r>
        <w:t>Oil prices surged from under $70 to nearly $120 per barrel following military strikes, influencing fuel prices globally.', '</w:t>
      </w:r>
      <w:r>
        <w:rPr>
          <w:i/>
        </w:rPr>
        <w:t>The Strait of Hormuz shutdown affects 20 million barrels of oil daily, heightening inflation and economic uncertainty.', "</w:t>
      </w:r>
      <w:r>
        <w:t>Energy-importing nations face increased costs; Pakistan's economy is particularly vulnerable due to reliance on imports and natural gas.", '</w:t>
      </w:r>
      <w:r>
        <w:rPr>
          <w:i/>
        </w:rPr>
        <w:t xml:space="preserve">High oil and fertiliser prices threaten food security in low-income countries; some energy-exporting nations benefit from increased prices.'] 431. </w:t>
      </w:r>
      <w:hyperlink r:id="rId331">
        <w:r>
          <w:rPr>
            <w:color w:val="0000EE"/>
            <w:u w:val="single"/>
          </w:rPr>
          <w:t>https://www.politico.eu/article/iea-convenes-global-summit-to-debate-unlocking-emergency-oil-reserves/?utm_source=RSS_Feed&amp;utm_medium=RSS&amp;utm_campaign=RSS_Syndication</w:t>
        </w:r>
      </w:hyperlink>
      <w:r>
        <w:rPr>
          <w:i/>
        </w:rPr>
        <w:t xml:space="preserve"> - * The International Energy Agency (IEA) summoned an extraordinary meeting on Tuesday to decide on tapping emergency oil supplies. * The meeting aims to assess energy security and market conditions amid war in the Gulf. * The IEA's 31 members, mostly advanced Western economies, are concerned about supply disruptions. * Iran and a U.S.-Israeli coalition are conducting airstrikes affecting energy infrastructure. * The Strait of Hormuz, a key chokepoint for 20% of global energy trade, has been abandoned by merchant shipping amid fears of price spikes. 432. </w:t>
      </w:r>
      <w:hyperlink r:id="rId332">
        <w:r>
          <w:rPr>
            <w:color w:val="0000EE"/>
            <w:u w:val="single"/>
          </w:rPr>
          <w:t>https://peakoil.com/production/catastrophic-fallout-saudi-aramco-ceo-warns-of-global-economic-collapse-as-hormuz-blockade-deepens</w:t>
        </w:r>
      </w:hyperlink>
      <w:r>
        <w:rPr>
          <w:i/>
        </w:rPr>
        <w:t xml:space="preserve"> - * Saudi Aramco CEO Amin Nasser warns of catastrophic consequences for global oil markets and economy if the Strait of Hormuz remains blocked. * The ongoing conflict between the U.S., Israel, and Iran has led to the closure of the Strait, through which nearly 20% of the world's oil flows. * Aramco activated its East-West Pipeline to bypass the Strait, maintaining exports for nearly 17% of regional supply. * The crisis impacts India, with fuel supplies halted and many eateries forced to shut kitchens amid government measures to prevent a fuel collapse. 433. </w:t>
      </w:r>
      <w:hyperlink r:id="rId333">
        <w:r>
          <w:rPr>
            <w:color w:val="0000EE"/>
            <w:u w:val="single"/>
          </w:rPr>
          <w:t>https://peakoil.com/generalideas/trump-went-to-war-with-iran-to-seize-oil-as-us-shale-enters-terminal-decline</w:t>
        </w:r>
      </w:hyperlink>
      <w:r>
        <w:rPr>
          <w:i/>
        </w:rPr>
        <w:t xml:space="preserve"> - * A senior White House official confirmed the US aims to take control of Iran’s oil reserves as US shale enters terminal decline. * US oil production peaked in 2025 at 13.6 mbpd and is forecasted to decline rapidly. * The war targeting Iran began with US strikes on military infrastructure, leading to Iranian missile and drone retaliation. * Iran has effectively shut the Strait of Hormuz, disrupting global oil supplies. * Oil prices surged over 10%, with further increases expected, impacting global markets. * Russia benefits from the conflict by increasing its market share; China and India may deepen reliance on Russian oil. * The article cites prior predictions of a war on Iran driven by energy decline and geopolitical stress, which are now unfolding. 434. </w:t>
      </w:r>
      <w:hyperlink r:id="rId334">
        <w:r>
          <w:rPr>
            <w:color w:val="0000EE"/>
            <w:u w:val="single"/>
          </w:rPr>
          <w:t>https://www.breitbart.com/europe/2026/03/10/livewire-operation-epic-fury-day-eleven-the-latest-news-from-iran-and-the-middle-east/</w:t>
        </w:r>
      </w:hyperlink>
      <w:r>
        <w:rPr>
          <w:i/>
        </w:rPr>
        <w:t xml:space="preserve"> - * The military operation against Iran has entered its tenth day, with ongoing strikes and deployments by the U.S. and allies. * The French Navy is deploying 83% of its surface vessels as part of its show of force in the Middle East. * Germany criticises the lack of a clear strategy to end the conflict. * Iran threatens to block the Strait of Hormuz, with Iraq seeking alternative oil export routes. * UAE shuts down its largest refinery after a drone strike; U.S. targets Iranian naval capabilities, striking over 5,000 targets in Iran. * The U.S. predicts Tuesday will have the most intense strikes so far. * Iran dismisses Trump’s threats as "empty". * Iran’s IRGC vows to prevent oil exports from the region. * NATO deploys Patriot missile systems to Turkey in response to missile attacks. * Allies' military contributions are slow, with the UK and Australia sending limited forces. * CENTCOM reports over 5,000 targets struck in Iran, including sinking 50 ships. 435. </w:t>
      </w:r>
      <w:hyperlink r:id="rId335">
        <w:r>
          <w:rPr>
            <w:color w:val="0000EE"/>
            <w:u w:val="single"/>
          </w:rPr>
          <w:t>https://americanbazaaronline.com/2026/03/10/trump-weighs-emergency-measures-to-cool-energy-prices-476568/</w:t>
        </w:r>
      </w:hyperlink>
      <w:r>
        <w:rPr>
          <w:i/>
        </w:rPr>
        <w:t xml:space="preserve"> - * President Donald Trump is reviewing emergency measures to reduce energy prices during ongoing US, Israel, and Iran conflict. * Crude oil prices surged past $100 a barrel, with brief touches of $119. * The conflict has effectively shuttered the Strait of Hormuz, a key oil shipping route. * The administration considers lifting sanctions on countries, possibly including Russia, to increase supply. * Options include a federal gasoline tax holiday, suspension of the Jones Act, and releasing oil from the Strategic Petroleum Reserve. * The move aims to ease inflation before the November midterm elections, but analysts warn about limited effectiveness and risks. 436. </w:t>
      </w:r>
      <w:hyperlink r:id="rId336">
        <w:r>
          <w:rPr>
            <w:color w:val="0000EE"/>
            <w:u w:val="single"/>
          </w:rPr>
          <w:t>https://boereport.com/2026/03/10/aramco-sees-catastrophic-consequences-for-oil-if-shipping-doesnt-resume-in-strait-of-hormuz/</w:t>
        </w:r>
      </w:hyperlink>
      <w:r>
        <w:rPr>
          <w:i/>
        </w:rPr>
        <w:t xml:space="preserve"> - * Aramco states that ongoing disruptions in the Strait of Hormuz could have 'catastrophic consequences' on global oil markets. * The disruptions are described as having impacts on shipping, insurance, and other industries. * The CEO highlights oil inventories at a five-year low and urgent need to resume shipping. * An attack on Aramco’s Ras Tanura refinery was quickly managed, with the refinery undergoing restart. * Iran’s Revolutionary Guards threaten to block oil shipments, prompting US warnings of increased retaliation. 437. </w:t>
      </w:r>
      <w:hyperlink r:id="rId337">
        <w:r>
          <w:rPr>
            <w:color w:val="0000EE"/>
            <w:u w:val="single"/>
          </w:rPr>
          <w:t>https://www.indiasnews.net/news/278913382/amid-military-escalation-in-gulf-indian-embassy-in-kuwait-continues-consular-services-as-usual</w:t>
        </w:r>
      </w:hyperlink>
      <w:r>
        <w:rPr>
          <w:i/>
        </w:rPr>
        <w:t xml:space="preserve"> - * The conflict between US-Israel and Iran has expanded to Gulf Cooperation Council states, with Iran launching missile and drone strikes against Gulf nations. * The Indian Embassy in Kuwait continues to operate all consular services normally amid the military escalation. * Iranian forces and regional resistance groups launched hundreds of retaliatory strikes, affecting global oil supply and regional transport. * Over 52,000 Indians have been evacuated from the Gulf; operations are ongoing to assist remaining citizens. * Regional airspace closures and reduced airline schedules have caused passenger disruptions, with some air and oil infrastructure impacted. 438. </w:t>
      </w:r>
      <w:hyperlink r:id="rId338">
        <w:r>
          <w:rPr>
            <w:color w:val="0000EE"/>
            <w:u w:val="single"/>
          </w:rPr>
          <w:t>https://www.brecorder.com/news/40410988/iran-security-chief-says-trumps-threats-to-hit-harder-are-empty</w:t>
        </w:r>
      </w:hyperlink>
      <w:r>
        <w:rPr>
          <w:i/>
        </w:rPr>
        <w:t xml:space="preserve"> - * Iran’s security chief Ali Larijani issues a veiled threat to US President Donald Trump, warning him to be careful "not to be eliminated". * Larijani's remarks respond to Trump's threats to hit Iran harder if oil flow through Strait of Hormuz is stopped. * Trump posted on Truth Social that Iran will be hit twenty times harder if it disrupts oil flow. * The article references recent US and Israel strikes on Iran, resulting in Iranian retaliations across the region. * Disruption in shipping traffic through Strait of Hormuz, a key oil transit route, is reported. 439. </w:t>
      </w:r>
      <w:hyperlink r:id="rId339">
        <w:r>
          <w:rPr>
            <w:color w:val="0000EE"/>
            <w:u w:val="single"/>
          </w:rPr>
          <w:t>https://www.dropsitenews.com/p/40-killed-tehran-strike-iran-war-very-complete-trump-hegseth-quadcopters-haiti</w:t>
        </w:r>
      </w:hyperlink>
      <w:r>
        <w:rPr>
          <w:i/>
        </w:rPr>
        <w:t xml:space="preserve"> - * Forty killed in US-Israeli strike on Tehran residential building, with casualties in Iran reaching over 1,300. * Multiple strikes on Iran, including on residential areas, military sites, and UNESCO heritage landmarks. * Gulf oil producers cut output as Strait of Hormuz traffic sharply declines; France and allies plan naval escort missions. * Iran warns of uncontrollable consequences; Iran and Turkey intercept or respond to missile threats. * US and Iran exchange threats and accusations, with Iran prepared for long conflict and dismissing diplomacy. * Regional countries like Bahrain and UAE distance from direct attacks, while Bahrain prosecutors seek death penalty over espionage charges. * Satellite imagery restrictions imposed over Iran and Gulf bases; large-scale military actions ongoing in Middle East and beyond. 440. </w:t>
      </w:r>
      <w:hyperlink r:id="rId340">
        <w:r>
          <w:rPr>
            <w:color w:val="0000EE"/>
            <w:u w:val="single"/>
          </w:rPr>
          <w:t>https://www.ariananews.af/trump-tells-fox-news-its-possible-he-would-talk-with-iran/</w:t>
        </w:r>
      </w:hyperlink>
      <w:r>
        <w:rPr>
          <w:i/>
        </w:rPr>
        <w:t xml:space="preserve"> - * Israel expanded its military strikes on Iran, including strikes on fuel depots and oil storage facilities near Tehran. * The conflict involved attacks on Bahrain and Kuwait, with Iranian drone attacks causing damage and casualties. * Iran's government signalled a potential change in leadership following the death of Ayatollah Khamenei, with his son considered a leading candidate. * US President Trump dismissed negotiations and discussed military options, including securing nuclear sites later in the conflict. * The conflict has resulted in civilian casualties on all sides and expanded to Lebanon through Hezbollah attacks. 441. </w:t>
      </w:r>
      <w:hyperlink r:id="rId341">
        <w:r>
          <w:rPr>
            <w:color w:val="0000EE"/>
            <w:u w:val="single"/>
          </w:rPr>
          <w:t>https://www.wort.lu/international/us-verteidigungsminister-heute-erneut-heftigster-tag-der-angriffe-im-iran/138006191.html</w:t>
        </w:r>
      </w:hyperlink>
      <w:r>
        <w:rPr>
          <w:i/>
        </w:rPr>
        <w:t xml:space="preserve"> - * US military officials report continued operations against the Iranian navy, including destruction of over 50 ships and targeting of minelayers and weapons caches. * US Generalstabschef Dan Caine states progress is being made in reducing Iran's naval capabilities. * Recent attacks occurred off the south coast of Iran, near the vital Strait of Hormuz, a key oil export route. * Experts previously warned Iran could block or mine the Strait, but no official plans or signs have emerged yet. * The situation indicates heightened military action and assessments of maritime threats in the region. 442. </w:t>
      </w:r>
      <w:hyperlink r:id="rId342">
        <w:r>
          <w:rPr>
            <w:color w:val="0000EE"/>
            <w:u w:val="single"/>
          </w:rPr>
          <w:t>https://www.excelsio.net/2026/03/these-are-days-news-on-x-march-10-2026.html</w:t>
        </w:r>
      </w:hyperlink>
      <w:r>
        <w:rPr>
          <w:i/>
        </w:rPr>
        <w:t xml:space="preserve"> - * On March 10, 2026, U.S.-Israel war against Iran involves massive bombings and threats to Strait of Hormuz. * Iran names Mojtaba Khamenei as new Supreme Leader after Ali Khamenei's death. * Iran launches missile and drone attacks on Israel, US bases, and allies in the Gulf. * Oil prices increase significantly amid Hormuz tensions, with US naval escorts offered. * NATO deploys Patriot missiles in Turkey due to Iranian missile threats. * North Korea criticises US-South Korea military exercises. * Ukraine destroys Russian missile system with a drone. * Israel strikes in Lebanon, killing a priest and civilians. 443. </w:t>
      </w:r>
      <w:hyperlink r:id="rId343">
        <w:r>
          <w:rPr>
            <w:color w:val="0000EE"/>
            <w:u w:val="single"/>
          </w:rPr>
          <w:t>https://timesofindia.indiatimes.com/world/middle-east/dont-get-eliminated-yourself-iran-warns-donald-trump-slaps-down-empty-threats/articleshow/129396446.cms</w:t>
        </w:r>
      </w:hyperlink>
      <w:r>
        <w:rPr>
          <w:i/>
        </w:rPr>
        <w:t xml:space="preserve"> - * Senior Iranian official Ali Larijani warns Trump against threats, emphasising Iran's resilience. * Iran launched missile and drone attacks across the Middle East, targeting Israel and Gulf countries. * Disruptions to energy supplies caused by attacks, with global oil prices rising. * Trump threatened strong retaliation if Iran blocked oil flows; conflict has widened regionally. * Israel's Prime Minister Netanyahu commits to continuing military actions against Iran. 444. </w:t>
      </w:r>
      <w:hyperlink r:id="rId314">
        <w:r>
          <w:rPr>
            <w:color w:val="0000EE"/>
            <w:u w:val="single"/>
          </w:rPr>
          <w:t>https://www.thenationalnews.com/business/economy/2026/03/10/shipping-costs-set-to-rise-as-companies-halt-cargo-through-arabian-gulf/</w:t>
        </w:r>
      </w:hyperlink>
      <w:r>
        <w:rPr>
          <w:i/>
        </w:rPr>
        <w:t xml:space="preserve"> - * Shipping operators suspend cargo shipments to and from the Arabian Gulf, affecting UAE, Oman, Iraq, Kuwait, Jordan, Qatar, Bahrain, and Saudi Arabia. * Maersk and MSC announce suspension and end-of-voyage declarations, citing security risks linked to the Iran war. * Additional surcharges of $800 per container introduced, with rates for alternative freight costs ranging from $1,800 to $3,800. * Shipping along the Strait of Hormuz halted due to warnings from Iran, impacting global shipping routes. * Disruptions expected to increase logistical costs, delay deliveries, and affect supply chains globally. 445. </w:t>
      </w:r>
      <w:hyperlink r:id="rId315">
        <w:r>
          <w:rPr>
            <w:color w:val="0000EE"/>
            <w:u w:val="single"/>
          </w:rPr>
          <w:t>https://www.rigzone.com/news/wire/gulf_oil_giants_deepen_cuts-10-mar-2026-183171-article/?rss=true</w:t>
        </w:r>
      </w:hyperlink>
      <w:r>
        <w:rPr>
          <w:i/>
        </w:rPr>
        <w:t xml:space="preserve"> - * Oil supply cuts in the Middle East have reduced global output by about 6% amid the Iran conflict. * Saudi Arabia, Iraq, UAE, and Kuwait collectively lowered output by as much as 6.7 million barrels a day. * The Gulf region is diverting oil exports around Hormuz through alternative routes. * The war is causing a significant oil market disruption, with prices spiking and then falling. * Global supply chain impacts include higher fuel prices, refinery shutdowns, and increased transportation costs. 446. </w:t>
      </w:r>
      <w:hyperlink r:id="rId344">
        <w:r>
          <w:rPr>
            <w:color w:val="0000EE"/>
            <w:u w:val="single"/>
          </w:rPr>
          <w:t>https://www.newarab.com/news/tehran-rejects-us-talks-war-enters-11th-day-iran-hits-gulf</w:t>
        </w:r>
      </w:hyperlink>
      <w:r>
        <w:rPr>
          <w:i/>
        </w:rPr>
        <w:t xml:space="preserve"> - * Iran's Foreign Minister Abbas Araghchi rules out talks with the US amid ongoing war between Iran, US, and Israel. * The US and Israel continue military strikes on Iran, with at least 1,255 casualties reported since 28 February. * Iran attacks Gulf cities with rockets and drones, killing at least one woman in Bahrain and wounding others. * Iran fired drones towards Saudi Arabia and Kuwait; UAE intercepted an Iranian missile. * Iran's government and military express readiness to continue attacks; Iran’s allies China and Russia reportedly discussed a possible truce. 447. </w:t>
      </w:r>
      <w:hyperlink r:id="rId316">
        <w:r>
          <w:rPr>
            <w:color w:val="0000EE"/>
            <w:u w:val="single"/>
          </w:rPr>
          <w:t>https://www.newarab.com/news/saudi-arabia-closes-oil-fields-strait-hormuz-crisis-mounts</w:t>
        </w:r>
      </w:hyperlink>
      <w:r>
        <w:rPr>
          <w:i/>
        </w:rPr>
        <w:t xml:space="preserve"> - * Saudi Arabia begins shutting down oil fields and reducing oil production due to disruptions in the Strait of Hormuz. * Several oil fields, including Marjan, Abu Safa, Safaniya, and Zuluf, are closed, cutting approximately 2-2.5 million barrels per day. * The crisis is linked to Iranian attacks on shipping and US-Israeli actions against Iran, impacting global oil supplies. * Oil prices surpass $100 per barrel, the highest since 2022, with other Gulf countries also reducing output. * US threats and Iranian responses add to tensions, affecting global markets and supply chains. 448. </w:t>
      </w:r>
      <w:hyperlink r:id="rId317">
        <w:r>
          <w:rPr>
            <w:color w:val="0000EE"/>
            <w:u w:val="single"/>
          </w:rPr>
          <w:t>https://www.wcshipping.com/blog/iran-war-shipping-day-11</w:t>
        </w:r>
      </w:hyperlink>
      <w:r>
        <w:rPr>
          <w:i/>
        </w:rPr>
        <w:t xml:space="preserve"> - * The Iran conflict entered its eleventh day on March 10, 2026, causing significant oil market volatility and shipping disruptions through the Strait of Hormuz. * Oil prices fluctuated sharply, with Brent crude reaching nearly $120 per barrel before dropping below $90, amid US statements suggesting rapid resolution. * The Strait of Hormuz remains effectively closed to Western shipping, with only Iran-linked vessels transiting, leading to record global oil supply disruptions. * Ports and container carriers continue operations with heightened security, but major shipping routes remain suspended. * Emergency oil reserves discussions are ongoing among G7 ministers, but no immediate release has been agreed upon. * Iraqi oil exports and production have significantly declined due to the closure, and war risk surcharges remain in place. * Vehicle shippers face indefinite service suspensions, uncertain timelines, and increased costs, with advice to plan contingencies. 449. </w:t>
      </w:r>
      <w:hyperlink r:id="rId318">
        <w:r>
          <w:rPr>
            <w:color w:val="0000EE"/>
            <w:u w:val="single"/>
          </w:rPr>
          <w:t>https://www.business-standard.com/economy/news/west-asia-conflict-jolts-oil-markets-as-analysts-weigh-future-energy-shock-126031001249_1.html</w:t>
        </w:r>
      </w:hyperlink>
      <w:r>
        <w:rPr>
          <w:i/>
        </w:rPr>
        <w:t xml:space="preserve"> - * Oil prices surged to $120 per barrel in March due to conflict in West Asia and Strait of Hormuz disruptions. * Rystad Energy projects possible scenarios: a two-month war may see Brent prices above $110 per barrel, averaging around $87 in 2026; a four-month war could push prices to $135 in 2023, averaging around $100 in 2026. * Brent hovered around $90 per barrel amid geopolitical tensions and US statements about Iran. * Continued closure of the Strait of Hormuz could cut 10 million barrels per day from global supply, significantly impacting prices. * The conflict threatens global energy security; India could see increased fuel costs with prices rising to $100–125 per barrel. 450. </w:t>
      </w:r>
      <w:hyperlink r:id="rId319">
        <w:r>
          <w:rPr>
            <w:color w:val="0000EE"/>
            <w:u w:val="single"/>
          </w:rPr>
          <w:t>https://anytvnews.com/world/iran-strait-of-hormuz-alert-iran-gave-open-warning-to-the-world-implemented-new-rule-for-oil-to-pass-through-the-largest-sea-route/</w:t>
        </w:r>
      </w:hyperlink>
      <w:r>
        <w:rPr>
          <w:i/>
        </w:rPr>
        <w:t xml:space="preserve"> - * On March 10, 2026, Iran announced new security conditions for ships passing through the Strait of Hormuz. * From March 11, 2026, Arab and European countries must expel American and Israeli ambassadors to access the route. * Iran threatened to block oil exports if attacks by US and Israel continue. * Major shipping companies like Maersk, MSC, and Hapag-Lloyd have changed their routes; insurance cancellations are reported. * Disruptions affect global supply chains, LNG production in Qatar, and goods in electronics and automotive industries. 451. </w:t>
      </w:r>
      <w:hyperlink r:id="rId345">
        <w:r>
          <w:rPr>
            <w:color w:val="0000EE"/>
            <w:u w:val="single"/>
          </w:rPr>
          <w:t>https://www.ndtv.com/world-news/us-iran-israel-war-beware-lest-you-be-eliminated-iran-threatens-trump-after-he-warns-mojtaba-11195463#publisher=newsstand</w:t>
        </w:r>
      </w:hyperlink>
      <w:r>
        <w:rPr>
          <w:i/>
        </w:rPr>
        <w:t xml:space="preserve"> - * Iran's security chief, Ali Larijani, threatened US President Donald Trump via social media, warning against elimination attempts against Iran. * Trump made threatening comments towards Iran and its new leader Mojtaba Khamenei, including threats of US strikes. * Iran issued threats to block the export of oil through the Strait of Hormuz and responded with drone and missile attacks across the region. * Several countries including Bahrain, Saudi Arabia, Kuwait, the UAE, and Israel reported attacks and disruptions due to Iranian actions. * The conflict has affected global oil shipping traffic, with nearly 20% passing through the Strait of Hormuz severely disrupted. 452. </w:t>
      </w:r>
      <w:hyperlink r:id="rId346">
        <w:r>
          <w:rPr>
            <w:color w:val="0000EE"/>
            <w:u w:val="single"/>
          </w:rPr>
          <w:t>https://timeskuwait.com/uaes-biggest-refinery-stop-production-as-precaution-after-drone-attack/</w:t>
        </w:r>
      </w:hyperlink>
      <w:r>
        <w:rPr>
          <w:i/>
        </w:rPr>
        <w:t xml:space="preserve"> - * The UAE’s largest refinery, located in Ruwais, has stopped production as a precaution following a drone attack and a blaze. * The attack occurred at a facility in the Ruwais industrial zone, according to Abu Dhabi Media Office. * Adnoc is developing Ruwais as a major hub for trading refined fuels and building a global chemicals and natural gas business. * The area includes an LNG export terminal, chemical maker Borouge Plc, and fertiliser producer Fertiglobe PJSC. * The UAE’s other main refinery is situated in Dubai, with smaller units in Sharjah and Fujairah. 453. </w:t>
      </w:r>
      <w:hyperlink r:id="rId347">
        <w:r>
          <w:rPr>
            <w:color w:val="0000EE"/>
            <w:u w:val="single"/>
          </w:rPr>
          <w:t>https://www.df.cl/internacional/ft/ceo-de-aramco-advierte-de-consecuencias-catastroficas-si-la-guerra-con</w:t>
        </w:r>
      </w:hyperlink>
      <w:r>
        <w:rPr>
          <w:i/>
        </w:rPr>
        <w:t xml:space="preserve"> - * Aramco stated it could export about 70% of normal crude oil shipments within days. * CEO Amin Nasser warned of 'catastrophic consequences' for the global economy if the conflict with Iran continues. * The company is increasing exports from Yanbu to bypass the Strait of Hormuz. * The conflict has affected approximately 20% of global oil supply. * Oil prices rose to almost US$ 120 per barrel before falling back amid comments from US President Trump. 454. </w:t>
      </w:r>
      <w:hyperlink r:id="rId348">
        <w:r>
          <w:rPr>
            <w:color w:val="0000EE"/>
            <w:u w:val="single"/>
          </w:rPr>
          <w:t>https://www.actionforex.com/contributors/technical-analysis/632755-wti-oil-forms-a-tight-range-after-trumps-comments-oil-dynamics-and-intraday-analysis/</w:t>
        </w:r>
      </w:hyperlink>
      <w:r>
        <w:rPr>
          <w:i/>
        </w:rPr>
        <w:t xml:space="preserve"> - * Oil experienced a 30% move during a historic session marked by high volatility and supply shocks. * G7 leaders prepared for Strategic Reserves release, calming markets temporarily. * US President Trump made optimistic comments about resolving the conflict, causing a $12 price drop. * The Strait of Hormuz remains partly closed with threats to maritime traffic; Saudi Aramco ramps up oil flows. * Technical analysis suggests oil is returning within its recent upward channel, with potential to increase towards $100 if conflicts extend. * Key support levels are around $82.80 to $84, with resistance levels up to $95 and possibly $100 depending on market actions. 455. </w:t>
      </w:r>
      <w:hyperlink r:id="rId349">
        <w:r>
          <w:rPr>
            <w:color w:val="0000EE"/>
            <w:u w:val="single"/>
          </w:rPr>
          <w:t>https://www.perthnow.com.au/news/conflict/us-military-striking-iranian-mine-laying-ships-general-c-21900451</w:t>
        </w:r>
      </w:hyperlink>
      <w:r>
        <w:rPr>
          <w:i/>
        </w:rPr>
        <w:t xml:space="preserve"> - * The US military is carrying out strikes against Iranian mine-laying vessels and mine storage facilities, according to General Dan Caine. * The strikes have targeted over 50 Iranian naval ships and more than 5,000 targets overall. * The conflict has led to the closure of the Strait of Hormuz, affecting global oil and liquefied natural gas transport. * Iran has threatened to block the waterway in response; US President Trump threatened escalation if Iran blocks oil shipments. * Iran launched attacks on Israel and Gulf Arab countries, including Bahrain, Saudi Arabia, Kuwait, UAE, and Israel. * Incidents include drone strikes and attacks resulting in casualties, fires, and sirens in the region. 456. </w:t>
      </w:r>
      <w:hyperlink r:id="rId350">
        <w:r>
          <w:rPr>
            <w:color w:val="0000EE"/>
            <w:u w:val="single"/>
          </w:rPr>
          <w:t>https://www.mediaite.com/media/news/irans-security-honcho-issues-chilling-threat-to-trump-be-careful/</w:t>
        </w:r>
      </w:hyperlink>
      <w:r>
        <w:rPr>
          <w:i/>
        </w:rPr>
        <w:t xml:space="preserve"> - * Iranian national security chief Ali Larijani issued a threat to President Donald Trump following his remarks on Iran blocking the Strait of Hormuz. * Trump warned Iran of retaliation if the shipping lane remains closed, heightening regional tensions. * Larijani responded defiantly, warning Trump to be careful or face elimination. * The rhetoric occurred days after a Pakistani national was convicted of plotting to assassinate Trump, with US officials warning Iran’s active targeting. * The article discusses escalating security tensions involving Iran, US diplomatic threats, and potential risks to US figures and regional stability. 457. </w:t>
      </w:r>
      <w:hyperlink r:id="rId351">
        <w:r>
          <w:rPr>
            <w:color w:val="0000EE"/>
            <w:u w:val="single"/>
          </w:rPr>
          <w:t>https://www.oedigital.com/news/536780-drone-strike-sparks-fire-at-adnoc-s-ruwais-industrial-complex</w:t>
        </w:r>
      </w:hyperlink>
      <w:r>
        <w:rPr>
          <w:i/>
        </w:rPr>
        <w:t xml:space="preserve"> - * A drone strike caused a fire at ADNOC's Ruwais industrial complex in Abu Dhabi. * The fire led to the shutdown of the refinery, which refines up to 922,000 barrels of oil daily. * No injuries were reported, and other operations at the complex continued normally. * The incident is linked to the broader context of the US-Israel war on Iran. * Authorities responded to the fire, but the specific facility affected was not identified. 458. </w:t>
      </w:r>
      <w:hyperlink r:id="rId352">
        <w:r>
          <w:rPr>
            <w:color w:val="0000EE"/>
            <w:u w:val="single"/>
          </w:rPr>
          <w:t>https://www.cronica.com.ar/mundo/donald-trump-prometio-una-ofensiva-20-veces-mas-fuerte-si-iran-bloquea-el-estrecho-de-ormuz-7591/</w:t>
        </w:r>
      </w:hyperlink>
      <w:r>
        <w:rPr>
          <w:i/>
        </w:rPr>
        <w:t xml:space="preserve"> - * Donald Trump warned Iran that the US will respond with a '20 times stronger' offensive if Iran blocks the Strait of Hormuz. * The warning followed an attack on a tanker in the strategic waterway and rising tensions in the Middle East. * Trump posted the threat on Twitter's Truth Social, describing potential destructive targets in Iran. * The Iranian Revolutionary Guard reported an attack on a vessel, causing transit disruption in the area. * The Strait connects the Persian Gulf to the Indian Ocean and is vital for global oil trade. 459. </w:t>
      </w:r>
      <w:hyperlink r:id="rId353">
        <w:r>
          <w:rPr>
            <w:color w:val="0000EE"/>
            <w:u w:val="single"/>
          </w:rPr>
          <w:t>https://www.cronica.com.ar/mundo/la-respuesta-irani-contra-las-amenazas-de-donald-trump-cuidese-usted-de-no-ser-eliminado-6525/</w:t>
        </w:r>
      </w:hyperlink>
      <w:r>
        <w:rPr>
          <w:i/>
        </w:rPr>
        <w:t xml:space="preserve"> - • An Iranian official responded to US threats, stating Iran is not intimidated. • Ali Larijani warned US President Donald Trump 'not to be eliminated'. • The warning follows US threats to strike if Iran blocks the Strait of Ormuz. • The Strait of Ormuz is a key global oil transit route affected by regional conflict. • Iran's military threatened to prevent Gulf oil exports amid escalating tensions. 460. </w:t>
      </w:r>
      <w:hyperlink r:id="rId354">
        <w:r>
          <w:rPr>
            <w:color w:val="0000EE"/>
            <w:u w:val="single"/>
          </w:rPr>
          <w:t>https://www.eurointegration.com.ua/news/2026/03/10/7232898/</w:t>
        </w:r>
      </w:hyperlink>
      <w:r>
        <w:rPr>
          <w:i/>
        </w:rPr>
        <w:t xml:space="preserve"> - * European Union insists on maintaining sanctions pressure on Russia, including applying G7 price cap and banning maritime services for Russian tankers, as of 10 March in Brussels. 461. </w:t>
      </w:r>
      <w:hyperlink r:id="rId355">
        <w:r>
          <w:rPr>
            <w:color w:val="0000EE"/>
            <w:u w:val="single"/>
          </w:rPr>
          <w:t>https://www.ttnews.com/articles/iran-war-diesel-gas-prices</w:t>
        </w:r>
      </w:hyperlink>
      <w:r>
        <w:rPr>
          <w:i/>
        </w:rPr>
        <w:t xml:space="preserve"> - • Crude oil prices surged past $110 a barrel on March 9 due to Iran war, impacting US fuel prices. • Gasoline prices in the US increased from $2.98 to $3.48 per gallon since the conflict escalated. • Diesel prices climbed 23% since the conflict began, reaching $4.65 per gallon. • Higher fuel costs are raising shipping, home energy, and food prices, with potential inflation effects. • Experts warn prolonged conflict could significantly disrupt energy, transportation, and the economy. 462. </w:t>
      </w:r>
      <w:hyperlink r:id="rId356">
        <w:r>
          <w:rPr>
            <w:color w:val="0000EE"/>
            <w:u w:val="single"/>
          </w:rPr>
          <w:t>https://www.ttnews.com/articles/iran-strikes-oil-upheaval</w:t>
        </w:r>
      </w:hyperlink>
      <w:r>
        <w:rPr>
          <w:i/>
        </w:rPr>
        <w:t xml:space="preserve"> - * The US conducted intense attacks on Iran, intensifying the ongoing conflict, as of March 10, 2026. * The conflict has caused disruptions in the Iranian and regional oil industry, including a drone strike halting operations at Ruwais refinery and reduced oil output from Gulf states. * Brent crude prices initially rose to nearly $120 a barrel, then decreased to about $91 following US comments on ending the war. * Regional countries like Saudi Arabia, Iraq, UAE, and Kuwait have reduced oil production by as much as 6.7 million barrels daily. * The war has resulted in over 1,300 Iranian casualties, with additional deaths in Lebanon, Israel, and Gulf countries. 463. </w:t>
      </w:r>
      <w:hyperlink r:id="rId357">
        <w:r>
          <w:rPr>
            <w:color w:val="0000EE"/>
            <w:u w:val="single"/>
          </w:rPr>
          <w:t>https://www.ttnews.com/articles/war-iran-shock-global-econ</w:t>
        </w:r>
      </w:hyperlink>
      <w:r>
        <w:rPr>
          <w:i/>
        </w:rPr>
        <w:t xml:space="preserve"> - ['</w:t>
      </w:r>
      <w:r>
        <w:t>The conflict with Iran has led to missile strikes and the closure of the Strait of Hormuz, significantly impacting oil supplies.', '</w:t>
      </w:r>
      <w:r>
        <w:rPr>
          <w:i/>
        </w:rPr>
        <w:t>Oil prices have risen from under $70 to nearly $120 per barrel, affecting gasoline prices globally.', '</w:t>
      </w:r>
      <w:r>
        <w:t>The eruption of higher energy and fertiliser costs threaten food security in poor countries and destabilise fragile states.', '</w:t>
      </w:r>
      <w:r>
        <w:rPr>
          <w:i/>
        </w:rPr>
        <w:t>Economists suggest the global economy may withstand the shock if prices fall back to $70-$80 a barrel, but ongoing conflict risks prolonging instability.', '</w:t>
      </w:r>
      <w:r>
        <w:t xml:space="preserve">Different countries face varied impacts; energy importers suffer higher costs, while oil producers benefit from elevated prices.'] 464. </w:t>
      </w:r>
      <w:hyperlink r:id="rId358">
        <w:r>
          <w:rPr>
            <w:color w:val="0000EE"/>
            <w:u w:val="single"/>
          </w:rPr>
          <w:t>https://saudigazette.com.sa/article/659642/saudi-arabia/aramco-chief-warns-of-catastrophic-consequences-for-oil-markets-if-hormuz-strait-closure-persists</w:t>
        </w:r>
      </w:hyperlink>
      <w:r>
        <w:t xml:space="preserve"> - * Saudi Aramco President and CEO Amin Nasser warned that a prolonged closure of the Strait of Hormuz could cause catastrophic consequences for global oil markets and the global economy. * He stated that the crisis is the biggest challenge faced by the region's oil and gas industry, with impacts extending to various sectors. * The crisis has led to the lowest global oil inventories in five years and risks further depletion. * The unblocking of shipping through Hormuz is critical to preventing severe repercussions. 465. </w:t>
      </w:r>
      <w:hyperlink r:id="rId359">
        <w:r>
          <w:rPr>
            <w:color w:val="0000EE"/>
            <w:u w:val="single"/>
          </w:rPr>
          <w:t>https://www.westernjournal.com/trump-promises-hit-iran-20-times-harder-doesnt-comply-demands/</w:t>
        </w:r>
      </w:hyperlink>
      <w:r>
        <w:t xml:space="preserve"> - * President Donald Trump warns Iran that if it disrupts oil flow through the Strait of Hormuz, the US will respond with attacks 'twenty times harder'. * Trump states the US could take over the Strait of Hormuz and considers it a strategic move. * Iran and the Islamic Revolutionary Guard Corps oppose oil exports through the strait. * The Strait of Hormuz is a key shipping route carrying 20 million barrels of oil per day. * Trump claims other nations benefit from US efforts to keep the strait open, notably China. 466. </w:t>
      </w:r>
      <w:hyperlink r:id="rId313">
        <w:r>
          <w:rPr>
            <w:color w:val="0000EE"/>
            <w:u w:val="single"/>
          </w:rPr>
          <w:t>https://azertag.az/en/xeber/around_70_of_global_oil_demand_transported_through_strategic_maritime_chokepoints-4068879</w:t>
        </w:r>
      </w:hyperlink>
      <w:r>
        <w:t xml:space="preserve"> - * Around 70% of global oil demand, exceeding 100 million barrels per day, is transported through key maritime chokepoints, mainly the Strait of Malacca and the Strait of Hormuz. * US and Israeli strikes on Iran have sharply reduced shipping in the Strait of Hormuz, raising concerns over global energy supply security. * The Strait of Malacca is the largest oil transit chokepoint, with China as a major importer. * The US also transports oil through the route, with recent transit reductions reported. * Additional routes such as the Bab al-Mandeb Strait, Suez Canal, Danish Straits, Turkish Straits, and Panama Canal are used for oil transit, with increased rerouting around the Cape of Good Hope following regional attacks. 467. </w:t>
      </w:r>
      <w:hyperlink r:id="rId360">
        <w:r>
          <w:rPr>
            <w:color w:val="0000EE"/>
            <w:u w:val="single"/>
          </w:rPr>
          <w:t>https://www.cbsnews.com/video/iran-vows-to-keep-fighting-as-tensions-ramp-up-over-strait-of-hormuz/</w:t>
        </w:r>
      </w:hyperlink>
      <w:r>
        <w:t xml:space="preserve"> - * Iran continued retaliatory strikes across the Middle East and threatened to shut down the Strait of Hormuz. * The escalation occurs amidst rising tensions in the region. * President Trump stated he would not allow Iran to hold the world's oil supply hostage. * The report includes commentary from CBS News from Tel Aviv. 468. </w:t>
      </w:r>
      <w:hyperlink r:id="rId361">
        <w:r>
          <w:rPr>
            <w:color w:val="0000EE"/>
            <w:u w:val="single"/>
          </w:rPr>
          <w:t>https://peakoil.com/publicpolicy/putin-declares-global-energy-crisis-has-arrived-offers-to-supply-europe-as-hormuz-shutdown-deepens</w:t>
        </w:r>
      </w:hyperlink>
      <w:r>
        <w:t xml:space="preserve"> - * Putin states that the U.S.-Israeli war on Iran has triggered a global energy crisis, due to the Strait of Hormuz closure affecting oil transport. * Oil prices exceeded $100 per barrel following the shutdown of the Strait, which accounts for about a fifth of global oil and natural gas flows. * Russia, as the world's second-largest oil exporter, is willing to supply Europe if it receives signals of cooperation. * Western powers respond by considering measures but stop short of releasing emergency reserves. * European imports of Russian gas significantly declined, affecting reliance on Russian energy sources. 469. </w:t>
      </w:r>
      <w:hyperlink r:id="rId333">
        <w:r>
          <w:rPr>
            <w:color w:val="0000EE"/>
            <w:u w:val="single"/>
          </w:rPr>
          <w:t>https://peakoil.com/generalideas/trump-went-to-war-with-iran-to-seize-oil-as-us-shale-enters-terminal-decline</w:t>
        </w:r>
      </w:hyperlink>
      <w:r>
        <w:t xml:space="preserve"> - * The US aims to seize Iran’s oil reserves as US shale oil enters terminal decline. * US oil production peaked at 13.6 mbpd in 2025, forecasted to decline further. * The war was triggered by geopolitical and energy decline conditions predicted 18 years ago. * Iran's oil reserves make it a strategic target; US and Israeli strikes have escalated conflict. * International oil markets and regional stability are affected, with risks of further escalation. 470. </w:t>
      </w:r>
      <w:hyperlink r:id="rId334">
        <w:r>
          <w:rPr>
            <w:color w:val="0000EE"/>
            <w:u w:val="single"/>
          </w:rPr>
          <w:t>https://www.breitbart.com/europe/2026/03/10/livewire-operation-epic-fury-day-eleven-the-latest-news-from-iran-and-the-middle-east/</w:t>
        </w:r>
      </w:hyperlink>
      <w:r>
        <w:t xml:space="preserve"> - * The French Navy deployed 19 of 23 surface vessels, demonstrating unprecedented readiness, to the Middle East as part of a show of force amidst the Iran conflict. * President Macron deployed the aircraft carrier Charles de Gaulle to the region, with plans to lead an international coalition to secure shipping lanes in the Strait of Hormuz. * Iran’s Supreme National Security Council leader Ali Larijani threatened to block oil passing through the Strait, while Iran’s regime faces US and Israeli strikes targeting military capabilities. * Iraq considers alternative routes for oil exports due to impacts from the Iran conflict; the UAE shut down a major refinery after a drone strike. * The US claims to have targeted over 5,000 Iranian military targets, with significant reductions in missile and drone activity. * US officials predict Tuesday will see the most intense US military strikes on Iran since Operation Epic Fury started. 471. </w:t>
      </w:r>
      <w:hyperlink r:id="rId336">
        <w:r>
          <w:rPr>
            <w:color w:val="0000EE"/>
            <w:u w:val="single"/>
          </w:rPr>
          <w:t>https://boereport.com/2026/03/10/aramco-sees-catastrophic-consequences-for-oil-if-shipping-doesnt-resume-in-strait-of-hormuz/</w:t>
        </w:r>
      </w:hyperlink>
      <w:r>
        <w:t xml:space="preserve"> - * Aramco states that ongoing disruption of shipping in the Strait of Hormuz could have 'catastrophic consequences' for global oil markets. * The disruption has impacted shipping, insurance, aviation, agriculture, and automotive industries. * Saudi Arabia’s Aramco reports a 12% drop in annual profit due to lower crude prices. * Aramco CEO emphasises the need to resume shipping in the strait to avoid faster drawdowns of oil inventories. * Iran’s Revolutionary Guards threaten to block oil exports if U.S. and Israeli attacks continue, prompting US warnings. 472. </w:t>
      </w:r>
      <w:hyperlink r:id="rId337">
        <w:r>
          <w:rPr>
            <w:color w:val="0000EE"/>
            <w:u w:val="single"/>
          </w:rPr>
          <w:t>https://www.indiasnews.net/news/278913382/amid-military-escalation-in-gulf-indian-embassy-in-kuwait-continues-consular-services-as-usual</w:t>
        </w:r>
      </w:hyperlink>
      <w:r>
        <w:t xml:space="preserve"> - </w:t>
      </w:r>
      <w:r>
        <w:rPr>
          <w:i/>
        </w:rPr>
        <w:t>The Indian Embassy in Kuwait announced that all consular services are operating normally amid escalating military conflict in the Gulf region.</w:t>
      </w:r>
      <w:r/>
      <w:r>
        <w:rPr>
          <w:i/>
        </w:rPr>
        <w:t>Indian Consular Application Centres follow Ramadan working hours, with Fridays closed.</w:t>
      </w:r>
      <w:r/>
      <w:r>
        <w:rPr>
          <w:i/>
        </w:rPr>
        <w:t>Iran launched missile and drone strikes on US and Israeli targets, including Gulf nations, since late February.</w:t>
      </w:r>
      <w:r/>
      <w:r>
        <w:rPr>
          <w:i/>
        </w:rPr>
        <w:t>Strait of Hormuz, a key oil route, was declared closed by Iran, affecting global oil supply.</w:t>
      </w:r>
      <w:r/>
      <w:r>
        <w:rPr>
          <w:i/>
        </w:rPr>
        <w:t>European gas prices and Brent crude oil prices surged amid regional instability.</w:t>
      </w:r>
      <w:r/>
      <w:r>
        <w:rPr>
          <w:i/>
        </w:rPr>
        <w:t>Over 52,000 Indians were evacuated from the Gulf region between March 1-7.</w:t>
      </w:r>
      <w:r>
        <w:t xml:space="preserve">473. </w:t>
      </w:r>
      <w:hyperlink r:id="rId338">
        <w:r>
          <w:rPr>
            <w:color w:val="0000EE"/>
            <w:u w:val="single"/>
          </w:rPr>
          <w:t>https://www.brecorder.com/news/40410988/iran-security-chief-says-trumps-threats-to-hit-harder-are-empty</w:t>
        </w:r>
      </w:hyperlink>
      <w:r>
        <w:t xml:space="preserve"> - * Ali Larijani, Iran’s security chief, responds to US President Donald Trump’s threats with cautionary warnings on X. * Larijani states Iran is not afraid of Trump’s threats and claims they cannot eliminate the Iranian nation. * Trump threatened to escalate strikes if Iran stops oil flow through the Strait of Hormuz. * The context involves ongoing tensions following US and Israel strikes against Iran in February, resulting in escalating regional conflict. * Iran has threatened to block oil exports as retaliation, affecting global oil transit routes. 474. </w:t>
      </w:r>
      <w:hyperlink r:id="rId339">
        <w:r>
          <w:rPr>
            <w:color w:val="0000EE"/>
            <w:u w:val="single"/>
          </w:rPr>
          <w:t>https://www.dropsitenews.com/p/40-killed-tehran-strike-iran-war-very-complete-trump-hegseth-quadcopters-haiti</w:t>
        </w:r>
      </w:hyperlink>
      <w:r>
        <w:t xml:space="preserve"> - * U.S. and Israeli airstrikes in Iran's Tehran and other cities result in over 1,348 deaths, with significant damage reported. * Major Gulf oil producers reduce output, seeking alternatives due to halted Strait of Hormuz traffic; France plans naval escort mission. * Iran threats and prepares for long war, refusing diplomacy, with increased missile attacks on Israel and Bahrain. * Turkey's NATO systems intercept Iranian missile; UAE rules out attacks on Iran. * US, Iran, and regional nations exchange threats and military actions amidst escalating regional conflict. * Satellite imagery restrictions imposed over Iran and Gulf bases to prevent adversary use. 475. </w:t>
      </w:r>
      <w:hyperlink r:id="rId342">
        <w:r>
          <w:rPr>
            <w:color w:val="0000EE"/>
            <w:u w:val="single"/>
          </w:rPr>
          <w:t>https://www.excelsio.net/2026/03/these-are-days-news-on-x-march-10-2026.html</w:t>
        </w:r>
      </w:hyperlink>
      <w:r>
        <w:t xml:space="preserve"> - * On March 10, 2026, the US–Israel war against Iran enters its tenth day with massive bombing campaigns in Iran. * Iran appoints Mojtaba Khamenei as new Supreme Leader, amidst retaliatory missile and drone attacks in the Middle East. * Oil prices exceed $100-$115 per barrel due to Strait of Hormuz tensions, with US offers naval escorts and Saudi Arabia cuts production. * NATO deploys Patriot missiles in Turkey in response to missile threats from Iran. * Russia proposes conditional oil and gas supplies to Europe amidst the energy crisis. * Iran launches attacks on Israel, US bases, and Gulf states; impacts include refinery damages. * Ukrainian drone destroys Russian military equipment, highlighting drone advances. * Israel strikes southern Lebanon, killing a priest and civilians, amid regional tensions. 476. </w:t>
      </w:r>
      <w:hyperlink r:id="rId343">
        <w:r>
          <w:rPr>
            <w:color w:val="0000EE"/>
            <w:u w:val="single"/>
          </w:rPr>
          <w:t>https://timesofindia.indiatimes.com/world/middle-east/dont-get-eliminated-yourself-iran-warns-donald-trump-slaps-down-empty-threats/articleshow/129396446.cms</w:t>
        </w:r>
      </w:hyperlink>
      <w:r>
        <w:t xml:space="preserve"> - * An Iranian security official, Ali Larijani, issued a warning to Donald Trump, dismissing his threats against Iran in the context of increased tension. * Iran launched missile and drone attacks against Israel and Gulf countries, causing regional alerts and casualties. * Iran's military asserts it will block oil exports until further notice, impacting global energy supplies. * Oil prices surged following disruptions caused by Iran's escalations, with Brent crude reaching nearly $120 per barrel. * The conflict involves US, Israel, Iran, and several Middle Eastern nations, with widespread regional instability and military actions. 477. </w:t>
      </w:r>
      <w:hyperlink r:id="rId362">
        <w:r>
          <w:rPr>
            <w:color w:val="0000EE"/>
            <w:u w:val="single"/>
          </w:rPr>
          <w:t>https://investinglive.com/news/us-stock-futures-sag-as-hegseth-emphasizes-heavy-attacks-on-iran-20260310/</w:t>
        </w:r>
      </w:hyperlink>
      <w:r>
        <w:t xml:space="preserve"> - * US Secretary of Defence Pete Hegseth announced ongoing strikes against Iran, describing them as the hardest yet. * Iran fired its lowest missile count yesterday and criticised targeting neighbours. * US plans to potentially escort ships through the Strait of Hormuz amid ongoing conflict. * Oil prices declined with WTI dropping to $90.85, impacting inflation and the global economy. * Iranian official Ali Larijani issued a message suggesting the strait could be peaceful or a site of suffering, depending on actions. * Market reactions are driven by US-Iran tensions, oil price movements, and US political developments. 478. </w:t>
      </w:r>
      <w:hyperlink r:id="rId315">
        <w:r>
          <w:rPr>
            <w:color w:val="0000EE"/>
            <w:u w:val="single"/>
          </w:rPr>
          <w:t>https://www.rigzone.com/news/wire/gulf_oil_giants_deepen_cuts-10-mar-2026-183171-article/?rss=true</w:t>
        </w:r>
      </w:hyperlink>
      <w:r>
        <w:t xml:space="preserve"> - * Oil supply cuts in the Middle East have reduced global output by about 6% due to the Iran war. * Saudi Arabia, Iraq, UAE, and Kuwait collectively lowered production by up to 6.7 million barrels a day. * The US has responded by allowing India to buy sanctioned oil from Russia and announced a reinsurance program for vessels navigating Hormuz. * The Strait of Hormuz remains effectively closed, causing global fuel price surges and supply disruptions. * The crisis has significant impacts on global economy, shipping, and industries such as aviation and agriculture. 479. </w:t>
      </w:r>
      <w:hyperlink r:id="rId344">
        <w:r>
          <w:rPr>
            <w:color w:val="0000EE"/>
            <w:u w:val="single"/>
          </w:rPr>
          <w:t>https://www.newarab.com/news/tehran-rejects-us-talks-war-enters-11th-day-iran-hits-gulf</w:t>
        </w:r>
      </w:hyperlink>
      <w:r>
        <w:t xml:space="preserve"> - * Iran's Foreign Minister Abbas Araghchi states no talks with the US, citing past negative experiences, as the US-Israeli war on Iran enters its 11th day in February 2023. * Iran continues attacks on Gulf cities, including Bahrain, Saudi Arabia, Kuwait, and Oman, with casualties reported, amidst ongoing US and Israeli strikes on Iran. * Iran's government officials, including Ghalibaf, reject negotiations, emphasising military resistance and asserting Iran's willingness to continue fighting. * Iranian missile and drone attacks target Gulf countries, resulting in deaths, injuries, and intercepted strikes, with regional tensions escalating. * The conflict involves international responses, with Iran's allies China and Russia reaching out for a possible truce, while western allies assist Gulf states in defence. 480. </w:t>
      </w:r>
      <w:hyperlink r:id="rId316">
        <w:r>
          <w:rPr>
            <w:color w:val="0000EE"/>
            <w:u w:val="single"/>
          </w:rPr>
          <w:t>https://www.newarab.com/news/saudi-arabia-closes-oil-fields-strait-hormuz-crisis-mounts</w:t>
        </w:r>
      </w:hyperlink>
      <w:r>
        <w:t xml:space="preserve"> - * Saudi Arabia begins shutting down oil fields and reducing production due to crisis in Strait of Hormuz, impacting approximately 2-2.5 million barrels per day. * Oil fields such as Marjan, Abu Safa, Safaniya, and Zuluf are closed; activity at other fields also reduced. * Saudi Aramco warns of 'catastrophic' consequences for global oil markets if the crisis persists. * The crisis follows Iranian attacks on shipping and escalated tensions in the region, including US-Israeli actions against Iran. * Global oil prices exceeded $100 per barrel, pressing markets worldwide, with other producers like UAE, Iraq, and Kuwait also reducing output. 481. </w:t>
      </w:r>
      <w:hyperlink r:id="rId317">
        <w:r>
          <w:rPr>
            <w:color w:val="0000EE"/>
            <w:u w:val="single"/>
          </w:rPr>
          <w:t>https://www.wcshipping.com/blog/iran-war-shipping-day-11</w:t>
        </w:r>
      </w:hyperlink>
      <w:r>
        <w:t xml:space="preserve"> - * The Iran conflict entered its eleventh day on March 10, 2026, causing significant oil market volatility and shipping disruptions. * The Strait of Hormuz remains effectively closed to Western shipping, with only Iran-linked vessels operating. * Oil prices experienced extreme volatility, with Brent crude reaching nearly $120 before dropping below $90 per barrel. * Saudi Arabia and the UAE increase exports through alternative routes amid deepening Middle East supply cuts. * Major oil supply disruption, affecting about 20% of global oil, is the largest in history, with no spare capacity to compensate. * G7 energy ministers are considering releasing strategic reserves, but no decision has been made. * Port operations at Jebel Ali and other Gulf ports continue with heightened security, but vessel transit is minimal. * Container shipping remains suspended, with significant stranded volumes and increased war risk surcharges. * Iraqi oil exports have fallen by 70%, affecting production. * US government and shipping industry remain cautious; political signals conflict with operational realities. 482. </w:t>
      </w:r>
      <w:hyperlink r:id="rId318">
        <w:r>
          <w:rPr>
            <w:color w:val="0000EE"/>
            <w:u w:val="single"/>
          </w:rPr>
          <w:t>https://www.business-standard.com/economy/news/west-asia-conflict-jolts-oil-markets-as-analysts-weigh-future-energy-shock-126031001249_1.html</w:t>
        </w:r>
      </w:hyperlink>
      <w:r>
        <w:t xml:space="preserve"> - * The conflict in West Asia has caused Brent crude prices to surge above $90 per barrel, with potential to reach $135 per barrel if the situation persists. * The rise is driven by output cuts and supply choking through the Strait of Hormuz. * Two scenarios by Rystad Energy project prices averaging between $87 and $100 in 2026, depending on conflict length. * US and other nations are considering supply stabilisation measures including strategic reserves and rerouting Russian oil. * The Strait of Hormuz's closure could lead to a 10 mbpd reduction in global supply, risking demand destruction at $120–$140 per barrel. 483. </w:t>
      </w:r>
      <w:hyperlink r:id="rId363">
        <w:r>
          <w:rPr>
            <w:color w:val="0000EE"/>
            <w:u w:val="single"/>
          </w:rPr>
          <w:t>https://www.muscatdaily.com/2026/03/10/saudi-arabia-iraq-uae-and-kuwait-cut-daily-oil-production/</w:t>
        </w:r>
      </w:hyperlink>
      <w:r>
        <w:t xml:space="preserve"> - * Major oil-producing nations in the Middle East reduce daily crude output. * Saudi Arabia cuts between 2 million and 2.5 million barrels per day. * Iraq reduces approximately 2.9 million barrels per day. * UAE decreases by 500,000 to 800,000 barrels daily. * Kuwait implements a half million barrel cut. * Coordinated efforts aim to manage global inventory levels and impact market prices. 484. </w:t>
      </w:r>
      <w:hyperlink r:id="rId364">
        <w:r>
          <w:rPr>
            <w:color w:val="0000EE"/>
            <w:u w:val="single"/>
          </w:rPr>
          <w:t>https://www.investing.com/news/commodities-news/hsbc-raises-2026-brent-oil-price-forecast-to-80-per-barrel-93CH-4552264</w:t>
        </w:r>
      </w:hyperlink>
      <w:r>
        <w:t xml:space="preserve"> - * HSBC increased its 2026 oil price forecast to $80 per barrel, up by $15 from previous estimates. * Brent was trading at $91.99, down 7%, WTI at $88.89, down 6.2%, as of 13:28 GMT. * Prices gained over 27% for Brent and 33% for WTI since recent conflict involving Iran. * The conflict caused the closure of the Strait of Hormuz, a major global oil supply route. * OPEC+ countries Saudi Arabia, Iraq, Kuwait, and the UAE reduced shipments during vessel traffic halt. 485. </w:t>
      </w:r>
      <w:hyperlink r:id="rId365">
        <w:r>
          <w:rPr>
            <w:color w:val="0000EE"/>
            <w:u w:val="single"/>
          </w:rPr>
          <w:t>https://www.thelocal.fr/20260310/renault-aims-to-stop-selling-fuel-only-cars-in-europe-by-2030</w:t>
        </w:r>
      </w:hyperlink>
      <w:r>
        <w:t xml:space="preserve"> - * Renault aims to stop selling internal combustion engine vehicles in Europe by 2030. * Targeting 2 million Renault brand vehicle sales annually by 2030, with 100% electrified sales in Europe. * Plans to develop a new electric car platform with Google, including Android-based car OS. * Renault intends to release 22 new models in Europe, including 16 electric ones. * The company aims to increase electric vehicles for its budget brand Dacia from one to four models. * Renault's strategy contrasts with Stellantis, which faced a large write-down of EV operations. 486. </w:t>
      </w:r>
      <w:hyperlink r:id="rId366">
        <w:r>
          <w:rPr>
            <w:color w:val="0000EE"/>
            <w:u w:val="single"/>
          </w:rPr>
          <w:t>https://www.ilgiornale.it/news/governo/l-ue-fermi-caro-energia-subito-misure-d-emergenza-2636431.html</w:t>
        </w:r>
      </w:hyperlink>
      <w:r>
        <w:t xml:space="preserve"> - • Italy's energy minister underscores energy as a national security issue amid rising fuel prices due to Gulf tensions. • EU and G7 explore options like releasing strategic reserves and regulatory measures; no immediate reserves release decided. • Italy announces plans to implement new measures beyond current tax adjustments to curb energy price increases. • Market volatility influenced by geopolitical developments involving Russia, the US, and Middle East conflicts. • Italy's government monitors fuel price increases and plans targeted interventions ahead of key ministerial meetings. 487. </w:t>
      </w:r>
      <w:hyperlink r:id="rId367">
        <w:r>
          <w:rPr>
            <w:color w:val="0000EE"/>
            <w:u w:val="single"/>
          </w:rPr>
          <w:t>https://www.japantimes.co.jp/business/2026/03/10/companies/mitsubishi-chemical-cut-ethylene-production/</w:t>
        </w:r>
      </w:hyperlink>
      <w:r>
        <w:t xml:space="preserve"> - * Mitsubishi Chemical has decreased ethylene production at its Kamisu plant since Friday to prevent a production halt. * The reduction is caused by concerns over short supply of naphtha from the Middle East amid escalating tensions. * Japan's ethylene is largely produced from imported naphtha, with 70% coming from the Middle East. * Mitsui Chemicals is considering alternative naphtha sources; Idemitsu Kosan may suspend operations if the Strait of Hormuz closure persists. * The production cut impacts industries including plastics, synthetic fibres, and packaging. 488. </w:t>
      </w:r>
      <w:hyperlink r:id="rId368">
        <w:r>
          <w:rPr>
            <w:color w:val="0000EE"/>
            <w:u w:val="single"/>
          </w:rPr>
          <w:t>https://www.bairdmaritime.com/offshore/refining-processing/mitsui-chemicals-scales-back-as-iran-war-tightens-feedstock-supply</w:t>
        </w:r>
      </w:hyperlink>
      <w:r>
        <w:t xml:space="preserve"> - * Mitsui Chemicals begins cutting ethylene production in Japan due to restricted feedstock supply stemming from the Iran war and blocked Strait of Hormuz. * Reductions occur at facilities in Osaka and Ichihara, Chiba, from this week. * Sumitomo Chemical Asia issues force majeure notice for methyl methacrylate production following disruption in Middle East supply chains. * Disruptions caused by the Iran conflict impact maritime transport and petrochemical supply chains. 489. </w:t>
      </w:r>
      <w:hyperlink r:id="rId369">
        <w:r>
          <w:rPr>
            <w:color w:val="0000EE"/>
            <w:u w:val="single"/>
          </w:rPr>
          <w:t>https://readthejoe.com/business/oil-markets-brace-for-prolonged-shock-as-hormuz-crisis-collides-with-global-inflation/</w:t>
        </w:r>
      </w:hyperlink>
      <w:r>
        <w:t xml:space="preserve"> - - Oil markets face one of the largest geopolitical supply shocks due to the shutdown of Strait of Hormuz, caused by Iran's drone strikes and infrastructure damage. - Major Gulf producers have reduced output; Brent crude peaked at $119.50 before falling back to $103. - US gasoline prices increased to $3.48 per gallon; may top $5 if crisis persists. - US benefits from being a net exporter of oil and natural gas, cushioning domestic consumers. - European nations could see inflation rise by over 0.5 percentage points in Q4 2026; China heavily dependent on imports through Strait of Hormuz. - Market strategist Ed Yardeni raises odds of US market meltdown to 35%, citing inflation-growth trade-off concerns. - Restoring normal supply flow could take one to two weeks, suggesting prolonged market disruption. 490. </w:t>
      </w:r>
      <w:hyperlink r:id="rId370">
        <w:r>
          <w:rPr>
            <w:color w:val="0000EE"/>
            <w:u w:val="single"/>
          </w:rPr>
          <w:t>https://www.fxstreet.com/analysis/when-the-oil-alarm-bell-stops-ringing-the-equity-tape-starts-breathing-again-202603100511</w:t>
        </w:r>
      </w:hyperlink>
      <w:r>
        <w:t xml:space="preserve"> - * Oil prices surged by approximately 25-30% for a few hours amid market panic triggered by geopolitical headlines. * The panic reversed after rumours of a strategic reserve release, leading to a recovery in equities, bonds, and the dollar. * Physical oil supply remains constrained, with traffic through the Strait of Hormuz about 90% below normal levels, effectively removing 16–18 million barrels per day from global supply. * The market's perception of the war's timeline has shortened, affecting oil price expectations, but physical supply constraints persist. * Oil is trading around $90, still below the estimated $100 level suggested by supply disruptions due to market emotion. * The physical logistics and transportation bottlenecks cannot be solved by reserves or headlines, highlighting oil's sensitivity to emotions and logistical realities. 491. </w:t>
      </w:r>
      <w:hyperlink r:id="rId371">
        <w:r>
          <w:rPr>
            <w:color w:val="0000EE"/>
            <w:u w:val="single"/>
          </w:rPr>
          <w:t>https://ts-avisen.no/okonomi/355/brent-crude-oil-price-surges-past-100-as-middle-east-conflict-shakes-global-markets/</w:t>
        </w:r>
      </w:hyperlink>
      <w:r>
        <w:t xml:space="preserve"> - * Brent crude oil prices surged above $100 per barrel as a result of geopolitical tensions in the Middle East, particularly involving the US, Israel, and Iran. * The Strait of Hormuz, a key shipping route carrying about a fifth of the world's oil supply, was impacted by Iran's halt to shipments. * Disruptions have caused reductions in output from Iraq, Kuwait, and the UAE, with storage filling and shipping lanes clogging. * Market reactions included a sharp increase in oil prices, with projections of potential rises to $150 or even $200 if conflict worsens. * Asian stock markets, including Japan’s Nikkei 225 and South Korea’s KOSPI, declined amid global market unease, and US gasoline prices increased by over twenty cents per gallon. * Economists estimate a 10% rise in oil prices can reduce global economic growth by 0.4%, highlighting potential wider economic impacts. 492. </w:t>
      </w:r>
      <w:hyperlink r:id="rId372">
        <w:r>
          <w:rPr>
            <w:color w:val="0000EE"/>
            <w:u w:val="single"/>
          </w:rPr>
          <w:t>https://kalimpongonlinenews.blogspot.com/2026/03/government-says-no-immediate-hike-in.html</w:t>
        </w:r>
      </w:hyperlink>
      <w:r>
        <w:t xml:space="preserve"> - * The government states there will be no immediate increase in petrol and diesel prices despite global crude oil rates crossing USD 100 per barrel. * Brent crude oil surged to nearly USD 120 per barrel amid ongoing conflict in West Asia. * The government is monitoring global markets but has no plans to raise fuel prices. * Stock levels of crude oil and finished fuels are sufficient for 6–8 weeks. * Policy for LPG refills has been adjusted, with the minimum booking gap increased from 21 to 25 days to prevent hoarding. 493. </w:t>
      </w:r>
      <w:hyperlink r:id="rId373">
        <w:r>
          <w:rPr>
            <w:color w:val="0000EE"/>
            <w:u w:val="single"/>
          </w:rPr>
          <w:t>https://www.businesstoday.in/world/story/oil-inventories-at-five-year-low-aramco-ceo-warns-of-catastrophic-consequences-if-hormuz-closure-goes-on-519866-2026-03-10?utm_source=rssfeed</w:t>
        </w:r>
      </w:hyperlink>
      <w:r>
        <w:t xml:space="preserve"> - * Saudi Aramco CEO warns of 'catastrophic' global oil market effects from ongoing US-Israel-Iran conflict * Global oil inventories have reached their lowest in five years due to logistical bottlenecks and conflict * Iran's closure of the Strait of Hormuz disrupts energy flows, impacting supply * Saudi Arabia has begun cutting output at two key oilfields; some cargo rerouted to Yanbu * Oil prices have peaked since mid-2022, nearing $120 a barrel amid regional tensions 494. </w:t>
      </w:r>
      <w:hyperlink r:id="rId374">
        <w:r>
          <w:rPr>
            <w:color w:val="0000EE"/>
            <w:u w:val="single"/>
          </w:rPr>
          <w:t>https://londonlovesbusiness.com/could-the-closure-of-the-strait-of-hormuz-see-a-shortage-of-fuel/</w:t>
        </w:r>
      </w:hyperlink>
      <w:r>
        <w:t xml:space="preserve"> - ['</w:t>
      </w:r>
      <w:r>
        <w:rPr>
          <w:i/>
        </w:rPr>
        <w:t xml:space="preserve"> The closure of the Strait of Hormuz could disrupt the global oil supply, affecting Europe and other regions.', '</w:t>
      </w:r>
      <w:r>
        <w:t xml:space="preserve"> Approximately 20% of the world’s crude oil trade passes through the strait, around 21 million barrels daily.', '</w:t>
      </w:r>
      <w:r>
        <w:rPr>
          <w:i/>
        </w:rPr>
        <w:t xml:space="preserve"> Military conflict or restrictions could prevent oil tankers from passing, causing a sharp rise in oil prices.', '</w:t>
      </w:r>
      <w:r>
        <w:t xml:space="preserve"> The disruption would reduce refinery inputs, leading to shortages of petrol, diesel, and jet fuel.', '* Diesel, heavily imported by the UK, could face severe shortages and increased prices, impacting supply and transportation costs.'] 495. </w:t>
      </w:r>
      <w:hyperlink r:id="rId375">
        <w:r>
          <w:rPr>
            <w:color w:val="0000EE"/>
            <w:u w:val="single"/>
          </w:rPr>
          <w:t>https://peakoil.com/publicpolicy/new-zealand-faces-fuel-crisis-as-asian-refineries-declare-force-majeure</w:t>
        </w:r>
      </w:hyperlink>
      <w:r>
        <w:t xml:space="preserve"> - * New Zealand faces a fuel shortage due to Asian refineries declaring force majeure, disrupting supply chains. 496. </w:t>
      </w:r>
      <w:hyperlink r:id="rId376">
        <w:r>
          <w:rPr>
            <w:color w:val="0000EE"/>
            <w:u w:val="single"/>
          </w:rPr>
          <w:t>https://www.indiasnews.net/news/278912987/govt-invokes-esma-to-ensure-lpg-supply-orders-refineries-to-divert-key-streams</w:t>
        </w:r>
      </w:hyperlink>
      <w:r>
        <w:t xml:space="preserve"> - * The Indian government invoked the Essential Commodities Act (EC Act) to ensure LPG supply amid West Asia crisis. * Orders directed refineries to increase LPG production for domestic use and divert key hydrocarbon streams. * Priority allocations were set for natural gas to sectors including domestic piped gas, CNG, LPG production, and pipeline operations. * Gas supply to fertiliser plants, tea industries, and industrial consumers was maintained at specified levels. * Oil refineries ordered to reduce gas allocations by approximately 65% due to LNG supply disruptions. * Additional LPG output is channelled specifically for domestic households to ensure energy security. * A 25-day inter-booking period was introduced to prevent hoarding and black marketing. 497. </w:t>
      </w:r>
      <w:hyperlink r:id="rId377">
        <w:r>
          <w:rPr>
            <w:color w:val="0000EE"/>
            <w:u w:val="single"/>
          </w:rPr>
          <w:t>https://www.rnz.co.nz/news/national/589195/fuel-supplies-in-nz-unless-things-change-there-ll-be-big-challenges</w:t>
        </w:r>
      </w:hyperlink>
      <w:r>
        <w:t xml:space="preserve"> - * The New Zealand government warns of potential big challenges to fuel supplies if current conflicts persist. * Oil prices have increased due to the closure of the Straits of Hormuz and infrastructure damage, impacting airlines and other sectors. * The government has stated it is not considering rationing but acknowledges possible difficulties by May. * NZ has stockpiles: 27 days of petrol, 24 days of diesel, and 28 days of jet fuel; some companies have declared force majeure. * Supply disruptions include diverted cargoes and reductions from refineries, with warnings of possible shortages and the need for contingency planning. 498. </w:t>
      </w:r>
      <w:hyperlink r:id="rId378">
        <w:r>
          <w:rPr>
            <w:color w:val="0000EE"/>
            <w:u w:val="single"/>
          </w:rPr>
          <w:t>https://www.perthnow.com.au/news/business/oil-giant-warns-of-catastrophe-over-disrupted-shipping-c-21898421</w:t>
        </w:r>
      </w:hyperlink>
      <w:r>
        <w:t xml:space="preserve"> - * The world's top oil exporter warns there will be "catastrophic consequences" for oil markets if Iran's shipping disruption continues. * Shipping disruptions, notably in the Strait of Hormuz, threaten global oil supply, with impacts on industries such as aviation, agriculture, and automotive. * Saudi Aramco's CEO, Amin Nasser, states global oil inventories are at a five-year low and urges the resumption of shipping. * Iran's Revolutionary Guards threaten to block oil shipments from the Middle East if US and Israeli attacks persist. * President Trump warns Iran of harsher US actions if oil exports are blocked. * Aramco reports a 12% drop in annual profit due to lower crude prices and announces a share buyback of up to USD 3 billion. 499. </w:t>
      </w:r>
      <w:hyperlink r:id="rId379">
        <w:r>
          <w:rPr>
            <w:color w:val="0000EE"/>
            <w:u w:val="single"/>
          </w:rPr>
          <w:t>https://www.fxstreet.com/news/oil-volatility-hormuz-risks-and-countdown-clock-rabobank-202603100614</w:t>
        </w:r>
      </w:hyperlink>
      <w:r>
        <w:t xml:space="preserve"> - * Rabobank reports extreme volatility in Brent, with prices spiking towards $120 and closing below $90, driven by Saudi supply disruptions and geopolitical tensions. * The article highlights that a prolonged closure of the Strait of Hormuz could deplete global oil inventories within 35 to 70 days. * The G7 announced a coordinated stockpile release, potentially adding around 30 days to the supply countdown. * US considering measures to lower oil prices, including suspension of US exports and changes to fuel policies. * The implications include effects on currency pricing of oil and assets. 500. </w:t>
      </w:r>
      <w:hyperlink r:id="rId380">
        <w:r>
          <w:rPr>
            <w:color w:val="0000EE"/>
            <w:u w:val="single"/>
          </w:rPr>
          <w:t>https://www.maritimegateway.com/hormuz-shutdown-how-india-plans-to-keep-crude-oil-coming/</w:t>
        </w:r>
      </w:hyperlink>
      <w:r>
        <w:t xml:space="preserve"> - * The shutdown of tanker traffic through the Strait of Hormuz raises concerns over India’s crude, LNG, and LPG supplies. * India imports 88–90% of its crude, with 35–52% transiting Hormuz. * India’s inventories provide 40–45 days of crude cover; refiners hold over 10 days of crude stocks. * India is increasing imports from Russia, US, West Africa, and Latin America. * Government plans include strategic reserve drawdowns and prioritising essential sectors if disruption prolongs.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6/03/12/global-economic-growth-steady-if-oil-shock-short-lived-says-fitch/?utm_source=rss&amp;utm_medium=rss&amp;utm_campaign=global-economic-growth-steady-if-oil-shock-short-lived-says-fitch" TargetMode="External"/><Relationship Id="rId10" Type="http://schemas.openxmlformats.org/officeDocument/2006/relationships/hyperlink" Target="https://www.seanews.com.tr/article/strait-of-hormuz-traffic-stalls-on-war-risk-mmmgkhz8" TargetMode="External"/><Relationship Id="rId11" Type="http://schemas.openxmlformats.org/officeDocument/2006/relationships/hyperlink" Target="https://www.seanews.com.tr/article/war-stalls-1000-teu-exports-from-chattogram-mmmgku48" TargetMode="External"/><Relationship Id="rId12" Type="http://schemas.openxmlformats.org/officeDocument/2006/relationships/hyperlink" Target="https://www.devdiscourse.com/article/headlines/3834957-iranian-oil-exports-defy-western-sanctions-amidst-regional-tensions?amp" TargetMode="External"/><Relationship Id="rId13" Type="http://schemas.openxmlformats.org/officeDocument/2006/relationships/hyperlink" Target="https://www.bairdmaritime.com/shipping/chubb-to-serve-as-lead-us-insurer-for-persian-gulf-shipping-amid-iran-war" TargetMode="External"/><Relationship Id="rId14" Type="http://schemas.openxmlformats.org/officeDocument/2006/relationships/hyperlink" Target="https://www.rigzone.com/news/wire/refiners_hold_off_buying_oil_as_prices_surge-11-mar-2026-183185-article/?rss=true" TargetMode="External"/><Relationship Id="rId15" Type="http://schemas.openxmlformats.org/officeDocument/2006/relationships/hyperlink" Target="https://container-news.com/freightos-weekly-update-air-rates-continue-to-climb-on-mid-east-closures/" TargetMode="External"/><Relationship Id="rId16" Type="http://schemas.openxmlformats.org/officeDocument/2006/relationships/hyperlink" Target="https://www.novinite.com/view_news.php?id=237445" TargetMode="External"/><Relationship Id="rId17" Type="http://schemas.openxmlformats.org/officeDocument/2006/relationships/hyperlink" Target="https://www.peoplenews.tw/articles/economic-news/20696" TargetMode="External"/><Relationship Id="rId18" Type="http://schemas.openxmlformats.org/officeDocument/2006/relationships/hyperlink" Target="https://dredgewire.com/trumps-free-flow-of-energy-vow-fails-to-restart-shipping-in-strait-of-hormuz/" TargetMode="External"/><Relationship Id="rId19" Type="http://schemas.openxmlformats.org/officeDocument/2006/relationships/hyperlink" Target="https://en.protothema.gr/2026/03/11/three-missing-after-revolutionary-guards-attack-ship-in-the-strait-of-hormuz-see-photos/" TargetMode="External"/><Relationship Id="rId20" Type="http://schemas.openxmlformats.org/officeDocument/2006/relationships/hyperlink" Target="https://sofrep.com/news/evening-brief-tankers-hit-in-gulf-32-nations-tap-oil-reserves-va-benefits-fight-grows/" TargetMode="External"/><Relationship Id="rId21" Type="http://schemas.openxmlformats.org/officeDocument/2006/relationships/hyperlink" Target="https://www.zerohedge.com/markets/risk-attack-too-high-us-navy-refuses-provide-escorts-ships-transiting-hormuz-strait" TargetMode="External"/><Relationship Id="rId22" Type="http://schemas.openxmlformats.org/officeDocument/2006/relationships/hyperlink" Target="https://nymag.com/intelligencer/article/strait-of-hormuz-crisis-getting-worse-iran-war-updates.html" TargetMode="External"/><Relationship Id="rId23" Type="http://schemas.openxmlformats.org/officeDocument/2006/relationships/hyperlink" Target="https://wutqfm.com/attacks-in-the-strait-of-hormuz-intensify-as-iran-says-it-targeted-commercial-ships/" TargetMode="External"/><Relationship Id="rId24" Type="http://schemas.openxmlformats.org/officeDocument/2006/relationships/hyperlink" Target="https://investinglive.com/commodities/oil-price-leaps-higher-on-news-of-2-tankers-attacked-in-the-gulf-20260311/" TargetMode="External"/><Relationship Id="rId25" Type="http://schemas.openxmlformats.org/officeDocument/2006/relationships/hyperlink" Target="https://www.devdiscourse.com/article/headlines/3834993-oil-turmoil-sends-shockwaves-through-global-markets" TargetMode="External"/><Relationship Id="rId26" Type="http://schemas.openxmlformats.org/officeDocument/2006/relationships/hyperlink" Target="https://www.devdiscourse.com/article/law-order/3834996-escalating-tensions-in-gulf-waters-a-surge-in-maritime-attacks" TargetMode="External"/><Relationship Id="rId27" Type="http://schemas.openxmlformats.org/officeDocument/2006/relationships/hyperlink" Target="https://www.perthnow.com.au/news/conflict/five-vessels-attacked-in-gulf-strait-of-hormuz-c-21917679" TargetMode="External"/><Relationship Id="rId28" Type="http://schemas.openxmlformats.org/officeDocument/2006/relationships/hyperlink" Target="https://investinglive.com/commodities/reuters-says-that-global-shipper-cma-cgm-resumes-bookings-from-gulf-ports-20260312/" TargetMode="External"/><Relationship Id="rId29" Type="http://schemas.openxmlformats.org/officeDocument/2006/relationships/hyperlink" Target="http://www.adaderana.lk/news.php?nid=119625" TargetMode="External"/><Relationship Id="rId30" Type="http://schemas.openxmlformats.org/officeDocument/2006/relationships/hyperlink" Target="https://search4dinar.wordpress.com/2026/03/11/sumo-reveals-details-of-the-incident-targeting-the-two-tankers-and-warn/" TargetMode="External"/><Relationship Id="rId31" Type="http://schemas.openxmlformats.org/officeDocument/2006/relationships/hyperlink" Target="https://oilprice.com/Latest-Energy-News/World-News/Oil-Prices-Surge-Despite-Record-Breaking-Strategic-Reserve-Release.html" TargetMode="External"/><Relationship Id="rId32" Type="http://schemas.openxmlformats.org/officeDocument/2006/relationships/hyperlink" Target="https://oilprice.com/Latest-Energy-News/World-News/Two-Oil-Tankers-Set-Ablaze-Near-Iraqs-Key-Export-Terminals.html" TargetMode="External"/><Relationship Id="rId33" Type="http://schemas.openxmlformats.org/officeDocument/2006/relationships/hyperlink" Target="https://www.thehindubusinessline.com/markets/commodities/oil-jumps-as-tankers-in-iraq-hit-iea-fails-to-ease-supply-fears/article70733603.ece" TargetMode="External"/><Relationship Id="rId34" Type="http://schemas.openxmlformats.org/officeDocument/2006/relationships/hyperlink" Target="https://www.laprensa.com.ec/impacto-global-del-conflicto-de-oriente-medio/?utm_source=rss&amp;utm_medium=rss&amp;utm_campaign=impacto-global-del-conflicto-de-oriente-medio" TargetMode="External"/><Relationship Id="rId35" Type="http://schemas.openxmlformats.org/officeDocument/2006/relationships/hyperlink" Target="https://www.devdiscourse.com/article/headlines/3835009-attack-halts-operations-at-basra-oil-terminals" TargetMode="External"/><Relationship Id="rId36" Type="http://schemas.openxmlformats.org/officeDocument/2006/relationships/hyperlink" Target="https://theconcepttrading.com/market-snapshot-march-12th-2026/" TargetMode="External"/><Relationship Id="rId37" Type="http://schemas.openxmlformats.org/officeDocument/2006/relationships/hyperlink" Target="https://www.chosun.com/english/world-en/2026/03/12/Y66IUVIYSNF7NFAYKJHNTOBFCM/" TargetMode="External"/><Relationship Id="rId38" Type="http://schemas.openxmlformats.org/officeDocument/2006/relationships/hyperlink" Target="https://www.mufgresearch.com/fx/asia-fx-talk-a-drop-in-the-bucket-or-a-big-splash-12-march-2026/" TargetMode="External"/><Relationship Id="rId39" Type="http://schemas.openxmlformats.org/officeDocument/2006/relationships/hyperlink" Target="https://www.deccanchronicle.com/nation/current-affairs/india-deplores-attacks-on-commercial-ships-in-west-asia-1943256" TargetMode="External"/><Relationship Id="rId40" Type="http://schemas.openxmlformats.org/officeDocument/2006/relationships/hyperlink" Target="https://www.businesstoday.com.my/2026/03/12/oil-surges-nearly-5-on-strait-of-hormuz-tensions-despite-record-reserve-release/?utm_source=rss&amp;utm_medium=rss&amp;utm_campaign=oil-surges-nearly-5-on-strait-of-hormuz-tensions-despite-record-reserve-release" TargetMode="External"/><Relationship Id="rId41" Type="http://schemas.openxmlformats.org/officeDocument/2006/relationships/hyperlink" Target="https://www.businesstoday.com.my/2026/03/12/sgx-opens-lower-as-wall-street-retreats-amid-oil-rebound/?utm_source=rss&amp;utm_medium=rss&amp;utm_campaign=sgx-opens-lower-as-wall-street-retreats-amid-oil-rebound" TargetMode="External"/><Relationship Id="rId42" Type="http://schemas.openxmlformats.org/officeDocument/2006/relationships/hyperlink" Target="https://www.businesstoday.com.my/2026/03/12/iea-agrees-to-release-400-million-barrels-of-oil-from-strategic-reserves/?utm_source=rss&amp;utm_medium=rss&amp;utm_campaign=iea-agrees-to-release-400-million-barrels-of-oil-from-strategic-reserves" TargetMode="External"/><Relationship Id="rId43" Type="http://schemas.openxmlformats.org/officeDocument/2006/relationships/hyperlink" Target="https://www.businesstoday.com.my/2026/03/12/iran-tells-world-to-prepare-for-oil-at-us200-a-barrel/?utm_source=rss&amp;utm_medium=rss&amp;utm_campaign=iran-tells-world-to-prepare-for-oil-at-us200-a-barrel" TargetMode="External"/><Relationship Id="rId44" Type="http://schemas.openxmlformats.org/officeDocument/2006/relationships/hyperlink" Target="https://www.perthnow.com.au/news/business/markets/shares-skid-oil-surges-again-as-iran-attacks-shipping-c-21918226" TargetMode="External"/><Relationship Id="rId45" Type="http://schemas.openxmlformats.org/officeDocument/2006/relationships/hyperlink" Target="https://www.siasat.com/us-to-release-172-million-barrels-from-oil-reserves-as-iran-war-drives-global-price-surge-3433428/" TargetMode="External"/><Relationship Id="rId46" Type="http://schemas.openxmlformats.org/officeDocument/2006/relationships/hyperlink" Target="https://www.op-marburg.de/wirtschaft/hohe-spritpreise-freigabe-der-oelreserven-verpufft-am-oelmarkt-WH75QAFZ7RBWPIAQSQHAWLT2Y4.html" TargetMode="External"/><Relationship Id="rId47" Type="http://schemas.openxmlformats.org/officeDocument/2006/relationships/hyperlink" Target="https://tass.com/politics/2100145" TargetMode="External"/><Relationship Id="rId48" Type="http://schemas.openxmlformats.org/officeDocument/2006/relationships/hyperlink" Target="https://tass.com/economy/2100125" TargetMode="External"/><Relationship Id="rId49" Type="http://schemas.openxmlformats.org/officeDocument/2006/relationships/hyperlink" Target="https://www.novinite.com/view_news.php?id=237435" TargetMode="External"/><Relationship Id="rId50" Type="http://schemas.openxmlformats.org/officeDocument/2006/relationships/hyperlink" Target="https://dailycaller.com/2026/03/11/international-energy-agency-release-oil-america-israel-iran-trump/" TargetMode="External"/><Relationship Id="rId51" Type="http://schemas.openxmlformats.org/officeDocument/2006/relationships/hyperlink" Target="https://e.vnexpress.net/news/news/middle-east-oil-crisis-hits-phu-quoc-megaprojects-for-apec-2027-5049232.html" TargetMode="External"/><Relationship Id="rId52" Type="http://schemas.openxmlformats.org/officeDocument/2006/relationships/hyperlink" Target="https://boereport.com/2026/03/11/iranian-oil-flows-through-strait-of-hormuz-even-as-gulf-neighbors-exports-shut/" TargetMode="External"/><Relationship Id="rId53" Type="http://schemas.openxmlformats.org/officeDocument/2006/relationships/hyperlink" Target="https://25h.app/2026/03/11/%D9%85%D9%88%D8%B1%D8%AF%D9%88-%D8%A7%D9%84%D8%BA%D8%A7%D8%B2-%D8%A7%D9%84%D9%85%D8%B3%D8%A7%D9%84-%D9%8A%D8%B9%D9%84%D9%86%D9%88%D9%86-%D8%A7%D9%84%D9%82%D9%88%D8%A9-%D8%A7%D9%84%D9%82%D8%A7%D9%87/" TargetMode="External"/><Relationship Id="rId54" Type="http://schemas.openxmlformats.org/officeDocument/2006/relationships/hyperlink" Target="https://timesofindia.indiatimes.com/world/middle-east/explosions-at-omans-salalah-port-iran-drones-hit-fuel-storage-oil-tanks-tehran-denies-role-as-war-with-us-israel-engulfs-middle-east/articleshow/129485462.cms" TargetMode="External"/><Relationship Id="rId55" Type="http://schemas.openxmlformats.org/officeDocument/2006/relationships/hyperlink" Target="https://www.devdiscourse.com/article/headlines/3834998-strait-at-risk-the-escalating-us-iran-conflict-impacting-global-oil" TargetMode="External"/><Relationship Id="rId56" Type="http://schemas.openxmlformats.org/officeDocument/2006/relationships/hyperlink" Target="https://diplomatic.substack.com/p/trump-faces-prospect-of-no-decisive" TargetMode="External"/><Relationship Id="rId57" Type="http://schemas.openxmlformats.org/officeDocument/2006/relationships/hyperlink" Target="https://www.smh.com.au/world/middle-east/how-trump-and-his-advisers-miscalculated-iran-s-response-to-war-20260312-p5o9o9.html?ref=rss&amp;utm_medium=rss&amp;utm_source=rss_world" TargetMode="External"/><Relationship Id="rId58" Type="http://schemas.openxmlformats.org/officeDocument/2006/relationships/hyperlink" Target="https://www.bta.bg/bg/news/economy/1081843-iranskiyat-petrol-prodalzhava-da-preminava-prez-ormuzkiya-protok-vapreki-che-iz" TargetMode="External"/><Relationship Id="rId59" Type="http://schemas.openxmlformats.org/officeDocument/2006/relationships/hyperlink" Target="https://tass.com/economy/2100213" TargetMode="External"/><Relationship Id="rId60" Type="http://schemas.openxmlformats.org/officeDocument/2006/relationships/hyperlink" Target="https://www.stl.news/social-media-footage-captures-drone-attack-on-oil-storage-facility-in-oman/" TargetMode="External"/><Relationship Id="rId61" Type="http://schemas.openxmlformats.org/officeDocument/2006/relationships/hyperlink" Target="https://www.deccanchronicle.com/west-asia/iran-targets-major-airport-un-demands-halt-to-gulf-attacks-1943257" TargetMode="External"/><Relationship Id="rId62" Type="http://schemas.openxmlformats.org/officeDocument/2006/relationships/hyperlink" Target="https://boereport.com/2026/03/11/higher-oil-clouds-wall-streets-sunny-earnings-outlook-mcgeever/" TargetMode="External"/><Relationship Id="rId63" Type="http://schemas.openxmlformats.org/officeDocument/2006/relationships/hyperlink" Target="https://www.actionforex.com/contributors/fundamental-analysis/632916-brent-chooses-its-path/" TargetMode="External"/><Relationship Id="rId64" Type="http://schemas.openxmlformats.org/officeDocument/2006/relationships/hyperlink" Target="https://www.perfil.com/noticias/canal-e/jorge-borgognoni-analiza-la-situacion-en-medio-oriente-es-una-guerra-economica-mas-que-militar.phtml" TargetMode="External"/><Relationship Id="rId65" Type="http://schemas.openxmlformats.org/officeDocument/2006/relationships/hyperlink" Target="https://www.perfil.com/noticias/internacional/escala-el-conflicto-en-medio-oriente-israel-golpeo-objetivos-militares-y-centros-de-la-guardia-revolucionaria-en-iran-a35.phtml" TargetMode="External"/><Relationship Id="rId66" Type="http://schemas.openxmlformats.org/officeDocument/2006/relationships/hyperlink" Target="https://www.mediaite.com/media/news/laura-ingraham-presses-trump-cabinet-official-after-iran-reportedly-struck-ships-what-now/" TargetMode="External"/><Relationship Id="rId67" Type="http://schemas.openxmlformats.org/officeDocument/2006/relationships/hyperlink" Target="https://oilprice.com/Energy/Energy-General/Europe-Faces-Jet-Fuel-Price-Surge-and-Supply-Shortages.html" TargetMode="External"/><Relationship Id="rId68" Type="http://schemas.openxmlformats.org/officeDocument/2006/relationships/hyperlink" Target="https://oilprice.com/Energy/Crude-Oil/Russia-Emerges-As-The-Biggest-Winner-In-Middle-East-War.html" TargetMode="External"/><Relationship Id="rId69" Type="http://schemas.openxmlformats.org/officeDocument/2006/relationships/hyperlink" Target="https://www.lanacion.com.ar/estados-unidos/estados-unidos-anuncio-que-liberara-172-millones-de-barriles-de-petroleo-de-sus-reservas-nid11032026/" TargetMode="External"/><Relationship Id="rId70" Type="http://schemas.openxmlformats.org/officeDocument/2006/relationships/hyperlink" Target="https://www.vietnamplus.vn/gia-dau-the-gioi-tiep-tuc-leo-thang-bat-chap-no-luc-xa-kho-du-tru-ky-luc-cua-iea-post1098317.vnp" TargetMode="External"/><Relationship Id="rId71" Type="http://schemas.openxmlformats.org/officeDocument/2006/relationships/hyperlink" Target="https://www.businesstoday.com.my/2026/03/12/wall-street-slips-as-iran-war-escalation-shakes-investor-sentiment/?utm_source=rss&amp;utm_medium=rss&amp;utm_campaign=wall-street-slips-as-iran-war-escalation-shakes-investor-sentiment" TargetMode="External"/><Relationship Id="rId72" Type="http://schemas.openxmlformats.org/officeDocument/2006/relationships/hyperlink" Target="https://www.zawya.com/en/projects/oil-and-gas/aramco-asks-buyers-for-dual-loading-nominations-amid-hormuz-crisis-sources-say-m6znhdzy" TargetMode="External"/><Relationship Id="rId73" Type="http://schemas.openxmlformats.org/officeDocument/2006/relationships/hyperlink" Target="https://tass.com/economy/2100161" TargetMode="External"/><Relationship Id="rId74" Type="http://schemas.openxmlformats.org/officeDocument/2006/relationships/hyperlink" Target="https://www.rigzone.com/news/wire/crude_settles_higher_as_conflict_grows-11-mar-2026-183186-article/?rss=true" TargetMode="External"/><Relationship Id="rId75" Type="http://schemas.openxmlformats.org/officeDocument/2006/relationships/hyperlink" Target="https://www.indiandefensenews.in/2026/03/european-commission-president-ursula.html" TargetMode="External"/><Relationship Id="rId76" Type="http://schemas.openxmlformats.org/officeDocument/2006/relationships/hyperlink" Target="https://bitcoinethereumnews.com/tech/u-s-spr-outlines-172m-barrel-release-over-120-days/?utm_source=rss&amp;utm_medium=rss&amp;utm_campaign=u-s-spr-outlines-172m-barrel-release-over-120-days" TargetMode="External"/><Relationship Id="rId77" Type="http://schemas.openxmlformats.org/officeDocument/2006/relationships/hyperlink" Target="https://www.koreatimes.co.kr/world/20260312/us-to-release-172-mil-barrels-from-strategic-oil-reserve-energy-secretary?utm_source=rss" TargetMode="External"/><Relationship Id="rId78" Type="http://schemas.openxmlformats.org/officeDocument/2006/relationships/hyperlink" Target="https://www.indiasnews.net/news/278916014/iea-to-release-400-million-oil-barrels-to-counter-global-energy-supply-disruption-amid-west-asia-conflict" TargetMode="External"/><Relationship Id="rId79" Type="http://schemas.openxmlformats.org/officeDocument/2006/relationships/hyperlink" Target="https://www.koat.com/article/heres-what-to-know-about-us-oil-reserves/70700046" TargetMode="External"/><Relationship Id="rId80" Type="http://schemas.openxmlformats.org/officeDocument/2006/relationships/hyperlink" Target="https://en.yna.co.kr/view/AEN20260312001400315" TargetMode="External"/><Relationship Id="rId81" Type="http://schemas.openxmlformats.org/officeDocument/2006/relationships/hyperlink" Target="https://bitcoinworld.co.in/strategic-petroleum-reserve-release-172-million-barrels/" TargetMode="External"/><Relationship Id="rId82" Type="http://schemas.openxmlformats.org/officeDocument/2006/relationships/hyperlink" Target="https://www.ad-hoc-news.de/boerse/news/ueberblick/crude-oil-s-next-shock-is-a-new-supply-squeeze-about-to-blindside-wti/68660510" TargetMode="External"/><Relationship Id="rId83" Type="http://schemas.openxmlformats.org/officeDocument/2006/relationships/hyperlink" Target="https://energynow.com/2026/03/iea-tackles-iran-war-oil-price-spikes-with-record-stocks-release-plan-markets-not-convinced/" TargetMode="External"/><Relationship Id="rId84" Type="http://schemas.openxmlformats.org/officeDocument/2006/relationships/hyperlink" Target="https://www.wthr.com/article/news/nation-world/attack-on-iran/trump-strategic-petroleum-reserve-gas-prices/507-4ba4e650-753f-4dc9-8d85-6a0336adf4e1" TargetMode="External"/><Relationship Id="rId85" Type="http://schemas.openxmlformats.org/officeDocument/2006/relationships/hyperlink" Target="https://www.thehindubusinessline.com/news/world/iran-conflict-halts-oil-flows-nations-tap-strategic-stock/article70732841.ece" TargetMode="External"/><Relationship Id="rId86" Type="http://schemas.openxmlformats.org/officeDocument/2006/relationships/hyperlink" Target="https://www.thehindubusinessline.com/news/world/us-to-release-172-million-barrels-of-oil-to-cut-prices/article70732845.ece" TargetMode="External"/><Relationship Id="rId87" Type="http://schemas.openxmlformats.org/officeDocument/2006/relationships/hyperlink" Target="https://www.bairdmaritime.com/shipping/tankers/opinion-historic-oil-reserve-release-is-only-a-band-aid-on-a-gaping-supply-shock" TargetMode="External"/><Relationship Id="rId88" Type="http://schemas.openxmlformats.org/officeDocument/2006/relationships/hyperlink" Target="https://diariolatino.net/400-millones-de-barriles-de-reservas-de-petroleo-seran-liberados/" TargetMode="External"/><Relationship Id="rId89" Type="http://schemas.openxmlformats.org/officeDocument/2006/relationships/hyperlink" Target="https://www.times.co.nz/business/ministerial-group-formed-to-oversee-fuel-security/" TargetMode="External"/><Relationship Id="rId90" Type="http://schemas.openxmlformats.org/officeDocument/2006/relationships/hyperlink" Target="https://thanhnien.vn/my-xa-172-trieu-thung-dau-du-tru-chien-luoc-185260312064128778.htm" TargetMode="External"/><Relationship Id="rId91" Type="http://schemas.openxmlformats.org/officeDocument/2006/relationships/hyperlink" Target="https://www.sondakika.com/ekonomi/haber-abd-stratejik-rezervden-172-milyon-varil-petrol-pi-19649044/" TargetMode="External"/><Relationship Id="rId92" Type="http://schemas.openxmlformats.org/officeDocument/2006/relationships/hyperlink" Target="https://ilmanifesto.it/aperte-le-riserve-400-milioni-di-barili-contro-il-caro-petrolio-ma-non-basta" TargetMode="External"/><Relationship Id="rId93" Type="http://schemas.openxmlformats.org/officeDocument/2006/relationships/hyperlink" Target="https://mezha.net/eng/bukvy/oil_prices_surge-2/" TargetMode="External"/><Relationship Id="rId94" Type="http://schemas.openxmlformats.org/officeDocument/2006/relationships/hyperlink" Target="https://foxrgv.tv/new-major-oil-refinery-set-to-open-in-brownsville/" TargetMode="External"/><Relationship Id="rId95" Type="http://schemas.openxmlformats.org/officeDocument/2006/relationships/hyperlink" Target="https://hoodline.com/2026/03/chevron-to-california-play-with-climate-rules-get-burned-at-the-pump/" TargetMode="External"/><Relationship Id="rId96" Type="http://schemas.openxmlformats.org/officeDocument/2006/relationships/hyperlink" Target="https://www.kcci.com/article/us-release-oil-barrels-reserve/70716914" TargetMode="External"/><Relationship Id="rId97" Type="http://schemas.openxmlformats.org/officeDocument/2006/relationships/hyperlink" Target="https://tass.com/economy/2100149" TargetMode="External"/><Relationship Id="rId98" Type="http://schemas.openxmlformats.org/officeDocument/2006/relationships/hyperlink" Target="https://ria.ru/20260312/ssha-2080095870.html" TargetMode="External"/><Relationship Id="rId99" Type="http://schemas.openxmlformats.org/officeDocument/2006/relationships/hyperlink" Target="https://www.novinite.com/view_news.php?id=237446" TargetMode="External"/><Relationship Id="rId100" Type="http://schemas.openxmlformats.org/officeDocument/2006/relationships/hyperlink" Target="https://www.pbs.org/newshour/politics/u-s-to-release-172-million-barrels-of-oil-from-strategic-petroleum-reserve-as-prices-surge" TargetMode="External"/><Relationship Id="rId101" Type="http://schemas.openxmlformats.org/officeDocument/2006/relationships/hyperlink" Target="https://www.chosun.com/english/world-en/2026/03/12/O4MPRAPGGZDINPARATVARLZ3BM/" TargetMode="External"/><Relationship Id="rId102" Type="http://schemas.openxmlformats.org/officeDocument/2006/relationships/hyperlink" Target="https://www.currencynews.co.uk/forecast/20260311-45453_gbp-usd-forecast-pound-sterling-slips-us-inflation-holds-firm.html" TargetMode="External"/><Relationship Id="rId103" Type="http://schemas.openxmlformats.org/officeDocument/2006/relationships/hyperlink" Target="https://www.fxstreet.com/news/forex-today-us-dollar-rebounds-after-iran-conflict-sparks-oil-volatility-and-safe-haven-demand-202603112018" TargetMode="External"/><Relationship Id="rId104" Type="http://schemas.openxmlformats.org/officeDocument/2006/relationships/hyperlink" Target="https://bitcoinworld.co.in/us-dollar-index-plummets-below-99/" TargetMode="External"/><Relationship Id="rId105" Type="http://schemas.openxmlformats.org/officeDocument/2006/relationships/hyperlink" Target="https://meyka.com/blog/gspc-today-march-12-cpi-holds-at-24-as-oil-shock-clouds-fed-1203/" TargetMode="External"/><Relationship Id="rId106" Type="http://schemas.openxmlformats.org/officeDocument/2006/relationships/hyperlink" Target="https://blockonomi.com/february-cpi-holds-at-2-4-as-oil-shock-complicates-fed-rate-outlook/" TargetMode="External"/><Relationship Id="rId107" Type="http://schemas.openxmlformats.org/officeDocument/2006/relationships/hyperlink" Target="https://thedailyeconomy.org/article/inflation-edged-up-in-february-but-core-price-pressures-ease/" TargetMode="External"/><Relationship Id="rId108" Type="http://schemas.openxmlformats.org/officeDocument/2006/relationships/hyperlink" Target="https://gestion.pe/mundo/internacional/morgan-stanley-shock-petrolero-podria-retrasar-recortes-de-tasas-en-eeuu-noticia/" TargetMode="External"/><Relationship Id="rId109" Type="http://schemas.openxmlformats.org/officeDocument/2006/relationships/hyperlink" Target="https://25h.app/2026/03/12/%D8%A3%D8%B3%D9%87%D9%85-oracle-%D8%AA%D9%83%D8%B3%D8%A8-39-%D9%85%D9%84%D9%8A%D8%A7%D8%B1-%D8%AF%D9%88%D9%84%D8%A7%D8%B1-%D9%81%D9%8A-%D9%8A%D9%88%D9%85-%D9%88%D8%A7%D8%AD%D8%AF-%D9%88%D8%AE%D8%B3/" TargetMode="External"/><Relationship Id="rId110" Type="http://schemas.openxmlformats.org/officeDocument/2006/relationships/hyperlink" Target="https://www.arabisklondon.com/87994" TargetMode="External"/><Relationship Id="rId111" Type="http://schemas.openxmlformats.org/officeDocument/2006/relationships/hyperlink" Target="https://bitcoinworld.co.in/canada-oil-inflation-risks-growth/" TargetMode="External"/><Relationship Id="rId112" Type="http://schemas.openxmlformats.org/officeDocument/2006/relationships/hyperlink" Target="https://www.fool.com/investing/2026/03/11/economy-did-13th-time-85-years-history-bear-market/" TargetMode="External"/><Relationship Id="rId113" Type="http://schemas.openxmlformats.org/officeDocument/2006/relationships/hyperlink" Target="https://brooklyneagle.com/373294/war-in-middle-east-brings-uncertainty-and-higher-energy-costs/" TargetMode="External"/><Relationship Id="rId114" Type="http://schemas.openxmlformats.org/officeDocument/2006/relationships/hyperlink" Target="https://www.riotimesonline.com/usa-canada-intelligence-brief-march-11-2026/" TargetMode="External"/><Relationship Id="rId115" Type="http://schemas.openxmlformats.org/officeDocument/2006/relationships/hyperlink" Target="https://wartakota.tribunnews.com/news/884339/pbb-ingatkan-gangguan-di-selat-hormuz-ancam-pasokan-kemanusiaan-dunia-terutama-sahara-afrika" TargetMode="External"/><Relationship Id="rId116" Type="http://schemas.openxmlformats.org/officeDocument/2006/relationships/hyperlink" Target="https://oilprice.com/Latest-Energy-News/World-News/Iran-Warns-Oil-Could-Hit-200-per-Barrel-as-Hormuz-Threat-Escalates.html" TargetMode="External"/><Relationship Id="rId117" Type="http://schemas.openxmlformats.org/officeDocument/2006/relationships/hyperlink" Target="https://itsupplychain.com/strait-of-hormuz-disruptions-logistics-risks-and-mitigation-strategies/" TargetMode="External"/><Relationship Id="rId118" Type="http://schemas.openxmlformats.org/officeDocument/2006/relationships/hyperlink" Target="https://www.24newshd.tv/11-Mar-2026/mideast-war-transforms-strait-hormuz-critical-front-line" TargetMode="External"/><Relationship Id="rId119" Type="http://schemas.openxmlformats.org/officeDocument/2006/relationships/hyperlink" Target="https://www.jpost.com/middle-east/iran-news/article-889601" TargetMode="External"/><Relationship Id="rId120" Type="http://schemas.openxmlformats.org/officeDocument/2006/relationships/hyperlink" Targe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 TargetMode="External"/><Relationship Id="rId121" Type="http://schemas.openxmlformats.org/officeDocument/2006/relationships/hyperlink" Target="https://nairametrics.com/2026/03/11/iran-warns-oil-could-surge-to-200-after-attacks-in-strait-of-hormuz/" TargetMode="External"/><Relationship Id="rId122" Type="http://schemas.openxmlformats.org/officeDocument/2006/relationships/hyperlink" Target="https://www.marineinsight.com/shipping-news/2500-commercial-ships-20000-seafarers-remain-stuck-in-middle-east/?utm_source=rss&amp;utm_medium=rss&amp;utm_campaign=2500-commercial-ships-20000-seafarers-remain-stuck-in-middle-east" TargetMode="External"/><Relationship Id="rId123" Type="http://schemas.openxmlformats.org/officeDocument/2006/relationships/hyperlink" Target="https://www.helsinkitimes.fi/world-int/28616-three-vessels-struck-in-strait-of-hormuz-amid-us-israeli-war-against-iran.html" TargetMode="External"/><Relationship Id="rId124" Type="http://schemas.openxmlformats.org/officeDocument/2006/relationships/hyperlink" Target="https://boereport.com/2026/03/11/us-gasoline-prices-surpass-3-50-a-gallon-at-the-pumps-as-iran-war-rages-on/" TargetMode="External"/><Relationship Id="rId125" Type="http://schemas.openxmlformats.org/officeDocument/2006/relationships/hyperlink" Target="https://energynow.com/2026/03/shell-declares-force-majeure-to-clients-who-buy-qatari-lng/" TargetMode="External"/><Relationship Id="rId126" Type="http://schemas.openxmlformats.org/officeDocument/2006/relationships/hyperlink" Target="https://energynow.com/2026/03/commentary-iran-war-shatters-trumps-case-for-fossil-fuels/" TargetMode="External"/><Relationship Id="rId127" Type="http://schemas.openxmlformats.org/officeDocument/2006/relationships/hyperlink" Target="https://redstate.com/streiff/2026/03/11/us-launches-air-campaign-to-stop-iranian-plan-to-close-strait-of-hormuz-n2200089" TargetMode="External"/><Relationship Id="rId128" Type="http://schemas.openxmlformats.org/officeDocument/2006/relationships/hyperlink" Target="https://www.huffpost.com/entry/fox-news-brian-kilmeade-donald-trump-oil-iran-tanker_n_69b0357ce4b0fe5c2e77391c" TargetMode="External"/><Relationship Id="rId129" Type="http://schemas.openxmlformats.org/officeDocument/2006/relationships/hyperlink" Target="https://www.bahrainnews.net/news/278915602/thai-flagged-cargo-ship-hit-by-missiles-near-strait-of-hormuz-20-crew-rescued-3-missing" TargetMode="External"/><Relationship Id="rId130" Type="http://schemas.openxmlformats.org/officeDocument/2006/relationships/hyperlink" Target="https://www.hokanews.com/2026/03/trump-urges-oil-companies-to-use-strait.html" TargetMode="External"/><Relationship Id="rId131" Type="http://schemas.openxmlformats.org/officeDocument/2006/relationships/hyperlink" Target="https://www.hokanews.com/2026/03/iran-reportedly-strikes-thai-ship.html" TargetMode="External"/><Relationship Id="rId132" Type="http://schemas.openxmlformats.org/officeDocument/2006/relationships/hyperlink" Target="https://aawsat.com/%D8%B4%D8%A4%D9%88%D9%86-%D8%A5%D9%82%D9%84%D9%8A%D9%85%D9%8A%D8%A9/5250131-%D8%B3%D9%86%D8%AA%D9%83%D9%88%D9%85-%D8%AA%D8%AD%D8%B0%D8%B1-%D8%A7%D9%84%D9%85%D9%88%D8%A7%D9%86%D8%A6-%D8%A7%D9%84%D8%A5%D9%8A%D8%B1%D8%A7%D9%86%D9%8A%D8%A9-%D8%A7%D9%84%D9%85%D8%B3%D8%AA%D8%AE%D8%AF%D9%85%D8%A9-%D8%B9%D8%B3%D9%83%D8%B1%D9%8A%D8%A7%D9%8B" TargetMode="External"/><Relationship Id="rId133" Type="http://schemas.openxmlformats.org/officeDocument/2006/relationships/hyperlink" Target="https://tribune.net.ph/2026/03/11/iran-attacks-ships-us-destroys-minelayers" TargetMode="External"/><Relationship Id="rId134" Type="http://schemas.openxmlformats.org/officeDocument/2006/relationships/hyperlink" Target="https://tribune.net.ph/2026/03/11/fuel-fears-fueling-panic" TargetMode="External"/><Relationship Id="rId135" Type="http://schemas.openxmlformats.org/officeDocument/2006/relationships/hyperlink" Target="https://www.stvincenttimes.com/iran-warns-of-200-oil-as-gulf-shipping-blockaded/" TargetMode="External"/><Relationship Id="rId136" Type="http://schemas.openxmlformats.org/officeDocument/2006/relationships/hyperlink" Target="https://thediplomat.com/2026/03/asias-energy-triage-amid-the-iran-war/" TargetMode="External"/><Relationship Id="rId137" Type="http://schemas.openxmlformats.org/officeDocument/2006/relationships/hyperlink" Target="https://www.cnbc.com/2026/03/11/iran-israel-war-strait-hormuz-shipping-oil-insurance.html" TargetMode="External"/><Relationship Id="rId138" Type="http://schemas.openxmlformats.org/officeDocument/2006/relationships/hyperlink" Target="https://www.elcomercio.com/actualidad/mundo/cuatro-ataques-sacuden-estrecho-ormuz-punto-clave-conflicto-oriente-medio/" TargetMode="External"/><Relationship Id="rId139" Type="http://schemas.openxmlformats.org/officeDocument/2006/relationships/hyperlink" Target="https://propakistani.pk/2026/03/11/several-countries-agree-to-biggest-ever-oil-release-in-history-after-iran-warning/" TargetMode="External"/><Relationship Id="rId140" Type="http://schemas.openxmlformats.org/officeDocument/2006/relationships/hyperlink" Target="https://gestion.pe/mundo/internacional/iran-advierte-con-atacar-todos-los-puertos-de-la-region-si-eeuu-bombardea-los-suyos-noticia/" TargetMode="External"/><Relationship Id="rId141" Type="http://schemas.openxmlformats.org/officeDocument/2006/relationships/hyperlink" Target="https://www.marinelog.com/legal/safety-and-security/three-ships-struck-in-new-strait-of-hormuz-attacks/?utm_source=rss&amp;utm_medium=rss&amp;utm_campaign=three-ships-struck-in-new-strait-of-hormuz-attacks" TargetMode="External"/><Relationship Id="rId142" Type="http://schemas.openxmlformats.org/officeDocument/2006/relationships/hyperlink" Target="https://indianexpress.com/article/world/thai-ship-mayuree-naree-attack-strait-of-hormuz-india-bound-crew-missing-10576731/" TargetMode="External"/><Relationship Id="rId143" Type="http://schemas.openxmlformats.org/officeDocument/2006/relationships/hyperlink" Target="https://www.skynewsarabia.com/middle-east/1858173-%D9%87%D8%B1%D9%85%D8%B2-%D9%88%D8%A8%D8%A7%D8%A8-%D8%A7%D9%84%D9%85%D9%86%D8%AF%D8%A8-%D9%85%D8%AE%D8%A7%D9%88%D9%81-%D8%AA%D8%AD%D8%A7%D9%84%D9%81-%D9%8A%D9%87%D8%AF%D8%AF-%D8%A7%D9%84%D9%85%D9%84%D8%A7%D8%AD%D8%A9-%D8%A7%D9%84%D8%B9%D8%A7%D9%84%D9%85%D9%8A%D8%A9" TargetMode="External"/><Relationship Id="rId144" Type="http://schemas.openxmlformats.org/officeDocument/2006/relationships/hyperlink" Target="https://www.jdsupra.com/legalnews/trump-administration-provides-sovereign-6897694/" TargetMode="External"/><Relationship Id="rId145" Type="http://schemas.openxmlformats.org/officeDocument/2006/relationships/hyperlink" Target="https://americanfaith.com/iranian-mine-laying-vessels-wiped-out-after-trump-threat/" TargetMode="External"/><Relationship Id="rId146" Type="http://schemas.openxmlformats.org/officeDocument/2006/relationships/hyperlink" Target="https://hvg.hu/vilag/20260311_kigyulladt-tanker-hormuzi-szoros-tamadas" TargetMode="External"/><Relationship Id="rId147" Type="http://schemas.openxmlformats.org/officeDocument/2006/relationships/hyperlink" Target="https://www.livemint.com/news/world/oil-tanker-seized-by-us-in-relation-to-venezuela-set-to-transfer-crude-to-smaller-vessel-11773254623161.html" TargetMode="External"/><Relationship Id="rId148" Type="http://schemas.openxmlformats.org/officeDocument/2006/relationships/hyperlink" Target="https://www.livemint.com/news/india/ships-stranded-in-persian-gulf-due-to-strait-of-hormuz-blockade-iran-israel-war-crude-lng-11773241070283.html" TargetMode="External"/><Relationship Id="rId149" Type="http://schemas.openxmlformats.org/officeDocument/2006/relationships/hyperlink" Target="https://tribune.com.pk/story/2597063/three-more-vessels-hit-by-projectiles-in-strait-of-hormuz" TargetMode="External"/><Relationship Id="rId150" Type="http://schemas.openxmlformats.org/officeDocument/2006/relationships/hyperlink" Target="https://nypost.com/2026/03/11/world-news/centcom-warns-iran-civilians-to-avoid-ports-along-strait-of-hormuz/" TargetMode="External"/><Relationship Id="rId151" Type="http://schemas.openxmlformats.org/officeDocument/2006/relationships/hyperlink" Target="https://www.dnevnik.bg/sviat/2026/03/11/4891159_kolko_korabi_biaha_atakuvani_ot_nachaloto_na_voinata_v/?ref=rss" TargetMode="External"/><Relationship Id="rId152" Type="http://schemas.openxmlformats.org/officeDocument/2006/relationships/hyperlink" Target="https://www.wdef.com/irans-sports-minister-says-it-cannot-take-part-in-upcoming-soccer-world-cup-because-of-us-attacks/" TargetMode="External"/><Relationship Id="rId153" Type="http://schemas.openxmlformats.org/officeDocument/2006/relationships/hyperlink" Target="https://rollingout.com/2026/03/11/iran-war-at-hormuz-as-us-fierce-strikes/" TargetMode="External"/><Relationship Id="rId154" Type="http://schemas.openxmlformats.org/officeDocument/2006/relationships/hyperlink" Target="https://ceenergynews.com/oil-gas/iea-largest-oil-stock-release/" TargetMode="External"/><Relationship Id="rId155" Type="http://schemas.openxmlformats.org/officeDocument/2006/relationships/hyperlink" Target="https://www.elnuevosiglo.com.co/internacional/tension-en-el-estrecho-de-ormuz-iran-ataca-dos-buques" TargetMode="External"/><Relationship Id="rId156" Type="http://schemas.openxmlformats.org/officeDocument/2006/relationships/hyperlink" Target="https://energynow.com/2026/03/opec-confirms-big-saudi-oil-production-hike-ahead-of-iran-war-holds-forecasts-steady/" TargetMode="External"/><Relationship Id="rId157" Type="http://schemas.openxmlformats.org/officeDocument/2006/relationships/hyperlink" Target="https://energynow.com/2026/03/global-lng-hunt-intensifies-as-middle-east-war-cuts-supply/" TargetMode="External"/><Relationship Id="rId158" Type="http://schemas.openxmlformats.org/officeDocument/2006/relationships/hyperlink" Target="https://redstate.com/bobhoge/2026/03/11/axis-of-evil-centcom-warns-that-iran-is-using-civilian-ports-to-conduct-military-ops-n2200107" TargetMode="External"/><Relationship Id="rId159" Type="http://schemas.openxmlformats.org/officeDocument/2006/relationships/hyperlink" Target="https://www.timesofisrael.com/400-million-barrels-to-be-released-from-oil-reserves-as-iran-effectively-blocks-strait-of-hormuz/" TargetMode="External"/><Relationship Id="rId160" Type="http://schemas.openxmlformats.org/officeDocument/2006/relationships/hyperlink" Target="https://www.odt.co.nz/news/world/iran-says-oil-price-will-rise-steeply-it-fires-merchant-ships" TargetMode="External"/><Relationship Id="rId161" Type="http://schemas.openxmlformats.org/officeDocument/2006/relationships/hyperlink" Target="https://ultimasnoticias.com.ve/economia/petroleo/la-aie-liberara-400-millones-de-barriles-de-petroleo-de-sus-reservas-estrategicas/" TargetMode="External"/><Relationship Id="rId162" Type="http://schemas.openxmlformats.org/officeDocument/2006/relationships/hyperlink" Target="https://en.interfax.com.ua/news/general/1150867.html" TargetMode="External"/><Relationship Id="rId163" Type="http://schemas.openxmlformats.org/officeDocument/2006/relationships/hyperlink" Target="https://www.orissapost.com/iran-may-target-tech-giants-offices-in-israel-gulf-report/" TargetMode="External"/><Relationship Id="rId164" Type="http://schemas.openxmlformats.org/officeDocument/2006/relationships/hyperlink" Target="https://globalnews.ca/news/11725707/iran-war-oil-reserves-released/" TargetMode="External"/><Relationship Id="rId165" Type="http://schemas.openxmlformats.org/officeDocument/2006/relationships/hyperlink" Target="https://www.tradewindsnews.com/opinion/moscow-makes-hay-as-trump-tangles-with-mixed-messages-on-hormuz/2-1-1958675?zephr_sso_ott=h4sNcW" TargetMode="External"/><Relationship Id="rId166" Type="http://schemas.openxmlformats.org/officeDocument/2006/relationships/hyperlink" Target="https://www.elcomercio.com/actualidad/mundo/que-son-drones-shahed-armas-explosivas-usadas-iran/" TargetMode="External"/><Relationship Id="rId167" Type="http://schemas.openxmlformats.org/officeDocument/2006/relationships/hyperlink" Target="https://www.politico.eu/article/la-guerre-en-iran-entraine-le-plus-important-deblocage-des-reserves-mondiales-de-petrole/?utm_source=RSS_Feed&amp;utm_medium=RSS&amp;utm_campaign=RSS_Syndication" TargetMode="External"/><Relationship Id="rId168" Type="http://schemas.openxmlformats.org/officeDocument/2006/relationships/hyperlink" Target="https://peru21.pe/economia/iran-advierte-de-una-guerra-larga-que-destruira-la-economia-mundial/" TargetMode="External"/><Relationship Id="rId169" Type="http://schemas.openxmlformats.org/officeDocument/2006/relationships/hyperlink" Target="https://energynow.com/2026/03/canada-weighs-options-to-boost-oil-supply-as-iran-war-causes-market-turmoil/" TargetMode="External"/><Relationship Id="rId170" Type="http://schemas.openxmlformats.org/officeDocument/2006/relationships/hyperlink" Target="https://redstate.com/wardclark/2026/03/11/massive-new-iea-oil-reserves-dump-400-million-barrels-released-n2200094" TargetMode="External"/><Relationship Id="rId171" Type="http://schemas.openxmlformats.org/officeDocument/2006/relationships/hyperlink" Target="https://www.indianewsnetwork.com/en/india-assures-secure-crude-oil-supply-lpg-distribution-prioritised-20260312" TargetMode="External"/><Relationship Id="rId172" Type="http://schemas.openxmlformats.org/officeDocument/2006/relationships/hyperlink" Target="https://jurnalul.ro/stiri/observator/petrol-razboi-pret-crescut-1026609.html" TargetMode="External"/><Relationship Id="rId173" Type="http://schemas.openxmlformats.org/officeDocument/2006/relationships/hyperlink" Target="https://www.sondakika.com/ekonomi/haber-opec-ten-subat-raporu-uretim-artti-19647391/" TargetMode="External"/><Relationship Id="rId174" Type="http://schemas.openxmlformats.org/officeDocument/2006/relationships/hyperlink" Target="https://packagingreporter.com/businss/amcor-expands-italy-plant-to-scale-production-of-recycle-ready-high-barrier-films/" TargetMode="External"/><Relationship Id="rId175" Type="http://schemas.openxmlformats.org/officeDocument/2006/relationships/hyperlink" Target="https://www.thehindubusinessline.com/news/manali-petrochemicals-suspends-operations-at-chennai-plant-after-cpcl-halts-propylene-supply/article70731738.ece" TargetMode="External"/><Relationship Id="rId176" Type="http://schemas.openxmlformats.org/officeDocument/2006/relationships/hyperlink" Target="https://www.business-standard.com/markets/news/petrochemical-units-power-plants-to-face-brunt-of-gas-allocation-126031101260_1.html" TargetMode="External"/><Relationship Id="rId177" Type="http://schemas.openxmlformats.org/officeDocument/2006/relationships/hyperlink" Target="https://energynow.com/2026/03/iea-proposes-largest-ever-oil-release-from-strategic-reserves-wsj-reports/" TargetMode="External"/><Relationship Id="rId178" Type="http://schemas.openxmlformats.org/officeDocument/2006/relationships/hyperlink" Target="https://www.ibtimes.com.au/oil-market-volatility-eases-after-initial-supply-shock-iran-conflict-1863084" TargetMode="External"/><Relationship Id="rId179" Type="http://schemas.openxmlformats.org/officeDocument/2006/relationships/hyperlink" Target="https://www.indiatoday.in/business/story/japan-becomes-first-g7-country-to-announce-release-of-strategic-oil-reserves-amid-middle-east-crisis-2880353-2026-03-11?utm_source=rss" TargetMode="External"/><Relationship Id="rId180" Type="http://schemas.openxmlformats.org/officeDocument/2006/relationships/hyperlink" Target="https://www.24newshd.tv/11-Mar-2026/germany-japan-unblock-oil-reserves-g7-stands-ready-act" TargetMode="External"/><Relationship Id="rId181" Type="http://schemas.openxmlformats.org/officeDocument/2006/relationships/hyperlink" Target="https://energynow.com/2026/03/oil-shrugs-potential-iea-reserves-release-gains-on-supply-worries/" TargetMode="External"/><Relationship Id="rId182" Type="http://schemas.openxmlformats.org/officeDocument/2006/relationships/hyperlink" Target="https://arynews.tv/japan-to-release-part-of-oil-reserves-ahead-of-iea-led-decision" TargetMode="External"/><Relationship Id="rId183" Type="http://schemas.openxmlformats.org/officeDocument/2006/relationships/hyperlink" Target="https://news.abplive.com/news/world/germany-others-partially-release-oil-reserves-amid-iran-war-1830814" TargetMode="External"/><Relationship Id="rId184" Type="http://schemas.openxmlformats.org/officeDocument/2006/relationships/hyperlink" Target="https://www.wort.lu/wirtschaft/industrielaender-geben-erdoelreserven-frei/141101718.html" TargetMode="External"/><Relationship Id="rId185" Type="http://schemas.openxmlformats.org/officeDocument/2006/relationships/hyperlink" Target="https://ec.ltn.com.tw/article/breakingnews/5367240" TargetMode="External"/><Relationship Id="rId186" Type="http://schemas.openxmlformats.org/officeDocument/2006/relationships/hyperlink" Target="https://jj745.substack.com/p/a-period-of-galactic-supply-and-capacity" TargetMode="External"/><Relationship Id="rId187" Type="http://schemas.openxmlformats.org/officeDocument/2006/relationships/hyperlink" Target="https://investinglive.com/commodities/eia-weekly-us-crude-oil-inventories-3824k-vs-1055k-expected-20260311/" TargetMode="External"/><Relationship Id="rId188" Type="http://schemas.openxmlformats.org/officeDocument/2006/relationships/hyperlink" Target="https://www.wcshipping.com/blog/iran-war-shipping-day-12-3-ships-hit-in-hormuz-iea-400m-release" TargetMode="External"/><Relationship Id="rId189" Type="http://schemas.openxmlformats.org/officeDocument/2006/relationships/hyperlink" Target="https://www.businesstoday.in/world/story/historic-move-amid-hormuz-closure-iea-approves-emergency-release-of-400-million-barrels-of-oil-520187-2026-03-11?utm_source=rssfeed" TargetMode="External"/><Relationship Id="rId190" Type="http://schemas.openxmlformats.org/officeDocument/2006/relationships/hyperlink" Target="https://www.edaily.co.kr/News/Read?newsId=06471446645382336&amp;mediaCodeNo=257&amp;OutLnkChk=Y" TargetMode="External"/><Relationship Id="rId191" Type="http://schemas.openxmlformats.org/officeDocument/2006/relationships/hyperlink" Target="https://oilprice.com/Latest-Energy-News/World-News/Aramco-Asks-Asian-Buyers-for-Dual-Red-Sea-Hormuz-Oil-Supply-Plans.html" TargetMode="External"/><Relationship Id="rId192" Type="http://schemas.openxmlformats.org/officeDocument/2006/relationships/hyperlink" Target="https://www.lanacion.com.ar/el-mundo/la-aie-acuerdan-la-mayor-liberacion-de-reservas-de-petroleo-de-la-historia-para-frenar-el-impacto-de-nid11032026/" TargetMode="External"/><Relationship Id="rId193" Type="http://schemas.openxmlformats.org/officeDocument/2006/relationships/hyperlink" Target="https://oilprice.com/Energy/Crude-Oil/EIA-Sees-Increase-Not-Decrease-in-US-Oil-Inventories.html" TargetMode="External"/><Relationship Id="rId194" Type="http://schemas.openxmlformats.org/officeDocument/2006/relationships/hyperlink" Target="https://www.gbnews.com/money/international-energy-agency-oil-barrel-us-iran" TargetMode="External"/><Relationship Id="rId195" Type="http://schemas.openxmlformats.org/officeDocument/2006/relationships/hyperlink" Target="https://www.arkansasbusiness.com/article/oil-shock-from-iran-war-prompts-countries-to-open-strategic-reserves/" TargetMode="External"/><Relationship Id="rId196" Type="http://schemas.openxmlformats.org/officeDocument/2006/relationships/hyperlink" Target="https://en.yna.co.kr/view/AEN20260312000200315" TargetMode="External"/><Relationship Id="rId197" Type="http://schemas.openxmlformats.org/officeDocument/2006/relationships/hyperlink" Target="https://www.bairdmaritime.com/shipping/tankers/aramco-seeks-dual-port-loading-plans-for-april-crude-cargoes" TargetMode="External"/><Relationship Id="rId198" Type="http://schemas.openxmlformats.org/officeDocument/2006/relationships/hyperlink" Target="https://www.rigzone.com/news/war_creating_most_severe_energy_disruption_since_1970s-11-mar-2026-183178-article/?rss=true" TargetMode="External"/><Relationship Id="rId199" Type="http://schemas.openxmlformats.org/officeDocument/2006/relationships/hyperlink" Target="https://www.japantimes.co.jp/business/2026/03/11/takaichi-oil-release/" TargetMode="External"/><Relationship Id="rId200" Type="http://schemas.openxmlformats.org/officeDocument/2006/relationships/hyperlink" Target="https://wattsupwiththat.com/2026/03/11/petroleum-refiners-are-trying-to-warn-california/" TargetMode="External"/><Relationship Id="rId201" Type="http://schemas.openxmlformats.org/officeDocument/2006/relationships/hyperlink" Target="https://energy.economictimes.indiatimes.com/news/oil-and-gas/opec-confirms-big-saudi-oil-production-hike-ahead-of-iran-war-holds-forecasts-steady/129467764" TargetMode="External"/><Relationship Id="rId202" Type="http://schemas.openxmlformats.org/officeDocument/2006/relationships/hyperlink" Target="https://businesselitesafrica.com/world-oil-prices-spike-5-following-dangote-refinerys-n100-petrol-price-reduction/" TargetMode="External"/><Relationship Id="rId203" Type="http://schemas.openxmlformats.org/officeDocument/2006/relationships/hyperlink" Target="https://www.actionforex.com/live-comments/632912-oil-shrugs-off-record-iea-reserve-release-as-supply-deficit-persists/" TargetMode="External"/><Relationship Id="rId204" Type="http://schemas.openxmlformats.org/officeDocument/2006/relationships/hyperlink" Target="https://scroll.in/latest/1091317/japan-germany-to-release-oil-from-reserves-amid-energy-crisis-sparked-by-west-asia-conflict?utm_source=rss&amp;utm_medium=public" TargetMode="External"/><Relationship Id="rId205" Type="http://schemas.openxmlformats.org/officeDocument/2006/relationships/hyperlink" Target="https://www.leaders-mena.com/three-vessels-hit-in-hormuz-strait-amid-growing-fears-over-global-oil-supplies/" TargetMode="External"/><Relationship Id="rId206" Type="http://schemas.openxmlformats.org/officeDocument/2006/relationships/hyperlink" Target="https://thefrontierpost.com/iea-proposes-record-release-of-strategic-stocks-in-response-to-iran-war-oil-price-surge/" TargetMode="External"/><Relationship Id="rId207" Type="http://schemas.openxmlformats.org/officeDocument/2006/relationships/hyperlink" Target="https://www.thegatewaypundit.com/2026/03/trump-announces-first-new-u-s-oil-refinery/" TargetMode="External"/><Relationship Id="rId208" Type="http://schemas.openxmlformats.org/officeDocument/2006/relationships/hyperlink" Target="https://oilgasleads.com/trump-calls-300b-texas-refinery-deal-historic-for-u-s-energy/?utm_source=rss&amp;utm_medium=rss&amp;utm_campaign=trump-calls-300b-texas-refinery-deal-historic-for-u-s-energy" TargetMode="External"/><Relationship Id="rId209" Type="http://schemas.openxmlformats.org/officeDocument/2006/relationships/hyperlink" Target="https://www.thehindubusinessline.com/news/world/factbox-iran-war-causes-major-oil-gas-disruptions/article70730541.ece" TargetMode="External"/><Relationship Id="rId210" Type="http://schemas.openxmlformats.org/officeDocument/2006/relationships/hyperlink" Target="https://www.irishnews.com/news/world/iea-agrees-to-release-emergency-oil-reserves-in-effort-to-calm-surging-prices-MSSXU2HO6VILJIAJL55ZSE4TTY/" TargetMode="External"/><Relationship Id="rId211" Type="http://schemas.openxmlformats.org/officeDocument/2006/relationships/hyperlink" Target="https://www.businesstoday.com.my/2026/03/11/mof-raises-diesel-subsidy-to-rm300-as-interim-measure/?utm_source=rss&amp;utm_medium=rss&amp;utm_campaign=mof-raises-diesel-subsidy-to-rm300-as-interim-measure" TargetMode="External"/><Relationship Id="rId212" Type="http://schemas.openxmlformats.org/officeDocument/2006/relationships/hyperlink" Target="https://www.capitalspectator.com/the-war-may-end-soon-but-the-feds-battle-is-only-beginning/" TargetMode="External"/><Relationship Id="rId213" Type="http://schemas.openxmlformats.org/officeDocument/2006/relationships/hyperlink" Target="https://investinglive.com/technical-analysis/stocks-are-lower-yields-are-higher-the-usd-is-higher-20260311/" TargetMode="External"/><Relationship Id="rId214" Type="http://schemas.openxmlformats.org/officeDocument/2006/relationships/hyperlink" Target="https://investinglive.com/technical-analysis/the-usd-is-mixed-vs-the-major-currency-pairs-the-eurusd-usdjpy-gbpusd-what-next-20260311/" TargetMode="External"/><Relationship Id="rId215" Type="http://schemas.openxmlformats.org/officeDocument/2006/relationships/hyperlink" Target="https://eldiariony.com/2026/03/11/la-inflacion-en-ee-uu-se-mantuvo-estable-en-febrero-pero-el-petroleo-podria-cambiar-el-panorama/" TargetMode="External"/><Relationship Id="rId216" Type="http://schemas.openxmlformats.org/officeDocument/2006/relationships/hyperlink" Target="https://www.actionforex.com/contributors/fundamental-analysis/632908-us-dollar-index-dxy-rises-as-us-inflation-in-line-with-forecasts/" TargetMode="External"/><Relationship Id="rId217" Type="http://schemas.openxmlformats.org/officeDocument/2006/relationships/hyperlink" Target="https://coinpedia.org/crypto-live-news/fed-at-a-crossroads-rate-cuts-or-hold-firm/" TargetMode="External"/><Relationship Id="rId218" Type="http://schemas.openxmlformats.org/officeDocument/2006/relationships/hyperlink" Target="https://investinglive.com/stock-market-update/sp-500-falls-below-tuesdays-low-down-05-20260311/" TargetMode="External"/><Relationship Id="rId219" Type="http://schemas.openxmlformats.org/officeDocument/2006/relationships/hyperlink" Target="https://nairametrics.com/2026/03/10/a-windfall-with-a-sting-what-the-gulf-region-conflict-means-for-nigerias-economy/" TargetMode="External"/><Relationship Id="rId220" Type="http://schemas.openxmlformats.org/officeDocument/2006/relationships/hyperlink" Target="https://bitrss.com/bank-of-america-analysts-if-oil-prices-continue-to-remain-high-the-fed-may-be-forced-to-cut-interest-rates-191727" TargetMode="External"/><Relationship Id="rId221" Type="http://schemas.openxmlformats.org/officeDocument/2006/relationships/hyperlink" Target="https://www.perfil.com/noticias/bloomberg/bc-lideres-mundiales-preparan-medidas-ante-shock-energetico-por-guerra.phtml" TargetMode="External"/><Relationship Id="rId222" Type="http://schemas.openxmlformats.org/officeDocument/2006/relationships/hyperlink" Targe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 TargetMode="External"/><Relationship Id="rId223" Type="http://schemas.openxmlformats.org/officeDocument/2006/relationships/hyperlink" Target="https://www.thehindubusinessline.com/news/diesel-markets-upended-by-middle-east-conflict-threaten-global-economic-slowdown/article70729504.ece" TargetMode="External"/><Relationship Id="rId224" Type="http://schemas.openxmlformats.org/officeDocument/2006/relationships/hyperlink" Target="https://kapitalis.com/tunisie/2026/03/11/consequences-de-la-guerre-diran-sur-leconomie-mondiale/" TargetMode="External"/><Relationship Id="rId225" Type="http://schemas.openxmlformats.org/officeDocument/2006/relationships/hyperlink" Target="https://www.deccanchronicle.com/west-asia/suspected-projectile-hits-container-vessel-near-uae-amid-hormuz-tensions-1943056" TargetMode="External"/><Relationship Id="rId226" Type="http://schemas.openxmlformats.org/officeDocument/2006/relationships/hyperlink" Target="https://www.hungarianconservative.com/articles/opinion/strait-of-hormuz-dual-challenge/" TargetMode="External"/><Relationship Id="rId227" Type="http://schemas.openxmlformats.org/officeDocument/2006/relationships/hyperlink" Target="https://www.business-standard.com/world-news/cargo-ship-ablaze-in-hormuz-after-being-hit-by-projectile-british-military-126031100356_1.html" TargetMode="External"/><Relationship Id="rId228" Type="http://schemas.openxmlformats.org/officeDocument/2006/relationships/hyperlink" Target="https://www.azernews.az/analysis/255520.html" TargetMode="External"/><Relationship Id="rId229" Type="http://schemas.openxmlformats.org/officeDocument/2006/relationships/hyperlink" Target="https://www.zeebiz.com/market-news/news-crude-oil-volatility-explained-can-prices-cross-100-again-amid-middle-east-tensions-anil-singhvi-breaks-it-down-391795" TargetMode="External"/><Relationship Id="rId230" Type="http://schemas.openxmlformats.org/officeDocument/2006/relationships/hyperlink" Target="https://www.trend.az/business/energy/4163335.html" TargetMode="External"/><Relationship Id="rId231" Type="http://schemas.openxmlformats.org/officeDocument/2006/relationships/hyperlink" Target="https://interestingengineering.com/military/trump-warns-iran-over-strait-of-hormuz" TargetMode="External"/><Relationship Id="rId232" Type="http://schemas.openxmlformats.org/officeDocument/2006/relationships/hyperlink" Target="https://www.indiatvnews.com/news/world/cargo-ship-set-ablaze-in-strait-of-hormuz-after-being-hit-by-projectile-says-british-military-amid-conflict-in-middle-east-2026-03-11-1033372" TargetMode="External"/><Relationship Id="rId233" Type="http://schemas.openxmlformats.org/officeDocument/2006/relationships/hyperlink" Target="https://greekcitytimes.com/2026/03/11/cargo-ships-hit-in-strait-of-hormuz-as-gulf-shipping-faces-growing-attacks/" TargetMode="External"/><Relationship Id="rId234" Type="http://schemas.openxmlformats.org/officeDocument/2006/relationships/hyperlink" Target="https://www.maritimegateway.com/india-weighs-navy-warships-to-escort-stranded-merchant-ships-through-hormuz-amid-iran-war/" TargetMode="External"/><Relationship Id="rId235" Type="http://schemas.openxmlformats.org/officeDocument/2006/relationships/hyperlink" Target="https://jornaleconomico.sapo.pt/noticias/navio-porta-contentores-atingido-por-projetil-perto-do-estreito-de-ormuz/" TargetMode="External"/><Relationship Id="rId236" Type="http://schemas.openxmlformats.org/officeDocument/2006/relationships/hyperlink" Target="https://www.tagesschau.de/ausland/asien/krieg-iran-israel-libanon-100.html" TargetMode="External"/><Relationship Id="rId237" Type="http://schemas.openxmlformats.org/officeDocument/2006/relationships/hyperlink" Target="https://www.t-online.de/nachrichten/ausland/usa/id_101164430/donald-trump-usa-haben-iranische-minenboote-vollstaendig-zerstoert.html" TargetMode="External"/><Relationship Id="rId238" Type="http://schemas.openxmlformats.org/officeDocument/2006/relationships/hyperlink" Target="https://www.t-online.de/nachrichten/ausland/id_101164784/-geschosse-treffen-schiffe-in-und-nahe-strasse-von-hormus.html" TargetMode="External"/><Relationship Id="rId239" Type="http://schemas.openxmlformats.org/officeDocument/2006/relationships/hyperlink" Target="https://losangelesweeklytimes.com/cargo-ship-struck-by-a-projectile-in-the-strait-of-hormuz-uk/" TargetMode="External"/><Relationship Id="rId240" Type="http://schemas.openxmlformats.org/officeDocument/2006/relationships/hyperlink" Target="https://splash247.com/multiple-ships-hit-on-day-12-of-iran-war/" TargetMode="External"/><Relationship Id="rId241" Type="http://schemas.openxmlformats.org/officeDocument/2006/relationships/hyperlink" Target="https://www.durangoherald.com/articles/iran-keeps-up-pressure-on-oil-infrastructure-as-concerns-of-global-energy-crisis-grow/" TargetMode="External"/><Relationship Id="rId242" Type="http://schemas.openxmlformats.org/officeDocument/2006/relationships/hyperlink" Target="https://ekonomi.haber7.com/ekonomi/haber/3611037-hurmuzde-mayin-tehlikesi-petrole-tarihi-mudahale-geliyor" TargetMode="External"/><Relationship Id="rId243" Type="http://schemas.openxmlformats.org/officeDocument/2006/relationships/hyperlink" Target="https://correiokianda.info/confronto-no-mar-aumenta-pressao-militar-entre-eua-e-irao/" TargetMode="External"/><Relationship Id="rId244" Type="http://schemas.openxmlformats.org/officeDocument/2006/relationships/hyperlink" Target="https://ekonomi.haber7.com/ekonomi/haber/3611064-hurmuz-bogazi-krizi-petrol-piyasalarinda-gorulen-en-buyuk-arz-sokunu-tetikliyor" TargetMode="External"/><Relationship Id="rId245" Type="http://schemas.openxmlformats.org/officeDocument/2006/relationships/hyperlink" Target="https://newtalk.tw/news/view/2026-03-11/1023782" TargetMode="External"/><Relationship Id="rId246" Type="http://schemas.openxmlformats.org/officeDocument/2006/relationships/hyperlink" Target="https://cryptobriefing.com/oil-shock-iran-china-crypto-risk/" TargetMode="External"/><Relationship Id="rId247" Type="http://schemas.openxmlformats.org/officeDocument/2006/relationships/hyperlink" Target="https://www.cityam.com/oil-market-to-break-in-days-as-iran-threatens-global-supply/" TargetMode="External"/><Relationship Id="rId248" Type="http://schemas.openxmlformats.org/officeDocument/2006/relationships/hyperlink" Target="https://africa-hr.com/blog/iran-israel-conflict-2026/" TargetMode="External"/><Relationship Id="rId249" Type="http://schemas.openxmlformats.org/officeDocument/2006/relationships/hyperlink" Target="https://news.ltn.com.tw/news/world/breakingnews/5366742" TargetMode="External"/><Relationship Id="rId250" Type="http://schemas.openxmlformats.org/officeDocument/2006/relationships/hyperlink" Target="https://tandlonline.com/shipping-ports-marine/cargo/iran-wars-disruption-of-strait-of-hormuz-shipping/" TargetMode="External"/><Relationship Id="rId251" Type="http://schemas.openxmlformats.org/officeDocument/2006/relationships/hyperlink" Target="https://www.dostor.org/5452197" TargetMode="External"/><Relationship Id="rId252" Type="http://schemas.openxmlformats.org/officeDocument/2006/relationships/hyperlink" Target="https://www.tu.no/artikler/britisk-konteinerskip-star-i-brann-i-hormuzstredet-besetningen-evakueres/569411" TargetMode="External"/><Relationship Id="rId253" Type="http://schemas.openxmlformats.org/officeDocument/2006/relationships/hyperlink" Target="https://www.ntnews.com/international/u-s-forces-eliminated-multiple-iranian-naval-vessels-including-16-minelayers-near-the-strait-of-hormuz-2326167" TargetMode="External"/><Relationship Id="rId254" Type="http://schemas.openxmlformats.org/officeDocument/2006/relationships/hyperlink" Target="https://www.aljazeera.com/news/2026/3/11/iran-fires-missiles-drones-at-gulf-nations-as-ship-hit-in-strait-of-hormuz?traffic_source=rss" TargetMode="External"/><Relationship Id="rId255" Type="http://schemas.openxmlformats.org/officeDocument/2006/relationships/hyperlink" Target="https://www.dailymail.co.uk/news/article-15634775/Cargo-ship-attacked-Strait-Hormuz-Projectile-hits-vessel-forcing-crew-evacuate-US-destroyed-16-Iranian-minelaying-warships-prevent-waterway-closing.html?ns_mchannel=rss&amp;ns_campaign=1490&amp;ito=1490" TargetMode="External"/><Relationship Id="rId256" Type="http://schemas.openxmlformats.org/officeDocument/2006/relationships/hyperlink" Target="https://www.deccanchronicle.com/west-asia/iran-envoy-to-un-alleges-israel-killed-four-iranian-diplomats-in-beirut-1943027" TargetMode="External"/><Relationship Id="rId257" Type="http://schemas.openxmlformats.org/officeDocument/2006/relationships/hyperlink" Target="https://voi.id/en/amp/563872" TargetMode="External"/><Relationship Id="rId258" Type="http://schemas.openxmlformats.org/officeDocument/2006/relationships/hyperlink" Target="https://www.lemonde.fr/international/article/2026/03/11/l-iran-est-devenu-un-trou-noir-a-dubai-les-entrepreneurs-iraniens-pris-entre-deux-feux_6670416_3210.html" TargetMode="External"/><Relationship Id="rId259" Type="http://schemas.openxmlformats.org/officeDocument/2006/relationships/hyperlink" Target="https://www.actualno.com/asia/udar-kraj-ormuzkija-protok-snarjad-povredi-kontejnerovoz-news_2566591.html" TargetMode="External"/><Relationship Id="rId260" Type="http://schemas.openxmlformats.org/officeDocument/2006/relationships/hyperlink" Target="https://www.theguardian.com/business/live/2026/mar/11/oil-prices-asian-shares-rise-iea-reserve-release-business-live-news-updates" TargetMode="External"/><Relationship Id="rId261" Type="http://schemas.openxmlformats.org/officeDocument/2006/relationships/hyperlink" Target="https://www.manchestereveningnews.co.uk/news/world-news/iran-war-live-takes-out-33568470" TargetMode="External"/><Relationship Id="rId262" Type="http://schemas.openxmlformats.org/officeDocument/2006/relationships/hyperlink" Target="https://www.businessinsider.com/us-attack-strait-hormuz-iran-war-oil-persianl-gulf-boats-2026-3" TargetMode="External"/><Relationship Id="rId263" Type="http://schemas.openxmlformats.org/officeDocument/2006/relationships/hyperlink" Target="https://www.semissourian.com/world/iran-keeps-up-pressure-on-oil-infrastructure-as-concerns-of-global-energy-crisis-grow-e7ef0383" TargetMode="External"/><Relationship Id="rId264" Type="http://schemas.openxmlformats.org/officeDocument/2006/relationships/hyperlink" Target="https://www.capital.bg/politika_i_ikonomika/redakcionni_komentari/2026/03/11/4890555_komentar_iranskata_strategiia_za_energiina_voina/?ref=rss" TargetMode="External"/><Relationship Id="rId265" Type="http://schemas.openxmlformats.org/officeDocument/2006/relationships/hyperlink" Target="https://www.business-standard.com/world-news/how-trump-and-his-advisers-miscalculated-iran-s-response-to-war-126031100135_1.html" TargetMode="External"/><Relationship Id="rId266" Type="http://schemas.openxmlformats.org/officeDocument/2006/relationships/hyperlink" Target="https://www.business-standard.com/india-news/west-asia-war-israel-iran-conflict-india-lpg-fuel-trump-us-strait-of-hormuz-126031100158_1.html" TargetMode="External"/><Relationship Id="rId267" Type="http://schemas.openxmlformats.org/officeDocument/2006/relationships/hyperlink" Target="https://www.business-standard.com/markets/news/asian-shares-advance-as-markets-await-signals-on-when-iran-war-may-end-126031100229_1.html" TargetMode="External"/><Relationship Id="rId268" Type="http://schemas.openxmlformats.org/officeDocument/2006/relationships/hyperlink" Target="https://www.cnbc.com/2026/03/11/cargo-ship-struck-strait-of-hormuz-uk-iran-war.html" TargetMode="External"/><Relationship Id="rId269" Type="http://schemas.openxmlformats.org/officeDocument/2006/relationships/hyperlink" Target="https://www.business-standard.com/world-news/us-destroys-16-mine-laying-vessels-as-iran-threatens-to-block-oil-exports-126031100080_1.html" TargetMode="External"/><Relationship Id="rId270" Type="http://schemas.openxmlformats.org/officeDocument/2006/relationships/hyperlink" Target="https://dailythepatriot.com/combatants-in-mideast-war-trade-more-air-strikes-as-iran-clamps-down-on-dissent/" TargetMode="External"/><Relationship Id="rId271" Type="http://schemas.openxmlformats.org/officeDocument/2006/relationships/hyperlink" Target="https://www.focus.de/politik/iran-angriff-nahe-dubai-flughafen-frachter-bei-hormus-brennt_d2de729a-3441-41ef-a131-3b9c35fa9465.html" TargetMode="External"/><Relationship Id="rId272" Type="http://schemas.openxmlformats.org/officeDocument/2006/relationships/hyperlink" Target="https://www.nation.com.pk/11-Mar-2026/fuel-shortage-fears-ease-tankers-begin-arriving-port-qasim" TargetMode="External"/><Relationship Id="rId273" Type="http://schemas.openxmlformats.org/officeDocument/2006/relationships/hyperlink" Target="https://www.nation.com.pk/11-Mar-2026/oil-prices-tumble-trump-signals-iran-war-may-end-soon" TargetMode="External"/><Relationship Id="rId274" Type="http://schemas.openxmlformats.org/officeDocument/2006/relationships/hyperlink" Target="https://www.vg.no/nyheter/i/Okooeb/britisk-containerskip-i-brann-etter-prosjektiltreff-i-hormuzstredet" TargetMode="External"/><Relationship Id="rId275" Type="http://schemas.openxmlformats.org/officeDocument/2006/relationships/hyperlink" Target="https://www.deccanchronicle.com/west-asia/oil-falls-on-report-of-iea-proposing-biggest-oil-release-ever-1943062" TargetMode="External"/><Relationship Id="rId276" Type="http://schemas.openxmlformats.org/officeDocument/2006/relationships/hyperlink" Target="https://www.businesstoday.com.my/2026/03/11/bursa-extend-gains-on-midday-as-oil-votality-clouds-market/?utm_source=rss&amp;utm_medium=rss&amp;utm_campaign=bursa-extend-gains-on-midday-as-oil-votality-clouds-market" TargetMode="External"/><Relationship Id="rId277" Type="http://schemas.openxmlformats.org/officeDocument/2006/relationships/hyperlink" Target="https://www.siasat.com/iran-launches-heaviest-operation-as-missile-intercepted-across-gulf-israel-3432934/" TargetMode="External"/><Relationship Id="rId278" Type="http://schemas.openxmlformats.org/officeDocument/2006/relationships/hyperlink" Target="https://www.dhnet.be/actu/monde/2026/03/11/direct-guerre-au-moyenorient-nouvelles-frappes-israeliennes-sur-beyrouth-liran-vise-des-cibles-americaines-et-israeliennes-XYF3MJM43BDUDML63KBSVOPDMA/" TargetMode="External"/><Relationship Id="rId279" Type="http://schemas.openxmlformats.org/officeDocument/2006/relationships/hyperlink" Target="https://www.business-standard.com/markets/commodities/iea-largest-oil-release-plan-crude-price-supply-israel-iran-us-126031100164_1.html" TargetMode="External"/><Relationship Id="rId280" Type="http://schemas.openxmlformats.org/officeDocument/2006/relationships/hyperlink" Target="https://coingape.com/breaking-us-warns-of-most-intense-day-yet-as-us-iran-war-enters-12th-day/" TargetMode="External"/><Relationship Id="rId281" Type="http://schemas.openxmlformats.org/officeDocument/2006/relationships/hyperlink" Target="https://oilprice.com/Latest-Energy-News/World-News/Saudi-Aramco-Sees-11-Million-Bpd-Oil-Demand-Growth-in-2026.html" TargetMode="External"/><Relationship Id="rId282" Type="http://schemas.openxmlformats.org/officeDocument/2006/relationships/hyperlink" Target="https://dailythepatriot.com/stability-in-supply-vigilance-in-policy/" TargetMode="External"/><Relationship Id="rId283" Type="http://schemas.openxmlformats.org/officeDocument/2006/relationships/hyperlink" Target="https://www.chemengonline.com/chandra-asri-increases-mtbe-and-butene-production-capacities/" TargetMode="External"/><Relationship Id="rId284" Type="http://schemas.openxmlformats.org/officeDocument/2006/relationships/hyperlink" Target="https://energy-oil-gas.com/news/global-oil-and-gas-prices-surge-as-iran-crisis-disrupts-shipping-and-production/" TargetMode="External"/><Relationship Id="rId285" Type="http://schemas.openxmlformats.org/officeDocument/2006/relationships/hyperlink" Target="https://jornaldebrasilia.com.br/noticias/economia/com-demanda-maior-para-estoques-petrobras-raciona-diesel-com-cota-dia/" TargetMode="External"/><Relationship Id="rId286" Type="http://schemas.openxmlformats.org/officeDocument/2006/relationships/hyperlink" Target="https://www.kenyans.co.ke/news/121551-saudi-aramco-warns-catastrophic-consequences-oil-markets-days-ahead-epra-review" TargetMode="External"/><Relationship Id="rId287" Type="http://schemas.openxmlformats.org/officeDocument/2006/relationships/hyperlink" Target="https://oilprice.com/Latest-Energy-News/World-News/IEA-Mulls-Emergency-Action-To-Unleash-Oil-Reserves.html" TargetMode="External"/><Relationship Id="rId288" Type="http://schemas.openxmlformats.org/officeDocument/2006/relationships/hyperlink" Target="https://www.elfinanciero.com.mx/mundo/2026/03/10/g-7-pide-liberacion-de-reservas-de-petroleo-a-la-agencia-internacional-de-la-energia-por-guerra-en-iran/" TargetMode="External"/><Relationship Id="rId289" Type="http://schemas.openxmlformats.org/officeDocument/2006/relationships/hyperlink" Target="https://www.investing.com/news/stock-market-news/cpi-data-oil-inventories-among-economic-data-due-wednesday-93CH-4552773" TargetMode="External"/><Relationship Id="rId290" Type="http://schemas.openxmlformats.org/officeDocument/2006/relationships/hyperlink" Target="https://oilprice.com/Latest-Energy-News/World-News/US-Crude-Oil-Inventories-Sag-As-Iran-War-Bolsters-Prices.html" TargetMode="External"/><Relationship Id="rId291" Type="http://schemas.openxmlformats.org/officeDocument/2006/relationships/hyperlink" Target="https://news.robotfx.org/2026/03/us-crude-oil-inventories-unexpectedly.html" TargetMode="External"/><Relationship Id="rId292" Type="http://schemas.openxmlformats.org/officeDocument/2006/relationships/hyperlink" Target="https://diariocorreo.pe/peru/osinergmin-asegura-monitoreo-permanente-del-abastecimiento-de-combustibles-en-el-pais-noticia/" TargetMode="External"/><Relationship Id="rId293" Type="http://schemas.openxmlformats.org/officeDocument/2006/relationships/hyperlink" Target="https://timeskuwait.com/major-gulf-oil-producers-collective-slash-oil-output-by-approximately-6-7-million-bpd/" TargetMode="External"/><Relationship Id="rId294" Type="http://schemas.openxmlformats.org/officeDocument/2006/relationships/hyperlink" Target="https://thenationonlineng.net/just-in-dangote-crashes-petrol-price-by-n100-as-crude-oil-dips-by-12-26-percent/" TargetMode="External"/><Relationship Id="rId295" Type="http://schemas.openxmlformats.org/officeDocument/2006/relationships/hyperlink" Target="https://oilprice.com/Energy/Crude-Oil/Three-Physical-Constraints-That-Will-Govern-The-Price-of-Oil.html" TargetMode="External"/><Relationship Id="rId296" Type="http://schemas.openxmlformats.org/officeDocument/2006/relationships/hyperlink" Target="https://www.aljazeera.com/news/2026/3/10/iea-to-meet-as-countries-mull-releasing-oil-reserves-amid-iran-war?traffic_source=rss" TargetMode="External"/><Relationship Id="rId297" Type="http://schemas.openxmlformats.org/officeDocument/2006/relationships/hyperlink" Target="https://elcomercio.pe/economia/peru/repsol-adopta-medidas-extraordinarias-ante-incremento-de-demanda-de-combustibles-ultimas-noticia/" TargetMode="External"/><Relationship Id="rId298" Type="http://schemas.openxmlformats.org/officeDocument/2006/relationships/hyperlink" Target="https://www.zeebiz.com/markets/commodities/news-why-is-crude-oil-price-falling-391782" TargetMode="External"/><Relationship Id="rId299" Type="http://schemas.openxmlformats.org/officeDocument/2006/relationships/hyperlink" Target="https://dailynigerian.com/dangote-slashes-pms-price-by-n100-declares-fuel-scarcity-gone-for-good/" TargetMode="External"/><Relationship Id="rId300" Type="http://schemas.openxmlformats.org/officeDocument/2006/relationships/hyperlink" Target="https://www.h2-view.com/story/bapco-issues-force-majeure-after-attack-on-sitra-refinery/2138328.article/?utm_source=gw&amp;utm_medium=rss_feed&amp;utm_campaign=rss" TargetMode="External"/><Relationship Id="rId301" Type="http://schemas.openxmlformats.org/officeDocument/2006/relationships/hyperlink" Target="https://japantoday.com/category/politics/update2-japan-energy-minister-backs-proposed-coordinated-release-of-oil-reserves" TargetMode="External"/><Relationship Id="rId302" Type="http://schemas.openxmlformats.org/officeDocument/2006/relationships/hyperlink" Target="https://www.indiatoday.in/world/story/trump-announces-historic-300-billion-oil-refinery-in-texas-thanks-partners-in-india-reliance-2880097-2026-03-11?utm_source=rss" TargetMode="External"/><Relationship Id="rId303" Type="http://schemas.openxmlformats.org/officeDocument/2006/relationships/hyperlink" Target="https://www.independentsentinel.com/a-greek-tanker-has-the-guts-to-pass-through-the-strait-of-hormuz/" TargetMode="External"/><Relationship Id="rId304" Type="http://schemas.openxmlformats.org/officeDocument/2006/relationships/hyperlink" Target="https://www.businesstoday.in/latest/economy/story/hormuz-blockade-maersk-suspends-cargo-bookings-to-and-from-key-gulf-countries-519944-2026-03-10?utm_source=rssfeed" TargetMode="External"/><Relationship Id="rId305" Type="http://schemas.openxmlformats.org/officeDocument/2006/relationships/hyperlink" Target="https://english.pravda.ru/news/world/166114-saudi-aramco-ceo-warning/" TargetMode="External"/><Relationship Id="rId306" Type="http://schemas.openxmlformats.org/officeDocument/2006/relationships/hyperlink" Target="https://container-news.com/maersk-suspends-empty-container-returns-in-several-gulf-countries/" TargetMode="External"/><Relationship Id="rId307" Type="http://schemas.openxmlformats.org/officeDocument/2006/relationships/hyperlink" Target="https://brusselsmorning.com/strait-of-hormuz-oil-route/95445/" TargetMode="External"/><Relationship Id="rId308" Type="http://schemas.openxmlformats.org/officeDocument/2006/relationships/hyperlink" Target="https://www.citizen.co.za/business/port-of-cape-town-feels-the-middle-east-conflicts-impact/" TargetMode="External"/><Relationship Id="rId309" Type="http://schemas.openxmlformats.org/officeDocument/2006/relationships/hyperlink" Target="https://en.protothema.gr/2026/03/10/aramco-catastrophic-impact-on-the-oil-market-if-the-blockade-in-the-strait-of-hormuz-continues/" TargetMode="External"/><Relationship Id="rId310" Type="http://schemas.openxmlformats.org/officeDocument/2006/relationships/hyperlink" Target="https://en.protothema.gr/2026/03/10/strait-of-hormuz-the-maritime-chokepoint-driving-up-freight-rates-insurance-costs-and-energy-prices/" TargetMode="External"/><Relationship Id="rId311" Type="http://schemas.openxmlformats.org/officeDocument/2006/relationships/hyperlink" Target="https://www.channelnewsasia.com/world/iran-us-war-oil-markets-saudi-aramco-hormuz-strait-blocked-consequences-5984101" TargetMode="External"/><Relationship Id="rId312" Type="http://schemas.openxmlformats.org/officeDocument/2006/relationships/hyperlink" Target="https://www.politico.eu/article/europe-countries-raise-alarm-as-blockade-of-strait-of-hormuz-continues-iran/?utm_source=RSS_Feed&amp;utm_medium=RSS&amp;utm_campaign=RSS_Syndication" TargetMode="External"/><Relationship Id="rId313" Type="http://schemas.openxmlformats.org/officeDocument/2006/relationships/hyperlink" Target="https://azertag.az/en/xeber/around_70_of_global_oil_demand_transported_through_strategic_maritime_chokepoints-4068879" TargetMode="External"/><Relationship Id="rId314" Type="http://schemas.openxmlformats.org/officeDocument/2006/relationships/hyperlink" Target="https://www.thenationalnews.com/business/economy/2026/03/10/shipping-costs-set-to-rise-as-companies-halt-cargo-through-arabian-gulf/" TargetMode="External"/><Relationship Id="rId315" Type="http://schemas.openxmlformats.org/officeDocument/2006/relationships/hyperlink" Target="https://www.rigzone.com/news/wire/gulf_oil_giants_deepen_cuts-10-mar-2026-183171-article/?rss=true" TargetMode="External"/><Relationship Id="rId316" Type="http://schemas.openxmlformats.org/officeDocument/2006/relationships/hyperlink" Target="https://www.newarab.com/news/saudi-arabia-closes-oil-fields-strait-hormuz-crisis-mounts" TargetMode="External"/><Relationship Id="rId317" Type="http://schemas.openxmlformats.org/officeDocument/2006/relationships/hyperlink" Target="https://www.wcshipping.com/blog/iran-war-shipping-day-11" TargetMode="External"/><Relationship Id="rId318" Type="http://schemas.openxmlformats.org/officeDocument/2006/relationships/hyperlink" Target="https://www.business-standard.com/economy/news/west-asia-conflict-jolts-oil-markets-as-analysts-weigh-future-energy-shock-126031001249_1.html" TargetMode="External"/><Relationship Id="rId319" Type="http://schemas.openxmlformats.org/officeDocument/2006/relationships/hyperlink" Target="https://anytvnews.com/world/iran-strait-of-hormuz-alert-iran-gave-open-warning-to-the-world-implemented-new-rule-for-oil-to-pass-through-the-largest-sea-route/" TargetMode="External"/><Relationship Id="rId320" Type="http://schemas.openxmlformats.org/officeDocument/2006/relationships/hyperlink" Target="https://www.maritimeanalytica.com/p/hormuz-shock-freight-rates-are-starting" TargetMode="External"/><Relationship Id="rId321" Type="http://schemas.openxmlformats.org/officeDocument/2006/relationships/hyperlink" Target="https://www.robchrisman.com/mar-10-ae-jobs-bbys-trigger-lead-document-generation-ai-rollout-tools-pennymacs-spector-on-strategy-prediction-markets-rates/" TargetMode="External"/><Relationship Id="rId322" Type="http://schemas.openxmlformats.org/officeDocument/2006/relationships/hyperlink" Target="https://johnmenadue.com/post/2026/03/going-for-the-jugular-the-energy-shock-is-coming/" TargetMode="External"/><Relationship Id="rId323" Type="http://schemas.openxmlformats.org/officeDocument/2006/relationships/hyperlink" Target="https://oilprice.com/Latest-Energy-News/World-News/Europe-and-Asia-Battle-for-Critical-Spot-LNG-Supply.html" TargetMode="External"/><Relationship Id="rId324" Type="http://schemas.openxmlformats.org/officeDocument/2006/relationships/hyperlink" Target="https://www.alternet.org/trump-hormuz-iran/" TargetMode="External"/><Relationship Id="rId325" Type="http://schemas.openxmlformats.org/officeDocument/2006/relationships/hyperlink" Target="https://www.alternet.org/trump-panicking/" TargetMode="External"/><Relationship Id="rId326" Type="http://schemas.openxmlformats.org/officeDocument/2006/relationships/hyperlink" Target="https://www.dailysignal.com/2026/03/10/aramco-ceo-warns-of-catastrophic-consequences-to-oil-markets-amid-conflict-in-iran/" TargetMode="External"/><Relationship Id="rId327" Type="http://schemas.openxmlformats.org/officeDocument/2006/relationships/hyperlink" Target="https://attackofthefanboy.com/politics/wall-street-celebrated-trumps-very-complete-iran-war-comments-but-jpmorgan-just-quietly-warned-the-worst-is-still-coming/" TargetMode="External"/><Relationship Id="rId328" Type="http://schemas.openxmlformats.org/officeDocument/2006/relationships/hyperlink" Target="https://www.goodreturns.in/news/lpg-cylinder-shortage-live-updates-indane-gas-crisis-lpg-prices-in-india-lpg-crisis-hp-gas-bp-gas-1494971.html" TargetMode="External"/><Relationship Id="rId329" Type="http://schemas.openxmlformats.org/officeDocument/2006/relationships/hyperlink" Target="https://www.dairyreporter.com/Article/2026/03/10/hormuz-disruption-threatens-inputs-for-global-dairy-sector/?utm_source=RSS_Feed&amp;utm_medium=RSS&amp;utm_campaign=RSS" TargetMode="External"/><Relationship Id="rId330" Type="http://schemas.openxmlformats.org/officeDocument/2006/relationships/hyperlink" Target="https://www.huffpost.com/entry/iran-war-shocks-global-economy_n_69afee92e4b0a62acae57e12" TargetMode="External"/><Relationship Id="rId331" Type="http://schemas.openxmlformats.org/officeDocument/2006/relationships/hyperlink" Target="https://www.politico.eu/article/iea-convenes-global-summit-to-debate-unlocking-emergency-oil-reserves/?utm_source=RSS_Feed&amp;utm_medium=RSS&amp;utm_campaign=RSS_Syndication" TargetMode="External"/><Relationship Id="rId332" Type="http://schemas.openxmlformats.org/officeDocument/2006/relationships/hyperlink" Target="https://peakoil.com/production/catastrophic-fallout-saudi-aramco-ceo-warns-of-global-economic-collapse-as-hormuz-blockade-deepens" TargetMode="External"/><Relationship Id="rId333" Type="http://schemas.openxmlformats.org/officeDocument/2006/relationships/hyperlink" Target="https://peakoil.com/generalideas/trump-went-to-war-with-iran-to-seize-oil-as-us-shale-enters-terminal-decline" TargetMode="External"/><Relationship Id="rId334" Type="http://schemas.openxmlformats.org/officeDocument/2006/relationships/hyperlink" Target="https://www.breitbart.com/europe/2026/03/10/livewire-operation-epic-fury-day-eleven-the-latest-news-from-iran-and-the-middle-east/" TargetMode="External"/><Relationship Id="rId335" Type="http://schemas.openxmlformats.org/officeDocument/2006/relationships/hyperlink" Target="https://americanbazaaronline.com/2026/03/10/trump-weighs-emergency-measures-to-cool-energy-prices-476568/" TargetMode="External"/><Relationship Id="rId336" Type="http://schemas.openxmlformats.org/officeDocument/2006/relationships/hyperlink" Target="https://boereport.com/2026/03/10/aramco-sees-catastrophic-consequences-for-oil-if-shipping-doesnt-resume-in-strait-of-hormuz/" TargetMode="External"/><Relationship Id="rId337" Type="http://schemas.openxmlformats.org/officeDocument/2006/relationships/hyperlink" Target="https://www.indiasnews.net/news/278913382/amid-military-escalation-in-gulf-indian-embassy-in-kuwait-continues-consular-services-as-usual" TargetMode="External"/><Relationship Id="rId338" Type="http://schemas.openxmlformats.org/officeDocument/2006/relationships/hyperlink" Target="https://www.brecorder.com/news/40410988/iran-security-chief-says-trumps-threats-to-hit-harder-are-empty" TargetMode="External"/><Relationship Id="rId339" Type="http://schemas.openxmlformats.org/officeDocument/2006/relationships/hyperlink" Target="https://www.dropsitenews.com/p/40-killed-tehran-strike-iran-war-very-complete-trump-hegseth-quadcopters-haiti" TargetMode="External"/><Relationship Id="rId340" Type="http://schemas.openxmlformats.org/officeDocument/2006/relationships/hyperlink" Target="https://www.ariananews.af/trump-tells-fox-news-its-possible-he-would-talk-with-iran/" TargetMode="External"/><Relationship Id="rId341" Type="http://schemas.openxmlformats.org/officeDocument/2006/relationships/hyperlink" Target="https://www.wort.lu/international/us-verteidigungsminister-heute-erneut-heftigster-tag-der-angriffe-im-iran/138006191.html" TargetMode="External"/><Relationship Id="rId342" Type="http://schemas.openxmlformats.org/officeDocument/2006/relationships/hyperlink" Target="https://www.excelsio.net/2026/03/these-are-days-news-on-x-march-10-2026.html" TargetMode="External"/><Relationship Id="rId343" Type="http://schemas.openxmlformats.org/officeDocument/2006/relationships/hyperlink" Target="https://timesofindia.indiatimes.com/world/middle-east/dont-get-eliminated-yourself-iran-warns-donald-trump-slaps-down-empty-threats/articleshow/129396446.cms" TargetMode="External"/><Relationship Id="rId344" Type="http://schemas.openxmlformats.org/officeDocument/2006/relationships/hyperlink" Target="https://www.newarab.com/news/tehran-rejects-us-talks-war-enters-11th-day-iran-hits-gulf" TargetMode="External"/><Relationship Id="rId345" Type="http://schemas.openxmlformats.org/officeDocument/2006/relationships/hyperlink" Target="https://www.ndtv.com/world-news/us-iran-israel-war-beware-lest-you-be-eliminated-iran-threatens-trump-after-he-warns-mojtaba-11195463#publisher=newsstand" TargetMode="External"/><Relationship Id="rId346" Type="http://schemas.openxmlformats.org/officeDocument/2006/relationships/hyperlink" Target="https://timeskuwait.com/uaes-biggest-refinery-stop-production-as-precaution-after-drone-attack/" TargetMode="External"/><Relationship Id="rId347" Type="http://schemas.openxmlformats.org/officeDocument/2006/relationships/hyperlink" Target="https://www.df.cl/internacional/ft/ceo-de-aramco-advierte-de-consecuencias-catastroficas-si-la-guerra-con" TargetMode="External"/><Relationship Id="rId348" Type="http://schemas.openxmlformats.org/officeDocument/2006/relationships/hyperlink" Target="https://www.actionforex.com/contributors/technical-analysis/632755-wti-oil-forms-a-tight-range-after-trumps-comments-oil-dynamics-and-intraday-analysis/" TargetMode="External"/><Relationship Id="rId349" Type="http://schemas.openxmlformats.org/officeDocument/2006/relationships/hyperlink" Target="https://www.perthnow.com.au/news/conflict/us-military-striking-iranian-mine-laying-ships-general-c-21900451" TargetMode="External"/><Relationship Id="rId350" Type="http://schemas.openxmlformats.org/officeDocument/2006/relationships/hyperlink" Target="https://www.mediaite.com/media/news/irans-security-honcho-issues-chilling-threat-to-trump-be-careful/" TargetMode="External"/><Relationship Id="rId351" Type="http://schemas.openxmlformats.org/officeDocument/2006/relationships/hyperlink" Target="https://www.oedigital.com/news/536780-drone-strike-sparks-fire-at-adnoc-s-ruwais-industrial-complex" TargetMode="External"/><Relationship Id="rId352" Type="http://schemas.openxmlformats.org/officeDocument/2006/relationships/hyperlink" Target="https://www.cronica.com.ar/mundo/donald-trump-prometio-una-ofensiva-20-veces-mas-fuerte-si-iran-bloquea-el-estrecho-de-ormuz-7591/" TargetMode="External"/><Relationship Id="rId353" Type="http://schemas.openxmlformats.org/officeDocument/2006/relationships/hyperlink" Target="https://www.cronica.com.ar/mundo/la-respuesta-irani-contra-las-amenazas-de-donald-trump-cuidese-usted-de-no-ser-eliminado-6525/" TargetMode="External"/><Relationship Id="rId354" Type="http://schemas.openxmlformats.org/officeDocument/2006/relationships/hyperlink" Target="https://www.eurointegration.com.ua/news/2026/03/10/7232898/" TargetMode="External"/><Relationship Id="rId355" Type="http://schemas.openxmlformats.org/officeDocument/2006/relationships/hyperlink" Target="https://www.ttnews.com/articles/iran-war-diesel-gas-prices" TargetMode="External"/><Relationship Id="rId356" Type="http://schemas.openxmlformats.org/officeDocument/2006/relationships/hyperlink" Target="https://www.ttnews.com/articles/iran-strikes-oil-upheaval" TargetMode="External"/><Relationship Id="rId357" Type="http://schemas.openxmlformats.org/officeDocument/2006/relationships/hyperlink" Target="https://www.ttnews.com/articles/war-iran-shock-global-econ" TargetMode="External"/><Relationship Id="rId358" Type="http://schemas.openxmlformats.org/officeDocument/2006/relationships/hyperlink" Target="https://saudigazette.com.sa/article/659642/saudi-arabia/aramco-chief-warns-of-catastrophic-consequences-for-oil-markets-if-hormuz-strait-closure-persists" TargetMode="External"/><Relationship Id="rId359" Type="http://schemas.openxmlformats.org/officeDocument/2006/relationships/hyperlink" Target="https://www.westernjournal.com/trump-promises-hit-iran-20-times-harder-doesnt-comply-demands/" TargetMode="External"/><Relationship Id="rId360" Type="http://schemas.openxmlformats.org/officeDocument/2006/relationships/hyperlink" Target="https://www.cbsnews.com/video/iran-vows-to-keep-fighting-as-tensions-ramp-up-over-strait-of-hormuz/" TargetMode="External"/><Relationship Id="rId361" Type="http://schemas.openxmlformats.org/officeDocument/2006/relationships/hyperlink" Target="https://peakoil.com/publicpolicy/putin-declares-global-energy-crisis-has-arrived-offers-to-supply-europe-as-hormuz-shutdown-deepens" TargetMode="External"/><Relationship Id="rId362" Type="http://schemas.openxmlformats.org/officeDocument/2006/relationships/hyperlink" Target="https://investinglive.com/news/us-stock-futures-sag-as-hegseth-emphasizes-heavy-attacks-on-iran-20260310/" TargetMode="External"/><Relationship Id="rId363" Type="http://schemas.openxmlformats.org/officeDocument/2006/relationships/hyperlink" Target="https://www.muscatdaily.com/2026/03/10/saudi-arabia-iraq-uae-and-kuwait-cut-daily-oil-production/" TargetMode="External"/><Relationship Id="rId364" Type="http://schemas.openxmlformats.org/officeDocument/2006/relationships/hyperlink" Target="https://www.investing.com/news/commodities-news/hsbc-raises-2026-brent-oil-price-forecast-to-80-per-barrel-93CH-4552264" TargetMode="External"/><Relationship Id="rId365" Type="http://schemas.openxmlformats.org/officeDocument/2006/relationships/hyperlink" Target="https://www.thelocal.fr/20260310/renault-aims-to-stop-selling-fuel-only-cars-in-europe-by-2030" TargetMode="External"/><Relationship Id="rId366" Type="http://schemas.openxmlformats.org/officeDocument/2006/relationships/hyperlink" Target="https://www.ilgiornale.it/news/governo/l-ue-fermi-caro-energia-subito-misure-d-emergenza-2636431.html" TargetMode="External"/><Relationship Id="rId367" Type="http://schemas.openxmlformats.org/officeDocument/2006/relationships/hyperlink" Target="https://www.japantimes.co.jp/business/2026/03/10/companies/mitsubishi-chemical-cut-ethylene-production/" TargetMode="External"/><Relationship Id="rId368" Type="http://schemas.openxmlformats.org/officeDocument/2006/relationships/hyperlink" Target="https://www.bairdmaritime.com/offshore/refining-processing/mitsui-chemicals-scales-back-as-iran-war-tightens-feedstock-supply" TargetMode="External"/><Relationship Id="rId369" Type="http://schemas.openxmlformats.org/officeDocument/2006/relationships/hyperlink" Target="https://readthejoe.com/business/oil-markets-brace-for-prolonged-shock-as-hormuz-crisis-collides-with-global-inflation/" TargetMode="External"/><Relationship Id="rId370" Type="http://schemas.openxmlformats.org/officeDocument/2006/relationships/hyperlink" Target="https://www.fxstreet.com/analysis/when-the-oil-alarm-bell-stops-ringing-the-equity-tape-starts-breathing-again-202603100511" TargetMode="External"/><Relationship Id="rId371" Type="http://schemas.openxmlformats.org/officeDocument/2006/relationships/hyperlink" Target="https://ts-avisen.no/okonomi/355/brent-crude-oil-price-surges-past-100-as-middle-east-conflict-shakes-global-markets/" TargetMode="External"/><Relationship Id="rId372" Type="http://schemas.openxmlformats.org/officeDocument/2006/relationships/hyperlink" Target="https://kalimpongonlinenews.blogspot.com/2026/03/government-says-no-immediate-hike-in.html" TargetMode="External"/><Relationship Id="rId373" Type="http://schemas.openxmlformats.org/officeDocument/2006/relationships/hyperlink" Target="https://www.businesstoday.in/world/story/oil-inventories-at-five-year-low-aramco-ceo-warns-of-catastrophic-consequences-if-hormuz-closure-goes-on-519866-2026-03-10?utm_source=rssfeed" TargetMode="External"/><Relationship Id="rId374" Type="http://schemas.openxmlformats.org/officeDocument/2006/relationships/hyperlink" Target="https://londonlovesbusiness.com/could-the-closure-of-the-strait-of-hormuz-see-a-shortage-of-fuel/" TargetMode="External"/><Relationship Id="rId375" Type="http://schemas.openxmlformats.org/officeDocument/2006/relationships/hyperlink" Target="https://peakoil.com/publicpolicy/new-zealand-faces-fuel-crisis-as-asian-refineries-declare-force-majeure" TargetMode="External"/><Relationship Id="rId376" Type="http://schemas.openxmlformats.org/officeDocument/2006/relationships/hyperlink" Target="https://www.indiasnews.net/news/278912987/govt-invokes-esma-to-ensure-lpg-supply-orders-refineries-to-divert-key-streams" TargetMode="External"/><Relationship Id="rId377" Type="http://schemas.openxmlformats.org/officeDocument/2006/relationships/hyperlink" Target="https://www.rnz.co.nz/news/national/589195/fuel-supplies-in-nz-unless-things-change-there-ll-be-big-challenges" TargetMode="External"/><Relationship Id="rId378" Type="http://schemas.openxmlformats.org/officeDocument/2006/relationships/hyperlink" Target="https://www.perthnow.com.au/news/business/oil-giant-warns-of-catastrophe-over-disrupted-shipping-c-21898421" TargetMode="External"/><Relationship Id="rId379" Type="http://schemas.openxmlformats.org/officeDocument/2006/relationships/hyperlink" Target="https://www.fxstreet.com/news/oil-volatility-hormuz-risks-and-countdown-clock-rabobank-202603100614" TargetMode="External"/><Relationship Id="rId380" Type="http://schemas.openxmlformats.org/officeDocument/2006/relationships/hyperlink" Target="https://www.maritimegateway.com/hormuz-shutdown-how-india-plans-to-keep-crude-oil-co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