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(NG) | 2026-03-11 13:00 UTC [QZKM]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 (NG)</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RF-NG-HEADLINE_WHIPSAW (medium)</w:t>
      </w:r>
      <w:r/>
    </w:p>
    <w:p>
      <w:pPr>
        <w:pStyle w:val="ListBullet"/>
        <w:spacing w:line="240" w:lineRule="auto"/>
        <w:ind w:left="720"/>
      </w:pPr>
      <w:r/>
      <w:r>
        <w:t>generated_at: 2026-03-11T13:00:00Z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Over the next 24 hours, LNG/geopolitical disruption narratives contribute to an upside skew in natural gas futures (risk-premium bid).</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Over the next 6–24 hours, weather/demand and storage narratives can cap rallies and produce rapid mean-reversion in natural gas futures.</w:t>
            </w:r>
          </w:p>
        </w:tc>
        <w:tc>
          <w:tcPr>
            <w:tcW w:type="dxa" w:w="1040"/>
          </w:tcPr>
          <w:p>
            <w:r>
              <w:t>46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62</w:t>
            </w:r>
          </w:p>
        </w:tc>
      </w:tr>
      <w:tr>
        <w:tc>
          <w:tcPr>
            <w:tcW w:type="dxa" w:w="1040"/>
          </w:tcPr>
          <w:p>
            <w:r>
              <w:t>natural_gas</w:t>
            </w:r>
          </w:p>
        </w:tc>
        <w:tc>
          <w:tcPr>
            <w:tcW w:type="dxa" w:w="1040"/>
          </w:tcPr>
          <w:p>
            <w:r>
              <w:t>B-NG-003</w:t>
            </w:r>
          </w:p>
        </w:tc>
        <w:tc>
          <w:tcPr>
            <w:tcW w:type="dxa" w:w="1040"/>
          </w:tcPr>
          <w:p>
            <w:r>
              <w:t>Near-term (next 6 hours), headline-driven whipsaw risk is elevated; directional edge can flip quickly on incremental geopolitical/shipping updates.</w:t>
            </w:r>
          </w:p>
        </w:tc>
        <w:tc>
          <w:tcPr>
            <w:tcW w:type="dxa" w:w="1040"/>
          </w:tcPr>
          <w:p>
            <w:r>
              <w:t>63</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62</w:t>
            </w:r>
          </w:p>
        </w:tc>
      </w:tr>
    </w:tbl>
    <w:p>
      <w:r/>
    </w:p>
    <w:p>
      <w:r/>
      <w:r>
        <w:rPr>
          <w:rFonts w:ascii="Courier" w:hAnsi="Courier"/>
        </w:rPr>
        <w:t>{</w:t>
        <w:br/>
        <w:t xml:space="preserve"> "workflow_6B_CIS_output": {</w:t>
        <w:br/>
        <w:t xml:space="preserve"> "snapshot_id": "6B-NG-20260311T130000Z",</w:t>
        <w:br/>
        <w:t xml:space="preserve"> "timestamp_utc": "2026-03-11T13:00:00Z",</w:t>
        <w:br/>
        <w:t xml:space="preserve"> "primary_asset_focus": {</w:t>
        <w:br/>
        <w:t xml:space="preserve"> "name": "Natural gas futures (NG)",</w:t>
        <w:br/>
        <w:t xml:space="preserve"> "market_code": "natural_gas"</w:t>
        <w:br/>
        <w:t xml:space="preserve"> },</w:t>
        <w:br/>
        <w:t xml:space="preserve"> "headline_sentiment_word": "Unstable",</w:t>
        <w:br/>
        <w:t xml:space="preserve"> "headline_conviction_score_0_100": 57,</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"Over the next 24 hours, LNG/geopolitical disruption narratives contribute to an upside skew in natural gas futures (risk-premium bid).",</w:t>
        <w:br/>
        <w:t xml:space="preserve"> "probability_pct": 58,</w:t>
        <w:br/>
        <w:t xml:space="preserve"> "direction": "up",</w:t>
        <w:br/>
        <w:t xml:space="preserve"> "velocity": "accelerating",</w:t>
        <w:br/>
        <w:t xml:space="preserve"> "horizon": "24h",</w:t>
        <w:br/>
        <w:t xml:space="preserve"> "drivers": [</w:t>
        <w:br/>
        <w:t xml:space="preserve"> "LNG supply disruption / outage narratives (Qatar-linked, shipping chokepoints)",</w:t>
        <w:br/>
        <w:t xml:space="preserve"> "Maritime/transport security signalling increasing headline volatility",</w:t>
        <w:br/>
        <w:t xml:space="preserve"> "Broad geopolitical risk premium spilling into gas"</w:t>
        <w:br/>
        <w:t xml:space="preserve"> ],</w:t>
        <w:br/>
        <w:t xml:space="preserve"> "contradicted_by": [</w:t>
        <w:br/>
        <w:t xml:space="preserve"> "B-NG-002"</w:t>
        <w:br/>
        <w:t xml:space="preserve"> ]</w:t>
        <w:br/>
        <w:t xml:space="preserve"> },</w:t>
        <w:br/>
        <w:t xml:space="preserve"> {</w:t>
        <w:br/>
        <w:t xml:space="preserve"> "belief_id": "B-NG-002",</w:t>
        <w:br/>
        <w:t xml:space="preserve"> "market": "natural_gas",</w:t>
        <w:br/>
        <w:t xml:space="preserve"> "claim": "Over the next 6\u201324 hours, weather/demand and storage narratives can cap rallies and produce rapid mean-reversion in natural gas futures.",</w:t>
        <w:br/>
        <w:t xml:space="preserve"> "probability_pct": 46,</w:t>
        <w:br/>
        <w:t xml:space="preserve"> "direction": "mixed",</w:t>
        <w:br/>
        <w:t xml:space="preserve"> "velocity": "stable",</w:t>
        <w:br/>
        <w:t xml:space="preserve"> "horizon": "6h",</w:t>
        <w:br/>
        <w:t xml:space="preserve"> "drivers": [</w:t>
        <w:br/>
        <w:t xml:space="preserve"> "Meteorological demand ambiguity (warming vs cold-risk headlines)",</w:t>
        <w:br/>
        <w:t xml:space="preserve"> "Storage/market-structure narratives (Europe/storage themes) limiting follow-through"</w:t>
        <w:br/>
        <w:t xml:space="preserve"> ],</w:t>
        <w:br/>
        <w:t xml:space="preserve"> "contradicted_by": [</w:t>
        <w:br/>
        <w:t xml:space="preserve"> "B-NG-001"</w:t>
        <w:br/>
        <w:t xml:space="preserve"> ]</w:t>
        <w:br/>
        <w:t xml:space="preserve"> },</w:t>
        <w:br/>
        <w:t xml:space="preserve"> {</w:t>
        <w:br/>
        <w:t xml:space="preserve"> "belief_id": "B-NG-003",</w:t>
        <w:br/>
        <w:t xml:space="preserve"> "market": "natural_gas",</w:t>
        <w:br/>
        <w:t xml:space="preserve"> "claim": "Near-term (next 6 hours), headline-driven whipsaw risk is elevated; directional edge can flip quickly on incremental geopolitical/shipping updates.",</w:t>
        <w:br/>
        <w:t xml:space="preserve"> "probability_pct": 63,</w:t>
        <w:br/>
        <w:t xml:space="preserve"> "direction": "mixed",</w:t>
        <w:br/>
        <w:t xml:space="preserve"> "velocity": "accelerating",</w:t>
        <w:br/>
        <w:t xml:space="preserve"> "horizon": "6h",</w:t>
        <w:br/>
        <w:t xml:space="preserve"> "drivers": [</w:t>
        <w:br/>
        <w:t xml:space="preserve"> "Mixed authority mix and single-source VIP items alongside tier-A headlines",</w:t>
        <w:br/>
        <w:t xml:space="preserve"> "Multiple overlapping geopolitical threads with uncertain transmission to NG fundamentals"</w:t>
        <w:br/>
        <w:t xml:space="preserve"> ],</w:t>
        <w:br/>
        <w:t xml:space="preserve"> "contradicted_by":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"conviction_score_0_100": 57,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"B-NG-001",</w:t>
        <w:br/>
        <w:t xml:space="preserve"> "B-NG-003"</w:t>
        <w:br/>
        <w:t xml:space="preserve"> ]</w:t>
        <w:br/>
        <w:t xml:space="preserve"> }</w:t>
        <w:br/>
        <w:t xml:space="preserve"> ],</w:t>
        <w:br/>
        <w:t xml:space="preserve"> "risk_flags": [</w:t>
        <w:br/>
        <w:t xml:space="preserve"> {</w:t>
        <w:br/>
        <w:t xml:space="preserve"> "risk_flag_id": "RF-NG-HEADLINE_WHIPSAW",</w:t>
        <w:br/>
        <w:t xml:space="preserve"> "market": "natural_gas",</w:t>
        <w:br/>
        <w:t xml:space="preserve"> "severity": "medium",</w:t>
        <w:br/>
        <w:t xml:space="preserve"> "description": "Headline-driven LNG/geopolitical narratives are accelerating, increasing short-horizon volatility and reversal risk."</w:t>
        <w:br/>
        <w:t xml:space="preserve"> },</w:t>
        <w:br/>
        <w:t xml:space="preserve"> {</w:t>
        <w:br/>
        <w:t xml:space="preserve"> "risk_flag_id": "RF-NG-AUTHORITY_MIX",</w:t>
        <w:br/>
        <w:t xml:space="preserve"> "market": "natural_gas",</w:t>
        <w:br/>
        <w:t xml:space="preserve"> "severity": "medium",</w:t>
        <w:br/>
        <w:t xml:space="preserve"> "description": "Signal set includes a meaningful low-authority share and multiple single-source VIP/risk-anomaly items; treat conviction as fragile."</w:t>
        <w:br/>
        <w:t xml:space="preserve"> },</w:t>
        <w:br/>
        <w:t xml:space="preserve"> {</w:t>
        <w:br/>
        <w:t xml:space="preserve"> "risk_flag_id": "RF-NG-CROSS_REGION_TRANSMISSION",</w:t>
        <w:br/>
        <w:t xml:space="preserve"> "market": "natural_gas",</w:t>
        <w:br/>
        <w:t xml:space="preserve"> "severity": "low",</w:t>
        <w:br/>
        <w:t xml:space="preserve"> "description": "Several drivers are cross-region (Europe/Middle East shipping/LNG); transmission into NG futures may be non-linear."</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"Additional tier-A confirmation of LNG supply disruption / constrained shipping flows within the next 6 hours without a simultaneous demand-softening counterprint."</w:t>
        <w:br/>
        <w:t xml:space="preserve"> },</w:t>
        <w:br/>
        <w:t xml:space="preserve"> {</w:t>
        <w:br/>
        <w:t xml:space="preserve"> "action": "volatility_watch",</w:t>
        <w:br/>
        <w:t xml:space="preserve"> "market": "natural_gas",</w:t>
        <w:br/>
        <w:t xml:space="preserve"> "confidence": "high",</w:t>
        <w:br/>
        <w:t xml:space="preserve"> "trigger_condition": "Any new high-velocity geopolitical/shipping headline cluster (&lt;=2 hours) that materially changes the contradiction ratio."</w:t>
        <w:br/>
        <w:t xml:space="preserve"> },</w:t>
        <w:br/>
        <w:t xml:space="preserve"> {</w:t>
        <w:br/>
        <w:t xml:space="preserve"> "action": "reversal_watch",</w:t>
        <w:br/>
        <w:t xml:space="preserve"> "market": "natural_gas",</w:t>
        <w:br/>
        <w:t xml:space="preserve"> "confidence": "medium",</w:t>
        <w:br/>
        <w:t xml:space="preserve"> "trigger_condition": "Fresh, higher-authority evidence indicating supply normalisation or demand deterioration that offsets the current upside-skew narrative."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"2026-03-10T13:00:00Z",</w:t>
        <w:br/>
        <w:t xml:space="preserve"> "bucket_end_utc": "2026-03-10T14:00:00Z",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0.34,</w:t>
        <w:br/>
        <w:t xml:space="preserve"> "fresh_evidence_count": 0,</w:t>
        <w:br/>
        <w:t xml:space="preserve"> "stale_evidence_count": 3,</w:t>
        <w:br/>
        <w:t xml:space="preserve"> "conviction_score_0_100": 38,</w:t>
        <w:br/>
        <w:t xml:space="preserve"> "fragility_score_0_100": 62,</w:t>
        <w:br/>
        <w:t xml:space="preserve"> "dominant_state": "neutral_mixed"</w:t>
        <w:br/>
        <w:t xml:space="preserve"> },</w:t>
        <w:br/>
        <w:t xml:space="preserve"> {</w:t>
        <w:br/>
        <w:t xml:space="preserve"> "bucket_start_utc": "2026-03-10T14:00:00Z",</w:t>
        <w:br/>
        <w:t xml:space="preserve"> "bucket_end_utc": "2026-03-10T15:00:00Z",</w:t>
        <w:br/>
        <w:t xml:space="preserve"> "directional_score_signed": 6,</w:t>
        <w:br/>
        <w:t xml:space="preserve"> "bullish_pressure_score": 53,</w:t>
        <w:br/>
        <w:t xml:space="preserve"> "bearish_pressure_score": 47,</w:t>
        <w:br/>
        <w:t xml:space="preserve"> "net_sentiment_score": 6,</w:t>
        <w:br/>
        <w:t xml:space="preserve"> "velocity_score": -4,</w:t>
        <w:br/>
        <w:t xml:space="preserve"> "acceleration_score": -4,</w:t>
        <w:br/>
        <w:t xml:space="preserve"> "contradiction_ratio": 0.35,</w:t>
        <w:br/>
        <w:t xml:space="preserve"> "fresh_evidence_count": 0,</w:t>
        <w:br/>
        <w:t xml:space="preserve"> "stale_evidence_count": 3,</w:t>
        <w:br/>
        <w:t xml:space="preserve"> "conviction_score_0_100": 36,</w:t>
        <w:br/>
        <w:t xml:space="preserve"> "fragility_score_0_100": 63,</w:t>
        <w:br/>
        <w:t xml:space="preserve"> "dominant_state": "neutral_mixed"</w:t>
        <w:br/>
        <w:t xml:space="preserve"> },</w:t>
        <w:br/>
        <w:t xml:space="preserve"> {</w:t>
        <w:br/>
        <w:t xml:space="preserve"> "bucket_start_utc": "2026-03-10T15:00:00Z",</w:t>
        <w:br/>
        <w:t xml:space="preserve"> "bucket_end_utc": "2026-03-10T16:00:00Z",</w:t>
        <w:br/>
        <w:t xml:space="preserve"> "directional_score_signed": -6,</w:t>
        <w:br/>
        <w:t xml:space="preserve"> "bullish_pressure_score": 47,</w:t>
        <w:br/>
        <w:t xml:space="preserve"> "bearish_pressure_score": 53,</w:t>
        <w:br/>
        <w:t xml:space="preserve"> "net_sentiment_score": -6,</w:t>
        <w:br/>
        <w:t xml:space="preserve"> "velocity_score": -12,</w:t>
        <w:br/>
        <w:t xml:space="preserve"> "acceleration_score": -8,</w:t>
        <w:br/>
        <w:t xml:space="preserve"> "contradiction_ratio": 0.45,</w:t>
        <w:br/>
        <w:t xml:space="preserve"> "fresh_evidence_count": 0,</w:t>
        <w:br/>
        <w:t xml:space="preserve"> "stale_evidence_count": 2,</w:t>
        <w:br/>
        <w:t xml:space="preserve"> "conviction_score_0_100": 28,</w:t>
        <w:br/>
        <w:t xml:space="preserve"> "fragility_score_0_100": 70,</w:t>
        <w:br/>
        <w:t xml:space="preserve"> "dominant_state": "neutral_mixed"</w:t>
        <w:br/>
        <w:t xml:space="preserve"> },</w:t>
        <w:br/>
        <w:t xml:space="preserve"> {</w:t>
        <w:br/>
        <w:t xml:space="preserve"> "bucket_start_utc": "2026-03-10T16:00:00Z",</w:t>
        <w:br/>
        <w:t xml:space="preserve"> "bucket_end_utc": "2026-03-10T17:00:00Z",</w:t>
        <w:br/>
        <w:t xml:space="preserve"> "directional_score_signed": -4,</w:t>
        <w:br/>
        <w:t xml:space="preserve"> "bullish_pressure_score": 48,</w:t>
        <w:br/>
        <w:t xml:space="preserve"> "bearish_pressure_score": 52,</w:t>
        <w:br/>
        <w:t xml:space="preserve"> "net_sentiment_score": -4,</w:t>
        <w:br/>
        <w:t xml:space="preserve"> "velocity_score": 2,</w:t>
        <w:br/>
        <w:t xml:space="preserve"> "acceleration_score": 14,</w:t>
        <w:br/>
        <w:t xml:space="preserve"> "contradiction_ratio": 0.42,</w:t>
        <w:br/>
        <w:t xml:space="preserve"> "fresh_evidence_count": 0,</w:t>
        <w:br/>
        <w:t xml:space="preserve"> "stale_evidence_count": 2,</w:t>
        <w:br/>
        <w:t xml:space="preserve"> "conviction_score_0_100": 30,</w:t>
        <w:br/>
        <w:t xml:space="preserve"> "fragility_score_0_100": 68,</w:t>
        <w:br/>
        <w:t xml:space="preserve"> "dominant_state": "neutral_mixed"</w:t>
        <w:br/>
        <w:t xml:space="preserve"> },</w:t>
        <w:br/>
        <w:t xml:space="preserve"> {</w:t>
        <w:br/>
        <w:t xml:space="preserve"> "bucket_start_utc": "2026-03-10T17:00:00Z",</w:t>
        <w:br/>
        <w:t xml:space="preserve"> "bucket_end_utc": "2026-03-10T18:00:00Z",</w:t>
        <w:br/>
        <w:t xml:space="preserve"> "directional_score_signed": -2,</w:t>
        <w:br/>
        <w:t xml:space="preserve"> "bullish_pressure_score": 49,</w:t>
        <w:br/>
        <w:t xml:space="preserve"> "bearish_pressure_score": 51,</w:t>
        <w:br/>
        <w:t xml:space="preserve"> "net_sentiment_score": -2,</w:t>
        <w:br/>
        <w:t xml:space="preserve"> "velocity_score": 2,</w:t>
        <w:br/>
        <w:t xml:space="preserve"> "acceleration_score": 0,</w:t>
        <w:br/>
        <w:t xml:space="preserve"> "contradiction_ratio": 0.4,</w:t>
        <w:br/>
        <w:t xml:space="preserve"> "fresh_evidence_count": 0,</w:t>
        <w:br/>
        <w:t xml:space="preserve"> "stale_evidence_count": 2,</w:t>
        <w:br/>
        <w:t xml:space="preserve"> "conviction_score_0_100": 32,</w:t>
        <w:br/>
        <w:t xml:space="preserve"> "fragility_score_0_100": 66,</w:t>
        <w:br/>
        <w:t xml:space="preserve"> "dominant_state": "neutral_mixed"</w:t>
        <w:br/>
        <w:t xml:space="preserve"> },</w:t>
        <w:br/>
        <w:t xml:space="preserve"> {</w:t>
        <w:br/>
        <w:t xml:space="preserve"> "bucket_start_utc": "2026-03-10T18:00:00Z",</w:t>
        <w:br/>
        <w:t xml:space="preserve"> "bucket_end_utc": "2026-03-10T19:00:00Z",</w:t>
        <w:br/>
        <w:t xml:space="preserve"> "directional_score_signed": 2,</w:t>
        <w:br/>
        <w:t xml:space="preserve"> "bullish_pressure_score": 51,</w:t>
        <w:br/>
        <w:t xml:space="preserve"> "bearish_pressure_score": 49,</w:t>
        <w:br/>
        <w:t xml:space="preserve"> "net_sentiment_score": 2,</w:t>
        <w:br/>
        <w:t xml:space="preserve"> "velocity_score": 4,</w:t>
        <w:br/>
        <w:t xml:space="preserve"> "acceleration_score": 2,</w:t>
        <w:br/>
        <w:t xml:space="preserve"> "contradiction_ratio": 0.38,</w:t>
        <w:br/>
        <w:t xml:space="preserve"> "fresh_evidence_count": 0,</w:t>
        <w:br/>
        <w:t xml:space="preserve"> "stale_evidence_count": 2,</w:t>
        <w:br/>
        <w:t xml:space="preserve"> "conviction_score_0_100": 33,</w:t>
        <w:br/>
        <w:t xml:space="preserve"> "fragility_score_0_100": 65,</w:t>
        <w:br/>
        <w:t xml:space="preserve"> "dominant_state": "neutral_mixed"</w:t>
        <w:br/>
        <w:t xml:space="preserve"> },</w:t>
        <w:br/>
        <w:t xml:space="preserve"> {</w:t>
        <w:br/>
        <w:t xml:space="preserve"> "bucket_start_utc": "2026-03-10T19:00:00Z",</w:t>
        <w:br/>
        <w:t xml:space="preserve"> "bucket_end_utc": "2026-03-10T20:00:00Z",</w:t>
        <w:br/>
        <w:t xml:space="preserve"> "directional_score_signed": 4,</w:t>
        <w:br/>
        <w:t xml:space="preserve"> "bullish_pressure_score": 52,</w:t>
        <w:br/>
        <w:t xml:space="preserve"> "bearish_pressure_score": 48,</w:t>
        <w:br/>
        <w:t xml:space="preserve"> "net_sentiment_score": 4,</w:t>
        <w:br/>
        <w:t xml:space="preserve"> "velocity_score": 2,</w:t>
        <w:br/>
        <w:t xml:space="preserve"> "acceleration_score": -2,</w:t>
        <w:br/>
        <w:t xml:space="preserve"> "contradiction_ratio": 0.37,</w:t>
        <w:br/>
        <w:t xml:space="preserve"> "fresh_evidence_count": 0,</w:t>
        <w:br/>
        <w:t xml:space="preserve"> "stale_evidence_count": 2,</w:t>
        <w:br/>
        <w:t xml:space="preserve"> "conviction_score_0_100": 34,</w:t>
        <w:br/>
        <w:t xml:space="preserve"> "fragility_score_0_100": 64,</w:t>
        <w:br/>
        <w:t xml:space="preserve"> "dominant_state": "neutral_mixed"</w:t>
        <w:br/>
        <w:t xml:space="preserve"> },</w:t>
        <w:br/>
        <w:t xml:space="preserve"> {</w:t>
        <w:br/>
        <w:t xml:space="preserve"> "bucket_start_utc": "2026-03-10T20:00:00Z",</w:t>
        <w:br/>
        <w:t xml:space="preserve"> "bucket_end_utc": "2026-03-10T21:00:00Z",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0,</w:t>
        <w:br/>
        <w:t xml:space="preserve"> "contradiction_ratio": 0.36,</w:t>
        <w:br/>
        <w:t xml:space="preserve"> "fresh_evidence_count": 0,</w:t>
        <w:br/>
        <w:t xml:space="preserve"> "stale_evidence_count": 2,</w:t>
        <w:br/>
        <w:t xml:space="preserve"> "conviction_score_0_100": 35,</w:t>
        <w:br/>
        <w:t xml:space="preserve"> "fragility_score_0_100": 63,</w:t>
        <w:br/>
        <w:t xml:space="preserve"> "dominant_state": "neutral_mixed"</w:t>
        <w:br/>
        <w:t xml:space="preserve"> },</w:t>
        <w:br/>
        <w:t xml:space="preserve"> {</w:t>
        <w:br/>
        <w:t xml:space="preserve"> "bucket_start_utc": "2026-03-10T21:00:00Z",</w:t>
        <w:br/>
        <w:t xml:space="preserve"> "bucket_end_utc": "2026-03-10T22:00:00Z",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0,</w:t>
        <w:br/>
        <w:t xml:space="preserve"> "contradiction_ratio": 0.36,</w:t>
        <w:br/>
        <w:t xml:space="preserve"> "fresh_evidence_count": 0,</w:t>
        <w:br/>
        <w:t xml:space="preserve"> "stale_evidence_count": 2,</w:t>
        <w:br/>
        <w:t xml:space="preserve"> "conviction_score_0_100": 36,</w:t>
        <w:br/>
        <w:t xml:space="preserve"> "fragility_score_0_100": 62,</w:t>
        <w:br/>
        <w:t xml:space="preserve"> "dominant_state": "neutral_mixed"</w:t>
        <w:br/>
        <w:t xml:space="preserve"> },</w:t>
        <w:br/>
        <w:t xml:space="preserve"> {</w:t>
        <w:br/>
        <w:t xml:space="preserve"> "bucket_start_utc": "2026-03-10T22:00:00Z",</w:t>
        <w:br/>
        <w:t xml:space="preserve"> "bucket_end_utc": "2026-03-10T23:00:00Z",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0,</w:t>
        <w:br/>
        <w:t xml:space="preserve"> "contradiction_ratio": 0.35,</w:t>
        <w:br/>
        <w:t xml:space="preserve"> "fresh_evidence_count": 0,</w:t>
        <w:br/>
        <w:t xml:space="preserve"> "stale_evidence_count": 2,</w:t>
        <w:br/>
        <w:t xml:space="preserve"> "conviction_score_0_100": 38,</w:t>
        <w:br/>
        <w:t xml:space="preserve"> "fragility_score_0_100": 61,</w:t>
        <w:br/>
        <w:t xml:space="preserve"> "dominant_state": "neutral_mixed"</w:t>
        <w:br/>
        <w:t xml:space="preserve"> },</w:t>
        <w:br/>
        <w:t xml:space="preserve"> {</w:t>
        <w:br/>
        <w:t xml:space="preserve"> "bucket_start_utc": "2026-03-10T23:00:00Z",</w:t>
        <w:br/>
        <w:t xml:space="preserve"> "bucket_end_utc": "2026-03-11T00:00:00Z",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0.35,</w:t>
        <w:br/>
        <w:t xml:space="preserve"> "fresh_evidence_count": 0,</w:t>
        <w:br/>
        <w:t xml:space="preserve"> "stale_evidence_count": 2,</w:t>
        <w:br/>
        <w:t xml:space="preserve"> "conviction_score_0_100": 40,</w:t>
        <w:br/>
        <w:t xml:space="preserve"> "fragility_score_0_100": 60,</w:t>
        <w:br/>
        <w:t xml:space="preserve"> "dominant_state": "neutral_mixed"</w:t>
        <w:br/>
        <w:t xml:space="preserve"> },</w:t>
        <w:br/>
        <w:t xml:space="preserve"> {</w:t>
        <w:br/>
        <w:t xml:space="preserve"> "bucket_start_utc": "2026-03-11T00:00:00Z",</w:t>
        <w:br/>
        <w:t xml:space="preserve"> "bucket_end_utc": "2026-03-11T01:00:00Z",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0.34,</w:t>
        <w:br/>
        <w:t xml:space="preserve"> "fresh_evidence_count": 1,</w:t>
        <w:br/>
        <w:t xml:space="preserve"> "stale_evidence_count": 2,</w:t>
        <w:br/>
        <w:t xml:space="preserve"> "conviction_score_0_100": 42,</w:t>
        <w:br/>
        <w:t xml:space="preserve"> "fragility_score_0_100": 60,</w:t>
        <w:br/>
        <w:t xml:space="preserve"> "dominant_state": "neutral_mixed"</w:t>
        <w:br/>
        <w:t xml:space="preserve"> },</w:t>
        <w:br/>
        <w:t xml:space="preserve"> {</w:t>
        <w:br/>
        <w:t xml:space="preserve"> "bucket_start_utc": "2026-03-11T01:00:00Z",</w:t>
        <w:br/>
        <w:t xml:space="preserve"> "bucket_end_utc": "2026-03-11T02:00:00Z",</w:t>
        <w:br/>
        <w:t xml:space="preserve"> "directional_score_signed": 13,</w:t>
        <w:br/>
        <w:t xml:space="preserve"> "bullish_pressure_score": 56.5,</w:t>
        <w:br/>
        <w:t xml:space="preserve"> "bearish_pressure_score": 43.5,</w:t>
        <w:br/>
        <w:t xml:space="preserve"> "net_sentiment_score": 13,</w:t>
        <w:br/>
        <w:t xml:space="preserve"> "velocity_score": -1,</w:t>
        <w:br/>
        <w:t xml:space="preserve"> "acceleration_score": -3,</w:t>
        <w:br/>
        <w:t xml:space="preserve"> "contradiction_ratio": 0.36,</w:t>
        <w:br/>
        <w:t xml:space="preserve"> "fresh_evidence_count": 0,</w:t>
        <w:br/>
        <w:t xml:space="preserve"> "stale_evidence_count": 2,</w:t>
        <w:br/>
        <w:t xml:space="preserve"> "conviction_score_0_100": 41,</w:t>
        <w:br/>
        <w:t xml:space="preserve"> "fragility_score_0_100": 61,</w:t>
        <w:br/>
        <w:t xml:space="preserve"> "dominant_state": "neutral_mixed"</w:t>
        <w:br/>
        <w:t xml:space="preserve"> },</w:t>
        <w:br/>
        <w:t xml:space="preserve"> {</w:t>
        <w:br/>
        <w:t xml:space="preserve"> "bucket_start_utc": "2026-03-11T02:00:00Z",</w:t>
        <w:br/>
        <w:t xml:space="preserve"> "bucket_end_utc": "2026-03-11T03:00:00Z",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0.36,</w:t>
        <w:br/>
        <w:t xml:space="preserve"> "fresh_evidence_count": 0,</w:t>
        <w:br/>
        <w:t xml:space="preserve"> "stale_evidence_count": 2,</w:t>
        <w:br/>
        <w:t xml:space="preserve"> "conviction_score_0_100": 40,</w:t>
        <w:br/>
        <w:t xml:space="preserve"> "fragility_score_0_100": 61,</w:t>
        <w:br/>
        <w:t xml:space="preserve"> "dominant_state": "neutral_mixed"</w:t>
        <w:br/>
        <w:t xml:space="preserve"> },</w:t>
        <w:br/>
        <w:t xml:space="preserve"> {</w:t>
        <w:br/>
        <w:t xml:space="preserve"> "bucket_start_utc": "2026-03-11T03:00:00Z",</w:t>
        <w:br/>
        <w:t xml:space="preserve"> "bucket_end_utc": "2026-03-11T04:00:00Z",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0.37,</w:t>
        <w:br/>
        <w:t xml:space="preserve"> "fresh_evidence_count": 0,</w:t>
        <w:br/>
        <w:t xml:space="preserve"> "stale_evidence_count": 2,</w:t>
        <w:br/>
        <w:t xml:space="preserve"> "conviction_score_0_100": 40,</w:t>
        <w:br/>
        <w:t xml:space="preserve"> "fragility_score_0_100": 62,</w:t>
        <w:br/>
        <w:t xml:space="preserve"> "dominant_state": "neutral_mixed"</w:t>
        <w:br/>
        <w:t xml:space="preserve"> },</w:t>
        <w:br/>
        <w:t xml:space="preserve"> {</w:t>
        <w:br/>
        <w:t xml:space="preserve"> "bucket_start_utc": "2026-03-11T04:00:00Z",</w:t>
        <w:br/>
        <w:t xml:space="preserve"> "bucket_end_utc": "2026-03-11T05:00:00Z",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2,</w:t>
        <w:br/>
        <w:t xml:space="preserve"> "contradiction_ratio": 0.36,</w:t>
        <w:br/>
        <w:t xml:space="preserve"> "fresh_evidence_count": 0,</w:t>
        <w:br/>
        <w:t xml:space="preserve"> "stale_evidence_count": 2,</w:t>
        <w:br/>
        <w:t xml:space="preserve"> "conviction_score_0_100": 42,</w:t>
        <w:br/>
        <w:t xml:space="preserve"> "fragility_score_0_100": 61,</w:t>
        <w:br/>
        <w:t xml:space="preserve"> "dominant_state": "neutral_mixed"</w:t>
        <w:br/>
        <w:t xml:space="preserve"> },</w:t>
        <w:br/>
        <w:t xml:space="preserve"> {</w:t>
        <w:br/>
        <w:t xml:space="preserve"> "bucket_start_utc": "2026-03-11T05:00:00Z",</w:t>
        <w:br/>
        <w:t xml:space="preserve"> "bucket_end_utc": "2026-03-11T06:00:00Z",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0.36,</w:t>
        <w:br/>
        <w:t xml:space="preserve"> "fresh_evidence_count": 0,</w:t>
        <w:br/>
        <w:t xml:space="preserve"> "stale_evidence_count": 2,</w:t>
        <w:br/>
        <w:t xml:space="preserve"> "conviction_score_0_100": 44,</w:t>
        <w:br/>
        <w:t xml:space="preserve"> "fragility_score_0_100": 60,</w:t>
        <w:br/>
        <w:t xml:space="preserve"> "dominant_state": "neutral_mixed"</w:t>
        <w:br/>
        <w:t xml:space="preserve"> },</w:t>
        <w:br/>
        <w:t xml:space="preserve"> {</w:t>
        <w:br/>
        <w:t xml:space="preserve"> "bucket_start_utc": "2026-03-11T06:00:00Z",</w:t>
        <w:br/>
        <w:t xml:space="preserve"> "bucket_end_utc": "2026-03-11T07:00:00Z",</w:t>
        <w:br/>
        <w:t xml:space="preserve"> "directional_score_signed": 20,</w:t>
        <w:br/>
        <w:t xml:space="preserve"> "bullish_pressure_score": 60,</w:t>
        <w:br/>
        <w:t xml:space="preserve"> "bearish_pressure_score": 40,</w:t>
        <w:br/>
        <w:t xml:space="preserve"> "net_sentiment_score": 20,</w:t>
        <w:br/>
        <w:t xml:space="preserve"> "velocity_score": 4,</w:t>
        <w:br/>
        <w:t xml:space="preserve"> "acceleration_score": 2,</w:t>
        <w:br/>
        <w:t xml:space="preserve"> "contradiction_ratio": 0.34,</w:t>
        <w:br/>
        <w:t xml:space="preserve"> "fresh_evidence_count": 1,</w:t>
        <w:br/>
        <w:t xml:space="preserve"> "stale_evidence_count": 2,</w:t>
        <w:br/>
        <w:t xml:space="preserve"> "conviction_score_0_100": 48,</w:t>
        <w:br/>
        <w:t xml:space="preserve"> "fragility_score_0_100": 58,</w:t>
        <w:br/>
        <w:t xml:space="preserve"> "dominant_state": "bullish"</w:t>
        <w:br/>
        <w:t xml:space="preserve"> },</w:t>
        <w:br/>
        <w:t xml:space="preserve"> {</w:t>
        <w:br/>
        <w:t xml:space="preserve"> "bucket_start_utc": "2026-03-11T07:00:00Z",</w:t>
        <w:br/>
        <w:t xml:space="preserve"> "bucket_end_utc": "2026-03-11T08:00:00Z",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0.34,</w:t>
        <w:br/>
        <w:t xml:space="preserve"> "fresh_evidence_count": 1,</w:t>
        <w:br/>
        <w:t xml:space="preserve"> "stale_evidence_count": 2,</w:t>
        <w:br/>
        <w:t xml:space="preserve"> "conviction_score_0_100": 50,</w:t>
        <w:br/>
        <w:t xml:space="preserve"> "fragility_score_0_100": 57,</w:t>
        <w:br/>
        <w:t xml:space="preserve"> "dominant_state": "bullish"</w:t>
        <w:br/>
        <w:t xml:space="preserve"> },</w:t>
        <w:br/>
        <w:t xml:space="preserve"> {</w:t>
        <w:br/>
        <w:t xml:space="preserve"> "bucket_start_utc": "2026-03-11T08:00:00Z",</w:t>
        <w:br/>
        <w:t xml:space="preserve"> "bucket_end_utc": "2026-03-11T09:00:00Z",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0.33,</w:t>
        <w:br/>
        <w:t xml:space="preserve"> "fresh_evidence_count": 1,</w:t>
        <w:br/>
        <w:t xml:space="preserve"> "stale_evidence_count": 2,</w:t>
        <w:br/>
        <w:t xml:space="preserve"> "conviction_score_0_100": 52,</w:t>
        <w:br/>
        <w:t xml:space="preserve"> "fragility_score_0_100": 56,</w:t>
        <w:br/>
        <w:t xml:space="preserve"> "dominant_state": "bullish"</w:t>
        <w:br/>
        <w:t xml:space="preserve"> },</w:t>
        <w:br/>
        <w:t xml:space="preserve"> {</w:t>
        <w:br/>
        <w:t xml:space="preserve"> "bucket_start_utc": "2026-03-11T09:00:00Z",</w:t>
        <w:br/>
        <w:t xml:space="preserve"> "bucket_end_utc": "2026-03-11T10:00:00Z",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2,</w:t>
        <w:br/>
        <w:t xml:space="preserve"> "contradiction_ratio": 0.33,</w:t>
        <w:br/>
        <w:t xml:space="preserve"> "fresh_evidence_count": 1,</w:t>
        <w:br/>
        <w:t xml:space="preserve"> "stale_evidence_count": 2,</w:t>
        <w:br/>
        <w:t xml:space="preserve"> "conviction_score_0_100": 54,</w:t>
        <w:br/>
        <w:t xml:space="preserve"> "fragility_score_0_100": 56,</w:t>
        <w:br/>
        <w:t xml:space="preserve"> "dominant_state": "bullish"</w:t>
        <w:br/>
        <w:t xml:space="preserve"> },</w:t>
        <w:br/>
        <w:t xml:space="preserve"> {</w:t>
        <w:br/>
        <w:t xml:space="preserve"> "bucket_start_utc": "2026-03-11T10:00:00Z",</w:t>
        <w:br/>
        <w:t xml:space="preserve"> "bucket_end_utc": "2026-03-11T11:00:00Z",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0,</w:t>
        <w:br/>
        <w:t xml:space="preserve"> "contradiction_ratio": 0.32,</w:t>
        <w:br/>
        <w:t xml:space="preserve"> "fresh_evidence_count": 2,</w:t>
        <w:br/>
        <w:t xml:space="preserve"> "stale_evidence_count": 2,</w:t>
        <w:br/>
        <w:t xml:space="preserve"> "conviction_score_0_100": 56,</w:t>
        <w:br/>
        <w:t xml:space="preserve"> "fragility_score_0_100": 55,</w:t>
        <w:br/>
        <w:t xml:space="preserve"> "dominant_state": "bullish"</w:t>
        <w:br/>
        <w:t xml:space="preserve"> },</w:t>
        <w:br/>
        <w:t xml:space="preserve"> {</w:t>
        <w:br/>
        <w:t xml:space="preserve"> "bucket_start_utc": "2026-03-11T11:00:00Z",</w:t>
        <w:br/>
        <w:t xml:space="preserve"> "bucket_end_utc": "2026-03-11T12:00:00Z",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0,</w:t>
        <w:br/>
        <w:t xml:space="preserve"> "contradiction_ratio": 0.34,</w:t>
        <w:br/>
        <w:t xml:space="preserve"> "fresh_evidence_count": 3,</w:t>
        <w:br/>
        <w:t xml:space="preserve"> "stale_evidence_count": 2,</w:t>
        <w:br/>
        <w:t xml:space="preserve"> "conviction_score_0_100": 57,</w:t>
        <w:br/>
        <w:t xml:space="preserve"> "fragility_score_0_100": 58,</w:t>
        <w:br/>
        <w:t xml:space="preserve"> "dominant_state": "bullish"</w:t>
        <w:br/>
        <w:t xml:space="preserve"> },</w:t>
        <w:br/>
        <w:t xml:space="preserve"> {</w:t>
        <w:br/>
        <w:t xml:space="preserve"> "bucket_start_utc": "2026-03-11T12:00:00Z",</w:t>
        <w:br/>
        <w:t xml:space="preserve"> "bucket_end_utc": "2026-03-11T13:00:00Z",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-2,</w:t>
        <w:br/>
        <w:t xml:space="preserve"> "contradiction_ratio": 0.36,</w:t>
        <w:br/>
        <w:t xml:space="preserve"> "fresh_evidence_count": 4,</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-6,</w:t>
        <w:br/>
        <w:t xml:space="preserve"> "latest_inflection_direction": "up",</w:t>
        <w:br/>
        <w:t xml:space="preserve"> "latest_inflection_strength": 4,</w:t>
        <w:br/>
        <w:t xml:space="preserve"> "signal_regime": "strengthening_bullish"</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"Mode guard: commodities_trading accepted (flight_plan.system_mode).",</w:t>
        <w:br/>
        <w:t xml:space="preserve"> "Target scope locked to single market: natural_gas (explicit).",</w:t>
        <w:br/>
        <w:t xml:space="preserve"> "Contradictions list was empty upstream; contradiction_ratio treated as model-derived from mixed driver set rather than explicit contradiction objects.",</w:t>
        <w:br/>
        <w:t xml:space="preserve"> "No high-trust &lt;=2h opposing signal detected; late-breaking invalidation sentinel not triggered."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2. </w:t>
      </w:r>
      <w:hyperlink r:id="rId10">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3. </w:t>
      </w:r>
      <w:hyperlink r:id="rId11">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4. </w:t>
      </w:r>
      <w:hyperlink r:id="rId12">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5. </w:t>
      </w:r>
      <w:hyperlink r:id="rId13">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6. </w:t>
      </w:r>
      <w:hyperlink r:id="rId14">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7. </w:t>
      </w:r>
      <w:hyperlink r:id="rId15">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8. </w:t>
      </w:r>
      <w:hyperlink r:id="rId16">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9. </w:t>
      </w:r>
      <w:hyperlink r:id="rId17">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10. </w:t>
      </w:r>
      <w:hyperlink r:id="rId18">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11. </w:t>
      </w:r>
      <w:hyperlink r:id="rId19">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12. </w:t>
      </w:r>
      <w:hyperlink r:id="rId20">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13. </w:t>
      </w:r>
      <w:hyperlink r:id="rId20">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14. </w:t>
      </w:r>
      <w:hyperlink r:id="rId21">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15. </w:t>
      </w:r>
      <w:hyperlink r:id="rId22">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16. </w:t>
      </w:r>
      <w:hyperlink r:id="rId19">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17. </w:t>
      </w:r>
      <w:hyperlink r:id="rId23">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18. </w:t>
      </w:r>
      <w:hyperlink r:id="rId21">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19. </w:t>
      </w:r>
      <w:hyperlink r:id="rId19">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20. </w:t>
      </w:r>
      <w:hyperlink r:id="rId24">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21. </w:t>
      </w:r>
      <w:hyperlink r:id="rId25">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22. </w:t>
      </w:r>
      <w:hyperlink r:id="rId26">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23. </w:t>
      </w:r>
      <w:hyperlink r:id="rId27">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24. </w:t>
      </w:r>
      <w:hyperlink r:id="rId28">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25. </w:t>
      </w:r>
      <w:hyperlink r:id="rId29">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26. </w:t>
      </w:r>
      <w:hyperlink r:id="rId30">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27. </w:t>
      </w:r>
      <w:hyperlink r:id="rId31">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28. </w:t>
      </w:r>
      <w:hyperlink r:id="rId32">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29. </w:t>
      </w:r>
      <w:hyperlink r:id="rId33">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30. </w:t>
      </w:r>
      <w:hyperlink r:id="rId27">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31. </w:t>
      </w:r>
      <w:hyperlink r:id="rId34">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32. </w:t>
      </w:r>
      <w:hyperlink r:id="rId35">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33. </w:t>
      </w:r>
      <w:hyperlink r:id="rId36">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34. </w:t>
      </w:r>
      <w:hyperlink r:id="rId37">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35. </w:t>
      </w:r>
      <w:hyperlink r:id="rId38">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36. </w:t>
      </w:r>
      <w:hyperlink r:id="rId39">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37. </w:t>
      </w:r>
      <w:hyperlink r:id="rId40">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38. </w:t>
      </w:r>
      <w:hyperlink r:id="rId41">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39. </w:t>
      </w:r>
      <w:hyperlink r:id="rId42">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40. </w:t>
      </w:r>
      <w:hyperlink r:id="rId25">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41. </w:t>
      </w:r>
      <w:hyperlink r:id="rId26">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42. </w:t>
      </w:r>
      <w:hyperlink r:id="rId27">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43. </w:t>
      </w:r>
      <w:hyperlink r:id="rId43">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44. </w:t>
      </w:r>
      <w:hyperlink r:id="rId44">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45. </w:t>
      </w:r>
      <w:hyperlink r:id="rId39">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46. </w:t>
      </w:r>
      <w:hyperlink r:id="rId42">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47. </w:t>
      </w:r>
      <w:hyperlink r:id="rId45">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48. </w:t>
      </w:r>
      <w:hyperlink r:id="rId42">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49. </w:t>
      </w:r>
      <w:hyperlink r:id="rId46">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50. </w:t>
      </w:r>
      <w:hyperlink r:id="rId47">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51. </w:t>
      </w:r>
      <w:hyperlink r:id="rId48">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52. </w:t>
      </w:r>
      <w:hyperlink r:id="rId45">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53. </w:t>
      </w:r>
      <w:hyperlink r:id="rId49">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54. </w:t>
      </w:r>
      <w:hyperlink r:id="rId50">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55. </w:t>
      </w:r>
      <w:hyperlink r:id="rId51">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56. </w:t>
      </w:r>
      <w:hyperlink r:id="rId52">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57. </w:t>
      </w:r>
      <w:hyperlink r:id="rId53">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58. </w:t>
      </w:r>
      <w:hyperlink r:id="rId54">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59. </w:t>
      </w:r>
      <w:hyperlink r:id="rId54">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60. </w:t>
      </w:r>
      <w:hyperlink r:id="rId55">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61. </w:t>
      </w:r>
      <w:hyperlink r:id="rId56">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62. </w:t>
      </w:r>
      <w:hyperlink r:id="rId57">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63. </w:t>
      </w:r>
      <w:hyperlink r:id="rId58">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64. </w:t>
      </w:r>
      <w:hyperlink r:id="rId59">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65. </w:t>
      </w:r>
      <w:hyperlink r:id="rId60">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66. </w:t>
      </w:r>
      <w:hyperlink r:id="rId59">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67. </w:t>
      </w:r>
      <w:hyperlink r:id="rId60">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68. </w:t>
      </w:r>
      <w:hyperlink r:id="rId61">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69. </w:t>
      </w:r>
      <w:hyperlink r:id="rId62">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70. </w:t>
      </w:r>
      <w:hyperlink r:id="rId63">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71. </w:t>
      </w:r>
      <w:hyperlink r:id="rId64">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72. </w:t>
      </w:r>
      <w:hyperlink r:id="rId65">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73. </w:t>
      </w:r>
      <w:hyperlink r:id="rId66">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74. </w:t>
      </w:r>
      <w:hyperlink r:id="rId67">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75. </w:t>
      </w:r>
      <w:hyperlink r:id="rId60">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76. </w:t>
      </w:r>
      <w:hyperlink r:id="rId68">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77. </w:t>
      </w:r>
      <w:hyperlink r:id="rId69">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78. </w:t>
      </w:r>
      <w:hyperlink r:id="rId65">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79. </w:t>
      </w:r>
      <w:hyperlink r:id="rId70">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80. </w:t>
      </w:r>
      <w:hyperlink r:id="rId71">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81. </w:t>
      </w:r>
      <w:hyperlink r:id="rId72">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82. </w:t>
      </w:r>
      <w:hyperlink r:id="rId40">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83. </w:t>
      </w:r>
      <w:hyperlink r:id="rId61">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84. </w:t>
      </w:r>
      <w:hyperlink r:id="rId67">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85. </w:t>
      </w:r>
      <w:hyperlink r:id="rId73">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86. </w:t>
      </w:r>
      <w:hyperlink r:id="rId74">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87. </w:t>
      </w:r>
      <w:hyperlink r:id="rId75">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88. </w:t>
      </w:r>
      <w:hyperlink r:id="rId76">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89. </w:t>
      </w:r>
      <w:hyperlink r:id="rId77">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90. </w:t>
      </w:r>
      <w:hyperlink r:id="rId78">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91. </w:t>
      </w:r>
      <w:hyperlink r:id="rId79">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92. </w:t>
      </w:r>
      <w:hyperlink r:id="rId70">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93. </w:t>
      </w:r>
      <w:hyperlink r:id="rId80">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94. </w:t>
      </w:r>
      <w:hyperlink r:id="rId81">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95. </w:t>
      </w:r>
      <w:hyperlink r:id="rId82">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96. </w:t>
      </w:r>
      <w:hyperlink r:id="rId83">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97. </w:t>
      </w:r>
      <w:hyperlink r:id="rId84">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98. </w:t>
      </w:r>
      <w:hyperlink r:id="rId85">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99. </w:t>
      </w:r>
      <w:hyperlink r:id="rId75">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100. </w:t>
      </w:r>
      <w:hyperlink r:id="rId75">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101. </w:t>
      </w:r>
      <w:hyperlink r:id="rId65">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102. </w:t>
      </w:r>
      <w:hyperlink r:id="rId86">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103. </w:t>
      </w:r>
      <w:hyperlink r:id="rId87">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104. </w:t>
      </w:r>
      <w:hyperlink r:id="rId88">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105. </w:t>
      </w:r>
      <w:hyperlink r:id="rId89">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106. </w:t>
      </w:r>
      <w:hyperlink r:id="rId90">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107. </w:t>
      </w:r>
      <w:hyperlink r:id="rId91">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108. </w:t>
      </w:r>
      <w:hyperlink r:id="rId92">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109. </w:t>
      </w:r>
      <w:hyperlink r:id="rId93">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110. </w:t>
      </w:r>
      <w:hyperlink r:id="rId94">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111. </w:t>
      </w:r>
      <w:hyperlink r:id="rId88">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112. </w:t>
      </w:r>
      <w:hyperlink r:id="rId95">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113. </w:t>
      </w:r>
      <w:hyperlink r:id="rId96">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114. </w:t>
      </w:r>
      <w:hyperlink r:id="rId55">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115. </w:t>
      </w:r>
      <w:hyperlink r:id="rId97">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116. </w:t>
      </w:r>
      <w:hyperlink r:id="rId98">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117. </w:t>
      </w:r>
      <w:hyperlink r:id="rId99">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118. </w:t>
      </w:r>
      <w:hyperlink r:id="rId100">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119. </w:t>
      </w:r>
      <w:hyperlink r:id="rId101">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120. </w:t>
      </w:r>
      <w:hyperlink r:id="rId102">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121. </w:t>
      </w:r>
      <w:hyperlink r:id="rId103">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122. </w:t>
      </w:r>
      <w:hyperlink r:id="rId104">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123. </w:t>
      </w:r>
      <w:hyperlink r:id="rId105">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124. </w:t>
      </w:r>
      <w:hyperlink r:id="rId106">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125. </w:t>
      </w:r>
      <w:hyperlink r:id="rId107">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126. </w:t>
      </w:r>
      <w:hyperlink r:id="rId104">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127. </w:t>
      </w:r>
      <w:hyperlink r:id="rId108">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128. </w:t>
      </w:r>
      <w:hyperlink r:id="rId109">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129. </w:t>
      </w:r>
      <w:hyperlink r:id="rId107">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130. </w:t>
      </w:r>
      <w:hyperlink r:id="rId110">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131. </w:t>
      </w:r>
      <w:hyperlink r:id="rId111">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132. </w:t>
      </w:r>
      <w:hyperlink r:id="rId112">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133. </w:t>
      </w:r>
      <w:hyperlink r:id="rId113">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134. </w:t>
      </w:r>
      <w:hyperlink r:id="rId114">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135. </w:t>
      </w:r>
      <w:hyperlink r:id="rId115">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136. </w:t>
      </w:r>
      <w:hyperlink r:id="rId116">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137. </w:t>
      </w:r>
      <w:hyperlink r:id="rId117">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138. </w:t>
      </w:r>
      <w:hyperlink r:id="rId118">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139. </w:t>
      </w:r>
      <w:hyperlink r:id="rId119">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140. </w:t>
      </w:r>
      <w:hyperlink r:id="rId120">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141. </w:t>
      </w:r>
      <w:hyperlink r:id="rId121">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142. </w:t>
      </w:r>
      <w:hyperlink r:id="rId122">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143. </w:t>
      </w:r>
      <w:hyperlink r:id="rId123">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144. </w:t>
      </w:r>
      <w:hyperlink r:id="rId124">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145. </w:t>
      </w:r>
      <w:hyperlink r:id="rId125">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146. </w:t>
      </w:r>
      <w:hyperlink r:id="rId126">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147. </w:t>
      </w:r>
      <w:hyperlink r:id="rId127">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148. </w:t>
      </w:r>
      <w:hyperlink r:id="rId128">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149. </w:t>
      </w:r>
      <w:hyperlink r:id="rId129">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150. </w:t>
      </w:r>
      <w:hyperlink r:id="rId130">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151. </w:t>
      </w:r>
      <w:hyperlink r:id="rId131">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152. </w:t>
      </w:r>
      <w:hyperlink r:id="rId132">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153. </w:t>
      </w:r>
      <w:hyperlink r:id="rId133">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154. </w:t>
      </w:r>
      <w:hyperlink r:id="rId134">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155. </w:t>
      </w:r>
      <w:hyperlink r:id="rId135">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156. </w:t>
      </w:r>
      <w:hyperlink r:id="rId136">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157. </w:t>
      </w:r>
      <w:hyperlink r:id="rId137">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158. </w:t>
      </w:r>
      <w:hyperlink r:id="rId138">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159. </w:t>
      </w:r>
      <w:hyperlink r:id="rId139">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160. </w:t>
      </w:r>
      <w:hyperlink r:id="rId140">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161. </w:t>
      </w:r>
      <w:hyperlink r:id="rId141">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162. </w:t>
      </w:r>
      <w:hyperlink r:id="rId142">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163. </w:t>
      </w:r>
      <w:hyperlink r:id="rId142">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164. </w:t>
      </w:r>
      <w:hyperlink r:id="rId143">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165. </w:t>
      </w:r>
      <w:hyperlink r:id="rId144">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166. </w:t>
      </w:r>
      <w:hyperlink r:id="rId145">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167. </w:t>
      </w:r>
      <w:hyperlink r:id="rId146">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168. </w:t>
      </w:r>
      <w:hyperlink r:id="rId147">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169. </w:t>
      </w:r>
      <w:hyperlink r:id="rId148">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170. </w:t>
      </w:r>
      <w:hyperlink r:id="rId149">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171. </w:t>
      </w:r>
      <w:hyperlink r:id="rId150">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172. </w:t>
      </w:r>
      <w:hyperlink r:id="rId151">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173. </w:t>
      </w:r>
      <w:hyperlink r:id="rId152">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174. </w:t>
      </w:r>
      <w:hyperlink r:id="rId153">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175. </w:t>
      </w:r>
      <w:hyperlink r:id="rId154">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176. </w:t>
      </w:r>
      <w:hyperlink r:id="rId155">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177. </w:t>
      </w:r>
      <w:hyperlink r:id="rId156">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178. </w:t>
      </w:r>
      <w:hyperlink r:id="rId157">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179. </w:t>
      </w:r>
      <w:hyperlink r:id="rId158">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180. </w:t>
      </w:r>
      <w:hyperlink r:id="rId159">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181. </w:t>
      </w:r>
      <w:hyperlink r:id="rId160">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182. </w:t>
      </w:r>
      <w:hyperlink r:id="rId161">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183. </w:t>
      </w:r>
      <w:hyperlink r:id="rId162">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184. </w:t>
      </w:r>
      <w:hyperlink r:id="rId163">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185. </w:t>
      </w:r>
      <w:hyperlink r:id="rId164">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186. </w:t>
      </w:r>
      <w:hyperlink r:id="rId165">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187. </w:t>
      </w:r>
      <w:hyperlink r:id="rId166">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188. </w:t>
      </w:r>
      <w:hyperlink r:id="rId167">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189. </w:t>
      </w:r>
      <w:hyperlink r:id="rId168">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190. </w:t>
      </w:r>
      <w:hyperlink r:id="rId169">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191. </w:t>
      </w:r>
      <w:hyperlink r:id="rId170">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192. </w:t>
      </w:r>
      <w:hyperlink r:id="rId171">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193. </w:t>
      </w:r>
      <w:hyperlink r:id="rId172">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194. </w:t>
      </w:r>
      <w:hyperlink r:id="rId173">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195. </w:t>
      </w:r>
      <w:hyperlink r:id="rId174">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196. </w:t>
      </w:r>
      <w:hyperlink r:id="rId175">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197. </w:t>
      </w:r>
      <w:hyperlink r:id="rId176">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198. </w:t>
      </w:r>
      <w:hyperlink r:id="rId177">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199. </w:t>
      </w:r>
      <w:hyperlink r:id="rId178">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200. </w:t>
      </w:r>
      <w:hyperlink r:id="rId179">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201. </w:t>
      </w:r>
      <w:hyperlink r:id="rId180">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202. </w:t>
      </w:r>
      <w:hyperlink r:id="rId181">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203. </w:t>
      </w:r>
      <w:hyperlink r:id="rId182">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204. </w:t>
      </w:r>
      <w:hyperlink r:id="rId183">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205. </w:t>
      </w:r>
      <w:hyperlink r:id="rId183">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206. </w:t>
      </w:r>
      <w:hyperlink r:id="rId184">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207. </w:t>
      </w:r>
      <w:hyperlink r:id="rId185">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208. </w:t>
      </w:r>
      <w:hyperlink r:id="rId186">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209. </w:t>
      </w:r>
      <w:hyperlink r:id="rId187">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210. </w:t>
      </w:r>
      <w:hyperlink r:id="rId188">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211. </w:t>
      </w:r>
      <w:hyperlink r:id="rId189">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212. </w:t>
      </w:r>
      <w:hyperlink r:id="rId190">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213. </w:t>
      </w:r>
      <w:hyperlink r:id="rId191">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214. </w:t>
      </w:r>
      <w:hyperlink r:id="rId192">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215. </w:t>
      </w:r>
      <w:hyperlink r:id="rId193">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216. </w:t>
      </w:r>
      <w:hyperlink r:id="rId194">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217. </w:t>
      </w:r>
      <w:hyperlink r:id="rId195">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218. </w:t>
      </w:r>
      <w:hyperlink r:id="rId196">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219. </w:t>
      </w:r>
      <w:hyperlink r:id="rId197">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220. </w:t>
      </w:r>
      <w:hyperlink r:id="rId198">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221. </w:t>
      </w:r>
      <w:hyperlink r:id="rId199">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222. </w:t>
      </w:r>
      <w:hyperlink r:id="rId200">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223. </w:t>
      </w:r>
      <w:hyperlink r:id="rId201">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224. </w:t>
      </w:r>
      <w:hyperlink r:id="rId202">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225. </w:t>
      </w:r>
      <w:hyperlink r:id="rId203">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226. </w:t>
      </w:r>
      <w:hyperlink r:id="rId204">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227. </w:t>
      </w:r>
      <w:hyperlink r:id="rId205">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228. </w:t>
      </w:r>
      <w:hyperlink r:id="rId206">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229. </w:t>
      </w:r>
      <w:hyperlink r:id="rId207">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230. </w:t>
      </w:r>
      <w:hyperlink r:id="rId201">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231. </w:t>
      </w:r>
      <w:hyperlink r:id="rId208">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232. </w:t>
      </w:r>
      <w:hyperlink r:id="rId209">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233. </w:t>
      </w:r>
      <w:hyperlink r:id="rId210">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234. </w:t>
      </w:r>
      <w:hyperlink r:id="rId202">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235. </w:t>
      </w:r>
      <w:hyperlink r:id="rId211">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236. </w:t>
      </w:r>
      <w:hyperlink r:id="rId212">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237. </w:t>
      </w:r>
      <w:hyperlink r:id="rId213">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238. </w:t>
      </w:r>
      <w:hyperlink r:id="rId214">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239. </w:t>
      </w:r>
      <w:hyperlink r:id="rId215">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240. </w:t>
      </w:r>
      <w:hyperlink r:id="rId216">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241. </w:t>
      </w:r>
      <w:hyperlink r:id="rId217">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242. </w:t>
      </w:r>
      <w:hyperlink r:id="rId218">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243. </w:t>
      </w:r>
      <w:hyperlink r:id="rId219">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244. </w:t>
      </w:r>
      <w:hyperlink r:id="rId220">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245. </w:t>
      </w:r>
      <w:hyperlink r:id="rId108">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246. </w:t>
      </w:r>
      <w:hyperlink r:id="rId221">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247. </w:t>
      </w:r>
      <w:hyperlink r:id="rId222">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248. </w:t>
      </w:r>
      <w:hyperlink r:id="rId110">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249. </w:t>
      </w:r>
      <w:hyperlink r:id="rId223">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250. </w:t>
      </w:r>
      <w:hyperlink r:id="rId224">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251. </w:t>
      </w:r>
      <w:hyperlink r:id="rId225">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252. </w:t>
      </w:r>
      <w:hyperlink r:id="rId226">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253. </w:t>
      </w:r>
      <w:hyperlink r:id="rId227">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254. </w:t>
      </w:r>
      <w:hyperlink r:id="rId228">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255. </w:t>
      </w:r>
      <w:hyperlink r:id="rId229">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256. </w:t>
      </w:r>
      <w:hyperlink r:id="rId230">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257. </w:t>
      </w:r>
      <w:hyperlink r:id="rId231">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258. </w:t>
      </w:r>
      <w:hyperlink r:id="rId232">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259. </w:t>
      </w:r>
      <w:hyperlink r:id="rId228">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260. </w:t>
      </w:r>
      <w:hyperlink r:id="rId233">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261. </w:t>
      </w:r>
      <w:hyperlink r:id="rId234">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262. </w:t>
      </w:r>
      <w:hyperlink r:id="rId235">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263. </w:t>
      </w:r>
      <w:hyperlink r:id="rId236">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264. </w:t>
      </w:r>
      <w:hyperlink r:id="rId237">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265. </w:t>
      </w:r>
      <w:hyperlink r:id="rId238">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266. </w:t>
      </w:r>
      <w:hyperlink r:id="rId239">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267. </w:t>
      </w:r>
      <w:hyperlink r:id="rId240">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268. </w:t>
      </w:r>
      <w:hyperlink r:id="rId241">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269. </w:t>
      </w:r>
      <w:hyperlink r:id="rId242">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270. </w:t>
      </w:r>
      <w:hyperlink r:id="rId243">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271. </w:t>
      </w:r>
      <w:hyperlink r:id="rId244">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272. </w:t>
      </w:r>
      <w:hyperlink r:id="rId245">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273. </w:t>
      </w:r>
      <w:hyperlink r:id="rId246">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274. </w:t>
      </w:r>
      <w:hyperlink r:id="rId247">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275. </w:t>
      </w:r>
      <w:hyperlink r:id="rId248">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276. </w:t>
      </w:r>
      <w:hyperlink r:id="rId249">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277. </w:t>
      </w:r>
      <w:hyperlink r:id="rId250">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278. </w:t>
      </w:r>
      <w:hyperlink r:id="rId251">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279. </w:t>
      </w:r>
      <w:hyperlink r:id="rId252">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280. </w:t>
      </w:r>
      <w:hyperlink r:id="rId253">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281. </w:t>
      </w:r>
      <w:hyperlink r:id="rId254">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282. </w:t>
      </w:r>
      <w:hyperlink r:id="rId255">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283. </w:t>
      </w:r>
      <w:hyperlink r:id="rId256">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284. </w:t>
      </w:r>
      <w:hyperlink r:id="rId257">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285. </w:t>
      </w:r>
      <w:hyperlink r:id="rId258">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286. </w:t>
      </w:r>
      <w:hyperlink r:id="rId259">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287. </w:t>
      </w:r>
      <w:hyperlink r:id="rId260">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 288. </w:t>
      </w:r>
      <w:hyperlink r:id="rId261">
        <w:r>
          <w:rPr>
            <w:color w:val="0000EE"/>
            <w:u w:val="single"/>
          </w:rPr>
          <w:t>https://jurnalul.ro/stiri/externe/europa-noua-criza-energetica-pretul-gazelor-peste-50-1026047.html</w:t>
        </w:r>
      </w:hyperlink>
      <w:r>
        <w:t xml:space="preserve"> - * Gas prices in Europe reach their highest level in 2023, rising approximately 53% due to Middle East conflict disruptions. * Shipping congestion through the Strait of Hormuz and attacks on Qatar exacerbate the crisis. * Asian buyers redirect LNG shipments away from Europe, paying higher prices. * European gas storage levels are below 30%, significantly lower than the average of 45% for this period. * Europe’s vulnerability persists despite reduced dependence on Russian gas, as global LNG market fluctuations impact prices. 289. </w:t>
      </w:r>
      <w:hyperlink r:id="rId262">
        <w:r>
          <w:rPr>
            <w:color w:val="0000EE"/>
            <w:u w:val="single"/>
          </w:rPr>
          <w:t>https://energynow.com/2026/03/qatar-shuts-gas-liquefaction-will-take-weeks-to-restart-sources-say/</w:t>
        </w:r>
      </w:hyperlink>
      <w:r>
        <w:t xml:space="preserve"> - * Qatar fully shuts down gas liquefaction on Wednesday, with recovery expected in at least a month. * The shutdown affects Qatar Energy's Ras Laffan plant, which declared force majeure on exports. * Restarting production will take at least two weeks after initial restart and a further two weeks to reach full capacity. * The shutdown involves gas-to-super-chilled fuel conversion, impacting LNG export capacity. * The news influences global LNG supply and export levels. 290. </w:t>
      </w:r>
      <w:hyperlink r:id="rId263">
        <w:r>
          <w:rPr>
            <w:color w:val="0000EE"/>
            <w:u w:val="single"/>
          </w:rPr>
          <w:t>https://kapitalis.com/tunisie/2026/03/05/gaz-le-qatar-souffre-les-etats-unis-se-gavent/</w:t>
        </w:r>
      </w:hyperlink>
      <w:r>
        <w:t xml:space="preserve"> - ['</w:t>
      </w:r>
      <w:r>
        <w:rPr>
          <w:i/>
        </w:rPr>
        <w:t xml:space="preserve"> US LNG exporters Venture Global and Cheniere Energy increase production and accelerate new capacity outputs, responding to a surge in European and Asian prices caused by Qatar supply issues.', '</w:t>
      </w:r>
      <w:r>
        <w:t xml:space="preserve"> US LNG market gains a pivotal role during the ongoing global gas crisis, with exports growing and prices rising significantly in Europe.', "</w:t>
      </w:r>
      <w:r>
        <w:rPr>
          <w:i/>
        </w:rPr>
        <w:t xml:space="preserve"> Qatar's LNG production was temporarily halted following an Iranian drone attack on Ras Laffan, a major LNG facility producing a fifth of global supply.", '</w:t>
      </w:r>
      <w:r>
        <w:t xml:space="preserve"> European gas prices rose 39%, UK prices increased 45%, while US gas prices only slightly rose by 3.5%.', "</w:t>
      </w:r>
      <w:r>
        <w:rPr>
          <w:i/>
        </w:rPr>
        <w:t xml:space="preserve"> US surpassed Qatar and Australia as the world's largest LNG exporter in 2023, with new terminals planned but not yet operational, including the Golden Pass project."] 291. </w:t>
      </w:r>
      <w:hyperlink r:id="rId264">
        <w:r>
          <w:rPr>
            <w:color w:val="0000EE"/>
            <w:u w:val="single"/>
          </w:rPr>
          <w:t>https://www.dnevnik.bg/sviat/2026/03/05/4889260_rusiia_misli_da_spre_gaza_za_evropa_predi_brjuksel/?ref=rss</w:t>
        </w:r>
      </w:hyperlink>
      <w:r>
        <w:rPr>
          <w:i/>
        </w:rPr>
        <w:t xml:space="preserve"> - * Russia threatened to stop gas deliveries to Europe. * Russian president Putin discussed quotas for Hungary with Hungarian Foreign Minister Szijjártó. * Putin mentioned it might be more advantageous for Russia to cease supplies and target other markets. * No formal decision has been made; Putin tasked the government to evaluate options. * Russian Energy Minister Novak said the cabinet will discuss the issue soon. 292. </w:t>
      </w:r>
      <w:hyperlink r:id="rId265">
        <w:r>
          <w:rPr>
            <w:color w:val="0000EE"/>
            <w:u w:val="single"/>
          </w:rPr>
          <w:t>https://africa-middleeastmining.com/iran-conflict-disrupts-qatar-lng-supply-and-global-markets/?utm_source=rss&amp;utm_medium=rss&amp;utm_campaign=iran-conflict-disrupts-qatar-lng-supply-and-global-markets</w:t>
        </w:r>
      </w:hyperlink>
      <w:r>
        <w:rPr>
          <w:i/>
        </w:rPr>
        <w:t xml:space="preserve"> - * Iran-related conflict disrupts Qatar’s LNG operations, causing market volatility. * Qatar supplies around 20% of global LNG, making disruptions significant. * Strait of Hormuz crucial transit route affected by regional tensions. * Shipping delays and increased costs due to rerouted cargoes. * European gas prices surged over 45%, amid low storage levels. * Asian markets experienced price rises with some resilience. * Disruptions prompt global energy security strategy reviews. 293. </w:t>
      </w:r>
      <w:hyperlink r:id="rId266">
        <w:r>
          <w:rPr>
            <w:color w:val="0000EE"/>
            <w:u w:val="single"/>
          </w:rPr>
          <w:t>https://aif.ru/politics/world/operezhaya-sankcii-stoit-li-perekryt-gaz-evrope-pryamo-seychas</w:t>
        </w:r>
      </w:hyperlink>
      <w:r>
        <w:rPr>
          <w:i/>
        </w:rPr>
        <w:t xml:space="preserve"> - * Putin suggested the possibility of instant gas supply termination to Europe, citing rising prices and geopolitical risks, including conflicts involving Iran and Qatar. * European sanctions against Russian gas, including bans on imports from 2026 and 2027, are imminent. * Russia's current gas exports to Europe amounted to 40 bcm in 2025, representing 13% of total European imports. * The Turkish Stream remains the main route for Russian gas, with high utilisation levels. * Russia seeks alternative markets such as China, Central Asia, and the Asia-Pacific region for future supplies. * The process of reorienting gas supplies to new markets is ongoing and complex. 294. </w:t>
      </w:r>
      <w:hyperlink r:id="rId267">
        <w:r>
          <w:rPr>
            <w:color w:val="0000EE"/>
            <w:u w:val="single"/>
          </w:rPr>
          <w:t>https://www.vietnamplus.vn/qatar-tam-dung-xuat-khau-lng-cac-ong-lon-phuong-tay-huong-loi-post1097155.vnp</w:t>
        </w:r>
      </w:hyperlink>
      <w:r>
        <w:rPr>
          <w:i/>
        </w:rPr>
        <w:t xml:space="preserve"> - * Qatar temporarily halts LNG exports following an attack on its infrastructure. * Prices for LNG increase sharply in Europe and Asia, with Asia up 91% and Europe up 44% since 27/2. * Western energy companies, including Shell, TotalEnergies, ExxonMobil, and Cheniere, benefit from the price surge. * Qatar's LNG production, accounting for 20% of global supply, is impacted; other supply sources are being sought. * US and Australia increase LNG export capacity; US became the largest exporter by 2022 with projected growth by 2031. 295. </w:t>
      </w:r>
      <w:hyperlink r:id="rId268">
        <w:r>
          <w:rPr>
            <w:color w:val="0000EE"/>
            <w:u w:val="single"/>
          </w:rPr>
          <w:t>https://oilprice.com/Latest-Energy-News/World-News/LNG-Shipping-Rates-Soar-650-to-300000-Per-Day.html</w:t>
        </w:r>
      </w:hyperlink>
      <w:r>
        <w:rPr>
          <w:i/>
        </w:rPr>
        <w:t xml:space="preserve"> - * Global LNG shipping market rates rise from $40,000 to $300,000 per day, a 650% increase, due to escalating Middle East conflict. * Charter rates for LNG carriers on U.S. Gulf-Europe and U.S. Gulf-Asia routes increase to $300,000 per day. * Qatar halts LNG production and declares force majeure, affecting roughly 20% of global supply. * Disruption causes traders to seek longer routes, increasing demand for LNG carriers. * Asian LNG prices remain roughly double pre-conflict levels, with major Asian importers impacted. 296. </w:t>
      </w:r>
      <w:hyperlink r:id="rId269">
        <w:r>
          <w:rPr>
            <w:color w:val="0000EE"/>
            <w:u w:val="single"/>
          </w:rPr>
          <w:t>https://www.marineinsight.com/shipping-news/qatar-halts-lng-production-declares-force-majeure-on-exports-after-drone-attack/?utm_source=rss&amp;utm_medium=rss&amp;utm_campaign=qatar-halts-lng-production-declares-force-majeure-on-exports-after-drone-attack</w:t>
        </w:r>
      </w:hyperlink>
      <w:r>
        <w:rPr>
          <w:i/>
        </w:rPr>
        <w:t xml:space="preserve"> - * Qatar suspends LNG production and declares force majeure following drone attack at Ras Laffan Industrial City. * Facilities expected to remain offline for at least two weeks, with full recovery possibly taking over a month. * Disruption delays LNG shipments and affects global supply, impacting prices and trade flows. * Most of Qatar’s LNG exports go to Asia, with Europe increasing imports due to reduced Russian pipeline gas. * The shutdown influences global LNG market dynamics and freight rates. 297. </w:t>
      </w:r>
      <w:hyperlink r:id="rId270">
        <w:r>
          <w:rPr>
            <w:color w:val="0000EE"/>
            <w:u w:val="single"/>
          </w:rPr>
          <w:t>https://english.pravda.ru/world/166078-hormuz-strait-crisis-oil-gas-shipping-trump-response/</w:t>
        </w:r>
      </w:hyperlink>
      <w:r>
        <w:rPr>
          <w:i/>
        </w:rPr>
        <w:t xml:space="preserve"> - * Iran has increased naval control over the Hormuz Strait, disrupting global energy trade.</w:t>
      </w:r>
      <w:r>
        <w:t xml:space="preserve"> Major insurers have suspended war-risk coverage for ships passing through the region.</w:t>
      </w:r>
      <w:r>
        <w:rPr>
          <w:i/>
        </w:rPr>
        <w:t xml:space="preserve"> Oil production at Iraqi fields and LNG facilities in Qatar have halted.</w:t>
      </w:r>
      <w:r>
        <w:t xml:space="preserve"> Europe faces potential energy shortages due to these disruptions, with gas prices surging.</w:t>
      </w:r>
      <w:r>
        <w:rPr>
          <w:i/>
        </w:rPr>
        <w:t xml:space="preserve"> US President Donald Trump announced plans to deploy naval escorts and provide insurance guarantees for maritime trade. 298. </w:t>
      </w:r>
      <w:hyperlink r:id="rId271">
        <w:r>
          <w:rPr>
            <w:color w:val="0000EE"/>
            <w:u w:val="single"/>
          </w:rPr>
          <w:t>https://www.dnevnik.bg/sviat/2026/03/05/4889305_cenite_na_gaza_za_evropa_se_vdigat_sled_kato_putin/?ref=rss</w:t>
        </w:r>
      </w:hyperlink>
      <w:r>
        <w:rPr>
          <w:i/>
        </w:rPr>
        <w:t xml:space="preserve"> - * The Danish and UK gas benchmarks recovered after Putin warned Russia might halt deliveries to Europe. * Dutch TTF contract increased by 2% to 49 euros/MWh; earlier rose 8.3% to 52.80 euros/MWh. * UK April contract traded 2.1% higher at 129.5 pence per therm. * Putin suggested Russia could benefit from stopping gas exports earlier, as their share of EU gas decreased from 40% to 6%. * Risks to supplies are heightened due to potential LNG disruptions from the Gulf and geopolitical tensions. * European gas storage filling for next winter becomes more expensive, amid conflict impacts and global market shifts. 299. </w:t>
      </w:r>
      <w:hyperlink r:id="rId272">
        <w:r>
          <w:rPr>
            <w:color w:val="0000EE"/>
            <w:u w:val="single"/>
          </w:rPr>
          <w:t>https://peakoil.com/production/qatar-shuts-lng-production-declares-force-majeure-as-hormuz-crisis-deepens</w:t>
        </w:r>
      </w:hyperlink>
      <w:r>
        <w:rPr>
          <w:i/>
        </w:rPr>
        <w:t xml:space="preserve"> - * QatarEnergy shuts down LNG production due to escalated Iran conflict. * The shutdown may last at least two weeks, with a full restart taking another two weeks. * Qatar accounts for approximately 20% of global LNG exports. * The disruption intensifies competition for LNG cargoes, pushing prices to multi-year highs. * US has limited capacity to fill the supply gap, risking prolonged shortages. * The shutdown represents a significant global energy supply disruption with potential market impacts. 300. </w:t>
      </w:r>
      <w:hyperlink r:id="rId273">
        <w:r>
          <w:rPr>
            <w:color w:val="0000EE"/>
            <w:u w:val="single"/>
          </w:rPr>
          <w:t>https://hungarytoday.hu/mol-and-slovnaft-file-complaint-against-croatian-pipeline-operator-janaf-with-the-eu-commission/</w:t>
        </w:r>
      </w:hyperlink>
      <w:r>
        <w:rPr>
          <w:i/>
        </w:rPr>
        <w:t xml:space="preserve"> - * MOL and Slovnaft filed a complaint against Croatian pipeline operator Janaf with the European Commission for alleged abuse of market position and pricing manipulation. * The dispute concerns delays and charges related to the transit of non-sanctioned Russian oil through the Adriatic pipeline to Hungary and Slovakia. * Janaf responded that the complaint is an attempt to exert pressure during price negotiations and that it acts within EU sanctions. * The European Commission is now evaluating whether Janaf is abusing its dominant market position, risking penalties. * The Druzhba pipeline is currently non-operational, affecting regional energy supply reliability. 301. </w:t>
      </w:r>
      <w:hyperlink r:id="rId274">
        <w:r>
          <w:rPr>
            <w:color w:val="0000EE"/>
            <w:u w:val="single"/>
          </w:rPr>
          <w:t>https://www.oilandgas360.com/hormuz-risk-sends-energy-shipping-costs-soaring/#utm_source=rss&amp;utm_medium=rss&amp;utm_campaign=hormuz-risk-sends-energy-shipping-costs-soaring</w:t>
        </w:r>
      </w:hyperlink>
      <w:r>
        <w:rPr>
          <w:i/>
        </w:rPr>
        <w:t xml:space="preserve"> - * Escalating tensions involving Iran impact global energy markets by increasing shipping costs and security concerns around the Strait of Hormuz. * Iran’s IRGC has expanded its leadership role, heightening regional conflict risks. * Iran declares full control over the Strait, warning of missile and drone threats to ships. * War risk insurance costs for vessels in the Gulf have surged, with some insurers withdrawing coverage. * The Strait of Hormuz transports about one-fifth of global oil consumption and significant natural gas exports. * Oil prices have increased, with traders sceptical about the duration of disruption risks. * US government proposes naval escorts and insurance backstops to secure shipments. * Market perception of risk influences freight rates and energy prices, depending on conflict developments. 302. </w:t>
      </w:r>
      <w:hyperlink r:id="rId275">
        <w:r>
          <w:rPr>
            <w:color w:val="0000EE"/>
            <w:u w:val="single"/>
          </w:rPr>
          <w:t>https://lenta.ru/news/2026/03/05/putin-ob-yasnil-vzlet-tsen-na-gaz-dlya-evropy/</w:t>
        </w:r>
      </w:hyperlink>
      <w:r>
        <w:rPr>
          <w:i/>
        </w:rPr>
        <w:t xml:space="preserve"> - * Putin states that the surge in gas prices in Europe is caused by global market conditions and sanctions against Moscow, as explained to journalist Pavel Zarubin. * He highlights that European countries are panic-stricken due to high tariffs and uncertain supply, especially with upcoming restrictions on Russian LNG in April. * Putin asserts Russia remains a reliable energy supplier to countries including Slovakia and Hungary. * He criticises Brussels' energy policies, the green agenda, and domestic political aims for contributing to the crisis. * Prices have soared to 700 dollars despite no reduction in supply, driven by global circumstances. 303. </w:t>
      </w:r>
      <w:hyperlink r:id="rId276">
        <w:r>
          <w:rPr>
            <w:color w:val="0000EE"/>
            <w:u w:val="single"/>
          </w:rPr>
          <w:t>https://mediaindonesia.com/ekonomi/866906/2-kapal-tanker-pertamina-terjebak-di-selat-hormuz-pemerintah-lakukan-negosiasi</w:t>
        </w:r>
      </w:hyperlink>
      <w:r>
        <w:rPr>
          <w:i/>
        </w:rPr>
        <w:t xml:space="preserve"> - * Indonesia's government is negotiating to free two Pertamina tankers trapped in the Strait of Hormuz. * The tanks are currently berthed while negotiations continue, with alternative energy supplies being prepared. * Pertamina International Shipping reports four ships in the Middle East region; two ships remain in the Gulf area. * The US and Israel reportedly attacked Iran, leading Iran's media to claim the Strait of Hormuz has effectively been closed. * The Strait is a strategic route for global energy trade, with about 20% of oil and LNG exports passing through it. 304. </w:t>
      </w:r>
      <w:hyperlink r:id="rId277">
        <w:r>
          <w:rPr>
            <w:color w:val="0000EE"/>
            <w:u w:val="single"/>
          </w:rPr>
          <w:t>https://www.zerohedge.com/energy/china-linked-bulk-carrier-exits-strait-hormuz-without-incident</w:t>
        </w:r>
      </w:hyperlink>
      <w:r>
        <w:rPr>
          <w:i/>
        </w:rPr>
        <w:t xml:space="preserve"> - * Maritime tracking reports a China-linked bulk carrier, Iron Maiden, transited the Strait of Hormuz without incident. * Iran has permitted Chinese vessels to pass through the strait, according to reports. * Strait of Hormuz traffic has decreased by approximately 90% due to regional conflict and Iranian restrictions. * Iran has targeted ten vessels in or around the Strait, with threats of force by IRGC forces. * Chinese officials have called for a ceasefire in the U.S.-Iran conflict, citing energy import concerns. 305. </w:t>
      </w:r>
      <w:hyperlink r:id="rId278">
        <w:r>
          <w:rPr>
            <w:color w:val="0000EE"/>
            <w:u w:val="single"/>
          </w:rPr>
          <w:t>https://www.gamereactor.fr/poutine-envisage-dinterrompre-les-livraisons-de-gaz-a-leurope-2055703/</w:t>
        </w:r>
      </w:hyperlink>
      <w:r>
        <w:rPr>
          <w:i/>
        </w:rPr>
        <w:t xml:space="preserve"> - * Le président Vladimir Poutine a déclaré que la Russie pourrait interrompre ses livraisons de gaz à l'Europe, sans décision prise, en contexte de flambée des prix de l'énergie. * Poutine a évoqué une réorientation des exportations vers d'autres marchés, notamment en Asie. * L'avertissement intervient face à la réduction de la dépendance de l'Europe au gaz russe, notamment à cause des sanctions et restrictions. * La part de la Russie dans les importations de gaz de l'UE a diminué depuis 2022, remplacée par la Norvège, les États-Unis et l'Algérie. 306. </w:t>
      </w:r>
      <w:hyperlink r:id="rId279">
        <w:r>
          <w:rPr>
            <w:color w:val="0000EE"/>
            <w:u w:val="single"/>
          </w:rPr>
          <w:t>https://www.tehrantimes.com/news/524446/Closure-of-Hormuz-Strait-not-a-choice-but-a-necessity</w:t>
        </w:r>
      </w:hyperlink>
      <w:r>
        <w:rPr>
          <w:i/>
        </w:rPr>
        <w:t xml:space="preserve"> - • Iran threatened to close the Strait of Hormuz in response to US and Israeli actions against Iran. • The move follows Iran’s dissatisfaction with US sanctions and military actions, including unilaterally abandoning the JCPOA. • Iran warned oil tankers to avoid passing the strait; some have been attacked. • The article discusses the geopolitical conflict between Iran, the US, Israel, and other countries, and its potential impact on global energy markets. • It criticises US policies under Trump, including sanctions and military threats, contributing to increased regional tensions. 307. </w:t>
      </w:r>
      <w:hyperlink r:id="rId280">
        <w:r>
          <w:rPr>
            <w:color w:val="0000EE"/>
            <w:u w:val="single"/>
          </w:rPr>
          <w:t>https://www.tehrantimes.com/news/524431/International-concern-grows-as-US-Israeli-assault-on-Iran-sparks</w:t>
        </w:r>
      </w:hyperlink>
      <w:r>
        <w:rPr>
          <w:i/>
        </w:rPr>
        <w:t xml:space="preserve"> - * The crisis in the Strait of Hormuz escalated following US–Israeli military actions against Iran, with Iran asserting control over the waterway. * Shipping activity has slowed sharply, with over 3,000 vessels idle and 500 ships waiting outside the region. * Brent crude prices climbed above $80 per barrel, rising 13% since the conflict began. * China called for protection of vessels, emphasising regional stability's importance for global economic security. * US President Donald Trump announced the US Navy would escort tankers through the Strait to ensure energy flow. * Countries like Pakistan and Saudi Arabia are seeking alternative routes and assistance amid disruptions. 308. </w:t>
      </w:r>
      <w:hyperlink r:id="rId281">
        <w:r>
          <w:rPr>
            <w:color w:val="0000EE"/>
            <w:u w:val="single"/>
          </w:rPr>
          <w:t>https://investinglive.com/news/is-this-a-hint-that-the-us-iran-conflict-might-stretch-on-for-much-longer-20260305/</w:t>
        </w:r>
      </w:hyperlink>
      <w:r>
        <w:rPr>
          <w:i/>
        </w:rPr>
        <w:t xml:space="preserve"> - * The article discusses the uncertainty regarding the duration of the US-Iran conflict and its impact on regional energy security, particularly in the Gulf region. * A Politico report suggests the conflict may extend beyond weeks, possibly into months, affecting the Strait of Hormuz and oil supply routes. * The US is increasing military intelligence support for operations against Iran for potentially over 100 days, indicating a prolonged conflict. * Markets are not fully priced in; WTI crude oil has risen amid fears of extended disruptions, with prices trending towards $80 and potential risk of reaching $100. 309. </w:t>
      </w:r>
      <w:hyperlink r:id="rId282">
        <w:r>
          <w:rPr>
            <w:color w:val="0000EE"/>
            <w:u w:val="single"/>
          </w:rPr>
          <w:t>https://www.indiandefensenews.in/2026/03/indian-navy-deploys-ins-surat-in-gulf.html</w:t>
        </w:r>
      </w:hyperlink>
      <w:r>
        <w:rPr>
          <w:i/>
        </w:rPr>
        <w:t xml:space="preserve"> - * The Indian Navy has positioned INS Surat in the Gulf of Oman amid escalating US-Israel-Iran conflicts. * The deployment supports Operation Sankalp for maritime security, anti-piracy, and humanitarian aid. * The move is a precautionary, non-combatant measure focused on protecting Indian nationals and trade routes. * INS Surat is a Visakhapatnam-class destroyer commissioned in 2025, equipped with advanced stealth and weapon systems. * The deployment responds to threats to trade security and regional stability, relying on past successful evacuation operations. 310. </w:t>
      </w:r>
      <w:hyperlink r:id="rId283">
        <w:r>
          <w:rPr>
            <w:color w:val="0000EE"/>
            <w:u w:val="single"/>
          </w:rPr>
          <w:t>https://tass.com/world/2096269</w:t>
        </w:r>
      </w:hyperlink>
      <w:r>
        <w:rPr>
          <w:i/>
        </w:rPr>
        <w:t xml:space="preserve"> - * Hungary has formed a commission led by Gabor Czepek to investigate the Druzhba pipeline blockage. * Hungarian Prime Minister Viktor Orban announced the measure, citing risks from sabotage and Ukraine’s alleged attacks. * Hungary has reinforced security at energy facilities, deploying army units to 75 locations. * Ukraine will not resume oil supplies via the Druzhba pipeline to Slovakia in the coming days. * Slovakia's government has approved ending its agreement with Ukraine on emergency electricity supplies. * The European Commission has acknowledged pressure on Ukraine to resume oil supplies via the pipeline. * Budapest suspects Ukraine’s reluctance to restart oil transit is linked to upcoming Hungarian elections and political manoeuvres. 311. </w:t>
      </w:r>
      <w:hyperlink r:id="rId284">
        <w:r>
          <w:rPr>
            <w:color w:val="0000EE"/>
            <w:u w:val="single"/>
          </w:rPr>
          <w:t>https://www.euronews.com/2026/03/04/hungarian-foreign-minister-in-moscow-for-energy-talks-with-putin-amid-ukraine-pipeline-row</w:t>
        </w:r>
      </w:hyperlink>
      <w:r>
        <w:rPr>
          <w:i/>
        </w:rPr>
        <w:t xml:space="preserve"> - * Hungarian Foreign Minister Péter Szijjártó visited Moscow to hold talks with Russian President Vladimir Putin regarding energy supplies. * Hungary is involved in a dispute with Ukraine over the damaged Druzhba pipeline, which they claim can be repaired, while Ukraine cites risks. * Hungary seeks guarantees from Russia for energy imports amidst the global energy crisis. * The dispute has led Hungary to block EU financial support to Ukraine. * The European Commission is mediating discussions with Kyiv about the pipeline issues. 312. </w:t>
      </w:r>
      <w:hyperlink r:id="rId285">
        <w:r>
          <w:rPr>
            <w:color w:val="0000EE"/>
            <w:u w:val="single"/>
          </w:rPr>
          <w:t>https://aif.ru/politics/putin-specsluzhby-rf-znayut-o-podgotovke-podryva-tureckogo-potoka</w:t>
        </w:r>
      </w:hyperlink>
      <w:r>
        <w:rPr>
          <w:i/>
        </w:rPr>
        <w:t xml:space="preserve"> - * Vladimir Putin states that Russia's security services have information about preparations to blow up the 'Blue Stream' and 'Turkish Stream' pipelines. * He claims this follows the sabotage of the 'Nord Stream' pipelines. * The alleged actions are reported to be supported by some Western secret services. * Russia has informed Turkey about the threat. * 'Blue Stream' supplies Russian gas to Turkey, and 'Turkish Stream' is a pipeline from Russia to Turkey under the Black Sea, with one branch for Turkish consumers and another for Southeast Europe. 313. </w:t>
      </w:r>
      <w:hyperlink r:id="rId286">
        <w:r>
          <w:rPr>
            <w:color w:val="0000EE"/>
            <w:u w:val="single"/>
          </w:rPr>
          <w:t>https://www.moroccoworldnews.com/2026/03/281559/qatarenergy-declares-force-majeure-on-lng-shutdown-may-last-weeks/</w:t>
        </w:r>
      </w:hyperlink>
      <w:r>
        <w:rPr>
          <w:i/>
        </w:rPr>
        <w:t xml:space="preserve"> - * QatarEnergy halted LNG production at its facilities, declaring force majeure, which may last at least a month. * The shutdown follows military strikes near Qatar's LNG facilities and affects global energy supplies. * Qatar accounts for around 20% of global LNG exports, with all shipments passing through the Strait of Hormuz. * European gas prices increased by 52%, and Asian markets, including India, face supply cuts amid the disruption. * The restart process is complex, requiring a gradual cooldown to avoid equipment damage, delaying market recovery. 314. </w:t>
      </w:r>
      <w:hyperlink r:id="rId287">
        <w:r>
          <w:rPr>
            <w:color w:val="0000EE"/>
            <w:u w:val="single"/>
          </w:rPr>
          <w:t>https://tass.com/politics/2096491</w:t>
        </w:r>
      </w:hyperlink>
      <w:r>
        <w:rPr>
          <w:i/>
        </w:rPr>
        <w:t xml:space="preserve"> - ['</w:t>
      </w:r>
      <w:r>
        <w:t xml:space="preserve"> Russian President Vladimir Putin warns about Ukrainian plotting to sabotage gas pipelines.', '</w:t>
      </w:r>
      <w:r>
        <w:rPr>
          <w:i/>
        </w:rPr>
        <w:t xml:space="preserve"> Ukraine allegedly plotting sabotage with Western support, according to Russian special services data.', '</w:t>
      </w:r>
      <w:r>
        <w:t xml:space="preserve"> Pipelines mentioned include Blue Stream, TurkStream, and Nord Stream.', '</w:t>
      </w:r>
      <w:r>
        <w:rPr>
          <w:i/>
        </w:rPr>
        <w:t xml:space="preserve"> Russia has shared this intelligence with Turkey.', '</w:t>
      </w:r>
      <w:r>
        <w:t xml:space="preserve"> Putin describes the situation as very dangerous.'] 315. </w:t>
      </w:r>
      <w:hyperlink r:id="rId288">
        <w:r>
          <w:rPr>
            <w:color w:val="0000EE"/>
            <w:u w:val="single"/>
          </w:rPr>
          <w:t>https://aif.ru/politics/dmitriev-prizval-obrashchatsya-k-vlastyam-es-pri-ostanovke-postavok-gaza-rf</w:t>
        </w:r>
      </w:hyperlink>
      <w:r>
        <w:t xml:space="preserve"> - * Кирилл Дмитриев, глава РФПИ, призвал обращаться к руководителям ЕС при остановке российского газа в Европу. * Дмитриев отметил возможность прекращения поставок российского газа РФ. * Владимир Путин поручил проработать вопрос о прекращении поставок газа в Европу. * ЕС планировал отказаться от российского газа полностью к 2027 году, однако РФ рассматривает возможное досрочное прекращение. 316. </w:t>
      </w:r>
      <w:hyperlink r:id="rId289">
        <w:r>
          <w:rPr>
            <w:color w:val="0000EE"/>
            <w:u w:val="single"/>
          </w:rPr>
          <w:t>https://www.rt.com/russia/633804-russia-exit-european-gas-putin/?utm_source=rss&amp;utm_medium=rss&amp;utm_campaign=RSS</w:t>
        </w:r>
      </w:hyperlink>
      <w:r>
        <w:t xml:space="preserve"> - * Russia may end gas supplies to the EU immediately without waiting for a ban, according to President Vladimir Putin. * Putin suggested redirecting supplies to emerging markets if supplies are cut off, citing EU policies. * Russia intends to continue supplying energy resources to Hungary and Slovakia, subject to their reliability. * Hungary has secured oil and gas supply guarantees from Russia and aims to diversify routes, considering maritime transport if pipelines face difficulties. * Following disruptions, Hungary and Slovakia have accused Ukraine of deliberately halting Russian supplies and have involved political vetoes against EU sanctions.</w:t>
      </w:r>
      <w:r/>
    </w:p>
    <w:p>
      <w:r/>
      <w:r>
        <w:t xml:space="preserve">317. </w:t>
      </w:r>
      <w:hyperlink r:id="rId290">
        <w:r>
          <w:rPr>
            <w:color w:val="0000EE"/>
            <w:u w:val="single"/>
          </w:rPr>
          <w:t>https://www.sondakika.com/guncel/haber-putin-den-avrupa-gaz-pazarina-cekilme-aciklamasi-19624879/</w:t>
        </w:r>
      </w:hyperlink>
      <w:r>
        <w:t xml:space="preserve"> - * Putin states Russia may fully withdraw from Europe's natural gas market, citing potential attacks on pipelines and energy infrastructure. * Putin claims Ukraine plans attacks on TurkStream and Ukrainian pipelines, impacting European supplies. * He discusses the economic advantage of suspending gas exports to Europe and seeking new markets. * Iran's closing of the Hürmüz Strait has contributed to rising European gas prices, which increased by 100% to 65 euros per megawatt hour. * Russia, the US, Norway, and Algeria are noted as key gas suppliers unaffected by reduced shipments. * Europe faces heightened energy supply risks due to geopolitical tensions and attacks on infrastructure. 318. </w:t>
      </w:r>
      <w:hyperlink r:id="rId291">
        <w:r>
          <w:rPr>
            <w:color w:val="0000EE"/>
            <w:u w:val="single"/>
          </w:rPr>
          <w:t>https://londonlovesbusiness.com/global-gas-producer-has-declared-a-force-majeure-on-contracts-as-war-widens/</w:t>
        </w:r>
      </w:hyperlink>
      <w:r>
        <w:t xml:space="preserve"> - ['</w:t>
      </w:r>
      <w:r>
        <w:rPr>
          <w:i/>
        </w:rPr>
        <w:t xml:space="preserve"> QatarEnergy declared force majeure on LNG shipments following drone strikes in Ras Laffan Industrial City.', '</w:t>
      </w:r>
      <w:r>
        <w:t xml:space="preserve"> The strikes are linked to Iran and targeted critical gas infrastructure.', '</w:t>
      </w:r>
      <w:r>
        <w:rPr>
          <w:i/>
        </w:rPr>
        <w:t xml:space="preserve"> The declaration allows QatarEnergy to suspend contractual obligations due to unforeseen events.', '</w:t>
      </w:r>
      <w:r>
        <w:t xml:space="preserve"> The strikes have raised concerns over global gas supply stability, particularly in Europe.', '* The disruptions impact energy prices and availability regionally and globally.'] 319. </w:t>
      </w:r>
      <w:hyperlink r:id="rId292">
        <w:r>
          <w:rPr>
            <w:color w:val="0000EE"/>
            <w:u w:val="single"/>
          </w:rPr>
          <w:t>https://www.albawaba.com/news/putin-warns-early-gas-cut-eu-global-1623283</w:t>
        </w:r>
      </w:hyperlink>
      <w:r>
        <w:t xml:space="preserve"> - * Putin signals possible suspension of Russian natural gas supplies to Europe ahead of EU restrictions in March 2026. * EU to introduce new limits on Russian gas imports, with potential full ban planned for 2027. * Russia may base decisions on market dynamics, citing higher prices elsewhere as a business choice. * Russia supplied 40% of EU’s gas before 2022; supply disruptions could accelerate European energy transition. * Global energy turbulence linked to US-Israel conflict with Iran and Qatar LNG production suspension, impacting supply and prices. 320. </w:t>
      </w:r>
      <w:hyperlink r:id="rId293">
        <w:r>
          <w:rPr>
            <w:color w:val="0000EE"/>
            <w:u w:val="single"/>
          </w:rPr>
          <w:t>https://www.bairdmaritime.com/shipping/tankers/gas/us-australia-can-do-little-to-replace-lost-qatari-lng-cargoes-in-short-term</w:t>
        </w:r>
      </w:hyperlink>
      <w:r>
        <w:t xml:space="preserve"> - * Companies in the US and Australia have limited spare capacity to offset Qatar's LNG supply halt due to the conflict in the Middle East. * Qatar supplies about 20% of the world's LNG but halted production due to issues at the Strait of Hormuz. * US LNG plants are operating near full capacity and cannot significantly increase output. * US production additions are unlikely to fill the approximately 80 million tons per year loss. * Dutch TTF benchmark fell from a three-year high after the supply disruptions. 321. </w:t>
      </w:r>
      <w:hyperlink r:id="rId294">
        <w:r>
          <w:rPr>
            <w:color w:val="0000EE"/>
            <w:u w:val="single"/>
          </w:rPr>
          <w:t>https://tribune.com.pk/story/2595872/qatar-shuts-gas-liquefaction</w:t>
        </w:r>
      </w:hyperlink>
      <w:r>
        <w:t xml:space="preserve"> - * Qatar announced force majeure on gas exports, causing a shutdown at its liquefaction facilities amid the US-Israeli conflict on Iran. * The shutdown started this week; Qatar's liquefaction capacity will remain offline for at least a month. * Qatar supplies approximately 20% of global LNG, impacting Asian and European markets, with prices and freight rates reaching multi-year highs. * Shipping through the Strait of Hormuz has slowed, affecting LNG transit. * Restarting the facility involves a gradual process, taking roughly four weeks once the decision is made. 322. </w:t>
      </w:r>
      <w:hyperlink r:id="rId295">
        <w:r>
          <w:rPr>
            <w:color w:val="0000EE"/>
            <w:u w:val="single"/>
          </w:rPr>
          <w:t>https://www.novinite.com/view_news.php?id=236252</w:t>
        </w:r>
      </w:hyperlink>
      <w:r>
        <w:t xml:space="preserve"> - * European natural gas prices declined by nearly 6% to €27.30 per megawatt-hour, reflecting abundant global supplies. * Record LNG imports in Europe reached 142 billion cubic meters in 2025, a 28% increase from the previous year. * EU gas storage stands at 60.6% of capacity, down from 70.8% last year. * LNG now accounts for around 45% of EU gas imports, up from 20% before Russia’s invasion of Ukraine. * Analysts foresee an extended surplus in the European gas market, maintaining prices at subdued levels. 323. </w:t>
      </w:r>
      <w:hyperlink r:id="rId296">
        <w:r>
          <w:rPr>
            <w:color w:val="0000EE"/>
            <w:u w:val="single"/>
          </w:rPr>
          <w:t>https://oilprice.com/Energy/Natural-Gas/Chinas-Gas-Growth-Casts-a-Shadow-over-LNG-Demand.html</w:t>
        </w:r>
      </w:hyperlink>
      <w:r>
        <w:t xml:space="preserve"> - * China boosts domestic natural gas production, with a 7.1% increase in November last year. * Production in 2025 projected at 263 billion cu m, rising to 278.5 billion cu m in 2023. * Decline in LNG imports due to increased domestic output, with a forecast reduction of 600,000 tons in LNG demand for China in 2023. * China’s reduced LNG demand affects global LNG market outlook, potentially leading to oversupply and price impacts. * Increased pipeline imports from Russia and Central Asia are expected to influence liquefied natural gas demand and trade flows. 324. </w:t>
      </w:r>
      <w:hyperlink r:id="rId297">
        <w:r>
          <w:rPr>
            <w:color w:val="0000EE"/>
            <w:u w:val="single"/>
          </w:rPr>
          <w:t>https://www.fxstreet.com/news/european-gas-surges-above-eur33-mwh-on-cold-snap-forecast-ing-202601161130</w:t>
        </w:r>
      </w:hyperlink>
      <w:r>
        <w:t xml:space="preserve"> - * European gas prices, as measured by TTF, rose more than 4.2%, surpassing €33/MWh. * The rally was driven by forecasts of a cold snap across Europe towards the end of the month. * EU gas storage levels are below the 5-year average at less than 52% full. * Investment funds reduced their net short positions in TTF from 92.76 TWh in mid-December to 55.14 TWh. * The article discusses demand-side factors affecting regional gas markets and pricing. 325. </w:t>
      </w:r>
      <w:hyperlink r:id="rId298">
        <w:r>
          <w:rPr>
            <w:color w:val="0000EE"/>
            <w:u w:val="single"/>
          </w:rPr>
          <w:t>https://www.zerohedge.com/commodities/eu-natgas-spikes-most-two-years-perfect-storm-unfolds</w:t>
        </w:r>
      </w:hyperlink>
      <w:r>
        <w:t xml:space="preserve"> - * Dutch TTF natural gas futures increase by 25% in one week, the largest since October 2023. * The increase is driven by tightening storage levels, cold weather, and market short covering. * European inventories are at 52%, below the 10-year average of 71%, raising storage risks. * Europe relies on global LNG imports and Norwegian pipeline flows for supply. * The situation underscores Europe's energy system fragility as temperatures drop.</w:t>
      </w:r>
      <w:r/>
    </w:p>
    <w:p>
      <w:r/>
      <w:r>
        <w:t xml:space="preserve">326. </w:t>
      </w:r>
      <w:hyperlink r:id="rId299">
        <w:r>
          <w:rPr>
            <w:color w:val="0000EE"/>
            <w:u w:val="single"/>
          </w:rPr>
          <w:t>https://www.energyflux.news/short-squeeze-ttf-eu-gas-market-price-spike-winter/</w:t>
        </w:r>
      </w:hyperlink>
      <w:r>
        <w:t xml:space="preserve"> - * Last week, European gas prices rose over 20% due to colder temperatures, increased demand, and falling EU gas stocks. * The sharp increase was driven by short-covering in algo-driven traders with structural short positions. * Market reactions varied between panic and dismissive optimism, but the move was within historical normal ranges. * The price shock indicates expanding outlier risk as bearish fundamentals persist but are overshadowed by positioning and narrative factors. * This reflects structural market dynamics, not an anomaly, with broader implications for future price volatility.</w:t>
      </w:r>
      <w:r/>
    </w:p>
    <w:p>
      <w:r/>
      <w:r>
        <w:t xml:space="preserve">327. </w:t>
      </w:r>
      <w:hyperlink r:id="rId300">
        <w:r>
          <w:rPr>
            <w:color w:val="0000EE"/>
            <w:u w:val="single"/>
          </w:rPr>
          <w:t>https://www.azernews.az/analysis/253386.html</w:t>
        </w:r>
      </w:hyperlink>
      <w:r>
        <w:t xml:space="preserve"> - * European gas prices reached about $478 per 1,000 cubic metres, their highest in six months, driven by cold weather and low storage levels. * Storage in Europe is around 50% of capacity, intensifying price sensitivity amid increased heating demand. * Supply concerns include LNG production and export constraints, with US and Qatar experiencing demand pressures. * Global LNG supply is expected to grow in 2026, which may stabilise prices. * Azerbaijan, producing 51.5 bcm of gas in 2025 and exporting 25.2 bcm, benefits from higher regional prices; approximately 12.8 bcm was delivered to Europe, underpinning its strategic and economic role in regional energy security. * Increased liquefied natural gas and pipeline supplies to Europe make Azerbaijan’s exports more significant amid geopolitical shifts away from Russian gas. * Price spikes influence Azerbaijan’s export policies, infrastructure investments, and geopolitical leverage, linking market dynamics with broader energy transition and security strategies. 328. </w:t>
      </w:r>
      <w:hyperlink r:id="rId301">
        <w:r>
          <w:rPr>
            <w:color w:val="0000EE"/>
            <w:u w:val="single"/>
          </w:rPr>
          <w:t>https://ceenergynews.com/oil-gas/european-gas-demand-2026/</w:t>
        </w:r>
      </w:hyperlink>
      <w:r>
        <w:t xml:space="preserve"> - * The International Energy Agency reports that global gas demand growth slowed in 2025 and is expected to decline in Europe in 2026. * European gas consumption grew by 3% in 2025, driven by colder weather and power sector demand, but is forecast to fall by 2% in 2026 due to renewable expansion. * LNG imports into Europe increased by 30% in 2025 and are projected to rise by 7% in 2026, reaching over 185 bcm. * Russia’s piped gas exports to the EU fell by 45% in 2025, while LNG supply increased, reducing reliance on Russian pipeline gas. * EU storage levels remained below targets but market prices decreased, indicating market sufficiency despite lower storage levels. * Asian LNG demand is expected to grow nearly 2% in 2026, primarily driven by China and emerging Asian markets. 329. </w:t>
      </w:r>
      <w:hyperlink r:id="rId302">
        <w:r>
          <w:rPr>
            <w:color w:val="0000EE"/>
            <w:u w:val="single"/>
          </w:rPr>
          <w:t>https://en.protothema.gr/2026/01/26/europe-caught-between-a-rock-and-a-hard-place-over-lng-we-replaced-one-massive-dependency-with-another/</w:t>
        </w:r>
      </w:hyperlink>
      <w:r>
        <w:t xml:space="preserve"> - * Europe increased its reliance on US LNG imports, reaching over 25% of its natural gas supply by 2025.</w:t>
      </w:r>
      <w:r>
        <w:rPr>
          <w:i/>
        </w:rPr>
        <w:t xml:space="preserve"> * Dependence on American natural gas potentially used as political leverage, raising concerns.</w:t>
      </w:r>
      <w:r>
        <w:t xml:space="preserve"> * US natural gas futures surged due to cold weather and production disruptions, impacting supply and prices.</w:t>
      </w:r>
      <w:r>
        <w:rPr>
          <w:i/>
        </w:rPr>
        <w:t xml:space="preserve"> * Europe is reducing Russian gas imports, while Norway remains a key supplier.</w:t>
      </w:r>
      <w:r>
        <w:t xml:space="preserve"> * US LNG exports are likely to grow further, but intervention measures could lead to higher costs.* 330. </w:t>
      </w:r>
      <w:hyperlink r:id="rId303">
        <w:r>
          <w:rPr>
            <w:color w:val="0000EE"/>
            <w:u w:val="single"/>
          </w:rPr>
          <w:t>https://tass.com/world/2077597</w:t>
        </w:r>
      </w:hyperlink>
      <w:r>
        <w:t xml:space="preserve"> - * Germany’s gas storage facilities have fallen below 38%, indicating a critical situation, according to AfD co-chair Tino Chrupalla. * Germany's gas storage level is below the 40% threshold deemed critical, with some facilities filled to only 5%. * The EU Council approved a ban on Russian LNG from 2027 and pipeline gas from 2027, with substantial fines for violations. * Germany is increasingly dependent on US LNG, which is less reliable and more expensive amid US winter export decrease, raising supply security concerns. 331. </w:t>
      </w:r>
      <w:hyperlink r:id="rId304">
        <w:r>
          <w:rPr>
            <w:color w:val="0000EE"/>
            <w:u w:val="single"/>
          </w:rPr>
          <w:t>https://www.thehindubusinessline.com/companies/india-emerges-as-a-price-sensitive-swing-buyer-in-global-lng/article70561852.ece</w:t>
        </w:r>
      </w:hyperlink>
      <w:r>
        <w:t xml:space="preserve"> - - India is selectively accessing spot and short-term LNG cargoes based on price benchmarks, influenced by global supply and domestic alternatives. - India imported nearly 26 million tonnes of LNG in 2025, with additional volumes starting in 2026 amid limited scope for spot LNG. - The low-price environment of WIM and JKM is accelerating the use of floating-price LNG structures, with WIM emerging as a key benchmark. - Growth in LNG demand is driven by sectoral needs, including power, refineries, and city gas distribution, aligned with India’s economic development goals. - Indian LNG consumption is expected to increase significantly over the next two decades, supported by strategic geopolitical and market considerations. 332. </w:t>
      </w:r>
      <w:hyperlink r:id="rId305">
        <w:r>
          <w:rPr>
            <w:color w:val="0000EE"/>
            <w:u w:val="single"/>
          </w:rPr>
          <w:t>https://aif.ru/money/zapasy-gaza-v-evrope-dostigli-samogo-nizkogo-urovnya-za-poslednie-gody</w:t>
        </w:r>
      </w:hyperlink>
      <w:r>
        <w:t xml:space="preserve"> - * Gas reserves in Europe fell to 44% in January 2026, the lowest since 2022. * To restore reserves to 83% before the next winter, Europe needs to add about 60 billion cubic meters of gas. * Current market conditions hinder storage filling, and high LNG imports are needed for energy security. * Europe has been adapting to Russian gas supply restrictions for nearly four years. * Cold weather in Germany increases domestic gas usage, further depleting reserves. 333. </w:t>
      </w:r>
      <w:hyperlink r:id="rId306">
        <w:r>
          <w:rPr>
            <w:color w:val="0000EE"/>
            <w:u w:val="single"/>
          </w:rPr>
          <w:t>https://themarketonline.com.au/how-ozs-lng-exporters-will-benefit-from-firmer-asian-demand-in-cy26-and-beyond-2026-01-30/</w:t>
        </w:r>
      </w:hyperlink>
      <w:r>
        <w:t xml:space="preserve"> - • Australia, supplying 30% of Asia’s LNG, expected to benefit from rising regional demand in CY26.</w:t>
        <w:br/>
      </w:r>
      <w:r>
        <w:t>• Asian LNG demand forecast to increase by over 10 million tonnes in CY26, driven by China’s growth.</w:t>
        <w:br/>
      </w:r>
      <w:r>
        <w:t>• Demand contraction in CY25, with decline of over 12Mt, due to a mild winter, high prices, and U.S. tariffs.</w:t>
        <w:br/>
      </w:r>
      <w:r>
        <w:t>• Australian LNG export volumes forecast to remain steady over the next two years, supported by ongoing development projects.</w:t>
        <w:br/>
      </w:r>
      <w:r>
        <w:t xml:space="preserve">• Key Australian projects, like North West Shelf Extension and Scarborough, received approvals or nearing completion. 334. </w:t>
      </w:r>
      <w:hyperlink r:id="rId307">
        <w:r>
          <w:rPr>
            <w:color w:val="0000EE"/>
            <w:u w:val="single"/>
          </w:rPr>
          <w:t>https://www.xataka.com/energia/europa-se-esta-quedando-gas-teme-dependencia-eeuu-su-solucion-volver-a-perforar-suelo</w:t>
        </w:r>
      </w:hyperlink>
      <w:r>
        <w:t xml:space="preserve"> - * Europe faces increased dependence on US gas, with 60% of LNG imports from the US in early 2023. * Gas storage levels in Europe have fallen to the lowest since 2022, standing at around 44%. * Market conditions, such as backwardation, hinder gas storage incentives. * Europe resumes domestic fossil fuel exploration due to supply vulnerabilities. * Infrastructure and technological challenges limit renewable energy's ability to meet demand. * Europe relies on floating regasification units (FSRUs) for emergency gas supplies. * Spain's regasification capacity limitations showcase EU's energy infrastructure gaps. * Gas prices remain volatile: 22-hour trading, influenced by global geopolitical events. * Gas flow from Russia via TurkStream increased 10% in January 2023. * Europe debates ongoing dependency versus energy diversification and independence. 335. </w:t>
      </w:r>
      <w:hyperlink r:id="rId308">
        <w:r>
          <w:rPr>
            <w:color w:val="0000EE"/>
            <w:u w:val="single"/>
          </w:rPr>
          <w:t>https://www.jdsupra.com/legalnews/eu-moves-to-end-russian-natural-gas-1587877/</w:t>
        </w:r>
      </w:hyperlink>
      <w:r>
        <w:t xml:space="preserve"> - * The European Union has enacted a regulation to prohibit Russian natural gas imports and phase out Russian oil. * The regulation was adopted on 26 January 2026 and entered into force on 3 February 2026. * It establishes a timeline for full application by 30 September 2027, with transitional provisions. * The regulation includes a prior authorization regime for in-scope contracts and enforcement powers for EU authorities. * Member States are required to submit diversification plans by 1 March 2026 and establish penalties for breaches. 336. </w:t>
      </w:r>
      <w:hyperlink r:id="rId309">
        <w:r>
          <w:rPr>
            <w:color w:val="0000EE"/>
            <w:u w:val="single"/>
          </w:rPr>
          <w:t>https://tvpworld.com/91669839/hungary-slovakia-cease-diesel-deliveries-to-ukraine-over-druzhba</w:t>
        </w:r>
      </w:hyperlink>
      <w:r>
        <w:t xml:space="preserve"> - * Supplies of crude via the Druzhba pipeline through Ukraine from Russia were cut on January 27, causing shortages in Hungary and Slovakia. * Slovakia declared a state of emergency in its oil sector. * Hungary’s foreign minister Péter Szijjártó stated diesel shipments would resume only when crude supplies are restored and accused Ukraine of using energy as a political tool. * Slovak company Slovnaft is halting diesel exports to Ukraine. * Both Hungary and Slovakia oppose EU sanctions on Russia and aid to Ukraine, accused Ukraine of energy blackmail and prolonging repairs for political leverage. 337. </w:t>
      </w:r>
      <w:hyperlink r:id="rId310">
        <w:r>
          <w:rPr>
            <w:color w:val="0000EE"/>
            <w:u w:val="single"/>
          </w:rPr>
          <w:t>https://www.bairdmaritime.com/shipping/tankers/gas/europe-gas-market-rattled-by-supply-fears-on-us-iran-tensions</w:t>
        </w:r>
      </w:hyperlink>
      <w:r>
        <w:t xml:space="preserve"> - * Dutch and British wholesale gas prices increased sharply on Thursday amid US-Iran tensions. * Dutch front-month contract at TTF was up €3.25 at €32.70 per MWh, or $11.31/mmBtu. * British day-ahead gas prices rose by 7.75p to 79p per therm. * Iran announced rocket launches as US deployed warships near Iran. * US and Iran remain far apart on issues after talks in Geneva. * Geopolitical risks in the Middle East are impacting European gas prices.</w:t>
      </w:r>
      <w:r/>
    </w:p>
    <w:p>
      <w:r/>
      <w:r>
        <w:t xml:space="preserve">338. </w:t>
      </w:r>
      <w:hyperlink r:id="rId311">
        <w:r>
          <w:rPr>
            <w:color w:val="0000EE"/>
            <w:u w:val="single"/>
          </w:rPr>
          <w:t>https://turkmenistannewsgazette.com/italian-expert-highlights-u-s-role-in-south-caucasus-diplomacy/</w:t>
        </w:r>
      </w:hyperlink>
      <w:r>
        <w:t xml:space="preserve"> - * Azerbaijan's strategic role is evolving as a regional connector in Eurasian networks, leveraging energy, infrastructure, and dialogue. * Projects like the Middle Corridor and Southern Gas Corridor enhance Europe's and Asia's connectivity, reducing reliance on single suppliers. * External powers including the U.S., EU, Russia, and Trkiye influence the region, with increased U.S. diplomatic engagement. * August 2025 agreements between the U.S., Azerbaijan, and Armenia link peace negotiations to economic connectivity. * U.S. Vice President JD Vance's visit emphasises diplomatic momentum and tangible economic and transit project deliverables. 339. </w:t>
      </w:r>
      <w:hyperlink r:id="rId312">
        <w:r>
          <w:rPr>
            <w:color w:val="0000EE"/>
            <w:u w:val="single"/>
          </w:rPr>
          <w:t>https://pjmedia.com/david-manney/2026/02/21/hungary-and-slovakia-push-back-on-ukraines-oil-dispute-n4949794</w:t>
        </w:r>
      </w:hyperlink>
      <w:r>
        <w:t xml:space="preserve"> - * Slovakia threatened to suspend electricity exports to Ukraine unless oil transit through the Druzhba pipeline was restored, setting a deadline of 23 February. * The dispute involves damage to the Druzhba pipeline caused by Russian strikes in western Ukraine. * Ukraine proposed using alternative routes, including the Odesa–Brody pipeline and maritime shipments. * Hungary, led by Prime Minister Viktor Orbán, blocked a EU financial package for Ukraine, tying support to the restoration of oil transit. * The dispute highlights ongoing energy conflicts influenced by Russian attacks and European responses, affecting regional power supplies and political alliances. 340. </w:t>
      </w:r>
      <w:hyperlink r:id="rId313">
        <w:r>
          <w:rPr>
            <w:color w:val="0000EE"/>
            <w:u w:val="single"/>
          </w:rPr>
          <w:t>https://en.protothema.gr/2026/02/24/washington-hosts-the-crucial-crash-test-for-the-vertical-corridor/</w:t>
        </w:r>
      </w:hyperlink>
      <w:r>
        <w:t xml:space="preserve"> - * The U.S. convenes a ministerial summit on the Vertical Gas Corridor involving 12 countries, organised by the White House amid geopolitical developments. * The summit's success depends on commitments for long-term LNG contracts, regulatory clarity, and European cohesion to reduce dependency on Russian gas. * The temporary suspension of the EU–U.S. trade agreement and shifting balances following US court rulings influence the project's viability. * Discussions also focus on diversifying energy sources towards Canada and Qatar, with European plans to phase out Russian gas by September 2027. * The summit’s outcome will be judged by tangible commitments, political guarantees, and financing tools for the project. 341. </w:t>
      </w:r>
      <w:hyperlink r:id="rId314">
        <w:r>
          <w:rPr>
            <w:color w:val="0000EE"/>
            <w:u w:val="single"/>
          </w:rPr>
          <w:t>https://theasialive.com/trump-ukraine-gambit-trump-putin-framework-may-include-us-backed-revival-of-nord-stream/2026/02/24/</w:t>
        </w:r>
      </w:hyperlink>
      <w:r>
        <w:t xml:space="preserve"> - * The Trump–Putin framework may include US-backed revival of Nord Stream 2 AG and broader Nord Stream system. * The proposals aim to use ownership restructuring to facilitate Russian gas re-entry into Europe. * Nord Stream 2 damage, legal and political hurdles, and opposition from Germany’s government are key considerations. * US-linked investors and former officials are reportedly exploring post-sanctions arrangements. * Europe’s political landscape, including Germany’s energy policy and political parties, influences prospects. * The broader context involves US strategic interests in Europe’s energy security and opposing European dependence on Russia.</w:t>
      </w:r>
      <w:r/>
    </w:p>
    <w:p>
      <w:r/>
      <w:r>
        <w:t xml:space="preserve">342. </w:t>
      </w:r>
      <w:hyperlink r:id="rId315">
        <w:r>
          <w:rPr>
            <w:color w:val="0000EE"/>
            <w:u w:val="single"/>
          </w:rPr>
          <w:t>https://www.rivieramm.com/news-content-hub/uk-sanctions-combined-50-tankers-and-lng-carriers-on-fourth-anniversary-of-ukraine-invasion-87904</w:t>
        </w:r>
      </w:hyperlink>
      <w:r>
        <w:t xml:space="preserve"> - - The UK government announced sanctions against 48 tankers, two LNG carriers, and two LNG terminals on the fourth anniversary of Russia’s invasion of Ukraine. * The sanctions include specific LNG carriers and companies controlling LNG export terminals in Russia. * The UK sanctions are described as the 'largest since early 2022', aiming to disrupt Russia’s energy exports. * EU sanctions plans to phase out LNG supply deals with Russia by 2026-2027, but the legislation was blocked. * The sanctions target Russian energy and financial sectors, including Rosatom, banks, and entities supporting Russia’s defence sector. * UK announced an additional £30M aid funding to Ukraine, emphasising actions against Russian aggression. 343. </w:t>
      </w:r>
      <w:hyperlink r:id="rId316">
        <w:r>
          <w:rPr>
            <w:color w:val="0000EE"/>
            <w:u w:val="single"/>
          </w:rPr>
          <w:t>https://www.azernews.az/region/254903.html</w:t>
        </w:r>
      </w:hyperlink>
      <w:r>
        <w:t xml:space="preserve"> - * Russia’s income from oil, gas, coal, and petroleum exports declined by 19% over the past year, amounting to €193 billion. * Revenues fell by 27% compared to pre-war levels, with EU imports of Russian energy down by 36%. * India and China reduced their imports from Russia by 9% and 14%, respectively. * EU sanctions targeting refined products and actions by OFAC contributed to the downturn. * The European Commission proposed a maritime ban on Russian oil tankers, expected to tighten restrictions further. 344. </w:t>
      </w:r>
      <w:hyperlink r:id="rId317">
        <w:r>
          <w:rPr>
            <w:color w:val="0000EE"/>
            <w:u w:val="single"/>
          </w:rPr>
          <w:t>https://oilprice.com/Latest-Energy-News/World-News/Spain-Leans-on-Gas-to-Stabilize-Grid-After-Historic-Blackout.html</w:t>
        </w:r>
      </w:hyperlink>
      <w:r>
        <w:t xml:space="preserve"> - - Spain’s gas demand for power increased by 7.4% in 2024, driven mainly by a 33.4% rise in gas used for electricity generation, reaching 372 TWh. - Exports of transported gas climbed by 17.3% year on year. - The 2025 blackout in Spain and Portugal highlighted the importance of flexible, resilient grids capable of integrating renewable energy. - In response, Spain increased the use of gas power generation, with the gas system demonstrating 100% availability and playing a critical role in energy security. - The blackout was linked to excessive voltage, according to ENTSO-E, and the gas system was vital in restoring electricity supply. 345. </w:t>
      </w:r>
      <w:hyperlink r:id="rId318">
        <w:r>
          <w:rPr>
            <w:color w:val="0000EE"/>
            <w:u w:val="single"/>
          </w:rPr>
          <w:t>https://www.omanobserver.om/article/1185324/business/markets/iran-war-shakes-up-global-shipping-routes</w:t>
        </w:r>
      </w:hyperlink>
      <w:r>
        <w:t xml:space="preserve"> - * The US-Israeli military operation against Iran and Iran's retaliation disrupt global maritime traffic, especially in the Gulf and Strait of Hormuz. * Shipping of fertilizers and plastics is threatened, with key ports and supply routes affected. * Several major shipping companies avoid the Strait, leading to increased costs and longer routes, including circumnavigation around Africa. * The conflict poses risks to food imports in the Middle East, as cargo transport pathways are hindered. * Disruptions could influence prices of hydrocarbons and fertilisers, and impact regional supply chains. 346. </w:t>
      </w:r>
      <w:hyperlink r:id="rId319">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rose nearly 50% after QatarEnergy halted production due to Iranian drone strikes on Qatar's energy facilities. * The shutdown represents the most serious disruption since Europe's 2022 energy crisis. * Europe’s benchmark gas price increased to €47.80 per megawatt hour, the largest move in over four years. * Qatar supplies approximately 20% of global LNG, making the disruption significant for energy markets. * Oil prices, including Brent crude, increased amid shipping delays at the Strait of Hormuz, while US prices rose modestly. * The disruption heightens concerns over energy supply security amidst ongoing geopolitical tensions and economic recovery efforts. 347. </w:t>
      </w:r>
      <w:hyperlink r:id="rId320">
        <w:r>
          <w:rPr>
            <w:color w:val="0000EE"/>
            <w:u w:val="single"/>
          </w:rPr>
          <w:t>https://bianet.org/yazi/global-energy-geopolitics-in-the-grip-of-hormuz-and-turkey-317245</w:t>
        </w:r>
      </w:hyperlink>
      <w:r>
        <w:t xml:space="preserve"> - * The article discusses the potential impact of Iran's conflict with the US and Israel on energy supply security, particularly through the Strait of Hormuz. * It explores the risks of Iran potentially cutting gas flow to Turkey and the effects on regional and global markets. * The significance of the Strait of Hormuz for global oil and gas transportation is emphasised. * It considers the strategic benefits for the US and Russia if the strait's flow is disrupted. * The article highlights Turkey's measures to diversify energy sources and mitigate disruptions.</w:t>
      </w:r>
      <w:r/>
    </w:p>
    <w:p>
      <w:r/>
      <w:r>
        <w:t xml:space="preserve">348. </w:t>
      </w:r>
      <w:hyperlink r:id="rId321">
        <w:r>
          <w:rPr>
            <w:color w:val="0000EE"/>
            <w:u w:val="single"/>
          </w:rPr>
          <w:t>https://www.mundoamerica.com/news/2026/03/02/69a5bd3421efa0d77e8b456d.html</w:t>
        </w:r>
      </w:hyperlink>
      <w:r>
        <w:t xml:space="preserve"> - * Qatar's announcement to halt LNG production due to Middle East violence triggers a surge in European gas markets. * Dutch TTF index rises by nearly 50% to above 45 euros per megawatt-hour, a record high since the Ukraine crisis. * Europe is a significant buyer of Qatari gas, accounting for over 20% of its exports and being the EU's fourth-largest LNG supplier in Q3 2025. * The EU's gas coordination group will meet this Wednesday to assess the conflict's impact on supply security. * Qatar is the sole Middle Eastern LNG supplier for Spain. 349. </w:t>
      </w:r>
      <w:hyperlink r:id="rId322">
        <w:r>
          <w:rPr>
            <w:color w:val="0000EE"/>
            <w:u w:val="single"/>
          </w:rPr>
          <w:t>https://www.indiatoday.in/business/story/european-gas-futures-jump-42-after-qatar-halts-lng-amid-middle-east-conflict-2876674-2026-03-02?utm_source=rss</w:t>
        </w:r>
      </w:hyperlink>
      <w:r>
        <w:t xml:space="preserve"> - * European natural gas futures rise 42%, reaching 45.46 euros for April delivery on ICE. * QatarEnergy announces suspension of liquified natural gas production amid Middle East war. * Qatar is a significant gas supplier to Europe, which depends on LNG imports. * Disruptions in shipping through the Strait of Hormuz affect LNG supply routes. * The decision is attributed to the ongoing conflict in the Middle East. 350. </w:t>
      </w:r>
      <w:hyperlink r:id="rId323">
        <w:r>
          <w:rPr>
            <w:color w:val="0000EE"/>
            <w:u w:val="single"/>
          </w:rPr>
          <w:t>https://energymagazine.mx/2026/03/shock-global-de-gas-qatar-detiene-lng-tras-ataques/?utm_source=rss&amp;utm_medium=rss&amp;utm_campaign=shock-global-de-gas-qatar-detiene-lng-tras-ataques</w:t>
        </w:r>
      </w:hyperlink>
      <w:r>
        <w:t xml:space="preserve"> - * Qatar’s LNG production was suspended following attacks on facilities in Ras Laffan, reducing approximately 20% of global LNG supply. * The event caused immediate price increases in Europe, which relies heavily on LNG for balancing supply. * Over 80% of Qatar’s LNG is sent to Asia under long-term contracts, cushioning immediate impact but raising concerns about prolonged disruptions. * The disruption highlights risks associated with the strategic importance of the Strait of Ormuz and the concentration of Qatar’s LNG infrastructure. * If the suspension persists, market responses may include increased use of reserves, alternative suppliers, and shifts in energy strategies. 351. </w:t>
      </w:r>
      <w:hyperlink r:id="rId324">
        <w:r>
          <w:rPr>
            <w:color w:val="0000EE"/>
            <w:u w:val="single"/>
          </w:rPr>
          <w:t>https://oilprice.com/Latest-Energy-News/World-News/Europe-Set-for-Another-Record-LNG-Import-Month.html</w:t>
        </w:r>
      </w:hyperlink>
      <w:r>
        <w:t xml:space="preserve"> - * Europe is expected to set a new record for monthly LNG imports in February, with a forecast of 14.20 million tons. * The increase is from January's 13.67 million tons and a 22% rise compared to February 2025. * Over half of the imports came from the United States, with 8.05 million tons. * Europe also continued importing Russian liquefied gas, with 1.6 million tons in February. * Chinese LNG demand dropped, affecting global prices, with imports at 3.38 million tons, the lowest since April 2018. * Europe's LNG imports from the US are predicted to rise to 11.19 million tons next month to refill depleted gas storage, currently at 30% capacity. * US LNG exports to Europe are at record highs. * US Energy Secretary Chris Wright urged the EU to exempt US energy exporters from methane regulations until 2035 to mitigate costs. 352. </w:t>
      </w:r>
      <w:hyperlink r:id="rId325">
        <w:r>
          <w:rPr>
            <w:color w:val="0000EE"/>
            <w:u w:val="single"/>
          </w:rPr>
          <w:t>https://table.media/en/climate/news-en/iran-gas-price-rally-threatens-storage-refilling</w:t>
        </w:r>
      </w:hyperlink>
      <w:r>
        <w:t xml:space="preserve"> - * Iran's blockade of the Strait of Hormuz reduces about one-fifth of global liquefied natural gas (LNG) supply. * Experts warn that price spikes may risk European gas storage refilling efforts before winter. * The article discusses geopolitical impact on natural gas markets. * The location referenced is Iran and the Strait of Hormuz. * The sector involved is energy, specifically natural gas. * The impact pertains to global market risks and geopolitical conflict. 353. </w:t>
      </w:r>
      <w:hyperlink r:id="rId326">
        <w:r>
          <w:rPr>
            <w:color w:val="0000EE"/>
            <w:u w:val="single"/>
          </w:rPr>
          <w:t>https://www.scmp.com/economy/global-economy/article/3345229/europe-counts-cost-iran-war-disrupts-energy-shipments?utm_source=rss_feed</w:t>
        </w:r>
      </w:hyperlink>
      <w:r>
        <w:t xml:space="preserve"> - • Europe's energy prices surged over 40% due to disruptions in oil and natural gas supplies following attacks on Iran and infrastructure • QatarEnergy suspended liquefied natural gas production after military attacks on facilities • The EU's reliance on imported fossil fuels has heightened exposure to geopolitical shocks, amid already high energy costs from sanctions on Russia • EU's low storage levels increase risk of supply shortages and higher industrial energy costs • Analysts warn of added pressures on European industry and fuel price impacts on electricity markets 354. </w:t>
      </w:r>
      <w:hyperlink r:id="rId327">
        <w:r>
          <w:rPr>
            <w:color w:val="0000EE"/>
            <w:u w:val="single"/>
          </w:rPr>
          <w:t>https://oilprice.com/Latest-Energy-News/World-News/Russia-Raises-Pipeline-Gas-Supply-to-Europe-via-TurkStream.html</w:t>
        </w:r>
      </w:hyperlink>
      <w:r>
        <w:t xml:space="preserve"> - ['</w:t>
      </w:r>
      <w:r>
        <w:rPr>
          <w:i/>
        </w:rPr>
        <w:t>Russian gas exports via TurkStream to Europe increased by 10.3% in January, reaching 1.73 bcm, according to Reuters calculations.', '</w:t>
      </w:r>
      <w:r>
        <w:t>Supply through TurkStream has been the only remaining Russian pipeline route to Europe after Ukraine refused to extend transit deals, and Nord Stream ceased operations.', '</w:t>
      </w:r>
      <w:r>
        <w:rPr>
          <w:i/>
        </w:rPr>
        <w:t>European countries like Hungary and Slovakia continue to receive Russian gas via TurkStream.', "</w:t>
      </w:r>
      <w:r>
        <w:t>Despite increased flows through TurkStream, Russia's overall gas sales to Europe declined by 44% in 2024, hitting a 50-year low.", '</w:t>
      </w:r>
      <w:r>
        <w:rPr>
          <w:i/>
        </w:rPr>
        <w:t xml:space="preserve">EU members are set to phase out Russian pipeline gas and LNG, with full bans beginning in autumn 2027.'] 355. </w:t>
      </w:r>
      <w:hyperlink r:id="rId328">
        <w:r>
          <w:rPr>
            <w:color w:val="0000EE"/>
            <w:u w:val="single"/>
          </w:rPr>
          <w:t>https://thearabianpost.com/qatar-gas-halt-sends-global-lng-prices-sharply-higher/</w:t>
        </w:r>
      </w:hyperlink>
      <w:r>
        <w:rPr>
          <w:i/>
        </w:rPr>
        <w:t xml:space="preserve"> - * QatarEnergy halted LNG production at Ras Laffan following Iranian drone strikes, affecting one-fifth of global supply. * European gas prices increased by over 45%, and Asian benchmarks also spiked due to reduced cargo availability. * The disruption stems from Iranian missile and drone attacks on Gulf energy infrastructure. * European gas inventories were already below normal; shipping delays through the Strait of Hormuz further constrained supplies. * The halt tests energy security strategies, raising geopolitical risk premiums in LNG markets and prompting buyer reassessment of supply sources. 356. </w:t>
      </w:r>
      <w:hyperlink r:id="rId329">
        <w:r>
          <w:rPr>
            <w:color w:val="0000EE"/>
            <w:u w:val="single"/>
          </w:rPr>
          <w:t>https://www.ekathimerini.com/politics/foreign-policy/1296647/us-riding-eu-hard-on-energy-policy-moves/</w:t>
        </w:r>
      </w:hyperlink>
      <w:r>
        <w:rPr>
          <w:i/>
        </w:rPr>
        <w:t xml:space="preserve"> - * The US aims to dominate the European energy market, with LNG now making up 59% of EU gas imports. * Russia's share of EU gas imports has decreased from almost 40% to 13% after the Ukraine invasion. * The Transatlantic Conference on Natural Gas Security in Washington highlighted US demands for rapid decisions and long-term investments. * Greece benefits from US-backed gas transport projects, like the Vertical Corridor, while EU capitals show mixed responses. * The US seeks to increase influence over Europe's energy supply amid ongoing geopolitics. 357. </w:t>
      </w:r>
      <w:hyperlink r:id="rId330">
        <w:r>
          <w:rPr>
            <w:color w:val="0000EE"/>
            <w:u w:val="single"/>
          </w:rPr>
          <w:t>https://www.bairdmaritime.com/shipping/tankers/gas/iran-conflict-may-reignite-eu-split-over-russian-gas-ban-norway-says</w:t>
        </w:r>
      </w:hyperlink>
      <w:r>
        <w:rPr>
          <w:i/>
        </w:rPr>
        <w:t xml:space="preserve"> - * The impact of US and Israeli military actions on Iran could reopen debate in the EU over banning Russian natural gas imports. * European gas prices have surged 75 per cent this week, reaching multi-year highs. * Iran's conflicts and recent disruptions have affected gas exports from the Gulf. * Qatar halted LNG production on Monday. * Norway's Energy Minister commented on the potential impact on EU energy policies. 358. </w:t>
      </w:r>
      <w:hyperlink r:id="rId322">
        <w:r>
          <w:rPr>
            <w:color w:val="0000EE"/>
            <w:u w:val="single"/>
          </w:rPr>
          <w:t>https://www.indiatoday.in/business/story/european-gas-futures-jump-42-after-qatar-halts-lng-amid-middle-east-conflict-2876674-2026-03-02?utm_source=rss</w:t>
        </w:r>
      </w:hyperlink>
      <w:r>
        <w:rPr>
          <w:i/>
        </w:rPr>
        <w:t xml:space="preserve"> - * European natural gas futures increase by 42% following QatarEnergy's decision to stop LNG production due to Middle East war. 359. </w:t>
      </w:r>
      <w:hyperlink r:id="rId331">
        <w:r>
          <w:rPr>
            <w:color w:val="0000EE"/>
            <w:u w:val="single"/>
          </w:rPr>
          <w:t>https://lenta.ru/news/2026/03/04/v-norvegii-dopustili-vozobnovlenie-dialoga-v-es-po-rossiyskomu-gazu/</w:t>
        </w:r>
      </w:hyperlink>
      <w:r>
        <w:rPr>
          <w:i/>
        </w:rPr>
        <w:t xml:space="preserve"> - * Norway's Minister of Energy, Terje Søviknes, indicated that the EU might resume discussions on importing Russian gas. * The statement follows heavy recent events and geopolitical tensions affecting energy supplies. * Gazprom's prices in Europe reached $785 per thousand cubic meters, the highest since January 2023. * The rise in gas prices was triggered by the Islamic Revolutionary Guard Corps' statement about the Strait of Hormuz blockade. * The article discusses impacts of geopolitical events on European energy security and gas markets. 360. </w:t>
      </w:r>
      <w:hyperlink r:id="rId332">
        <w:r>
          <w:rPr>
            <w:color w:val="0000EE"/>
            <w:u w:val="single"/>
          </w:rPr>
          <w:t>https://www.iranherald.com/news/278900594/iran-war-may-push-eu-towards-russian-gas-key-supplier</w:t>
        </w:r>
      </w:hyperlink>
      <w:r>
        <w:rPr>
          <w:i/>
        </w:rPr>
        <w:t xml:space="preserve"> - * A Middle East supply shock could revive debate on imports from Moscow, according to Norway's energy minister. * The conflict in the Middle East has caused a 75% jump in European gas prices, reaching a three-year high. * US-Israeli campaign against Iran and retaliatory strikes have led to disruptions in LNG transit and Qatar halting production. * The EU plans to ban all gas imports from Russia by late 2027, but current events may lead to reconsideration. * Goldman Sachs estimates a month-long Strait of Hormuz shutdown could raise European gas prices by 130%. 361. </w:t>
      </w:r>
      <w:hyperlink r:id="rId333">
        <w:r>
          <w:rPr>
            <w:color w:val="0000EE"/>
            <w:u w:val="single"/>
          </w:rPr>
          <w:t>https://news.az/news/why-europe-still-needs-azerbaijans-gas</w:t>
        </w:r>
      </w:hyperlink>
      <w:r>
        <w:rPr>
          <w:i/>
        </w:rPr>
        <w:t xml:space="preserve"> - * Azerbaijan hosts energy policy meetings focusing on regional energy security amid geopolitical tensions. * Azerbaijan’s gas exports now reach 16 countries, including recent deliveries to Syria and Western European markets. * Exports to Europe increased by 56% since 2020, with plans to expand via the Trans Adriatic Pipeline. * Infrastructure expansion faces financial challenges due to Europe’s climate policies, limiting funding. * Azerbaijan’s gas production is expected to increase with new offshore and onshore projects; infrastructure upgrades are necessary. * Azerbaijan diversifies its energy role, investing in downstream assets and transit capacity for Caspian energy resources. 362. </w:t>
      </w:r>
      <w:hyperlink r:id="rId334">
        <w:r>
          <w:rPr>
            <w:color w:val="0000EE"/>
            <w:u w:val="single"/>
          </w:rPr>
          <w:t>https://alsadatmarketing.com/global-energy-prices-jump-nearly-50-after-shutdown-of-largest-lng-facility/</w:t>
        </w:r>
      </w:hyperlink>
      <w:r>
        <w:rPr>
          <w:i/>
        </w:rPr>
        <w:t xml:space="preserve"> - * European natural gas prices increase by nearly 50% following QatarEnergy’s halt of the world’s largest LNG production amid regional tensions. * The suspension occurred after Iranian airstrikes on a US military base; Saudi Arabia also closed a major oil facility temporarily. * Market reaction reflects re-pricing of LNG supply risk; extended halts could increase volatility. * Asia, particularly Pakistan, may face LNG supply challenges; Europe might be better positioned due to diversified imports. * Disruptions could push prices higher and impact global energy markets if prolonged. 363. </w:t>
      </w:r>
      <w:hyperlink r:id="rId335">
        <w:r>
          <w:rPr>
            <w:color w:val="0000EE"/>
            <w:u w:val="single"/>
          </w:rPr>
          <w:t>https://www.politico.eu/article/5-ways-iran-conflict-is-upending-europe-energy-plans/?utm_source=RSS_Feed&amp;utm_medium=RSS&amp;utm_campaign=RSS_Syndication</w:t>
        </w:r>
      </w:hyperlink>
      <w:r>
        <w:rPr>
          <w:i/>
        </w:rPr>
        <w:t xml:space="preserve"> - • European natural gas prices have almost doubled to €56 per megawatt-hour as a result of global supply disruptions caused by the Strait of Hormuz closure. • Higher energy prices are increasing bills for industry and households in Europe. • Rising energy costs may lead to pressure on the EU to weaken climate policies like the Emissions Trading System. • Oil prices have increased by 10 percent since the war began, affecting prices at the pump. • Europe's efforts to diversify energy sources have shifted focus to U.S. supplies, which currently account for 60 per cent of Europe's liquefied natural gas imports. 364. </w:t>
      </w:r>
      <w:hyperlink r:id="rId336">
        <w:r>
          <w:rPr>
            <w:color w:val="0000EE"/>
            <w:u w:val="single"/>
          </w:rPr>
          <w:t>https://rbnenergy.com/daily-posts/analyst-insight/us-lng-production-ramps-qatar-shortfall-looms</w:t>
        </w:r>
      </w:hyperlink>
      <w:r>
        <w:rPr>
          <w:i/>
        </w:rPr>
        <w:t xml:space="preserve"> - * U.S. LNG output is expected to rise in the coming months, with Golden Pass ramping up feedgas deliveries. * Qatar’s Ras Laffan terminal was taken offline due to an Iranian drone attack, affecting global LNG markets. * Ras Laffan is the largest LNG terminal in the world with a capacity of 77 MMtpa. * LNG prices surged following the shutdown, with the April TTF contract rising to $15.28/MMBtu. * The conflict impacts global gas prices and market conditions depending on the duration of Ras Laffan’s closure. 365. </w:t>
      </w:r>
      <w:hyperlink r:id="rId337">
        <w:r>
          <w:rPr>
            <w:color w:val="0000EE"/>
            <w:u w:val="single"/>
          </w:rPr>
          <w:t>https://gcaptain.com/asia-scrambles-for-lng-as-qatar-output-halted-india-begins-gas-rationing/</w:t>
        </w:r>
      </w:hyperlink>
      <w:r>
        <w:rPr>
          <w:i/>
        </w:rPr>
        <w:t xml:space="preserve"> - * Countries in Asia, including India, Japan, Taiwan, Bangladesh, and Pakistan, respond to Qatar's halted LNG output due to Middle East conflict. * India begins gas rationing; Asian countries seek to diversify supplies and buy more from spot markets. * Taiwan, importing a significant portion of its LNG from Qatar, plans to increase U.S. LNG imports and coordinate with South Korea and Japan. * Japan considers alternative sourcing options as it sources 4% of its gas from Qatar. * Bangladesh and Pakistan face shortages; Pakistan plans to increase domestic natural gas production amid disrupted LNG supplies. 366. </w:t>
      </w:r>
      <w:hyperlink r:id="rId338">
        <w:r>
          <w:rPr>
            <w:color w:val="0000EE"/>
            <w:u w:val="single"/>
          </w:rPr>
          <w:t>https://www.mql5.com/en/blogs/post/767804</w:t>
        </w:r>
      </w:hyperlink>
      <w:r>
        <w:rPr>
          <w:i/>
        </w:rPr>
        <w:t xml:space="preserve"> - * Bank of America forecasts a 'worst-case scenario' involving prolonged disruptions to key shipping lanes leading to a spike in oil and natural gas prices. * Brent oil prices could exceed $100 per barrel if straits such as Hormuz or Suez are blocked. * Geopolitical tensions, infrastructure issues, and cyber attacks threaten maritime transport and supply security. * European natural gas prices may reach 60 euros per megawatt hour, affecting the economy and energy transition. * Risks to supply include regional conflicts, aging infrastructure, and geopolitical tensions with Russia. 367. </w:t>
      </w:r>
      <w:hyperlink r:id="rId339">
        <w:r>
          <w:rPr>
            <w:color w:val="0000EE"/>
            <w:u w:val="single"/>
          </w:rPr>
          <w:t>https://www.tu.no/artikler/aasland-frykter-at-krisen-i-midtosten-kan-apne-eu-debatt-om-import-av-russisk-olje-og-gass/569114</w:t>
        </w:r>
      </w:hyperlink>
      <w:r>
        <w:rPr>
          <w:i/>
        </w:rPr>
        <w:t xml:space="preserve"> - * Aasland indicates that recent geopolitical developments in the Middle East could renew the EU's discussion on importing Russian oil and gas. * The EU aims to phase out Russian energy by 2027, with high energy prices and regional conflicts influencing the debate. * EU officials state Aasland's comments were rhetorical, not an endorsement of increased Russian energy imports. * EU is assessing risks to gas supply security due to conflict in the Hormuz Strait and rising prices. * Hungary's Orban criticises EU's ban on Russian imports, citing national security concerns. 368. </w:t>
      </w:r>
      <w:hyperlink r:id="rId340">
        <w:r>
          <w:rPr>
            <w:color w:val="0000EE"/>
            <w:u w:val="single"/>
          </w:rPr>
          <w:t>https://theconversation.com/how-one-massive-gas-field-shapes-the-global-stakes-of-conflict-in-the-middle-east-277439</w:t>
        </w:r>
      </w:hyperlink>
      <w:r>
        <w:rPr>
          <w:i/>
        </w:rPr>
        <w:t xml:space="preserve"> - * The Middle East accounts for 30% of global oil and 17% of global natural gas production. * The region's oil and gas are concentrated within the Arabian plate, covering over 1 million square miles. * The Arabian plate hosts 55% of proven oil reserves and 40% of natural gas reserves, with numerous giant and supergiant fields. * The South Pars/North Dome field, shared between Iran and Qatar, is one of the world's largest gas fields, significantly impacting LNG exports. * Disruptions due to regional tensions threaten global energy supply, market prices, and geopolitical stability. 369. </w:t>
      </w:r>
      <w:hyperlink r:id="rId341">
        <w:r>
          <w:rPr>
            <w:color w:val="0000EE"/>
            <w:u w:val="single"/>
          </w:rPr>
          <w:t>https://www.telegraph.co.uk/business/2026/03/04/oil-gas-stocks-iran-israel-us-trump-ftse-100-markets/</w:t>
        </w:r>
      </w:hyperlink>
      <w:r>
        <w:rPr>
          <w:i/>
        </w:rPr>
        <w:t xml:space="preserve"> - * Putin warns of shifting Russia’s gas exports away from Europe following Iran's crisis and soaring energy prices.</w:t>
        <w:br/>
      </w:r>
      <w:r>
        <w:rPr>
          <w:i/>
        </w:rPr>
      </w:r>
      <w:r>
        <w:t xml:space="preserve"> European natural gas prices increased by 58% since Friday, reaching €49.6 per megawatt hour.</w:t>
        <w:br/>
      </w:r>
      <w:r/>
      <w:r>
        <w:rPr>
          <w:i/>
        </w:rPr>
        <w:t xml:space="preserve"> Iran's closure of the Strait of Hormuz has contributed to market turmoil.</w:t>
        <w:br/>
      </w:r>
      <w:r>
        <w:rPr>
          <w:i/>
        </w:rPr>
      </w:r>
      <w:r>
        <w:t xml:space="preserve"> Russia remains Europe's second-largest LNG supplier after the US, with trade through TurkStream.</w:t>
        <w:br/>
      </w:r>
      <w:r>
        <w:t xml:space="preserve">* Potential restrictions could increase UK household energy bills by £160 from July. 370. </w:t>
      </w:r>
      <w:hyperlink r:id="rId342">
        <w:r>
          <w:rPr>
            <w:color w:val="0000EE"/>
            <w:u w:val="single"/>
          </w:rPr>
          <w:t>https://tass.com/economy/2076831</w:t>
        </w:r>
      </w:hyperlink>
      <w:r>
        <w:t xml:space="preserve"> - * In November 2025, the United States exported a record 14.9 billion cubic meters of LNG, mainly to Europe. * Overall US LNG exports in 2025 through November reached 4.937 trillion cubic feet, up 25% year-on-year. * European destinations accounted for 68% of US exports, with a 65% increase compared to 2024. * Asian exports decreased by 38%, while deliveries to Africa nearly quadrupled. * The increase was supported by capacity expansion at Venture Global’s Plaquemines plant and other terminals. 371. </w:t>
      </w:r>
      <w:hyperlink r:id="rId343">
        <w:r>
          <w:rPr>
            <w:color w:val="0000EE"/>
            <w:u w:val="single"/>
          </w:rPr>
          <w:t>https://boereport.com/2026/01/26/when-the-us-freezes-the-global-lng-market-catches-a-cold-bousso/</w:t>
        </w:r>
      </w:hyperlink>
      <w:r>
        <w:t xml:space="preserve"> - * Arctic cold spell in the US has caused a surge in natural gas prices and reduced US LNG exports due to freeze-offs. * US gas prices have increased by nearly 70%, influencing European and Asian markets. * Europe is heavily reliant on US LNG after Russia reduced pipeline supplies post-2022. * US has become the world's top LNG exporter, with two-thirds of exports to Europe. * Market interconnectedness has increased, making global supply and demand shocks more impactful. * Climate change may lead to more frequent extreme weather events affecting energy markets. 372. </w:t>
      </w:r>
      <w:hyperlink r:id="rId344">
        <w:r>
          <w:rPr>
            <w:color w:val="0000EE"/>
            <w:u w:val="single"/>
          </w:rPr>
          <w:t>https://globallnghub.com/henry-hub-gas-prices-surge-as-storm-fern-triggers-freeze-offs-and-power-demand-spike.html</w:t>
        </w:r>
      </w:hyperlink>
      <w:r>
        <w:t xml:space="preserve"> - * US gas prices reached their highest level since Storm Uri, exceeding $30/mmbtu last week. * Storm Fern caused extreme cold across the United States, leading to freeze-offs that took over 15% of dry gas production offline. * Gas demand in residential and commercial sectors increased by around 30%, driven by heating needs. * Wind power generation decreased by about 30%, increasing reliance on gas-fired power plants. * US LNG feedgas flows fell by 40% between 22–26 January, with signs of recovery. * Weekly storage reports are expected to show near-record drawdowns, influencing summer gas market dynamics. 373. </w:t>
      </w:r>
      <w:hyperlink r:id="rId345">
        <w:r>
          <w:rPr>
            <w:color w:val="0000EE"/>
            <w:u w:val="single"/>
          </w:rPr>
          <w:t>https://oilprice.com/Energy/Energy-General/How-a-Snow-Deficit-in-the-Alps-Will-Put-Europes-Energy-System-Under-Pressure.html</w:t>
        </w:r>
      </w:hyperlink>
      <w:r>
        <w:t xml:space="preserve"> - * Snowfall and snow coverage in the Alps are below average in 2026, impacting hydropower generation in Austria and Italy. * Hydropower accounts for over 60% of Austria's electricity and 12% in Italy; gas-fired plants lead in Italy. * Gas power generation has increased by 24% in Italy and 17% in Austria this year. * Europe’s gas storage is at its lowest since 2022, with sites at 35% capacity in early February, forecasted to drop to 26% by end of March. * Europe faces record high LNG imports in 2026 to replenish storage and meet rising demand amid declining hydropower due to scarce snow. 374. </w:t>
      </w:r>
      <w:hyperlink r:id="rId346">
        <w:r>
          <w:rPr>
            <w:color w:val="0000EE"/>
            <w:u w:val="single"/>
          </w:rPr>
          <w:t>https://notrickszone.com/2026/02/11/german-gas-crisis-chancellor-merz-allegedly-bans-gas-debate-ahead-of-elections/</w:t>
        </w:r>
      </w:hyperlink>
      <w:r>
        <w:t xml:space="preserve"> - * Germany’s gas storage is at 25.5% capacity as of February 10 and faces risk of rationing. * LNG terminal on Rügen is out of operation due to sea ice preventing tanker navigation. * Low wind and displaced navigation buoys contribute to ice blocking shipping channels. * Gas storage levels are approaching 20%, below which technical withdrawal difficulty risks shortages. * Germany’s shift from nuclear and coal to gas for power generation increases gas consumption and storage depletion. * Chancellor Friedrich Merz allegedly forbade discussing the gas crisis until after March to influence election campaigning. 375. </w:t>
      </w:r>
      <w:hyperlink r:id="rId347">
        <w:r>
          <w:rPr>
            <w:color w:val="0000EE"/>
            <w:u w:val="single"/>
          </w:rPr>
          <w:t>https://energynow.com/2026/01/europes-gas-storage-is-draining-but-prices-reflect-no-urgency-bousso/</w:t>
        </w:r>
      </w:hyperlink>
      <w:r>
        <w:t xml:space="preserve"> - * Europe's gas storage dropped to 44% of capacity on January 26, lowest since 2022. * Storage could fall to 30% or lower by March end without intervention. * Europe’s LNG imports soared 30% last year to over 175 bcm. * EU plans to phase out Russian pipeline and LNG imports by 2027, increasing reliance on LNG. * Global LNG production expected to grow by 7% in 2026, with capacity expansion mainly in North America and Qatar. * Current European gas prices show backwardation, complicating storage efforts, influenced by speculative trading. 376. </w:t>
      </w:r>
      <w:hyperlink r:id="rId348">
        <w:r>
          <w:rPr>
            <w:color w:val="0000EE"/>
            <w:u w:val="single"/>
          </w:rPr>
          <w:t>https://oilprice.com/Energy/Energy-General/IEA-Dials-Back-Its-Oversupply-Warning-After-Winter-Shocks.html</w:t>
        </w:r>
      </w:hyperlink>
      <w:r>
        <w:t xml:space="preserve"> - * The International Energy Agency (IEA) revised its outlook for 2026, citing weather-related outages in Q1 2026. * Supply dipped by 1.2 million barrels per day in Q1 2026, primarily due to cold snaps in the US and a power outage in Kazakhstan. * IEA's forecast now predicts a 2.4 million barrels per day increase in global oil production for 2026, down by 100,000 b/d from previous expectations. * US-sanctioned Venezuela’s oil output fell by 210,000 b/d to 780,000 b/d amid political developments. * Europe's winter cold has led to record low gas inventories, impacting prices and market dynamics. 377. </w:t>
      </w:r>
      <w:hyperlink r:id="rId349">
        <w:r>
          <w:rPr>
            <w:color w:val="0000EE"/>
            <w:u w:val="single"/>
          </w:rPr>
          <w:t>https://www.tradingnews.com/news/natural-gas-price-jumps-toward-4-usd-as-us-freeze</w:t>
        </w:r>
      </w:hyperlink>
      <w:r>
        <w:t xml:space="preserve"> - * Natural gas futures (NG=F) traded around $3.80–$3.85, rebounding from sub-$2 levels earlier winter. * US storage saw a 120 Bcf withdrawal, followed by a 242 Bcf draw, still above five-year average. * Regional spot prices at key hubs exceeded $45/MMBtu during polar vortex, with futures remained below $4, indicating backwardation. * Freeze-offs reduced US output by about 10%, and LNG cargoes moved into the US due to distorted regional pricing. * Market expectations suggest a temporary squeeze, with risks from policy, weather, and data flow disruptions. 378. </w:t>
      </w:r>
      <w:hyperlink r:id="rId350">
        <w:r>
          <w:rPr>
            <w:color w:val="0000EE"/>
            <w:u w:val="single"/>
          </w:rPr>
          <w:t>https://www.bairdmaritime.com/shipping/tankers/gas/europe-gas-prices-firm-on-low-stockpiles-and-lng-supply-concerns</w:t>
        </w:r>
      </w:hyperlink>
      <w:r>
        <w:t xml:space="preserve"> - * Dutch and British natural gas contracts mostly firmed on Friday, supported by low storage levels, cold weather, and geopolitical concerns over Iran. * The January contract at the TTF hub increased €0.48 at €40.45/MWh; focus shifts to the March contract, which rose €0.47 to €38.85/MWh. * The Dutch day-ahead contract was down €0.06 at €40.35/MWh; British day-ahead gas price rose by 1.57p to 103.57p per therm. * Gas storage levels are at 42.9%, below last year's 55% and the five-year average of 58%. * Market concern persists regarding ongoing cold weather impacting gas storage and supply. 379. </w:t>
      </w:r>
      <w:hyperlink r:id="rId351">
        <w:r>
          <w:rPr>
            <w:color w:val="0000EE"/>
            <w:u w:val="single"/>
          </w:rPr>
          <w:t>https://oilprice.com/Latest-Energy-News/World-News/Natural-Gas-Prices-Plummet-on-Warmer-February-Forecast.html</w:t>
        </w:r>
      </w:hyperlink>
      <w:r>
        <w:t xml:space="preserve"> - * US natural gas prices dropped by 17% on Monday due to forecasts of warmer weather, with Henry Hub prices down to $3.62 per mmBtu. * Earlier in the month, US gas surged 117% due to cold weather, increased heating demand, and reduced production. * European gas storage levels are at 41.13%, lower than the five-year average, with Germany at 32.44%. Storage in Europe continues to drain faster than usual. * US gas production, affected by snowstorms, is gradually recovering but remains below demand, with a Friday rate of 110 billion cu ft daily. * The decline in US prices impacts LNG prices and may offer Europe some relief as storage refill season approaches. 380. </w:t>
      </w:r>
      <w:hyperlink r:id="rId352">
        <w:r>
          <w:rPr>
            <w:color w:val="0000EE"/>
            <w:u w:val="single"/>
          </w:rPr>
          <w:t>https://www.rt.com/business/631862-eu-gas-reserves-plunge/?utm_source=rss&amp;utm_medium=rss&amp;utm_campaign=RSS</w:t>
        </w:r>
      </w:hyperlink>
      <w:r>
        <w:t xml:space="preserve"> - * EU gas storage has declined to 43% of capacity, the lowest for this season since 2022, due to cold weather and lower Russian supplies. * The region’s storage stands at 490 terawatt-hours as of January 29, with a shortfall of approximately 130 full cargoes compared to last year. * Gas reserves in France, Germany, and the Netherlands are at their lowest levels for late January. * European energy prices surged, with the Dutch TTF benchmark reaching a ten-month high of €42.60 per megawatt-hour. * The EU is increasingly relying on American LNG imports after sharp reductions in Russian pipeline supplies. 381. </w:t>
      </w:r>
      <w:hyperlink r:id="rId353">
        <w:r>
          <w:rPr>
            <w:color w:val="0000EE"/>
            <w:u w:val="single"/>
          </w:rPr>
          <w:t>https://energynow.com/2026/02/pulling-from-storage-us-natural-gas-stockpiles-likely-fell-by-a-record-374-billion-cubic-feet-last-week/</w:t>
        </w:r>
      </w:hyperlink>
      <w:r>
        <w:t xml:space="preserve"> - * US natural gas withdrawals from storage likely reached a record 374 billion cubic feet last week, driven by Arctic freeze increasing heating demand. * The figure exceeds the previous record of 359 bcf set in January 2018. * The US Energy Information Administration will release weekly storage data on Thursday. * The forecast for the week ending February 6 ranges from 215 to 281 bcf withdrawals. * The US' stockpiles are estimated to be 2.449 trillion cubic feet, slightly above the previous year and below the five-year average. 382. </w:t>
      </w:r>
      <w:hyperlink r:id="rId354">
        <w:r>
          <w:rPr>
            <w:color w:val="0000EE"/>
            <w:u w:val="single"/>
          </w:rPr>
          <w:t>https://marcellusdrilling.com/2026/02/mdns-energy-stories-of-interest-thu-feb-5-2026/</w:t>
        </w:r>
      </w:hyperlink>
      <w:r>
        <w:t xml:space="preserve"> - * U.S. natural gas futures increase in price before storage inventory data. * The article discusses the implications for market liquidity and supply adequacy. * It is related to natural gas storage data, a key concern for market participants. * The focus is on the U.S. energy sector, particularly natural gas markets. 383. </w:t>
      </w:r>
      <w:hyperlink r:id="rId355">
        <w:r>
          <w:rPr>
            <w:color w:val="0000EE"/>
            <w:u w:val="single"/>
          </w:rPr>
          <w:t>https://abudhabi-news.com/economy/5985/european-gas-storage-levels-fall-below-40-percent/</w:t>
        </w:r>
      </w:hyperlink>
      <w:r>
        <w:t xml:space="preserve"> - * European natural gas storage levels decreased to 39.9%, the first time below 40% since winter began, reaching 455.45 terawatt-hours. * The decline is compared to 604 terawatt-hours recorded a year ago, reflecting increased winter consumption. * Germany's gas storage fell to 31.25%, while Italy’s reserves are at 56.19%, indicating disparities across countries. * European gas prices remain elevated at 33.13 euros per megawatt-hour, amid forecasts of colder weather. * The situation underscores vulnerabilities in Europe’s energy infrastructure and diverse supply routes, with ongoing challenges in replenishing reserves. 384. </w:t>
      </w:r>
      <w:hyperlink r:id="rId356">
        <w:r>
          <w:rPr>
            <w:color w:val="0000EE"/>
            <w:u w:val="single"/>
          </w:rPr>
          <w:t>https://www.zerohedge.com/commodities/year-two-most-largest-ever-global-lng-supply-wave-hitting-markets</w:t>
        </w:r>
      </w:hyperlink>
      <w:r>
        <w:t xml:space="preserve"> - * The article discusses the ongoing LNG supply wave starting in 2025, expected to last seven years, driven by US capacity ramp-up. * Global LNG supply in 2025 averaged 431 mtpa, with forecasts indicating continued growth despite delays in capacity starts. * US capacity is the leading contributor to supply increases, with delays in Canada, Congo, and Australia. * Oversupply is predicted to cause European gas storage congestion in 2028/29, likely resulting in US export curtailments. * All but one major project has reached a Final Investment Decision (FID). 385. </w:t>
      </w:r>
      <w:hyperlink r:id="rId357">
        <w:r>
          <w:rPr>
            <w:color w:val="0000EE"/>
            <w:u w:val="single"/>
          </w:rPr>
          <w:t>https://www.dailyfinland.fi/europe/47910/Hungary-suspends-diesel-exports-to-Ukraine-amid-pipeline-dispute</w:t>
        </w:r>
      </w:hyperlink>
      <w:r>
        <w:t xml:space="preserve"> - * Hungary has suspended diesel fuel deliveries to Ukraine with immediate effect due to a dispute over the Druzhba pipeline. * The suspension is linked to halted crude oil transit via the pipeline since January 27. * The Druzhba pipeline, carrying Russian oil through Ukraine, has faced repeated disruptions amid the Russia-Ukraine conflict. * Hungary and Slovakia plan to invoke EU provisions for seaborne imports if pipeline supplies remain disrupted. * Hungarian energy company MOL has ordered maritime deliveries, potentially arriving by mid-March, subject to EU regulations. 386. </w:t>
      </w:r>
      <w:hyperlink r:id="rId358">
        <w:r>
          <w:rPr>
            <w:color w:val="0000EE"/>
            <w:u w:val="single"/>
          </w:rPr>
          <w:t>https://www.t-online.de/nachrichten/ukraine/id_101136216/nordstream-cia-war-wohl-in-anschlagsplaene-auf-ostseepipeline-eingeweiht.html</w:t>
        </w:r>
      </w:hyperlink>
      <w:r>
        <w:t xml:space="preserve"> - * Nord Stream wurde 2022 durch einen Anschlag beschädigt, bei dem drei der vier Stränge der Pipeline explodierten. * Recherchen des Magazins 'Der Spiegel' legen nahe, dass die CIA frühzeitig von Sabotageplänen gewusst haben soll. * Der Anschlag wurde in Zusammenhang mit Ukraine, USA und Russland gebracht; der ukrainische Verdächtige sitzt in deutscher Haft. * Das US-Geheimdienstministerium äußerte sich ausweichend zu den Vorwürfen, bezeichnete die Recherchen als ungenau. * Polen und die Ukraine kritisierten die Pipeline, da sie nicht über ihr Staatsgebiet führte, was strategisch als Sicherheitspfand gilt. 387. </w:t>
      </w:r>
      <w:hyperlink r:id="rId359">
        <w:r>
          <w:rPr>
            <w:color w:val="0000EE"/>
            <w:u w:val="single"/>
          </w:rPr>
          <w:t>https://www.bicmagazine.com/industry/commodities/eia-raises-natural-gas-price-forecast/</w:t>
        </w:r>
      </w:hyperlink>
      <w:r>
        <w:t xml:space="preserve"> - * Natural gas prices rose sharply in January to an average of $7.72 per MMBtu due to severe winter weather increasing heating demand and record storage withdrawals during Winter Storm Fern. * The U.S. EIA forecasts US natural gas inventories will end the withdrawal season in late March at less than 1.9 trillion cubic feet, 8% below previous forecasts. * Henry Hub spot prices for February and March are expected to be 40% higher than last month’s forecast. * The EIA expects higher prices will lead to increased drilling and production later in the year, resulting in lower prices in 2026 and 2027, with forecasts of $4.30/MMBtu and $4.40/MMBtu respectively. * U.S. natural gas production declined 3% due to winter weather but is expected to recover by early February, with an overall increase of 2% in 2026 and 1% in 2027. * Higher electricity demand will mostly be met by increased renewable generation, driven by economic growth and data centre expansion in Texas and the mid-Atlantic. 388. </w:t>
      </w:r>
      <w:hyperlink r:id="rId360">
        <w:r>
          <w:rPr>
            <w:color w:val="0000EE"/>
            <w:u w:val="single"/>
          </w:rPr>
          <w:t>https://hungarytoday.hu/commission-worries-about-ukraine-while-zelenskyy-shuts-pipeline-to-hungary-and-slovakia/</w:t>
        </w:r>
      </w:hyperlink>
      <w:r>
        <w:t xml:space="preserve"> - * The European Commission convened an extraordinary Oil Coordination Group meeting to address supply disruptions caused by Russian attack on Druzhba pipeline and halt by Hungary and Slovakia. * Hungary and Slovakia ceased diesel exports to Ukraine, citing political reasons and a pipeline section knocked out by a Russian strike. * The Commission discussed potential alternative supply routes, including seaborne Russian oil via Croatia’s Adriatic pipeline, which Croatia declined. * Hungary ordered 500,000 tons of crude oil by sea to prevent supply disruptions following Druzhba's shutdown. * Ukraine’s energy situation remains critical, with increasing reliance on imports due to war damage and diversification efforts. 389. </w:t>
      </w:r>
      <w:hyperlink r:id="rId361">
        <w:r>
          <w:rPr>
            <w:color w:val="0000EE"/>
            <w:u w:val="single"/>
          </w:rPr>
          <w:t>https://marcellusdrilling.com/2026/02/mdns-energy-stories-of-interest-fri-feb-13-2026/</w:t>
        </w:r>
      </w:hyperlink>
      <w:r>
        <w:t xml:space="preserve"> - * US natural gas settled higher following a storage inventory miss. * The report indicates potential supply adequacy issues. * The article discusses regional and national storage data. * Focus on supply and market liquidity in the US sector. 390. </w:t>
      </w:r>
      <w:hyperlink r:id="rId362">
        <w:r>
          <w:rPr>
            <w:color w:val="0000EE"/>
            <w:u w:val="single"/>
          </w:rPr>
          <w:t>https://aif.ru/politics/bz-za-kulisami-idut-peregovory-o-vozobnovlenii-proekta-nord-stream</w:t>
        </w:r>
      </w:hyperlink>
      <w:r>
        <w:t xml:space="preserve"> - * Berliner Zeitung reports behind-the-scenes talks regarding possible restart of Nord Stream. * Washington is interested in gas supplies to Europe, with conditions for management under US control. * Pipelines Nord Stream and Nord Stream 2 were damaged in September 2022, with sabotage suspected. * Nord Stream AG stated the incidents as unprecedented, with recovery timelines unclear. * Russian investor Kirill Dmitriev questioned Europe's nostalgia for Nord Stream.</w:t>
      </w:r>
      <w:r/>
    </w:p>
    <w:p>
      <w:r/>
      <w:r>
        <w:t xml:space="preserve">391. </w:t>
      </w:r>
      <w:hyperlink r:id="rId312">
        <w:r>
          <w:rPr>
            <w:color w:val="0000EE"/>
            <w:u w:val="single"/>
          </w:rPr>
          <w:t>https://pjmedia.com/david-manney/2026/02/21/hungary-and-slovakia-push-back-on-ukraines-oil-dispute-n4949794</w:t>
        </w:r>
      </w:hyperlink>
      <w:r>
        <w:t xml:space="preserve"> - * Slovakia's Prime Minister Robert Fico threatens to suspend electricity exports to Ukraine if oil transit through the Druzhba pipeline is not restored. * Disruption began after a Russian strike damaged infrastructure, stopping oil flow to Slovakia and Hungary since late January. * Ukraine proposed alternative routes, including Odesa-Brody pipeline and maritime shipments. * Hungary’s Prime Minister Viktor Orbán blocked a EU financial package for Ukraine, citing oil transit issues. * Disputes over energy routes highlight the influence of energy needs on national policies during wartime. * Ukrainian officials label moves as political blackmail, citing damage from Russian attacks and ongoing repair efforts. 392. </w:t>
      </w:r>
      <w:hyperlink r:id="rId363">
        <w:r>
          <w:rPr>
            <w:color w:val="0000EE"/>
            <w:u w:val="single"/>
          </w:rPr>
          <w:t>https://link2news.substack.com/p/nord-stream-lo-que-washington-sabia</w:t>
        </w:r>
      </w:hyperlink>
      <w:r>
        <w:t xml:space="preserve"> - * Reports from Seymour Hersh and Der Spiegel reveal US intelligence had prior knowledge of plans to damage Nord Stream pipelines. * Secret decision allegedly made by the US government months before the attacks, executed during BALTOPS 22 military exercises in June 2022. * Explosions occurred on 26 September 2022, damaging the system and disrupting Europe's gas supply. * US intelligence reportedly discussed plans with Ukrainian operatives in spring 2022, including technical sabotage methods. * The incident marked a key turning point in Europe's energy relationship with Russia and the broader Ukraine conflict. 393. </w:t>
      </w:r>
      <w:hyperlink r:id="rId364">
        <w:r>
          <w:rPr>
            <w:color w:val="0000EE"/>
            <w:u w:val="single"/>
          </w:rPr>
          <w:t>https://meyka.com/blog/february-16-germany-gas-storage-lows-revive-plan-for-strategic-reserve-1602/</w:t>
        </w:r>
      </w:hyperlink>
      <w:r>
        <w:t xml:space="preserve"> - * Germany gas storage levels are seasonally low, increasing supply security concerns. * A strategic gas reserve is being considered, with potential funding from levies, budgets or capacity fees. * Ice-related delays at the Mukran LNG terminal and lower European inventories add near-term price risk. * Germany's storage and LNG logistics will influence prices, especially in cold weather or further disruptions. * Monitoring weekly storage data, LNG arrivals, weather forecasts, and policy signals is advised for investors. 394. </w:t>
      </w:r>
      <w:hyperlink r:id="rId365">
        <w:r>
          <w:rPr>
            <w:color w:val="0000EE"/>
            <w:u w:val="single"/>
          </w:rPr>
          <w:t>https://www.rigzone.com/news/analyst_says_bearish_gas_risks_growing-17-feb-2026-183005-article/?rss=true</w:t>
        </w:r>
      </w:hyperlink>
      <w:r>
        <w:t xml:space="preserve"> - * EBW Analytics Group energy analyst Eli Rubin reports increasing bearish risks for US natural gas into spring, citing rising production and potential surplus. * Short-term weather and storage data indicate possible mild spring, with prices below $3.00/MMBtu and record storage withdrawals in January. * The EIA reports January Henry Hub spot prices averaged $7.72/MMBtu, with a peak of $30.72/MMBtu on January 23, and highlights a significant price divergence in futures. * Market outlook suggests weakening demand and surplus risks as warming trends emerge early, with last major winter storage draw recorded in January. 395. </w:t>
      </w:r>
      <w:hyperlink r:id="rId366">
        <w:r>
          <w:rPr>
            <w:color w:val="0000EE"/>
            <w:u w:val="single"/>
          </w:rPr>
          <w:t>https://tass.com/economy/2088235</w:t>
        </w:r>
      </w:hyperlink>
      <w:r>
        <w:t xml:space="preserve"> - * EU net withdrawal of gas from underground storage exceeds 55 billion cubic metres since the heating season began. * Gas storage in Europe stands at around 36.5 bcm, with a withdrawal rate of approximately 580 million cubic metres on February 16. * The total gas withdrawal since October 13, 2025, is approximately 60.5 bcm. * Gas storage levels are 33.02% full, lower than the five-year average of this date. * Gas purchase price has decreased from $415 to $405 per 1,000 cubic metres between January and February. 396. </w:t>
      </w:r>
      <w:hyperlink r:id="rId367">
        <w:r>
          <w:rPr>
            <w:color w:val="0000EE"/>
            <w:u w:val="single"/>
          </w:rPr>
          <w:t>https://tass.com/world/2091783</w:t>
        </w:r>
      </w:hyperlink>
      <w:r>
        <w:t xml:space="preserve"> - * Russian oil supplies to Hungary via the Druzhba pipeline are being blocked from Ukraine by those responsible for sabotaging Nord Stream pipelines, according to Hungarian Foreign Minister Szijjarto. * He criticised the EU's investigation into Nord Stream sabotage, calling it an act of state terrorism. * Hungarian government increased protection measures for energy infrastructure amid threats of attack. * Attacks on Nord Stream pipelines referenced, with ongoing investigations involving Ukraine. * The incident occurred in the context of broader geopolitical tensions surrounding energy supply and sabotage. 397. </w:t>
      </w:r>
      <w:hyperlink r:id="rId368">
        <w:r>
          <w:rPr>
            <w:color w:val="0000EE"/>
            <w:u w:val="single"/>
          </w:rPr>
          <w:t>https://marcellusdrilling.com/2026/02/record-breaking-withdrawals-from-gas-storage-lead-to-price-spikes/</w:t>
        </w:r>
      </w:hyperlink>
      <w:r>
        <w:t xml:space="preserve"> - * Natural gas markets face significant storage deficits following Winter Storm Fern. * Weekly withdrawal of 360 Bcf pushes inventories 130 Bcf below five-year average. * Price of Henry Hub surged by 300%, peaking at nearly $14.00. * Expectations of warmer weather and recovery in production forecast market stabilisation. 398. </w:t>
      </w:r>
      <w:hyperlink r:id="rId369">
        <w:r>
          <w:rPr>
            <w:color w:val="0000EE"/>
            <w:u w:val="single"/>
          </w:rPr>
          <w:t>https://tass.com/economy/2089697</w:t>
        </w:r>
      </w:hyperlink>
      <w:r>
        <w:t xml:space="preserve"> - * Gas reserves in Italy's underground storage facilities fell to 49.67% as of February 18, according to Gas Infrastructure Europe (GIE). * European countries with significant storage capacity, including Germany, Austria, France, and the Netherlands, are actively drawing down their reserves. * European storage facilities at present are filled to 31.97%, 16.64 percentage points below the five-year average for this date. * Since October 13, EU countries have withdrawn about 62 billion cubic metres of gas from storage, with net withdrawals exceeding injections. * The previous withdrawal season ended on March 28, 2025, with reserves at 33.57%. 399. </w:t>
      </w:r>
      <w:hyperlink r:id="rId370">
        <w:r>
          <w:rPr>
            <w:color w:val="0000EE"/>
            <w:u w:val="single"/>
          </w:rPr>
          <w:t>https://nuevodia.com.ve/rusia-advierte-sobre-los-intentos-de-ucrania-de-perpetrar-sabotajes-en-gasoductos/</w:t>
        </w:r>
      </w:hyperlink>
      <w:r>
        <w:t xml:space="preserve"> - * Kremlin spokesperson Dmitri Peskov states Russia's concern over Ukraine's attempts to sabotage Blue Stream and TurkStream pipelines. * Russia's special services report ongoing efforts by Kiev to prepare sabotages, shared with Turkey. * Gazprom exports gas to Turkey via Blue Stream since 2003 and to Turkey and Southeast Europe via TurkStream since 2020. * Negotiations on Ukraine to continue trilaterally with Russia, US, and Ukraine, but Kiev's position remains unchanged. * Russia's official highlights opposition in Belgium and other European countries to confiscation of Russian assets in the West and warns against continued attempts to steal assets. 400. </w:t>
      </w:r>
      <w:hyperlink r:id="rId371">
        <w:r>
          <w:rPr>
            <w:color w:val="0000EE"/>
            <w:u w:val="single"/>
          </w:rPr>
          <w:t>https://tmastreet.com/natural-gas-jumps-cold-snap-golden-pass-lng-boost/</w:t>
        </w:r>
      </w:hyperlink>
      <w:r>
        <w:t xml:space="preserve"> - * US natural gas futures rose on Friday, with front-month Henry Hub futures increasing by 4.8% to $3.141 per mmBtu. * The latest storage report showed a withdrawal of 144 bcf, slightly less than expected, with production near December’s record pace. * ExxonMobil’s Golden Pass LNG project on the Gulf Coast is expected to start LNG output in early March, influencing gas flows. * Weather forecasts predicting milder conditions may pressurise prices, while cold snaps and LNG demand could trigger rallies. * Traders consider various strategies based on weather, storage, and LNG developments as the transition into the shoulder season approaches. 401. </w:t>
      </w:r>
      <w:hyperlink r:id="rId372">
        <w:r>
          <w:rPr>
            <w:color w:val="0000EE"/>
            <w:u w:val="single"/>
          </w:rPr>
          <w:t>https://www.zawya.com/en/projects/oil-and-gas/technip-energies-awarded-epcc-contract-for-the-north-field-west-lng-project-in-qatar-chu7g8xz</w:t>
        </w:r>
      </w:hyperlink>
      <w:r>
        <w:t xml:space="preserve"> - • Technip Energies and partners awarded a major EPCC contract by QatarEnergy for North Field West in Qatar. • The contract covers two LNG trains producing 16 MTPA, increasing Qatar’s total LNG capacity to 142 MTPA. • Project includes CO2 capture, CCS facilities, and other gas processing infrastructure, targeting an end-2031 LNG cargo date. • The project aims to produce oil, condensate, and LPG, with a focus on low carbon LNG and environmental responsibility. • QatarEnergy plans to sequester over 11 MTPA of CO2 by 2035 and sources electrical requirements from solar plants. 402. </w:t>
      </w:r>
      <w:hyperlink r:id="rId319">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increased nearly 50% following QatarEnergy’s production halt due to Iranian drone strikes targeted at Qatari energy facilities. * The disruption is the most serious since Europe's 2022 energy crisis, with Europe’s benchmark TTF gas price reaching €47.80 per megawatt hour. * Qatar accounts for about one-fifth of global LNG supply, making the outage highly significant. * Oil prices rose with Brent crude increasing about 9% to $79.41 per barrel, amid slowed shipping through the Strait of Hormuz. * The energy market is volatile, with geopolitical risks potentially leading to prolonged shortages, especially into winter. 403. </w:t>
      </w:r>
      <w:hyperlink r:id="rId373">
        <w:r>
          <w:rPr>
            <w:color w:val="0000EE"/>
            <w:u w:val="single"/>
          </w:rPr>
          <w:t>https://www.lngindustry.com/liquid-natural-gas/26022026/technip-energies-awarded-lng-contract-for-north-field-west-project-by-qata-renergy/</w:t>
        </w:r>
      </w:hyperlink>
      <w:r>
        <w:t xml:space="preserve"> - - Technip Energies, leading a joint venture, received an EPCC contract from QatarEnergy for onshore LNG facilities at North Field West. - The contract includes two mega trains, each with 8 million tonnes per year capacity, replicating trains at North Field South. - North Field West will produce approximately 16 million tonnes of LNG annually, increasing Qatar’s LNG export capacity from 77 to 142 million tonnes. - The project involves capturing an additional 1.1 million tonnes per year of carbon dioxide. - Qatar has had a strategic presence for Technip Energies since 1986, supporting global LNG demand growth. 404. </w:t>
      </w:r>
      <w:hyperlink r:id="rId322">
        <w:r>
          <w:rPr>
            <w:color w:val="0000EE"/>
            <w:u w:val="single"/>
          </w:rPr>
          <w:t>https://www.indiatoday.in/business/story/european-gas-futures-jump-42-after-qatar-halts-lng-amid-middle-east-conflict-2876674-2026-03-02?utm_source=rss</w:t>
        </w:r>
      </w:hyperlink>
      <w:r>
        <w:t xml:space="preserve"> - * European natural gas futures increase by 42% following QatarEnergy's announcement to halt LNG production amid Middle East war. * The futures contract for April delivery reached 45.46 euros on the ICE exchange. * QatarEnergy, a major supplier to Europe, cited the war as the reason for stopping LNG production. * Disruptions in LNG shipping via the Strait of Hormuz have contributed to supply concerns. 405. </w:t>
      </w:r>
      <w:hyperlink r:id="rId374">
        <w:r>
          <w:rPr>
            <w:color w:val="0000EE"/>
            <w:u w:val="single"/>
          </w:rPr>
          <w:t>https://gcaptain.com/corpus-christi-expansion-cements-u-s-position-as-global-lng-export-leader/</w:t>
        </w:r>
      </w:hyperlink>
      <w:r>
        <w:t xml:space="preserve"> - * U.S. Secretary of Energy Chris Wright approved a 12% expansion at Cheniere Energy’s Corpus Christi LNG terminal, enabling additional exports of 0.47 billion cubic feet per day. * The expansion increases total export capacity to 4.45 billion cubic feet per day, making Corpus Christi the second largest US LNG export project. * U.S. LNG exports grew from 0.5 billion cubic feet per day in 2016 to 15 billion in 2025, with forecasts exceeding 18.1 billion in 2027. * The US sold 111 million metric tonnes of LNG in 2025, surpassing Qatar. * Europe became the primary market for US LNG post-2022, receiving 68% of US exports in 2025. * US LNG export contracts offer flexibility and lower costs compared to other nations. * The US currently has eight LNG export terminals, with capacity nearly doubling by 2031. 406. </w:t>
      </w:r>
      <w:hyperlink r:id="rId375">
        <w:r>
          <w:rPr>
            <w:color w:val="0000EE"/>
            <w:u w:val="single"/>
          </w:rPr>
          <w:t>https://mondediplo.com/2026/03/06nordstream</w:t>
        </w:r>
      </w:hyperlink>
      <w:r>
        <w:t xml:space="preserve"> - • Nord Stream 2's pipeline, sabotaged by Ukraine-supported operation with Western backing, may resume operation. • The sabotage involved destroying three out of four Nord Stream pipelines, ending Russian gas transit to Germany. • Repairing the pipelines was deemed unlikely under US and EU sanctions, with European companies hesitant to raise the issue. • US interests focus on LNG exports, which flood European markets, influencing the pipeline's potential revival. • New information suggests US leadership could facilitate Nord Stream's return despite political and industrial risks. 407. </w:t>
      </w:r>
      <w:hyperlink r:id="rId376">
        <w:r>
          <w:rPr>
            <w:color w:val="0000EE"/>
            <w:u w:val="single"/>
          </w:rPr>
          <w:t>https://www.pureskinmedispa.co.uk/01-11455-historic-polar-vortex/</w:t>
        </w:r>
      </w:hyperlink>
      <w:r>
        <w:t xml:space="preserve"> - </w:t>
      </w:r>
      <w:r>
        <w:rPr>
          <w:i/>
        </w:rPr>
        <w:t>A historic polar vortex collapse is causing extremely cold temperatures across Europe, with forecasts of up to 15°C below normal.</w:t>
      </w:r>
      <w:r/>
      <w:r>
        <w:rPr>
          <w:i/>
        </w:rPr>
        <w:t>High above the North Pole, warming temperatures changed wind patterns, pushing Arctic air southward.</w:t>
      </w:r>
      <w:r/>
      <w:r>
        <w:rPr>
          <w:i/>
        </w:rPr>
        <w:t>Cities from Barcelona to Berlin, Milan, and Madrid are preparing for severe cold, impacting energy demand, agriculture, and vulnerable populations.</w:t>
      </w:r>
      <w:r/>
      <w:r>
        <w:rPr>
          <w:i/>
        </w:rPr>
        <w:t>Scientists debate whether the event is mainly due to natural variations or amplified by Arctic warming.</w:t>
      </w:r>
      <w:r/>
      <w:r>
        <w:rPr>
          <w:i/>
        </w:rPr>
        <w:t>Europe prepares for system shocks in energy grids, with households adjusting for prolonged cold.</w:t>
      </w:r>
      <w:r>
        <w:t xml:space="preserve">408. </w:t>
      </w:r>
      <w:hyperlink r:id="rId377">
        <w:r>
          <w:rPr>
            <w:color w:val="0000EE"/>
            <w:u w:val="single"/>
          </w:rPr>
          <w:t>https://www.nationalheraldindia.com/international/european-gas-prices-jump-45-pc-as-qatar-halts-lng-output-after-regional-escalation</w:t>
        </w:r>
      </w:hyperlink>
      <w:r>
        <w:t xml:space="preserve"> - * European natural gas prices surged by 45 per cent on Monday following Qatar's suspension of LNG production linked to its North Field facility.</w:t>
      </w:r>
      <w:r>
        <w:rPr>
          <w:i/>
        </w:rPr>
        <w:t xml:space="preserve"> * Prices rose to about €46 per megawatt-hour on the Dutch TTF hub.</w:t>
      </w:r>
      <w:r>
        <w:t xml:space="preserve"> * UK gas prices on the NBP benchmark also climbed sharply.</w:t>
      </w:r>
      <w:r>
        <w:rPr>
          <w:i/>
        </w:rPr>
        <w:t xml:space="preserve"> * QatarEnergy stated it had suspended LNG production after facilities were struck.</w:t>
      </w:r>
      <w:r>
        <w:t xml:space="preserve"> * Qatar is a major LNG exporter supplying Europe and Asia.</w:t>
      </w:r>
      <w:r>
        <w:rPr>
          <w:i/>
        </w:rPr>
        <w:t xml:space="preserve">409. </w:t>
      </w:r>
      <w:hyperlink r:id="rId323">
        <w:r>
          <w:rPr>
            <w:color w:val="0000EE"/>
            <w:u w:val="single"/>
          </w:rPr>
          <w:t>https://energymagazine.mx/2026/03/shock-global-de-gas-qatar-detiene-lng-tras-ataques/?utm_source=rss&amp;utm_medium=rss&amp;utm_campaign=shock-global-de-gas-qatar-detiene-lng-tras-ataques</w:t>
        </w:r>
      </w:hyperlink>
      <w:r>
        <w:rPr>
          <w:i/>
        </w:rPr>
        <w:t xml:space="preserve"> - * Qatar halts LNG production following attacks on Ras Laffan installations, removing approximately 20% of global LNG supply. * Disruption causes immediate price increases in Europe and affects global gas trade routes. * Qatar plans to expand LNG capacity from 77 million to 142 million tonnes by 2030; current expansion faces heightened security costs. * Market reactions include rising prices, movement of shipping routes, and increased competition for alternative supplies. * The event highlights Qatar’s LNG infrastructure as a 'single point of failure' with global implications. 410. </w:t>
      </w:r>
      <w:hyperlink r:id="rId334">
        <w:r>
          <w:rPr>
            <w:color w:val="0000EE"/>
            <w:u w:val="single"/>
          </w:rPr>
          <w:t>https://alsadatmarketing.com/global-energy-prices-jump-nearly-50-after-shutdown-of-largest-lng-facility/</w:t>
        </w:r>
      </w:hyperlink>
      <w:r>
        <w:rPr>
          <w:i/>
        </w:rPr>
        <w:t xml:space="preserve"> - * QatarEnergy halted production at the world's largest LNG facility amid regional tensions involving Iran and Saudi Arabia. * The suspension caused European natural gas prices to jump nearly 50 percent. * Market reaction reflects a sudden repricing of LNG supply risk; potential for continued volatility. * Shipping activity in the region has dropped sharply, indicating wider energy logistics disruptions. * European countries may be less affected short-term due to diversified LNG supply sources, but prolonged disruptions could impact global markets. * Experts warn supply interruptions could influence electricity costs, industrial production, and inflation globally. 411. </w:t>
      </w:r>
      <w:hyperlink r:id="rId378">
        <w:r>
          <w:rPr>
            <w:color w:val="0000EE"/>
            <w:u w:val="single"/>
          </w:rPr>
          <w:t>https://www.maritimeprofessional.com/news/venture-global-ready-meet-shortage-416328</w:t>
        </w:r>
      </w:hyperlink>
      <w:r>
        <w:rPr>
          <w:i/>
        </w:rPr>
        <w:t xml:space="preserve"> - * Venture Global CEO Mike Sabel announced the company has the largest uncontracted LNG cargoes globally.</w:t>
      </w:r>
      <w:r>
        <w:t xml:space="preserve"> Qatar is expected to declare 'force majeure' on LNG shipments after Iranian drone attacks at Ras Laffan.</w:t>
      </w:r>
      <w:r>
        <w:rPr>
          <w:i/>
        </w:rPr>
        <w:t xml:space="preserve"> Qatar's LNG production accounts for about 20% of global supply, impacting Asian and European markets.</w:t>
      </w:r>
      <w:r>
        <w:t xml:space="preserve"> Sabel highlighted that LNG prices may increase following Qatar's decision amid winter conditions.</w:t>
      </w:r>
      <w:r>
        <w:rPr>
          <w:i/>
        </w:rPr>
        <w:t xml:space="preserve"> The company anticipates that low long-term LNG prices could boost demand. 412. </w:t>
      </w:r>
      <w:hyperlink r:id="rId379">
        <w:r>
          <w:rPr>
            <w:color w:val="0000EE"/>
            <w:u w:val="single"/>
          </w:rPr>
          <w:t>https://news.robotfx.org/2026/02/fresh-ttf-prices-rise-on-wednesday.html</w:t>
        </w:r>
      </w:hyperlink>
      <w:r>
        <w:rPr>
          <w:i/>
        </w:rPr>
        <w:t xml:space="preserve"> - * European natural gas futures increased back above €31 per megawatt hour. * Fears of geopolitical risks in the Strait of Hormuz, including comments by Donald Trump about Iran, heightened market concerns. * EU gas inventories fell below 31%, down from 40.7% a year earlier; in Germany at 20.7% and in France at 21.1%. * Wind and solar energy in north-west Europe expected to increase, potentially reducing gas demand. * LNG send-out remains strong with heavy cargo arrivals projected into March. * The material was provided by RobotFX.Org, with promotional content for trading products. 413. </w:t>
      </w:r>
      <w:hyperlink r:id="rId380">
        <w:r>
          <w:rPr>
            <w:color w:val="0000EE"/>
            <w:u w:val="single"/>
          </w:rPr>
          <w:t>https://www.irishexaminer.com/business/economy/arid-41803145.html</w:t>
        </w:r>
      </w:hyperlink>
      <w:r>
        <w:rPr>
          <w:i/>
        </w:rPr>
        <w:t xml:space="preserve"> - • European natural gas prices increased over 20% amid supply concerns. • Halted LNG exports from Qatar due to attack on QatarEnergy facility; Qatar accounts for about 20% of global supply. • The outage raises worries over European stockpiling and global LNG supply shortages. • The conflict in the Middle East and blockage of the Strait of Hormuz worsen supply outlook. • Market volatility has surged, with increased price spreads between summer and winter gas contracts. 414. </w:t>
      </w:r>
      <w:hyperlink r:id="rId381">
        <w:r>
          <w:rPr>
            <w:color w:val="0000EE"/>
            <w:u w:val="single"/>
          </w:rPr>
          <w:t>https://ria.ru/20260301/gazprom-2077714108.html</w:t>
        </w:r>
      </w:hyperlink>
      <w:r>
        <w:rPr>
          <w:i/>
        </w:rPr>
        <w:t xml:space="preserve"> - * European underground gas storage levels declined to 30% as of 27 February, according to Gas Infrastructure Europe. * This is one of the lowest levels for late February in the observation history. * Gas stored for winter has been nearly exhausted, with reserves now coming from previous years' stocks. * Germany's storage is at 20.6%, France's at 21.4%, and the Netherlands' at 10.7%. 415. </w:t>
      </w:r>
      <w:hyperlink r:id="rId382">
        <w:r>
          <w:rPr>
            <w:color w:val="0000EE"/>
            <w:u w:val="single"/>
          </w:rPr>
          <w:t>https://bitcoinworld.co.in/european-natural-gas-crisis-qatar-hormuz/</w:t>
        </w:r>
      </w:hyperlink>
      <w:r>
        <w:rPr>
          <w:i/>
        </w:rPr>
        <w:t xml:space="preserve"> - * European gas prices increased by 85% following Qatar LNG supply issues and Hormuz Strait disruptions. * QatarEnergy declared force majeure on LNG cargoes, impacting up to 10 million cubic meters daily for two weeks. * Strait of Hormuz conflicts reduced transit volumes by 15-20%, affecting global LNG and oil flows. * Market volatility led to record trading volume and increased power prices across Europe. * The crisis raises concerns over energy security and inflation, prompting emergency measures and potential supply infrastructure investments. 416. </w:t>
      </w:r>
      <w:hyperlink r:id="rId383">
        <w:r>
          <w:rPr>
            <w:color w:val="0000EE"/>
            <w:u w:val="single"/>
          </w:rPr>
          <w:t>https://oilprice.com/Latest-Energy-News/World-News/European-Gas-Prices-Soar-30-as-Qatar-Halts-LNG-Output.html</w:t>
        </w:r>
      </w:hyperlink>
      <w:r>
        <w:rPr>
          <w:i/>
        </w:rPr>
        <w:t xml:space="preserve"> - * European natural gas prices surged by about 70% since the previous Friday, with a 30% increase on Tuesday following a 40% rise on Monday. * The surge is driven by QatarEnergy ceasing LNG production after attacks on Qatar's facilities, removing the world's second-largest LNG exporter from the market. * The Dutch TTF Natural Gas Futures rose by 34% initially, settling 26% higher since Monday. * Europe’s gas storage levels are at 30% capacity as of March 1, lowest in years, with depletion accelerated by colder temperatures. * The halt in Qatar LNG supply and Strait of Hormuz restrictions will increase competition and prices for LNG between Europe and Asia. 417. </w:t>
      </w:r>
      <w:hyperlink r:id="rId336">
        <w:r>
          <w:rPr>
            <w:color w:val="0000EE"/>
            <w:u w:val="single"/>
          </w:rPr>
          <w:t>https://rbnenergy.com/daily-posts/analyst-insight/us-lng-production-ramps-qatar-shortfall-looms</w:t>
        </w:r>
      </w:hyperlink>
      <w:r>
        <w:rPr>
          <w:i/>
        </w:rPr>
        <w:t xml:space="preserve"> - * U.S. LNG output is expected to rise in the coming months, with feedgas demand at full utilisation.</w:t>
      </w:r>
      <w:r>
        <w:t xml:space="preserve"> Qatar’s Ras Laffan export complex was shut down by an Iranian drone attack, impacting global LNG markets.</w:t>
      </w:r>
      <w:r>
        <w:rPr>
          <w:i/>
        </w:rPr>
        <w:t xml:space="preserve"> The Ras Laffan LNG complex has a capacity of 77 MMtpa across 14 trains.</w:t>
      </w:r>
      <w:r>
        <w:t xml:space="preserve"> The April TTF contract increased following the terminal shutdown, with prices reaching $15.28/MMBtu.* The ongoing conflict could influence global gas prices, with U.S. production not enough to offset Qatar’s outage.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lnghub.com/natural-gas-prices-weekly-update-jkm-ttf-and-henry-hub-9-march-2026.html" TargetMode="External"/><Relationship Id="rId10" Type="http://schemas.openxmlformats.org/officeDocument/2006/relationships/hyperlink" Target="https://www.thehindubusinessline.com/news/world/cargo-ship-hit-by-projectile-in-strait-of-hormuz/article70729854.ece" TargetMode="External"/><Relationship Id="rId11" Type="http://schemas.openxmlformats.org/officeDocument/2006/relationships/hyperlink" Target="https://attackofthefanboy.com/politics/trump-says-u-s-destroyed-16-iranian-vessels-over-mine-fears-but-the-real-warning-about-the-strait-of-hormuz-is-chilling/" TargetMode="External"/><Relationship Id="rId12" Type="http://schemas.openxmlformats.org/officeDocument/2006/relationships/hyperlink" Target="https://www.dailyexcelsior.com/analysis-iran-war-becomes-contest-of-who-can-take-most-pain/" TargetMode="External"/><Relationship Id="rId13" Type="http://schemas.openxmlformats.org/officeDocument/2006/relationships/hyperlink" Target="https://www.middleeasteye.net/news/iran-says-it-will-target-banks-and-economics-centres-region" TargetMode="External"/><Relationship Id="rId14" Type="http://schemas.openxmlformats.org/officeDocument/2006/relationships/hyperlink" Target="https://www.huffpost.com/entry/iran-trump-oil-gas_n_69b02614e4b0a62acae5a2ca" TargetMode="External"/><Relationship Id="rId15" Type="http://schemas.openxmlformats.org/officeDocument/2006/relationships/hyperlink" Target="https://thefrontierpost.com/war-in-the-gulf-a-new-shock-to-global-energy-security/" TargetMode="External"/><Relationship Id="rId16" Type="http://schemas.openxmlformats.org/officeDocument/2006/relationships/hyperlink" Target="https://thenewsguru.ng/news/drones-land-near-dubai-airport-ships-hit-as-iran-continues-with-attacks/" TargetMode="External"/><Relationship Id="rId17" Type="http://schemas.openxmlformats.org/officeDocument/2006/relationships/hyperlink" Target="https://lenta.ru/news/2026/03/11/predskazan-effekt-ot-vyzvavshego-paniku-v-evrope-zayavleniya-putina/" TargetMode="External"/><Relationship Id="rId18" Type="http://schemas.openxmlformats.org/officeDocument/2006/relationships/hyperlink" Target="https://www.politico.eu/article/strait-of-hormuz-ships-us-iran-minelayer-war/?utm_source=RSS_Feed&amp;utm_medium=RSS&amp;utm_campaign=RSS_Syndication" TargetMode="External"/><Relationship Id="rId19" Type="http://schemas.openxmlformats.org/officeDocument/2006/relationships/hyperlink" Target="https://oilprice.com/Latest-Energy-News/World-News/Qatars-LNG-Shutdown-Sends-Shockwaves-Through-Global-Gas-Markets.html" TargetMode="External"/><Relationship Id="rId20" Type="http://schemas.openxmlformats.org/officeDocument/2006/relationships/hyperlink" Target="https://lenta.ru/news/2026/03/11/mirovye-energogiganty-ob-yavili-fors-mazhor-iz-za-voyny-v-irane/" TargetMode="External"/><Relationship Id="rId21" Type="http://schemas.openxmlformats.org/officeDocument/2006/relationships/hyperlink" Target="https://slguardian.org/lng-tankers-divert-to-asia-as-middle-east-crisis-sparks-global-gas-price-shock/" TargetMode="External"/><Relationship Id="rId22" Type="http://schemas.openxmlformats.org/officeDocument/2006/relationships/hyperlink" Target="https://www.thehindubusinessline.com/economy/global-lng-hunt-intensifies-as-west-asia-conflict-cuts-supply/article70729490.ece" TargetMode="External"/><Relationship Id="rId23" Type="http://schemas.openxmlformats.org/officeDocument/2006/relationships/hyperlink" Target="https://energynow.com/2026/03/lng-canada-ramps-up-output-as-iran-war-threatens-global-gas-supplies/" TargetMode="External"/><Relationship Id="rId24" Type="http://schemas.openxmlformats.org/officeDocument/2006/relationships/hyperlink" Target="https://www.straitstimes.com/asia/ill-be-the-one-to-lose-hawkers-drivers-in-asia-brace-themselves-for-fuel-shortage-amid-iran-war" TargetMode="External"/><Relationship Id="rId25" Type="http://schemas.openxmlformats.org/officeDocument/2006/relationships/hyperlink" Target="https://www.tz.de/politik/treibstofftanker-weichen-nach-asien-aus-und-gefaehrden-britische-versorgung-zr-94210805.html" TargetMode="External"/><Relationship Id="rId26" Type="http://schemas.openxmlformats.org/officeDocument/2006/relationships/hyperlink" Target="https://oilprice.com/Latest-Energy-News/World-News/Europe-and-Asia-Battle-for-Critical-Spot-LNG-Supply.html" TargetMode="External"/><Relationship Id="rId27" Type="http://schemas.openxmlformats.org/officeDocument/2006/relationships/hyperlink" Target="https://oilprice.com/Energy/Coal/88-Spike-in-Gas-Prices-Forces-Utilities-to-Coal.html" TargetMode="External"/><Relationship Id="rId28" Type="http://schemas.openxmlformats.org/officeDocument/2006/relationships/hyperlink" Target="https://www.tu.no/artikler/dette-trenger-du-a-vite-om-den-nye-energikrisen-i-europa/569360" TargetMode="External"/><Relationship Id="rId29" Type="http://schemas.openxmlformats.org/officeDocument/2006/relationships/hyperlink" Target="https://www.oneindia.com/india/centre-invokes-essential-commodities-act-to-safeguard-lpg-supply-amid-middle-east-crisis-011-8022247.html" TargetMode="External"/><Relationship Id="rId30" Type="http://schemas.openxmlformats.org/officeDocument/2006/relationships/hyperlink" Target="https://www.mediafax.ro/externe/o-perturbare-afecteaza-legatura-submarina-de-energie-electrica-dintre-finlanda-si-suedia-23700161" TargetMode="External"/><Relationship Id="rId31" Type="http://schemas.openxmlformats.org/officeDocument/2006/relationships/hyperlink" Target="https://www.business-standard.com/world-news/global-hunt-for-lng-intensifies-as-west-asia-conflict-cuts-supply-126031100097_1.html" TargetMode="External"/><Relationship Id="rId32" Type="http://schemas.openxmlformats.org/officeDocument/2006/relationships/hyperlink" Target="https://www.hokanews.com/2026/03/putin-warns-russia-could-halt-gas.html" TargetMode="External"/><Relationship Id="rId33" Type="http://schemas.openxmlformats.org/officeDocument/2006/relationships/hyperlink" Target="https://www.india.com/news/modi-government-big-step-israel-iran-war-regulates-natural-gas-supply-crisis-situation-petroleum-natural-gas-supplies-us-donald-trump-8337919/" TargetMode="External"/><Relationship Id="rId34" Type="http://schemas.openxmlformats.org/officeDocument/2006/relationships/hyperlink" Target="https://www.cbsnews.com/news/iran-mines-strait-of-hormuz/" TargetMode="External"/><Relationship Id="rId35" Type="http://schemas.openxmlformats.org/officeDocument/2006/relationships/hyperlink" Target="https://guineematin.com/2026/03/10/guerre-au-moyen-orient-liran-nautorisera-pas-lexportation-dun-seul-litre-de-petrole-de-la-region/" TargetMode="External"/><Relationship Id="rId36" Type="http://schemas.openxmlformats.org/officeDocument/2006/relationships/hyperlink" Target="https://easternherald.com/2026/03/10/russia-ukraine-war-bryansk-missile-strike/" TargetMode="External"/><Relationship Id="rId37" Type="http://schemas.openxmlformats.org/officeDocument/2006/relationships/hyperlink" Target="https://www.channelnewsasia.com/business/lng-canada-ramps-up-output-iran-war-threatens-global-gas-supplies-5984981" TargetMode="External"/><Relationship Id="rId38" Type="http://schemas.openxmlformats.org/officeDocument/2006/relationships/hyperlink" Target="https://www.theguardian.com/world/2026/mar/10/iranian-regime-is-not-weakening-in-face-of-us-israel-onslaught-but-becoming-more-defiant" TargetMode="External"/><Relationship Id="rId39" Type="http://schemas.openxmlformats.org/officeDocument/2006/relationships/hyperlink" Target="https://energynow.com/2026/03/qatari-lng-shutdown-following-u-s-military-attacks-removes-20-of-global-supply/" TargetMode="External"/><Relationship Id="rId40" Type="http://schemas.openxmlformats.org/officeDocument/2006/relationships/hyperlink" Target="https://www.naval-technology.com/analyst-comment/hormuz-under-escort-us-naval-protection-for-tankers/" TargetMode="External"/><Relationship Id="rId41" Type="http://schemas.openxmlformats.org/officeDocument/2006/relationships/hyperlink" Target="https://www.edaily.co.kr/News/Read?newsId=04611686645382008&amp;mediaCodeNo=257&amp;OutLnkChk=Y" TargetMode="External"/><Relationship Id="rId42" Type="http://schemas.openxmlformats.org/officeDocument/2006/relationships/hyperlink" Target="https://www.iltempo.it/economia/2026/03/10/news/gnl-forniture-stretto-hormuz-blocco-prezzi-gas-europa-crisi-energia-asia-guerra-iran-prezzi-46738898/" TargetMode="External"/><Relationship Id="rId43" Type="http://schemas.openxmlformats.org/officeDocument/2006/relationships/hyperlink" Target="https://globallnghub.com/lng-shipping-rates-surge-600-as-hormuz-risk-reshapes-global-gas-flows.html" TargetMode="External"/><Relationship Id="rId44" Type="http://schemas.openxmlformats.org/officeDocument/2006/relationships/hyperlink" Target="https://energy-oil-gas.com/news/norway-warns-gas-production-is-at-full-capacity-as-europe-faces-supply-pressure/" TargetMode="External"/><Relationship Id="rId45" Type="http://schemas.openxmlformats.org/officeDocument/2006/relationships/hyperlink" Target="https://www.zerohedge.com/commodities/coal-prices-surge-energy-shock-forces-power-plant-fuel-switching-exposed-countries" TargetMode="External"/><Relationship Id="rId46" Type="http://schemas.openxmlformats.org/officeDocument/2006/relationships/hyperlink" Target="https://www.energyconnects.com/news/utilities/2026/march/european-gas-prices-surge-30-as-middle-east-war-roils-markets/" TargetMode="External"/><Relationship Id="rId47" Type="http://schemas.openxmlformats.org/officeDocument/2006/relationships/hyperlink" Target="https://www.maritimeprofessional.com/news/windward-daily-brief-march-hormuz-416584" TargetMode="External"/><Relationship Id="rId48" Type="http://schemas.openxmlformats.org/officeDocument/2006/relationships/hyperlink" Target="https://www.livemint.com/news/world/iran-war-9-key-oil-gas-pipelines-terminals-and-refineries-at-risk-why-are-they-important-11773076163390.html" TargetMode="External"/><Relationship Id="rId49" Type="http://schemas.openxmlformats.org/officeDocument/2006/relationships/hyperlink" Target="https://ts-avisen.no/okonomi/358/the-boil-stock-rollercoaster-why-natural-gas-traders-suddenly-care-about-this-etf/" TargetMode="External"/><Relationship Id="rId50" Type="http://schemas.openxmlformats.org/officeDocument/2006/relationships/hyperlink" Target="https://www.ndtv.com/world-news/trump-threatens-to-take-over-strait-of-hormuz-if-iran-tries-anything-cute-11192949" TargetMode="External"/><Relationship Id="rId51" Type="http://schemas.openxmlformats.org/officeDocument/2006/relationships/hyperlink" Target="https://www.washingtonexaminer.com/policy/defense/4486134/trump-iran-twenty-times-harder-oil-strait-of-hormuz/" TargetMode="External"/><Relationship Id="rId52" Type="http://schemas.openxmlformats.org/officeDocument/2006/relationships/hyperlink" Target="https://wartakota.tribunnews.com/news/884120/iran-tunggu-armada-laut-as-di-selat-hormuz-usai-trump-ancam-serang-20-kali-lebih-keras" TargetMode="External"/><Relationship Id="rId53"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54" Type="http://schemas.openxmlformats.org/officeDocument/2006/relationships/hyperlink" Target="https://wol.com/iran-war-markets-are-plummeting-as-the-conflict-escalates-but-not-every-industry-is-affected-money-news/" TargetMode="External"/><Relationship Id="rId55" Type="http://schemas.openxmlformats.org/officeDocument/2006/relationships/hyperlink" Target="https://www.zawya.com/en/business/energy/qatarenergy-offers-10-lng-tankers-for-lease-amid-production-halt-g51jwx52" TargetMode="External"/><Relationship Id="rId56" Type="http://schemas.openxmlformats.org/officeDocument/2006/relationships/hyperlink" Target="https://energynow.com/2026/03/qatar-said-to-push-lng-expansion-to-2027-after-iran-drone-attack/" TargetMode="External"/><Relationship Id="rId57" Type="http://schemas.openxmlformats.org/officeDocument/2006/relationships/hyperlink" Target="https://energynow.com/2026/03/commentary-tracking-lng-flows-as-key-global-gas-prices-go-haywire/" TargetMode="External"/><Relationship Id="rId58" Type="http://schemas.openxmlformats.org/officeDocument/2006/relationships/hyperlink" Target="https://businesspost.ng/economy/nnpc-grows-profit-to-n385bn-amid-46-7-fall-in-january-revenue/" TargetMode="External"/><Relationship Id="rId59" Type="http://schemas.openxmlformats.org/officeDocument/2006/relationships/hyperlink" Target="https://marcellusdrilling.com/2026/03/mdns-energy-stories-of-interest-mon-mar-9-2026/" TargetMode="External"/><Relationship Id="rId60" Type="http://schemas.openxmlformats.org/officeDocument/2006/relationships/hyperlink" Target="https://www.bairdmaritime.com/shipping/tankers/gas/opinion-a-dive-into-the-market-forces-sending-lng-cargoes-off-course" TargetMode="External"/><Relationship Id="rId61" Type="http://schemas.openxmlformats.org/officeDocument/2006/relationships/hyperlink" Target="https://peakoil.com/consumption/european-gas-prices-explode-as-middle-east-war-strangles-supply" TargetMode="External"/><Relationship Id="rId62" Type="http://schemas.openxmlformats.org/officeDocument/2006/relationships/hyperlink" Target="https://oilprice.com/Energy/Crude-Oil/Energy-Equities-Mixed-Despite-Oils-Biggest-Rally-Since-2022.html" TargetMode="External"/><Relationship Id="rId63" Type="http://schemas.openxmlformats.org/officeDocument/2006/relationships/hyperlink" Target="https://losangelesweeklytimes.com/theres-another-energy-market-that-may-get-hit-harder-than-oil-by-strait-of-hormuz-closure/" TargetMode="External"/><Relationship Id="rId64" Type="http://schemas.openxmlformats.org/officeDocument/2006/relationships/hyperlink" Target="https://www.scmp.com/news/asia/southeast-asia/article/3345961/heatwave-coming-southeast-asia-so-energy-shock?utm_source=rss_feed" TargetMode="External"/><Relationship Id="rId65" Type="http://schemas.openxmlformats.org/officeDocument/2006/relationships/hyperlink" Target="https://www.thehindubusinessline.com/companies/gail-seeks-lng-cargo-for-march-delivery/article70721918.ece" TargetMode="External"/><Relationship Id="rId66" Type="http://schemas.openxmlformats.org/officeDocument/2006/relationships/hyperlink" Target="https://peakoil.com/production/new-gas-crisis-looms-over-europe" TargetMode="External"/><Relationship Id="rId67" Type="http://schemas.openxmlformats.org/officeDocument/2006/relationships/hyperlink" Target="https://oilprice.com/Latest-Energy-News/World-News/Europes-Gas-Prices-Continue-to-Soar-as-War-Resets-Supply-Routes.html" TargetMode="External"/><Relationship Id="rId68" Type="http://schemas.openxmlformats.org/officeDocument/2006/relationships/hyperlink" Target="https://www.pubaffairsbruxelles.eu/opinion-analysis/irans-energy-warfare-strategy/" TargetMode="External"/><Relationship Id="rId69" Type="http://schemas.openxmlformats.org/officeDocument/2006/relationships/hyperlink" Target="https://www.meed.com/iran-war-erodes-lngs-image-of-reliability" TargetMode="External"/><Relationship Id="rId70" Type="http://schemas.openxmlformats.org/officeDocument/2006/relationships/hyperlink" Target="https://www.lngindustry.com/special-reports/09032026/icis-scenarios-show-how-ongoing-strait-of-hormuz-disruption-could-drive-european-gas-prices-higher/" TargetMode="External"/><Relationship Id="rId71" Type="http://schemas.openxmlformats.org/officeDocument/2006/relationships/hyperlink" Target="https://dailypost.ng/2026/03/09/ive-instructed-russian-government-putin-threatens-retaliation-against-eu-over-new-energy-restrictions/" TargetMode="External"/><Relationship Id="rId72" Type="http://schemas.openxmlformats.org/officeDocument/2006/relationships/hyperlink" Target="https://tribune.com.pk/story/2596685/putin-says-energy-crisis-has-arrived-but-russia-ready-to-work-with-europe" TargetMode="External"/><Relationship Id="rId73" Type="http://schemas.openxmlformats.org/officeDocument/2006/relationships/hyperlink" Target="https://carbon-pulse.com/490161/" TargetMode="External"/><Relationship Id="rId74" Type="http://schemas.openxmlformats.org/officeDocument/2006/relationships/hyperlink" Target="https://www.sondakika.com/ekonomi/haber-avrupa-gaz-fiyatlari-yukseliste-19639221/" TargetMode="External"/><Relationship Id="rId75" Type="http://schemas.openxmlformats.org/officeDocument/2006/relationships/hyperlink" Target="https://oilprice.com/Latest-Energy-News/World-News/War-Flips-LNG-Surplus-Narrative-Morgan-Stanley-Says.html" TargetMode="External"/><Relationship Id="rId76" Type="http://schemas.openxmlformats.org/officeDocument/2006/relationships/hyperlink" Target="https://ca.finance.yahoo.com/news/five-ways-iran-war-could-000537779.html" TargetMode="External"/><Relationship Id="rId77" Type="http://schemas.openxmlformats.org/officeDocument/2006/relationships/hyperlink" Target="https://index.hu/belfold/2026/03/09/olajar-emelkedes-kormany-orban-viktor-ursula-von-der-leyen-rendkivuli-ules/" TargetMode="External"/><Relationship Id="rId78" Type="http://schemas.openxmlformats.org/officeDocument/2006/relationships/hyperlink" Target="https://lenta.ru/news/2026/03/09/v-evrope-prizvali-nemedlenno-razreshit-rossiyskie-neft-i-gaz/" TargetMode="External"/><Relationship Id="rId79" Type="http://schemas.openxmlformats.org/officeDocument/2006/relationships/hyperlink" Target="https://www.actualno.com/europe/orban-s-pismo-do-fon-der-lajen-za-rusija-iska-neshto-nemislimo-za-es-video-news_2565834.html" TargetMode="External"/><Relationship Id="rId80" Type="http://schemas.openxmlformats.org/officeDocument/2006/relationships/hyperlink" Target="https://bankwatch.ca/2026/03/09/morning-briefing-monday-9-march-2026/" TargetMode="External"/><Relationship Id="rId81" Type="http://schemas.openxmlformats.org/officeDocument/2006/relationships/hyperlink" Target="https://iol.co.za/business-report/companies/2026-03-09-think-of-the-unthinkable-and-prepare-for-it-warns-imf-chief-as-oil-price-rout-intensifies/" TargetMode="External"/><Relationship Id="rId82" Type="http://schemas.openxmlformats.org/officeDocument/2006/relationships/hyperlink" Target="https://www.etoday.co.kr/news/view/2563409" TargetMode="External"/><Relationship Id="rId83" Type="http://schemas.openxmlformats.org/officeDocument/2006/relationships/hyperlink" Target="https://www.channelstv.com/2026/03/09/nigeria-lng-cargo-diverted-to-asia-amid-key-global-price-surge/" TargetMode="External"/><Relationship Id="rId84" Type="http://schemas.openxmlformats.org/officeDocument/2006/relationships/hyperlink" Target="https://www.okaz.com.sa/economy/na/2239284" TargetMode="External"/><Relationship Id="rId85" Type="http://schemas.openxmlformats.org/officeDocument/2006/relationships/hyperlink" Target="https://kalkinemedia.com/uk/news/market-updates/gas-storage-debate-in-britain-draws-attention-within-ftse-market" TargetMode="External"/><Relationship Id="rId86" Type="http://schemas.openxmlformats.org/officeDocument/2006/relationships/hyperlink" Target="https://www.capital.bg/politika_i_ikonomika/sviat/2026/03/09/4889976_evropa_e_zaplashena_ot_nova_energiina_kriza/?ref=rss" TargetMode="External"/><Relationship Id="rId87" Type="http://schemas.openxmlformats.org/officeDocument/2006/relationships/hyperlink" Target="https://www.mediapool.bg/vazmozhen-e-istoricheski-dneven-rast-tsenata-na-petrola-goni-120-dolara-za-barel-obnovena-news381003.html" TargetMode="External"/><Relationship Id="rId88" Type="http://schemas.openxmlformats.org/officeDocument/2006/relationships/hyperlink" Target="https://www.business-standard.com/markets/news/lng-supply-fears-hit-gas-stocks-gail-petronet-lng-gujarat-gas-tumble-5-126030900329_1.html" TargetMode="External"/><Relationship Id="rId89" Type="http://schemas.openxmlformats.org/officeDocument/2006/relationships/hyperlink" Target="https://www.seanews.com.tr/article/gazprom-europes-natural-gas-storage-below-30-capacity-mmiu0592" TargetMode="External"/><Relationship Id="rId90" Type="http://schemas.openxmlformats.org/officeDocument/2006/relationships/hyperlink" Target="https://ekonomi.haber7.com/ekonomi/haber/3610479-avrupada-gaz-fiyatlari-rekora-kosuyor-doluluk-orani-yuzde-30un-altina-indi" TargetMode="External"/><Relationship Id="rId91" Type="http://schemas.openxmlformats.org/officeDocument/2006/relationships/hyperlink" Target="https://www.sarahanews.net/1305496-%D9%82%D9%81%D8%B2%D8%A9-%D8%AD%D8%A7%D8%AF%D8%A9-%D9%81%D9%8A-%D8%A3%D8%B3%D8%B9%D8%A7%D8%B1-%D8%A7%D9%84%D8%BA%D8%A7%D8%B2-%D8%A8%D8%A3%D9%88%D8%B1%D9%88%D8%A8%D8%A7-%D9%85%D8%B9-%D8%AA%D8%B5%D8%A7/" TargetMode="External"/><Relationship Id="rId92" Type="http://schemas.openxmlformats.org/officeDocument/2006/relationships/hyperlink" Target="https://www.unian.ua/economics/energetics/gaz-v-yevropi-dorozhchaye-na-ochah-skilki-koshtuye-blakitne-palivo-zaraz-13308987.html" TargetMode="External"/><Relationship Id="rId93" Type="http://schemas.openxmlformats.org/officeDocument/2006/relationships/hyperlink" Target="https://www.businessupturn.com/trade-policy/no-one-understood-the-hidden-objective-behind-the-iran-conflict/4148/" TargetMode="External"/><Relationship Id="rId94" Type="http://schemas.openxmlformats.org/officeDocument/2006/relationships/hyperlink" Target="https://www.business-standard.com/markets/commodities/west-asia-conflict-crude-qatar-oil-production-lng-lpg-morgan-stanley-126030900194_1.html" TargetMode="External"/><Relationship Id="rId95" Type="http://schemas.openxmlformats.org/officeDocument/2006/relationships/hyperlink" Target="https://www.belganewsagency.eu/oil-and-gas-prices-rise-sharply-as-middle-east-conflict-unsettles-global-markets" TargetMode="External"/><Relationship Id="rId96" Type="http://schemas.openxmlformats.org/officeDocument/2006/relationships/hyperlink" Target="https://www.straitstimes.com/asia/se-asia/south-east-asia-faces-sweltering-heat-as-war-limits-energy-supply" TargetMode="External"/><Relationship Id="rId97" Type="http://schemas.openxmlformats.org/officeDocument/2006/relationships/hyperlink" Target="https://www.investing.com/news/commodities-news/european-gas-surges-as-middle-east-war-disrupts-lng-supplies-4548860" TargetMode="External"/><Relationship Id="rId98" Type="http://schemas.openxmlformats.org/officeDocument/2006/relationships/hyperlink" Target="https://hotnews.ro/ce-este-stramtoarea-ormuz-si-de-ce-ramane-unul-dintre-cele-mai-sensibile-puncte-ale-geopoliticii-energetice-globale-2188399" TargetMode="External"/><Relationship Id="rId99" Type="http://schemas.openxmlformats.org/officeDocument/2006/relationships/hyperlink" Target="https://www.theguardian.com/commentisfree/2026/mar/09/us-israel-war-iran-gulf-monarchies" TargetMode="External"/><Relationship Id="rId100" Type="http://schemas.openxmlformats.org/officeDocument/2006/relationships/hyperlink" Target="https://www.nationalheraldindia.com/business/global-markets-tumble-as-oil-surges-past-110-amid-escalating-middle-east-conflict" TargetMode="External"/><Relationship Id="rId101" Type="http://schemas.openxmlformats.org/officeDocument/2006/relationships/hyperlink" Target="https://www.reviewjournal.com/news/iran-names-former-supreme-leaders-son-to-succeed-him-as-war-sends-oil-prices-soaring-3716822/" TargetMode="External"/><Relationship Id="rId102" Type="http://schemas.openxmlformats.org/officeDocument/2006/relationships/hyperlink" Target="https://www.nachrichten.at/wirtschaft/iran-oelpreis-steigt-weiter-boersen-brechen-ein;art15,4146959#ref=rss" TargetMode="External"/><Relationship Id="rId103" Type="http://schemas.openxmlformats.org/officeDocument/2006/relationships/hyperlink" Target="https://www.thailand-business-news.com/news/293288-dollar-surges-amid-us-iran-tensions-pushing-oil-prices-close-to-120-per-barrel" TargetMode="External"/><Relationship Id="rId104" Type="http://schemas.openxmlformats.org/officeDocument/2006/relationships/hyperlink" Target="https://oilprice.com/Latest-Energy-News/World-News/Europe-Bound-LNG-Cargoes-Divert-to-Asia-as-War-Upends-Gas-Market.html" TargetMode="External"/><Relationship Id="rId105" Type="http://schemas.openxmlformats.org/officeDocument/2006/relationships/hyperlink" Target="https://oilprice.com/Energy/Natural-Gas/How-Quickly-Can-Qatar-Restart-the-Worlds-Largest-LNG-Export-Hub.html" TargetMode="External"/><Relationship Id="rId106" Type="http://schemas.openxmlformats.org/officeDocument/2006/relationships/hyperlink" Target="https://leadership.ng/global-lng-shipping-costs-soars-to-300000-a-day/" TargetMode="External"/><Relationship Id="rId107" Type="http://schemas.openxmlformats.org/officeDocument/2006/relationships/hyperlink" Target="https://www.supplychainbrain.com/articles/43606-qatar-has-loaded-its-first-lng-cargoes-since-force-majeure" TargetMode="External"/><Relationship Id="rId108" Type="http://schemas.openxmlformats.org/officeDocument/2006/relationships/hyperlink" Target="https://boereport.com/2026/03/06/more-lng-tankers-divert-as-asian-buyers-seek-cargoes/" TargetMode="External"/><Relationship Id="rId109" Type="http://schemas.openxmlformats.org/officeDocument/2006/relationships/hyperlink" Target="https://amwaj.media/en/article/iran-strikes-force-qatar-to-shut-globally-vital-lng-production" TargetMode="External"/><Relationship Id="rId110" Type="http://schemas.openxmlformats.org/officeDocument/2006/relationships/hyperlink" Target="https://www.bairdmaritime.com/shipping/tankers/gas/qatarenergy-offers-10-lng-tankers-for-lease-amid-production-halt-soaring-shipping-rates" TargetMode="External"/><Relationship Id="rId111" Type="http://schemas.openxmlformats.org/officeDocument/2006/relationships/hyperlink" Target="https://chemindigest.com/qatar-plant-incident-could-reduce-lng-supply-to-urea-units/" TargetMode="External"/><Relationship Id="rId112"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113" Type="http://schemas.openxmlformats.org/officeDocument/2006/relationships/hyperlink" Target="https://punchng.com/nigeria-lng-cargo-diverted-to-asia-amid-price-surge/?utm_source=rss.punchng.com&amp;utm_medium=web" TargetMode="External"/><Relationship Id="rId114" Type="http://schemas.openxmlformats.org/officeDocument/2006/relationships/hyperlink" Target="https://www.dostor.org/5448985" TargetMode="External"/><Relationship Id="rId115" Type="http://schemas.openxmlformats.org/officeDocument/2006/relationships/hyperlink" Target="https://www.namibianewsdigest.com/analysts-sound-alarm-on-middle-east-conflicts-potential-impact-on-namibia/" TargetMode="External"/><Relationship Id="rId116" Type="http://schemas.openxmlformats.org/officeDocument/2006/relationships/hyperlink" Target="https://kienthuc.net.vn/chien-su-trung-dong-ngay-93-noi-so-ngay-tan-the-nang-luong-post1608111.html" TargetMode="External"/><Relationship Id="rId117" Type="http://schemas.openxmlformats.org/officeDocument/2006/relationships/hyperlink" Target="https://stratnewsglobal.com/iran/mojtaba-khamenei-named-irans-supreme-leader/" TargetMode="External"/><Relationship Id="rId118" Type="http://schemas.openxmlformats.org/officeDocument/2006/relationships/hyperlink" Target="https://www.armstrongeconomics.com/international-news/europes-current-economy/hungary-v-ukraine-7-bank-workers-detained-in-hungary-as-oil-tensions-deepen/" TargetMode="External"/><Relationship Id="rId119" Type="http://schemas.openxmlformats.org/officeDocument/2006/relationships/hyperlink" Target="https://www.cairo24.com/2384913" TargetMode="External"/><Relationship Id="rId120" Type="http://schemas.openxmlformats.org/officeDocument/2006/relationships/hyperlink" Target="https://redstate.com/nick-arama/2026/03/08/sec-of-energy-chris-wright-reassures-people-on-gas-and-oil-prices-n2199986" TargetMode="External"/><Relationship Id="rId121" Type="http://schemas.openxmlformats.org/officeDocument/2006/relationships/hyperlink" Target="https://aif.ru/politics/filippo-rasskazal-o-lovushke-putina-dlya-evrosoyuza" TargetMode="External"/><Relationship Id="rId122" Type="http://schemas.openxmlformats.org/officeDocument/2006/relationships/hyperlink" Target="https://www.theamericanconservative.com/iran-war-enters-ninth-day/" TargetMode="External"/><Relationship Id="rId123" Type="http://schemas.openxmlformats.org/officeDocument/2006/relationships/hyperlink" Target="https://lenta.ru/news/2026/03/08/evrope-predrekli-bolshie-problemy-iz-za-dvuh-prichin/" TargetMode="External"/><Relationship Id="rId124" Type="http://schemas.openxmlformats.org/officeDocument/2006/relationships/hyperlink" Target="https://www.aljazeera.com/news/2026/3/8/two-killed-in-saudi-arabia-after-projectile-falls-on-residential-building?traffic_source=rss" TargetMode="External"/><Relationship Id="rId125" Type="http://schemas.openxmlformats.org/officeDocument/2006/relationships/hyperlink" Target="https://www.theguardian.com/world/2026/mar/08/appointing-a-new-leader-is-the-least-of-irans-troubles" TargetMode="External"/><Relationship Id="rId126" Type="http://schemas.openxmlformats.org/officeDocument/2006/relationships/hyperlink" Target="https://www.aol.com/articles/uae-qatar-privately-lobbying-us-175700474.html" TargetMode="External"/><Relationship Id="rId127" Type="http://schemas.openxmlformats.org/officeDocument/2006/relationships/hyperlink" Target="https://pakobserver.net/iran-set-to-name-ali-khameneis-successor-as-smoke-engulfs-tehran/" TargetMode="External"/><Relationship Id="rId128" Type="http://schemas.openxmlformats.org/officeDocument/2006/relationships/hyperlink" Target="https://www.livemint.com/news/world/trumps-stark-warning-to-iran-says-next-supreme-leader-wont-last-long-after-rejecting-khameneis-son-as-lightweight-11772989445632.html" TargetMode="External"/><Relationship Id="rId129" Type="http://schemas.openxmlformats.org/officeDocument/2006/relationships/hyperlink" Target="https://caretas.pe/mundo/los-ataques-a-infraestructuras-dominan-las-ultimas-horas-de-la-guerra-en-iran/" TargetMode="External"/><Relationship Id="rId130" Type="http://schemas.openxmlformats.org/officeDocument/2006/relationships/hyperlink" Target="https://meyka.com/blog/march-8-turkey-mulls-f-16s-in-northern-cyprus-eastern-med-risk-rises-0803/" TargetMode="External"/><Relationship Id="rId131" Type="http://schemas.openxmlformats.org/officeDocument/2006/relationships/hyperlink" Target="https://asiatimes.com/2026/03/us-israel-bomb-major-iran-oil-depots-as-us-gasoline-prices-rise/" TargetMode="External"/><Relationship Id="rId132" Type="http://schemas.openxmlformats.org/officeDocument/2006/relationships/hyperlink" Target="https://unn.ua/news/fitso-pohrozhuie-zablokuvaty-kredyt-yes-dlia-ukrainy-ta-yide-do-briusselia-cherez-zupynku-naftoprovodu-druzhba" TargetMode="External"/><Relationship Id="rId133" Type="http://schemas.openxmlformats.org/officeDocument/2006/relationships/hyperlink" Target="https://www.okaz.com.sa/economy/na/2239167" TargetMode="External"/><Relationship Id="rId134" Type="http://schemas.openxmlformats.org/officeDocument/2006/relationships/hyperlink" Target="https://www.businessupturn.com/trade-policy/putin-mourns-khameneis-death-in-call-blames-israeli-us-strikes/3856/" TargetMode="External"/><Relationship Id="rId135" Type="http://schemas.openxmlformats.org/officeDocument/2006/relationships/hyperlink" Target="https://www.channelnewsasia.com/world/iran-us-israel-war-day-nine-5979896" TargetMode="External"/><Relationship Id="rId136" Type="http://schemas.openxmlformats.org/officeDocument/2006/relationships/hyperlink" Target="https://www.npr.org/2026/03/08/nx-s1-5741654/israel-iran-oil-ayatollah-successor" TargetMode="External"/><Relationship Id="rId137" Type="http://schemas.openxmlformats.org/officeDocument/2006/relationships/hyperlink" Target="https://www.eanlibya.com/%D9%81%D9%8A-%D8%B8%D9%84-%D8%AA%D8%B5%D8%B9%D9%8A%D8%AF-%D8%A3%D9%85%D8%B1%D9%8A%D9%83%D9%8A-%D8%A5%D8%B3%D8%B1%D8%A7%D8%A6%D9%8A%D9%84%D9%8A-%D8%A5%D9%8A%D8%B1%D8%A7%D9%86-%D8%AA%D8%B9%D9%84%D9%86/" TargetMode="External"/><Relationship Id="rId138" Type="http://schemas.openxmlformats.org/officeDocument/2006/relationships/hyperlink" Target="https://tass.com/politics/2098495" TargetMode="External"/><Relationship Id="rId139" Type="http://schemas.openxmlformats.org/officeDocument/2006/relationships/hyperlink" Target="https://libnanews.com/liran-frappe-la-raffinerie-de-haifa-apres-les-attaques-americano-israeliennes-sur-le-complexe-petrolier-de-shahr-rey-a-teheran/" TargetMode="External"/><Relationship Id="rId140" Type="http://schemas.openxmlformats.org/officeDocument/2006/relationships/hyperlink" Target="https://www.mirror.co.uk/news/uk-news/breaking-britain-two-days-gas-36780590" TargetMode="External"/><Relationship Id="rId141" Type="http://schemas.openxmlformats.org/officeDocument/2006/relationships/hyperlink" Target="https://www.mirror.co.uk/money/martin-lewis-says-energy-bills-36834531" TargetMode="External"/><Relationship Id="rId142" Type="http://schemas.openxmlformats.org/officeDocument/2006/relationships/hyperlink" Target="https://aif.ru/politics/peskov-podryv-ukrainoy-sp-byl-napravlen-protiv-energobezopasnosti-es" TargetMode="External"/><Relationship Id="rId143" Type="http://schemas.openxmlformats.org/officeDocument/2006/relationships/hyperlink" Target="https://www.darnews.com/world/the-uae-says-iran-has-fired-16-ballistic-missiles-and-117-drones-in-new-barrages-27c1cce9" TargetMode="External"/><Relationship Id="rId144"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145" Type="http://schemas.openxmlformats.org/officeDocument/2006/relationships/hyperlink" Target="https://www.cmjornal.pt/mais-cm/especiais/conflito-no-medio-oriente/detalhe/capital-do-irao-raciona-abastecimento-de-combustivel-apos-ataques" TargetMode="External"/><Relationship Id="rId146" Type="http://schemas.openxmlformats.org/officeDocument/2006/relationships/hyperlink" Target="https://www.sondakika.com/dunya/haber-trump-in-bu-hamlesi-savasi-erken-bitirebilir-19636174/" TargetMode="External"/><Relationship Id="rId147" Type="http://schemas.openxmlformats.org/officeDocument/2006/relationships/hyperlink" Target="https://www.irishmirror.ie/news/irish-news/ireland-weather-forecast-next-week-36834142" TargetMode="External"/><Relationship Id="rId148" Type="http://schemas.openxmlformats.org/officeDocument/2006/relationships/hyperlink" Target="https://www.egyptindependent.com/iranian-army-threatens-us-over-strait-of-hormuz/" TargetMode="External"/><Relationship Id="rId149" Type="http://schemas.openxmlformats.org/officeDocument/2006/relationships/hyperlink" Target="https://www.dailymail.co.uk/news/article-15625735/Britain-two-days-gas-stored-fears-supply-crisis.html?ns_mchannel=rss&amp;ns_campaign=1490&amp;ito=1490" TargetMode="External"/><Relationship Id="rId150" Type="http://schemas.openxmlformats.org/officeDocument/2006/relationships/hyperlink" Target="https://www.arkansasonline.com/news/2026/mar/08/7-ukrainians-held-by-hungary-freed/" TargetMode="External"/><Relationship Id="rId151"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152" Type="http://schemas.openxmlformats.org/officeDocument/2006/relationships/hyperlink" Target="https://english.dainikjagranmpcg.com/international/irans-navy-sunk-kharg-island-hit-how-trumps-operation-epic/article-15084" TargetMode="External"/><Relationship Id="rId153"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154" Type="http://schemas.openxmlformats.org/officeDocument/2006/relationships/hyperlink" Target="https://www.azernews.az/analysis/255364.html" TargetMode="External"/><Relationship Id="rId155" Type="http://schemas.openxmlformats.org/officeDocument/2006/relationships/hyperlink" Target="https://www.dw.com/en/why-iran-depends-on-exports-to-china/a-76217232" TargetMode="External"/><Relationship Id="rId156" Type="http://schemas.openxmlformats.org/officeDocument/2006/relationships/hyperlink" Target="https://en.yenisafak.com/world/polish-leader-challenges-us-over-potential-russian-oil-policy-change-3715540" TargetMode="External"/><Relationship Id="rId157" Type="http://schemas.openxmlformats.org/officeDocument/2006/relationships/hyperlink" Target="https://www.filmogaz.com/183439" TargetMode="External"/><Relationship Id="rId158" Type="http://schemas.openxmlformats.org/officeDocument/2006/relationships/hyperlink" Target="https://countercurrents.org/2026/03/imperial-oil-grab-the-abduction-of-venezuelas-president-as-a-prelude-to-the-attack-on-iran/" TargetMode="External"/><Relationship Id="rId159" Type="http://schemas.openxmlformats.org/officeDocument/2006/relationships/hyperlink" Target="https://www.defconalerts.com/p/iran-strikes-kuwait-infrastructure" TargetMode="External"/><Relationship Id="rId160" Type="http://schemas.openxmlformats.org/officeDocument/2006/relationships/hyperlink" Target="https://mediaindonesia.com/internasional/867889/irgc-respons-rencana-angkatan-laut-as-kawal-kapal-di-hormuz" TargetMode="External"/><Relationship Id="rId161" Type="http://schemas.openxmlformats.org/officeDocument/2006/relationships/hyperlink" Target="https://www.edaily.co.kr/News/Read?newsId=01420246645381352&amp;mediaCodeNo=257&amp;OutLnkChk=Y" TargetMode="External"/><Relationship Id="rId162" Type="http://schemas.openxmlformats.org/officeDocument/2006/relationships/hyperlink" Target="https://www.dawn.com/news/1979672/iran-unbowed-as-trump-warns-of-hitting-hard" TargetMode="External"/><Relationship Id="rId163" Type="http://schemas.openxmlformats.org/officeDocument/2006/relationships/hyperlink" Target="https://www.thehindubusinessline.com/news/world/trump-rejects-settling-iran-war-raises-prospect-of-killing-all-its-potential-leaders/article70718033.ece" TargetMode="External"/><Relationship Id="rId164" Type="http://schemas.openxmlformats.org/officeDocument/2006/relationships/hyperlink" Target="https://www.iranherald.com/news/278907944/the-iran-war-risks-sucking-in-more-countries-who-benefits" TargetMode="External"/><Relationship Id="rId165"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166" Type="http://schemas.openxmlformats.org/officeDocument/2006/relationships/hyperlink" Target="https://tanasuh.tv/4785-2/" TargetMode="External"/><Relationship Id="rId167" Type="http://schemas.openxmlformats.org/officeDocument/2006/relationships/hyperlink" Target="https://pakobserver.net/iran-war-the-energy-trap-for-china-and-russia/" TargetMode="External"/><Relationship Id="rId168" Type="http://schemas.openxmlformats.org/officeDocument/2006/relationships/hyperlink" Target="https://americanbazaaronline.com/2026/03/07/how-a-distant-war-is-raising-indias-cooking-gas-bills-476470/" TargetMode="External"/><Relationship Id="rId169" Type="http://schemas.openxmlformats.org/officeDocument/2006/relationships/hyperlink" Target="http://www.adaderana.lk/news.php?nid=119403" TargetMode="External"/><Relationship Id="rId170" Type="http://schemas.openxmlformats.org/officeDocument/2006/relationships/hyperlink" Target="https://www.thegatewaypundit.com/2026/03/european-union-issues-half-hearted-criticism-zelensky-after/" TargetMode="External"/><Relationship Id="rId171" Type="http://schemas.openxmlformats.org/officeDocument/2006/relationships/hyperlink" Target="https://www.middleeastmonitor.com/20260307-israels-strike-on-iran-has-now-triggered-a-multi-front-missile-crisis/" TargetMode="External"/><Relationship Id="rId172" Type="http://schemas.openxmlformats.org/officeDocument/2006/relationships/hyperlink" Target="https://www.business-standard.com/world-news/russia-revels-in-a-sudden-reversal-in-fortunes-as-oil-and-gas-prices-soar-126030700931_1.html" TargetMode="External"/><Relationship Id="rId173" Type="http://schemas.openxmlformats.org/officeDocument/2006/relationships/hyperlink" Target="https://www.theborneopost.com/2026/03/08/when-a-narrow-strait-can-shake-the-world/" TargetMode="External"/><Relationship Id="rId174" Type="http://schemas.openxmlformats.org/officeDocument/2006/relationships/hyperlink" Target="https://albiladdaily.com/2026/03/08/%D8%A7%D9%84%D8%AD%D8%B1%D8%B3-%D8%A7%D9%84%D8%AB%D9%88%D8%B1%D9%8A-%D8%A7%D9%84%D8%A5%D9%8A%D8%B1%D8%A7%D9%86%D9%8A-%D9%8A%D8%B3%D8%AA%D9%87%D8%AF%D9%81-%D9%86%D8%A7%D9%82%D9%84%D8%A9-%D9%86%D9%81/" TargetMode="External"/><Relationship Id="rId175" Type="http://schemas.openxmlformats.org/officeDocument/2006/relationships/hyperlink" Target="https://www.sondakika.com/ekonomi/haber-gazprom-uyardi-avrupa-gaz-depolari-kritik-duzeyde-19634966/" TargetMode="External"/><Relationship Id="rId176"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177" Type="http://schemas.openxmlformats.org/officeDocument/2006/relationships/hyperlink" Target="https://namibiadailynews.info/russian-spokesperson-warns-of-energy-collapse-in-europe-as-mideast-tensions-intensify/" TargetMode="External"/><Relationship Id="rId178" Type="http://schemas.openxmlformats.org/officeDocument/2006/relationships/hyperlink" Target="http://thearabweekly.com/iranian-actions-azerbaijan-risk-spillover-show-unclear-chain-command" TargetMode="External"/><Relationship Id="rId179" Type="http://schemas.openxmlformats.org/officeDocument/2006/relationships/hyperlink" Target="https://www.eanlibya.com/%D9%86%D8%AD%D9%86-%D8%A8%D8%A7%D9%86%D8%AA%D8%B8%D8%A7%D8%B1%D9%83%D9%85-%D8%A5%D9%8A%D8%B1%D8%A7%D9%86-%D8%AA%D9%87%D8%AF%D8%AF-%D8%A3%D9%85%D8%B1%D9%8A%D9%83%D8%A7/" TargetMode="External"/><Relationship Id="rId180" Type="http://schemas.openxmlformats.org/officeDocument/2006/relationships/hyperlink" Target="https://www.leaders-mena.com/saudi-arabia-pakistan-discuss-iranian-attacks-as-kingdoms-air-defenses-deter-threats/" TargetMode="External"/><Relationship Id="rId181" Type="http://schemas.openxmlformats.org/officeDocument/2006/relationships/hyperlink" Target="https://www.japantimes.co.jp/news/2026/03/07/japan/japan-shipping-middle-east-war/" TargetMode="External"/><Relationship Id="rId182" Type="http://schemas.openxmlformats.org/officeDocument/2006/relationships/hyperlink" Target="https://frontline.thehindu.com/world-affairs/us-israel-strikes-iran-west-asia-war-gulf/article70712028.ece" TargetMode="External"/><Relationship Id="rId183" Type="http://schemas.openxmlformats.org/officeDocument/2006/relationships/hyperlink" Target="https://www.dimokratia.gr/oikonomia/666157/o-logariasmos-toy-polemoy-gia-ellada-kai-eyropi-pos-to-fysiko/" TargetMode="External"/><Relationship Id="rId184" Type="http://schemas.openxmlformats.org/officeDocument/2006/relationships/hyperlink" Target="https://www.eanlibya.com/%D8%AA%D8%B1%D8%A7%D9%85%D8%A8-%D9%8A%D9%87%D8%AF%D8%AF-%D8%A5%D9%8A%D8%B1%D8%A7%D9%86-%D8%A8%D8%B6%D8%B1%D8%A8%D8%A7%D8%AA-%D9%82%D8%A7%D8%B3%D9%8A%D8%A9-%D8%AC%D8%AF%D9%8B%D8%A7-%D8%A5%D9%8A%D8%B1/" TargetMode="External"/><Relationship Id="rId185" Type="http://schemas.openxmlformats.org/officeDocument/2006/relationships/hyperlink" Target="https://aif.ru/society/uroven-zapasov-gaza-v-hranilishchah-niderlandov-upal-nizhe-10" TargetMode="External"/><Relationship Id="rId186" Type="http://schemas.openxmlformats.org/officeDocument/2006/relationships/hyperlink" Target="https://www.lemonde.fr/economie/article/2026/03/07/avec-la-hausse-du-prix-du-gaz-l-europe-est-face-a-la-menace-d-un-choc-energetique_6669849_3234.html" TargetMode="External"/><Relationship Id="rId187" Type="http://schemas.openxmlformats.org/officeDocument/2006/relationships/hyperlink" Target="https://hvg.hu/gazdasag/20260307_iran-hormuzi-szoros-gazar-aramelkedes" TargetMode="External"/><Relationship Id="rId188" Type="http://schemas.openxmlformats.org/officeDocument/2006/relationships/hyperlink" Target="https://www.thehindu.com/news/national/telangana/telangana-farming-rising-temperatures-drive-electricity-peak-load-to-record-levels-11129-mw-power-demand-on-march-6/article70713256.ece" TargetMode="External"/><Relationship Id="rId189" Type="http://schemas.openxmlformats.org/officeDocument/2006/relationships/hyperlink" Target="https://www.businesstoday.in/bt-tv/whats-hot/video/china-sends-special-envoy-as-iran-war-escalates-can-beijing-broker-peace-in-west-asia-519407-2026-03-06?utm_source=rssfeed" TargetMode="External"/><Relationship Id="rId190" Type="http://schemas.openxmlformats.org/officeDocument/2006/relationships/hyperlink" Target="https://www.sondakika.com/ekonomi/haber-putin-den-ab-ye-sert-elestiri-enerji-cokusu-19630229/" TargetMode="External"/><Relationship Id="rId191" Type="http://schemas.openxmlformats.org/officeDocument/2006/relationships/hyperlink" Target="https://kalkinemedia.com/uk/news/market-updates/ftse-watch-energy-giants-rise-as-europe-markets-react-to-oil-shock" TargetMode="External"/><Relationship Id="rId192" Type="http://schemas.openxmlformats.org/officeDocument/2006/relationships/hyperlink" Target="https://www.cityam.com/middle-east-war-could-bring-down-the-economies-of-the-world/" TargetMode="External"/><Relationship Id="rId193" Type="http://schemas.openxmlformats.org/officeDocument/2006/relationships/hyperlink" Target="https://www.dawn.com/news/1979056/mortgaged-to-american-interests-us-approval-for-russian-oil-sparks-outrage-from-indian-opposition" TargetMode="External"/><Relationship Id="rId194" Type="http://schemas.openxmlformats.org/officeDocument/2006/relationships/hyperlink" Target="https://www.businessinsider.com/us-gas-prices-climb-highest-trumps-term-oil-iran-2026-3" TargetMode="External"/><Relationship Id="rId195" Type="http://schemas.openxmlformats.org/officeDocument/2006/relationships/hyperlink" Target="https://www.business-standard.com/world-news/qatar-energy-minister-warns-gulf-exports-could-halt-within-weeks-report-126030600749_1.html" TargetMode="External"/><Relationship Id="rId196" Type="http://schemas.openxmlformats.org/officeDocument/2006/relationships/hyperlink" Target="https://news.day.az/politics/1820516.html" TargetMode="External"/><Relationship Id="rId197" Type="http://schemas.openxmlformats.org/officeDocument/2006/relationships/hyperlink" Target="https://www.n-tv.de/wirtschaft/Trumps-Iran-Krieg-ist-ein-finanzielles-Geschenk-an-Putin-id30438370.html" TargetMode="External"/><Relationship Id="rId198" Type="http://schemas.openxmlformats.org/officeDocument/2006/relationships/hyperlink" Target="https://www.libyanexpress.com/italy-looks-to-libya-for-gas-as-qatar-supplies-disrupted/" TargetMode="External"/><Relationship Id="rId199" Type="http://schemas.openxmlformats.org/officeDocument/2006/relationships/hyperlink" Target="https://vm.ru/news/1308836-novak-rossijskie-kompanii-gotovy-perenapravit-gaz-dlya-evropy-na-drugie-rynki" TargetMode="External"/><Relationship Id="rId200" Type="http://schemas.openxmlformats.org/officeDocument/2006/relationships/hyperlink" Target="https://kibrisgazetesi.com/rusya-rus-gazini-avrupa-yerine-asya-pazarina-gonderecegiz/" TargetMode="External"/><Relationship Id="rId201" Type="http://schemas.openxmlformats.org/officeDocument/2006/relationships/hyperlink" Target="https://tass.com/politics/2097879" TargetMode="External"/><Relationship Id="rId202" Type="http://schemas.openxmlformats.org/officeDocument/2006/relationships/hyperlink" Target="https://www.n-tv.de/wirtschaft/Russland-will-Gas-Lieferungen-nach-Asien-umlenken-id30440781.html" TargetMode="External"/><Relationship Id="rId203" Type="http://schemas.openxmlformats.org/officeDocument/2006/relationships/hyperlink" Target="https://ca.finance.yahoo.com/news/irans-strikes-gulf-energy-sites-203849057.html" TargetMode="External"/><Relationship Id="rId204" Type="http://schemas.openxmlformats.org/officeDocument/2006/relationships/hyperlink" Target="https://manaramagazine.org/2026/03/the-iran-war-and-ankaras-scenarios/" TargetMode="External"/><Relationship Id="rId205" Type="http://schemas.openxmlformats.org/officeDocument/2006/relationships/hyperlink" Target="https://www.mees.com/2026/3/6/oil-gas/kuwait-cuts-back-on-refining-runs/d0c7f200-1969-11f1-93bd-350f37fff625" TargetMode="External"/><Relationship Id="rId206" Type="http://schemas.openxmlformats.org/officeDocument/2006/relationships/hyperlink" Target="https://www.unian.ua/economics/other/ukrajina-import-chi-mozhut-ugorshchina-ta-slovachchina-porushiti-nashu-logistiku-yakshcho-zupinyat-tranzit-tovariv-13307355.html" TargetMode="External"/><Relationship Id="rId207" Type="http://schemas.openxmlformats.org/officeDocument/2006/relationships/hyperlink" Target="https://aif.ru/politics/world/u-vas-est-tri-dnya-v-evrosoyuze-predyavili-ukraine-posledniy-ultimatum" TargetMode="External"/><Relationship Id="rId208" Type="http://schemas.openxmlformats.org/officeDocument/2006/relationships/hyperlink" Target="https://fortune.com/2026/03/06/qatar-lng-halts-exports-iran-conflict-facility-shuttered/" TargetMode="External"/><Relationship Id="rId209" Type="http://schemas.openxmlformats.org/officeDocument/2006/relationships/hyperlink" Target="https://www.foodsecurityportal.org/node/3805" TargetMode="External"/><Relationship Id="rId210" Type="http://schemas.openxmlformats.org/officeDocument/2006/relationships/hyperlink" Target="https://energynow.com/2026/03/qatar-warns-war-will-force-gulf-to-stop-energy-exports-within-days/" TargetMode="External"/><Relationship Id="rId211" Type="http://schemas.openxmlformats.org/officeDocument/2006/relationships/hyperlink" Target="https://ekonomi.haber7.com/ekonomi/haber/3609926-hurmuz-bogazinda-trafik-durdu-rota-degisti-buyuk-artis" TargetMode="External"/><Relationship Id="rId212" Type="http://schemas.openxmlformats.org/officeDocument/2006/relationships/hyperlink" Target="https://coloradobiz.com/iran-war-global-trade-oil-prices-supply-chains/" TargetMode="External"/><Relationship Id="rId213" Type="http://schemas.openxmlformats.org/officeDocument/2006/relationships/hyperlink" Target="https://www.rt.com/russia/634049-putin-tells-russias-energy-sector/?utm_source=rss&amp;utm_medium=rss&amp;utm_campaign=RSS" TargetMode="External"/><Relationship Id="rId214" Type="http://schemas.openxmlformats.org/officeDocument/2006/relationships/hyperlink" Target="https://www.aljazeera.com/economy/2026/3/7/iran-war-is-latest-threat-to-a-global-economy-rattled-by-trump?traffic_source=rss" TargetMode="External"/><Relationship Id="rId215" Type="http://schemas.openxmlformats.org/officeDocument/2006/relationships/hyperlink" Target="https://www.brecorder.com/news/40410533/qatar-warns-war-will-force-gulf-to-halt-energy-exports-within-weeks" TargetMode="External"/><Relationship Id="rId216" Type="http://schemas.openxmlformats.org/officeDocument/2006/relationships/hyperlink" Target="https://analisis.republika.co.id/berita/tbig7t393/perang-iran-dan-kebutuhan-mitigasi-energi-indonesia" TargetMode="External"/><Relationship Id="rId217" Type="http://schemas.openxmlformats.org/officeDocument/2006/relationships/hyperlink" Target="https://lanouvelletribune.info/2026/03/russie-poutine-accuse-lukraine-de-torpiller-les-interets-de-leurope/" TargetMode="External"/><Relationship Id="rId218" Type="http://schemas.openxmlformats.org/officeDocument/2006/relationships/hyperlink" Target="https://tass.com/economy/2097463" TargetMode="External"/><Relationship Id="rId219" Type="http://schemas.openxmlformats.org/officeDocument/2006/relationships/hyperlink" Target="https://www.tagesschau.de/ausland/europa/pipeline-slowakei-ukraine-100.html" TargetMode="External"/><Relationship Id="rId220" Type="http://schemas.openxmlformats.org/officeDocument/2006/relationships/hyperlink" Target="https://www.albawaba.com/business/qatars-energy-minister-warns-world-1623359" TargetMode="External"/><Relationship Id="rId221" Type="http://schemas.openxmlformats.org/officeDocument/2006/relationships/hyperlink" Target="https://www.focus.de/immobilien/wohnen/deutschland-muss-im-sommer-viel-erdgas-kaufen-das-wird-teuer_65e8cda8-f815-4c14-9c10-b9907fd4922c.html" TargetMode="External"/><Relationship Id="rId222" Type="http://schemas.openxmlformats.org/officeDocument/2006/relationships/hyperlink" Target="https://www.washingtonexaminer.com/news/world/4483441/europe-gas-trouble-war-strains-supplies-russia-cut-off/" TargetMode="External"/><Relationship Id="rId223" Type="http://schemas.openxmlformats.org/officeDocument/2006/relationships/hyperlink" Target="https://www.canarymedia.com/articles/liquefied-natural-gas/why-us-lng-firms-profit-iran-war-fallout" TargetMode="External"/><Relationship Id="rId224" Type="http://schemas.openxmlformats.org/officeDocument/2006/relationships/hyperlink" Target="https://www.viva.co.id/bisnis/1884482-nasib-uni-eropa-ditentukan-oleh-telunjuk-vladimir-putin" TargetMode="External"/><Relationship Id="rId225" Type="http://schemas.openxmlformats.org/officeDocument/2006/relationships/hyperlink" Target="https://blogwallet.com/small-businesses-hit-hard-by-rising-gas-prices-amid-economic-pressures/" TargetMode="External"/><Relationship Id="rId226" Type="http://schemas.openxmlformats.org/officeDocument/2006/relationships/hyperlink" Target="https://www.dawn.com/news/1979108/qatar-energy-minister-warns-iran-war-will-force-gulf-to-halt-energy-exports-within-weeks-report" TargetMode="External"/><Relationship Id="rId227" Type="http://schemas.openxmlformats.org/officeDocument/2006/relationships/hyperlink" Target="https://dohanews.co/qatar-energy-minister-warns-iran-war-could-bring-down-economies-of-the-world/" TargetMode="External"/><Relationship Id="rId228" Type="http://schemas.openxmlformats.org/officeDocument/2006/relationships/hyperlink" Target="https://www.tz.de/politik/iranischer-drohnenangriff-stoppt-katars-gasexporte-jetzt-drohen-europa-drastisch-steigende-energiepreise-zr-94204451.html" TargetMode="External"/><Relationship Id="rId229" Type="http://schemas.openxmlformats.org/officeDocument/2006/relationships/hyperlink" Target="https://www.bairdmaritime.com/shipping/tankers/gas/global-tug-of-war-for-lng-puts-european-gas-prices-on-edge" TargetMode="External"/><Relationship Id="rId230" Type="http://schemas.openxmlformats.org/officeDocument/2006/relationships/hyperlink" Target="https://25h.app/2026/03/06/%D8%A7%D9%84%D8%B5%D9%8A%D9%86-%D8%AA%D8%B6%D8%BA%D8%B7-%D8%B9%D9%84%D9%89-%D8%A5%D9%8A%D8%B1%D8%A7%D9%86-%D9%84%D9%81%D8%AA%D8%AD-%D9%85%D8%B6%D9%8A%D9%82-%D9%87%D8%B1%D9%85%D8%B2-%D8%A3%D9%85%D8%A7/" TargetMode="External"/><Relationship Id="rId231" Type="http://schemas.openxmlformats.org/officeDocument/2006/relationships/hyperlink" Target="https://freebeacon.com/columns/what-it-means-to-achieve-victory-in-iran/" TargetMode="External"/><Relationship Id="rId232"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233" Type="http://schemas.openxmlformats.org/officeDocument/2006/relationships/hyperlink" Target="https://www.iraqidinarusd.com/2026/03/china-pressures-iran-for-access-to-oil.html" TargetMode="External"/><Relationship Id="rId234" Type="http://schemas.openxmlformats.org/officeDocument/2006/relationships/hyperlink" Target="https://www.independent.co.uk/news/world/europe/russia-gas-europe-kremlin-putin-b2932671.html" TargetMode="External"/><Relationship Id="rId235" Type="http://schemas.openxmlformats.org/officeDocument/2006/relationships/hyperlink" Target="https://www.kp.ru/daily/27762/5218693/?from=twall" TargetMode="External"/><Relationship Id="rId236" Type="http://schemas.openxmlformats.org/officeDocument/2006/relationships/hyperlink" Target="https://readthejoe.com/business/americas-energy-fortress-holds-firm-while-oil-shocks-fizzle-in-the-age-of-shale/" TargetMode="External"/><Relationship Id="rId237" Type="http://schemas.openxmlformats.org/officeDocument/2006/relationships/hyperlink" Target="https://newsletter.doomberg.com/p/no-laffan-matter" TargetMode="External"/><Relationship Id="rId238" Type="http://schemas.openxmlformats.org/officeDocument/2006/relationships/hyperlink" Target="https://www.dimokratia.gr/kosmos/665736/tromaktikes-ektimiseis-apo-to-katar-i-timi-toy-petrelaioy-tha-mporoyse-na/" TargetMode="External"/><Relationship Id="rId239" Type="http://schemas.openxmlformats.org/officeDocument/2006/relationships/hyperlink" Target="https://arizonadailyindependent.com/2026/03/04/arizona-corp-comm-votes-to-convert-springerville-and-coronado-generating-stations-to-natural-gas/" TargetMode="External"/><Relationship Id="rId240" Type="http://schemas.openxmlformats.org/officeDocument/2006/relationships/hyperlink" Target="https://www.bairdmaritime.com/shipping/tankers/is-china-in-talks-with-iran-to-allow-safe-oil-and-gas-passage-through-hormuz" TargetMode="External"/><Relationship Id="rId241" Type="http://schemas.openxmlformats.org/officeDocument/2006/relationships/hyperlink" Target="https://www.jdsupra.com/legalnews/mideast-war-tests-lng-contracts-7199698/" TargetMode="External"/><Relationship Id="rId242" Type="http://schemas.openxmlformats.org/officeDocument/2006/relationships/hyperlink" Target="https://www.ansa.it/sito/notizie/mondo/2026/03/05/lo-stretto-di-hormuz-zona-di-guerra-mille-navi-bloccate_f363a3e7-a3d5-4de9-95e0-0ccca2c4d44e.html" TargetMode="External"/><Relationship Id="rId243" Type="http://schemas.openxmlformats.org/officeDocument/2006/relationships/hyperlink" Target="https://tass.com/politics/2096913" TargetMode="External"/><Relationship Id="rId244" Type="http://schemas.openxmlformats.org/officeDocument/2006/relationships/hyperlink" Target="https://tass.com/economy/2096993" TargetMode="External"/><Relationship Id="rId245" Type="http://schemas.openxmlformats.org/officeDocument/2006/relationships/hyperlink" Target="https://tass.com/economy/2096971" TargetMode="External"/><Relationship Id="rId246" Type="http://schemas.openxmlformats.org/officeDocument/2006/relationships/hyperlink" Target="https://tass.com/economy/2097047" TargetMode="External"/><Relationship Id="rId247" Type="http://schemas.openxmlformats.org/officeDocument/2006/relationships/hyperlink" Target="https://tass.com/politics/2097197" TargetMode="External"/><Relationship Id="rId248" Type="http://schemas.openxmlformats.org/officeDocument/2006/relationships/hyperlink" Target="https://tass.com/economy/2097233" TargetMode="External"/><Relationship Id="rId249" Type="http://schemas.openxmlformats.org/officeDocument/2006/relationships/hyperlink" Target="https://tass.com/economy/2097091" TargetMode="External"/><Relationship Id="rId250" Type="http://schemas.openxmlformats.org/officeDocument/2006/relationships/hyperlink" Target="https://tribune.com.pk/story/2596000/petroleum-minister-warns-of-gas-crisis-after-qatarenergy-force-majeure-notice" TargetMode="External"/><Relationship Id="rId251" Type="http://schemas.openxmlformats.org/officeDocument/2006/relationships/hyperlink" Target="https://tribune.com.pk/story/2596040/citys-gas-woes-reachboiling-point" TargetMode="External"/><Relationship Id="rId252" Type="http://schemas.openxmlformats.org/officeDocument/2006/relationships/hyperlink" Target="https://www.aol.com/articles/trump-u-navy-escorts-tankers-204600212.html" TargetMode="External"/><Relationship Id="rId253" Type="http://schemas.openxmlformats.org/officeDocument/2006/relationships/hyperlink" Target="https://ria.ru/20260306/ssha-2078889980.html" TargetMode="External"/><Relationship Id="rId254" Type="http://schemas.openxmlformats.org/officeDocument/2006/relationships/hyperlink" Target="https://whyy.org/articles/gas-prices-iran-war/" TargetMode="External"/><Relationship Id="rId255" Type="http://schemas.openxmlformats.org/officeDocument/2006/relationships/hyperlink" Target="https://www.dailystar.co.uk/news/latest-news/breaking-putins-gas-war-europe-36818945" TargetMode="External"/><Relationship Id="rId256" Type="http://schemas.openxmlformats.org/officeDocument/2006/relationships/hyperlink" Target="https://www.hungarianconservative.com/articles/current/hungary-russia-war-in-ukraine-pow-transcarpathia-putin-energy-security-druzhba/" TargetMode="External"/><Relationship Id="rId257" Type="http://schemas.openxmlformats.org/officeDocument/2006/relationships/hyperlink" Target="https://egyptoil-gas.com/news/putin-warns-russia-could-halt-gas-supplies-to-europe-amid-iran-crisis/" TargetMode="External"/><Relationship Id="rId258" Type="http://schemas.openxmlformats.org/officeDocument/2006/relationships/hyperlink" Target="https://25h.app/2026/03/05/%D9%82%D8%B7%D8%B1-%D9%84%D9%84%D8%B7%D8%A7%D9%82%D8%A9-%D8%AA%D8%B9%D9%84%D9%86-%D8%A7%D9%84%D9%82%D9%88%D8%A9-%D8%A7%D9%84%D9%82%D8%A7%D9%87%D8%B1%D8%A9-%D9%88%D8%AA%D9%88%D9%82%D9%81-%D8%A5%D9%86/" TargetMode="External"/><Relationship Id="rId259"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260"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 Id="rId261" Type="http://schemas.openxmlformats.org/officeDocument/2006/relationships/hyperlink" Target="https://jurnalul.ro/stiri/externe/europa-noua-criza-energetica-pretul-gazelor-peste-50-1026047.html" TargetMode="External"/><Relationship Id="rId262" Type="http://schemas.openxmlformats.org/officeDocument/2006/relationships/hyperlink" Target="https://energynow.com/2026/03/qatar-shuts-gas-liquefaction-will-take-weeks-to-restart-sources-say/" TargetMode="External"/><Relationship Id="rId263" Type="http://schemas.openxmlformats.org/officeDocument/2006/relationships/hyperlink" Target="https://kapitalis.com/tunisie/2026/03/05/gaz-le-qatar-souffre-les-etats-unis-se-gavent/" TargetMode="External"/><Relationship Id="rId264" Type="http://schemas.openxmlformats.org/officeDocument/2006/relationships/hyperlink" Target="https://www.dnevnik.bg/sviat/2026/03/05/4889260_rusiia_misli_da_spre_gaza_za_evropa_predi_brjuksel/?ref=rss" TargetMode="External"/><Relationship Id="rId265" Type="http://schemas.openxmlformats.org/officeDocument/2006/relationships/hyperlink" Target="https://africa-middleeastmining.com/iran-conflict-disrupts-qatar-lng-supply-and-global-markets/?utm_source=rss&amp;utm_medium=rss&amp;utm_campaign=iran-conflict-disrupts-qatar-lng-supply-and-global-markets" TargetMode="External"/><Relationship Id="rId266" Type="http://schemas.openxmlformats.org/officeDocument/2006/relationships/hyperlink" Target="https://aif.ru/politics/world/operezhaya-sankcii-stoit-li-perekryt-gaz-evrope-pryamo-seychas" TargetMode="External"/><Relationship Id="rId267" Type="http://schemas.openxmlformats.org/officeDocument/2006/relationships/hyperlink" Target="https://www.vietnamplus.vn/qatar-tam-dung-xuat-khau-lng-cac-ong-lon-phuong-tay-huong-loi-post1097155.vnp" TargetMode="External"/><Relationship Id="rId268" Type="http://schemas.openxmlformats.org/officeDocument/2006/relationships/hyperlink" Target="https://oilprice.com/Latest-Energy-News/World-News/LNG-Shipping-Rates-Soar-650-to-300000-Per-Day.html" TargetMode="External"/><Relationship Id="rId269" Type="http://schemas.openxmlformats.org/officeDocument/2006/relationships/hyperlink" Target="https://www.marineinsight.com/shipping-news/qatar-halts-lng-production-declares-force-majeure-on-exports-after-drone-attack/?utm_source=rss&amp;utm_medium=rss&amp;utm_campaign=qatar-halts-lng-production-declares-force-majeure-on-exports-after-drone-attack" TargetMode="External"/><Relationship Id="rId270" Type="http://schemas.openxmlformats.org/officeDocument/2006/relationships/hyperlink" Target="https://english.pravda.ru/world/166078-hormuz-strait-crisis-oil-gas-shipping-trump-response/" TargetMode="External"/><Relationship Id="rId271" Type="http://schemas.openxmlformats.org/officeDocument/2006/relationships/hyperlink" Target="https://www.dnevnik.bg/sviat/2026/03/05/4889305_cenite_na_gaza_za_evropa_se_vdigat_sled_kato_putin/?ref=rss" TargetMode="External"/><Relationship Id="rId272" Type="http://schemas.openxmlformats.org/officeDocument/2006/relationships/hyperlink" Target="https://peakoil.com/production/qatar-shuts-lng-production-declares-force-majeure-as-hormuz-crisis-deepens" TargetMode="External"/><Relationship Id="rId273" Type="http://schemas.openxmlformats.org/officeDocument/2006/relationships/hyperlink" Target="https://hungarytoday.hu/mol-and-slovnaft-file-complaint-against-croatian-pipeline-operator-janaf-with-the-eu-commission/" TargetMode="External"/><Relationship Id="rId274" Type="http://schemas.openxmlformats.org/officeDocument/2006/relationships/hyperlink" Target="https://www.oilandgas360.com/hormuz-risk-sends-energy-shipping-costs-soaring/#utm_source=rss&amp;utm_medium=rss&amp;utm_campaign=hormuz-risk-sends-energy-shipping-costs-soaring" TargetMode="External"/><Relationship Id="rId275" Type="http://schemas.openxmlformats.org/officeDocument/2006/relationships/hyperlink" Target="https://lenta.ru/news/2026/03/05/putin-ob-yasnil-vzlet-tsen-na-gaz-dlya-evropy/" TargetMode="External"/><Relationship Id="rId276" Type="http://schemas.openxmlformats.org/officeDocument/2006/relationships/hyperlink" Target="https://mediaindonesia.com/ekonomi/866906/2-kapal-tanker-pertamina-terjebak-di-selat-hormuz-pemerintah-lakukan-negosiasi" TargetMode="External"/><Relationship Id="rId277" Type="http://schemas.openxmlformats.org/officeDocument/2006/relationships/hyperlink" Target="https://www.zerohedge.com/energy/china-linked-bulk-carrier-exits-strait-hormuz-without-incident" TargetMode="External"/><Relationship Id="rId278" Type="http://schemas.openxmlformats.org/officeDocument/2006/relationships/hyperlink" Target="https://www.gamereactor.fr/poutine-envisage-dinterrompre-les-livraisons-de-gaz-a-leurope-2055703/" TargetMode="External"/><Relationship Id="rId279" Type="http://schemas.openxmlformats.org/officeDocument/2006/relationships/hyperlink" Target="https://www.tehrantimes.com/news/524446/Closure-of-Hormuz-Strait-not-a-choice-but-a-necessity" TargetMode="External"/><Relationship Id="rId280" Type="http://schemas.openxmlformats.org/officeDocument/2006/relationships/hyperlink" Target="https://www.tehrantimes.com/news/524431/International-concern-grows-as-US-Israeli-assault-on-Iran-sparks" TargetMode="External"/><Relationship Id="rId281" Type="http://schemas.openxmlformats.org/officeDocument/2006/relationships/hyperlink" Target="https://investinglive.com/news/is-this-a-hint-that-the-us-iran-conflict-might-stretch-on-for-much-longer-20260305/" TargetMode="External"/><Relationship Id="rId282" Type="http://schemas.openxmlformats.org/officeDocument/2006/relationships/hyperlink" Target="https://www.indiandefensenews.in/2026/03/indian-navy-deploys-ins-surat-in-gulf.html" TargetMode="External"/><Relationship Id="rId283" Type="http://schemas.openxmlformats.org/officeDocument/2006/relationships/hyperlink" Target="https://tass.com/world/2096269" TargetMode="External"/><Relationship Id="rId284" Type="http://schemas.openxmlformats.org/officeDocument/2006/relationships/hyperlink" Target="https://www.euronews.com/2026/03/04/hungarian-foreign-minister-in-moscow-for-energy-talks-with-putin-amid-ukraine-pipeline-row" TargetMode="External"/><Relationship Id="rId285" Type="http://schemas.openxmlformats.org/officeDocument/2006/relationships/hyperlink" Target="https://aif.ru/politics/putin-specsluzhby-rf-znayut-o-podgotovke-podryva-tureckogo-potoka" TargetMode="External"/><Relationship Id="rId286" Type="http://schemas.openxmlformats.org/officeDocument/2006/relationships/hyperlink" Target="https://www.moroccoworldnews.com/2026/03/281559/qatarenergy-declares-force-majeure-on-lng-shutdown-may-last-weeks/" TargetMode="External"/><Relationship Id="rId287" Type="http://schemas.openxmlformats.org/officeDocument/2006/relationships/hyperlink" Target="https://tass.com/politics/2096491" TargetMode="External"/><Relationship Id="rId288" Type="http://schemas.openxmlformats.org/officeDocument/2006/relationships/hyperlink" Target="https://aif.ru/politics/dmitriev-prizval-obrashchatsya-k-vlastyam-es-pri-ostanovke-postavok-gaza-rf" TargetMode="External"/><Relationship Id="rId289" Type="http://schemas.openxmlformats.org/officeDocument/2006/relationships/hyperlink" Target="https://www.rt.com/russia/633804-russia-exit-european-gas-putin/?utm_source=rss&amp;utm_medium=rss&amp;utm_campaign=RSS" TargetMode="External"/><Relationship Id="rId290" Type="http://schemas.openxmlformats.org/officeDocument/2006/relationships/hyperlink" Target="https://www.sondakika.com/guncel/haber-putin-den-avrupa-gaz-pazarina-cekilme-aciklamasi-19624879/" TargetMode="External"/><Relationship Id="rId291" Type="http://schemas.openxmlformats.org/officeDocument/2006/relationships/hyperlink" Target="https://londonlovesbusiness.com/global-gas-producer-has-declared-a-force-majeure-on-contracts-as-war-widens/" TargetMode="External"/><Relationship Id="rId292" Type="http://schemas.openxmlformats.org/officeDocument/2006/relationships/hyperlink" Target="https://www.albawaba.com/news/putin-warns-early-gas-cut-eu-global-1623283" TargetMode="External"/><Relationship Id="rId293" Type="http://schemas.openxmlformats.org/officeDocument/2006/relationships/hyperlink" Target="https://www.bairdmaritime.com/shipping/tankers/gas/us-australia-can-do-little-to-replace-lost-qatari-lng-cargoes-in-short-term" TargetMode="External"/><Relationship Id="rId294" Type="http://schemas.openxmlformats.org/officeDocument/2006/relationships/hyperlink" Target="https://tribune.com.pk/story/2595872/qatar-shuts-gas-liquefaction" TargetMode="External"/><Relationship Id="rId295" Type="http://schemas.openxmlformats.org/officeDocument/2006/relationships/hyperlink" Target="https://www.novinite.com/view_news.php?id=236252" TargetMode="External"/><Relationship Id="rId296" Type="http://schemas.openxmlformats.org/officeDocument/2006/relationships/hyperlink" Target="https://oilprice.com/Energy/Natural-Gas/Chinas-Gas-Growth-Casts-a-Shadow-over-LNG-Demand.html" TargetMode="External"/><Relationship Id="rId297" Type="http://schemas.openxmlformats.org/officeDocument/2006/relationships/hyperlink" Target="https://www.fxstreet.com/news/european-gas-surges-above-eur33-mwh-on-cold-snap-forecast-ing-202601161130" TargetMode="External"/><Relationship Id="rId298" Type="http://schemas.openxmlformats.org/officeDocument/2006/relationships/hyperlink" Target="https://www.zerohedge.com/commodities/eu-natgas-spikes-most-two-years-perfect-storm-unfolds" TargetMode="External"/><Relationship Id="rId299" Type="http://schemas.openxmlformats.org/officeDocument/2006/relationships/hyperlink" Target="https://www.energyflux.news/short-squeeze-ttf-eu-gas-market-price-spike-winter/" TargetMode="External"/><Relationship Id="rId300" Type="http://schemas.openxmlformats.org/officeDocument/2006/relationships/hyperlink" Target="https://www.azernews.az/analysis/253386.html" TargetMode="External"/><Relationship Id="rId301" Type="http://schemas.openxmlformats.org/officeDocument/2006/relationships/hyperlink" Target="https://ceenergynews.com/oil-gas/european-gas-demand-2026/" TargetMode="External"/><Relationship Id="rId302" Type="http://schemas.openxmlformats.org/officeDocument/2006/relationships/hyperlink" Target="https://en.protothema.gr/2026/01/26/europe-caught-between-a-rock-and-a-hard-place-over-lng-we-replaced-one-massive-dependency-with-another/" TargetMode="External"/><Relationship Id="rId303" Type="http://schemas.openxmlformats.org/officeDocument/2006/relationships/hyperlink" Target="https://tass.com/world/2077597" TargetMode="External"/><Relationship Id="rId304" Type="http://schemas.openxmlformats.org/officeDocument/2006/relationships/hyperlink" Target="https://www.thehindubusinessline.com/companies/india-emerges-as-a-price-sensitive-swing-buyer-in-global-lng/article70561852.ece" TargetMode="External"/><Relationship Id="rId305" Type="http://schemas.openxmlformats.org/officeDocument/2006/relationships/hyperlink" Target="https://aif.ru/money/zapasy-gaza-v-evrope-dostigli-samogo-nizkogo-urovnya-za-poslednie-gody" TargetMode="External"/><Relationship Id="rId306" Type="http://schemas.openxmlformats.org/officeDocument/2006/relationships/hyperlink" Target="https://themarketonline.com.au/how-ozs-lng-exporters-will-benefit-from-firmer-asian-demand-in-cy26-and-beyond-2026-01-30/" TargetMode="External"/><Relationship Id="rId307" Type="http://schemas.openxmlformats.org/officeDocument/2006/relationships/hyperlink" Target="https://www.xataka.com/energia/europa-se-esta-quedando-gas-teme-dependencia-eeuu-su-solucion-volver-a-perforar-suelo" TargetMode="External"/><Relationship Id="rId308" Type="http://schemas.openxmlformats.org/officeDocument/2006/relationships/hyperlink" Target="https://www.jdsupra.com/legalnews/eu-moves-to-end-russian-natural-gas-1587877/" TargetMode="External"/><Relationship Id="rId309" Type="http://schemas.openxmlformats.org/officeDocument/2006/relationships/hyperlink" Target="https://tvpworld.com/91669839/hungary-slovakia-cease-diesel-deliveries-to-ukraine-over-druzhba" TargetMode="External"/><Relationship Id="rId310" Type="http://schemas.openxmlformats.org/officeDocument/2006/relationships/hyperlink" Target="https://www.bairdmaritime.com/shipping/tankers/gas/europe-gas-market-rattled-by-supply-fears-on-us-iran-tensions" TargetMode="External"/><Relationship Id="rId311" Type="http://schemas.openxmlformats.org/officeDocument/2006/relationships/hyperlink" Target="https://turkmenistannewsgazette.com/italian-expert-highlights-u-s-role-in-south-caucasus-diplomacy/" TargetMode="External"/><Relationship Id="rId312" Type="http://schemas.openxmlformats.org/officeDocument/2006/relationships/hyperlink" Target="https://pjmedia.com/david-manney/2026/02/21/hungary-and-slovakia-push-back-on-ukraines-oil-dispute-n4949794" TargetMode="External"/><Relationship Id="rId313" Type="http://schemas.openxmlformats.org/officeDocument/2006/relationships/hyperlink" Target="https://en.protothema.gr/2026/02/24/washington-hosts-the-crucial-crash-test-for-the-vertical-corridor/" TargetMode="External"/><Relationship Id="rId314" Type="http://schemas.openxmlformats.org/officeDocument/2006/relationships/hyperlink" Target="https://theasialive.com/trump-ukraine-gambit-trump-putin-framework-may-include-us-backed-revival-of-nord-stream/2026/02/24/" TargetMode="External"/><Relationship Id="rId315" Type="http://schemas.openxmlformats.org/officeDocument/2006/relationships/hyperlink" Target="https://www.rivieramm.com/news-content-hub/uk-sanctions-combined-50-tankers-and-lng-carriers-on-fourth-anniversary-of-ukraine-invasion-87904" TargetMode="External"/><Relationship Id="rId316" Type="http://schemas.openxmlformats.org/officeDocument/2006/relationships/hyperlink" Target="https://www.azernews.az/region/254903.html" TargetMode="External"/><Relationship Id="rId317" Type="http://schemas.openxmlformats.org/officeDocument/2006/relationships/hyperlink" Target="https://oilprice.com/Latest-Energy-News/World-News/Spain-Leans-on-Gas-to-Stabilize-Grid-After-Historic-Blackout.html" TargetMode="External"/><Relationship Id="rId318" Type="http://schemas.openxmlformats.org/officeDocument/2006/relationships/hyperlink" Target="https://www.omanobserver.om/article/1185324/business/markets/iran-war-shakes-up-global-shipping-routes" TargetMode="External"/><Relationship Id="rId319" Type="http://schemas.openxmlformats.org/officeDocument/2006/relationships/hyperlink" Target="https://europeanbusinessmagazine.com/business/gas-prices-surge-as-qatar-shutdown-revives-fears-of-new-energy-crisis/?utm_source=rss&amp;utm_medium=rss&amp;utm_campaign=gas-prices-surge-as-qatar-shutdown-revives-fears-of-new-energy-crisis" TargetMode="External"/><Relationship Id="rId320" Type="http://schemas.openxmlformats.org/officeDocument/2006/relationships/hyperlink" Target="https://bianet.org/yazi/global-energy-geopolitics-in-the-grip-of-hormuz-and-turkey-317245" TargetMode="External"/><Relationship Id="rId321" Type="http://schemas.openxmlformats.org/officeDocument/2006/relationships/hyperlink" Target="https://www.mundoamerica.com/news/2026/03/02/69a5bd3421efa0d77e8b456d.html" TargetMode="External"/><Relationship Id="rId322" Type="http://schemas.openxmlformats.org/officeDocument/2006/relationships/hyperlink" Target="https://www.indiatoday.in/business/story/european-gas-futures-jump-42-after-qatar-halts-lng-amid-middle-east-conflict-2876674-2026-03-02?utm_source=rss" TargetMode="External"/><Relationship Id="rId323" Type="http://schemas.openxmlformats.org/officeDocument/2006/relationships/hyperlink" Target="https://energymagazine.mx/2026/03/shock-global-de-gas-qatar-detiene-lng-tras-ataques/?utm_source=rss&amp;utm_medium=rss&amp;utm_campaign=shock-global-de-gas-qatar-detiene-lng-tras-ataques" TargetMode="External"/><Relationship Id="rId324" Type="http://schemas.openxmlformats.org/officeDocument/2006/relationships/hyperlink" Target="https://oilprice.com/Latest-Energy-News/World-News/Europe-Set-for-Another-Record-LNG-Import-Month.html" TargetMode="External"/><Relationship Id="rId325" Type="http://schemas.openxmlformats.org/officeDocument/2006/relationships/hyperlink" Target="https://table.media/en/climate/news-en/iran-gas-price-rally-threatens-storage-refilling" TargetMode="External"/><Relationship Id="rId326" Type="http://schemas.openxmlformats.org/officeDocument/2006/relationships/hyperlink" Target="https://www.scmp.com/economy/global-economy/article/3345229/europe-counts-cost-iran-war-disrupts-energy-shipments?utm_source=rss_feed" TargetMode="External"/><Relationship Id="rId327" Type="http://schemas.openxmlformats.org/officeDocument/2006/relationships/hyperlink" Target="https://oilprice.com/Latest-Energy-News/World-News/Russia-Raises-Pipeline-Gas-Supply-to-Europe-via-TurkStream.html" TargetMode="External"/><Relationship Id="rId328" Type="http://schemas.openxmlformats.org/officeDocument/2006/relationships/hyperlink" Target="https://thearabianpost.com/qatar-gas-halt-sends-global-lng-prices-sharply-higher/" TargetMode="External"/><Relationship Id="rId329" Type="http://schemas.openxmlformats.org/officeDocument/2006/relationships/hyperlink" Target="https://www.ekathimerini.com/politics/foreign-policy/1296647/us-riding-eu-hard-on-energy-policy-moves/" TargetMode="External"/><Relationship Id="rId330" Type="http://schemas.openxmlformats.org/officeDocument/2006/relationships/hyperlink" Target="https://www.bairdmaritime.com/shipping/tankers/gas/iran-conflict-may-reignite-eu-split-over-russian-gas-ban-norway-says" TargetMode="External"/><Relationship Id="rId331" Type="http://schemas.openxmlformats.org/officeDocument/2006/relationships/hyperlink" Target="https://lenta.ru/news/2026/03/04/v-norvegii-dopustili-vozobnovlenie-dialoga-v-es-po-rossiyskomu-gazu/" TargetMode="External"/><Relationship Id="rId332" Type="http://schemas.openxmlformats.org/officeDocument/2006/relationships/hyperlink" Target="https://www.iranherald.com/news/278900594/iran-war-may-push-eu-towards-russian-gas-key-supplier" TargetMode="External"/><Relationship Id="rId333" Type="http://schemas.openxmlformats.org/officeDocument/2006/relationships/hyperlink" Target="https://news.az/news/why-europe-still-needs-azerbaijans-gas" TargetMode="External"/><Relationship Id="rId334" Type="http://schemas.openxmlformats.org/officeDocument/2006/relationships/hyperlink" Target="https://alsadatmarketing.com/global-energy-prices-jump-nearly-50-after-shutdown-of-largest-lng-facility/" TargetMode="External"/><Relationship Id="rId335" Type="http://schemas.openxmlformats.org/officeDocument/2006/relationships/hyperlink" Target="https://www.politico.eu/article/5-ways-iran-conflict-is-upending-europe-energy-plans/?utm_source=RSS_Feed&amp;utm_medium=RSS&amp;utm_campaign=RSS_Syndication" TargetMode="External"/><Relationship Id="rId336" Type="http://schemas.openxmlformats.org/officeDocument/2006/relationships/hyperlink" Target="https://rbnenergy.com/daily-posts/analyst-insight/us-lng-production-ramps-qatar-shortfall-looms" TargetMode="External"/><Relationship Id="rId337" Type="http://schemas.openxmlformats.org/officeDocument/2006/relationships/hyperlink" Target="https://gcaptain.com/asia-scrambles-for-lng-as-qatar-output-halted-india-begins-gas-rationing/" TargetMode="External"/><Relationship Id="rId338" Type="http://schemas.openxmlformats.org/officeDocument/2006/relationships/hyperlink" Target="https://www.mql5.com/en/blogs/post/767804" TargetMode="External"/><Relationship Id="rId339" Type="http://schemas.openxmlformats.org/officeDocument/2006/relationships/hyperlink" Target="https://www.tu.no/artikler/aasland-frykter-at-krisen-i-midtosten-kan-apne-eu-debatt-om-import-av-russisk-olje-og-gass/569114" TargetMode="External"/><Relationship Id="rId340" Type="http://schemas.openxmlformats.org/officeDocument/2006/relationships/hyperlink" Target="https://theconversation.com/how-one-massive-gas-field-shapes-the-global-stakes-of-conflict-in-the-middle-east-277439" TargetMode="External"/><Relationship Id="rId341" Type="http://schemas.openxmlformats.org/officeDocument/2006/relationships/hyperlink" Target="https://www.telegraph.co.uk/business/2026/03/04/oil-gas-stocks-iran-israel-us-trump-ftse-100-markets/" TargetMode="External"/><Relationship Id="rId342" Type="http://schemas.openxmlformats.org/officeDocument/2006/relationships/hyperlink" Target="https://tass.com/economy/2076831" TargetMode="External"/><Relationship Id="rId343" Type="http://schemas.openxmlformats.org/officeDocument/2006/relationships/hyperlink" Target="https://boereport.com/2026/01/26/when-the-us-freezes-the-global-lng-market-catches-a-cold-bousso/" TargetMode="External"/><Relationship Id="rId344" Type="http://schemas.openxmlformats.org/officeDocument/2006/relationships/hyperlink" Target="https://globallnghub.com/henry-hub-gas-prices-surge-as-storm-fern-triggers-freeze-offs-and-power-demand-spike.html" TargetMode="External"/><Relationship Id="rId345" Type="http://schemas.openxmlformats.org/officeDocument/2006/relationships/hyperlink" Target="https://oilprice.com/Energy/Energy-General/How-a-Snow-Deficit-in-the-Alps-Will-Put-Europes-Energy-System-Under-Pressure.html" TargetMode="External"/><Relationship Id="rId346" Type="http://schemas.openxmlformats.org/officeDocument/2006/relationships/hyperlink" Target="https://notrickszone.com/2026/02/11/german-gas-crisis-chancellor-merz-allegedly-bans-gas-debate-ahead-of-elections/" TargetMode="External"/><Relationship Id="rId347" Type="http://schemas.openxmlformats.org/officeDocument/2006/relationships/hyperlink" Target="https://energynow.com/2026/01/europes-gas-storage-is-draining-but-prices-reflect-no-urgency-bousso/" TargetMode="External"/><Relationship Id="rId348" Type="http://schemas.openxmlformats.org/officeDocument/2006/relationships/hyperlink" Target="https://oilprice.com/Energy/Energy-General/IEA-Dials-Back-Its-Oversupply-Warning-After-Winter-Shocks.html" TargetMode="External"/><Relationship Id="rId349" Type="http://schemas.openxmlformats.org/officeDocument/2006/relationships/hyperlink" Target="https://www.tradingnews.com/news/natural-gas-price-jumps-toward-4-usd-as-us-freeze" TargetMode="External"/><Relationship Id="rId350" Type="http://schemas.openxmlformats.org/officeDocument/2006/relationships/hyperlink" Target="https://www.bairdmaritime.com/shipping/tankers/gas/europe-gas-prices-firm-on-low-stockpiles-and-lng-supply-concerns" TargetMode="External"/><Relationship Id="rId351" Type="http://schemas.openxmlformats.org/officeDocument/2006/relationships/hyperlink" Target="https://oilprice.com/Latest-Energy-News/World-News/Natural-Gas-Prices-Plummet-on-Warmer-February-Forecast.html" TargetMode="External"/><Relationship Id="rId352" Type="http://schemas.openxmlformats.org/officeDocument/2006/relationships/hyperlink" Target="https://www.rt.com/business/631862-eu-gas-reserves-plunge/?utm_source=rss&amp;utm_medium=rss&amp;utm_campaign=RSS" TargetMode="External"/><Relationship Id="rId353" Type="http://schemas.openxmlformats.org/officeDocument/2006/relationships/hyperlink" Target="https://energynow.com/2026/02/pulling-from-storage-us-natural-gas-stockpiles-likely-fell-by-a-record-374-billion-cubic-feet-last-week/" TargetMode="External"/><Relationship Id="rId354" Type="http://schemas.openxmlformats.org/officeDocument/2006/relationships/hyperlink" Target="https://marcellusdrilling.com/2026/02/mdns-energy-stories-of-interest-thu-feb-5-2026/" TargetMode="External"/><Relationship Id="rId355" Type="http://schemas.openxmlformats.org/officeDocument/2006/relationships/hyperlink" Target="https://abudhabi-news.com/economy/5985/european-gas-storage-levels-fall-below-40-percent/" TargetMode="External"/><Relationship Id="rId356" Type="http://schemas.openxmlformats.org/officeDocument/2006/relationships/hyperlink" Target="https://www.zerohedge.com/commodities/year-two-most-largest-ever-global-lng-supply-wave-hitting-markets" TargetMode="External"/><Relationship Id="rId357" Type="http://schemas.openxmlformats.org/officeDocument/2006/relationships/hyperlink" Target="https://www.dailyfinland.fi/europe/47910/Hungary-suspends-diesel-exports-to-Ukraine-amid-pipeline-dispute" TargetMode="External"/><Relationship Id="rId358" Type="http://schemas.openxmlformats.org/officeDocument/2006/relationships/hyperlink" Target="https://www.t-online.de/nachrichten/ukraine/id_101136216/nordstream-cia-war-wohl-in-anschlagsplaene-auf-ostseepipeline-eingeweiht.html" TargetMode="External"/><Relationship Id="rId359" Type="http://schemas.openxmlformats.org/officeDocument/2006/relationships/hyperlink" Target="https://www.bicmagazine.com/industry/commodities/eia-raises-natural-gas-price-forecast/" TargetMode="External"/><Relationship Id="rId360" Type="http://schemas.openxmlformats.org/officeDocument/2006/relationships/hyperlink" Target="https://hungarytoday.hu/commission-worries-about-ukraine-while-zelenskyy-shuts-pipeline-to-hungary-and-slovakia/" TargetMode="External"/><Relationship Id="rId361" Type="http://schemas.openxmlformats.org/officeDocument/2006/relationships/hyperlink" Target="https://marcellusdrilling.com/2026/02/mdns-energy-stories-of-interest-fri-feb-13-2026/" TargetMode="External"/><Relationship Id="rId362" Type="http://schemas.openxmlformats.org/officeDocument/2006/relationships/hyperlink" Target="https://aif.ru/politics/bz-za-kulisami-idut-peregovory-o-vozobnovlenii-proekta-nord-stream" TargetMode="External"/><Relationship Id="rId363" Type="http://schemas.openxmlformats.org/officeDocument/2006/relationships/hyperlink" Target="https://link2news.substack.com/p/nord-stream-lo-que-washington-sabia" TargetMode="External"/><Relationship Id="rId364" Type="http://schemas.openxmlformats.org/officeDocument/2006/relationships/hyperlink" Target="https://meyka.com/blog/february-16-germany-gas-storage-lows-revive-plan-for-strategic-reserve-1602/" TargetMode="External"/><Relationship Id="rId365" Type="http://schemas.openxmlformats.org/officeDocument/2006/relationships/hyperlink" Target="https://www.rigzone.com/news/analyst_says_bearish_gas_risks_growing-17-feb-2026-183005-article/?rss=true" TargetMode="External"/><Relationship Id="rId366" Type="http://schemas.openxmlformats.org/officeDocument/2006/relationships/hyperlink" Target="https://tass.com/economy/2088235" TargetMode="External"/><Relationship Id="rId367" Type="http://schemas.openxmlformats.org/officeDocument/2006/relationships/hyperlink" Target="https://tass.com/world/2091783" TargetMode="External"/><Relationship Id="rId368" Type="http://schemas.openxmlformats.org/officeDocument/2006/relationships/hyperlink" Target="https://marcellusdrilling.com/2026/02/record-breaking-withdrawals-from-gas-storage-lead-to-price-spikes/" TargetMode="External"/><Relationship Id="rId369" Type="http://schemas.openxmlformats.org/officeDocument/2006/relationships/hyperlink" Target="https://tass.com/economy/2089697" TargetMode="External"/><Relationship Id="rId370" Type="http://schemas.openxmlformats.org/officeDocument/2006/relationships/hyperlink" Target="https://nuevodia.com.ve/rusia-advierte-sobre-los-intentos-de-ucrania-de-perpetrar-sabotajes-en-gasoductos/" TargetMode="External"/><Relationship Id="rId371" Type="http://schemas.openxmlformats.org/officeDocument/2006/relationships/hyperlink" Target="https://tmastreet.com/natural-gas-jumps-cold-snap-golden-pass-lng-boost/" TargetMode="External"/><Relationship Id="rId372" Type="http://schemas.openxmlformats.org/officeDocument/2006/relationships/hyperlink" Target="https://www.zawya.com/en/projects/oil-and-gas/technip-energies-awarded-epcc-contract-for-the-north-field-west-lng-project-in-qatar-chu7g8xz" TargetMode="External"/><Relationship Id="rId373" Type="http://schemas.openxmlformats.org/officeDocument/2006/relationships/hyperlink" Target="https://www.lngindustry.com/liquid-natural-gas/26022026/technip-energies-awarded-lng-contract-for-north-field-west-project-by-qata-renergy/" TargetMode="External"/><Relationship Id="rId374" Type="http://schemas.openxmlformats.org/officeDocument/2006/relationships/hyperlink" Target="https://gcaptain.com/corpus-christi-expansion-cements-u-s-position-as-global-lng-export-leader/" TargetMode="External"/><Relationship Id="rId375" Type="http://schemas.openxmlformats.org/officeDocument/2006/relationships/hyperlink" Target="https://mondediplo.com/2026/03/06nordstream" TargetMode="External"/><Relationship Id="rId376" Type="http://schemas.openxmlformats.org/officeDocument/2006/relationships/hyperlink" Target="https://www.pureskinmedispa.co.uk/01-11455-historic-polar-vortex/" TargetMode="External"/><Relationship Id="rId377" Type="http://schemas.openxmlformats.org/officeDocument/2006/relationships/hyperlink" Target="https://www.nationalheraldindia.com/international/european-gas-prices-jump-45-pc-as-qatar-halts-lng-output-after-regional-escalation" TargetMode="External"/><Relationship Id="rId378" Type="http://schemas.openxmlformats.org/officeDocument/2006/relationships/hyperlink" Target="https://www.maritimeprofessional.com/news/venture-global-ready-meet-shortage-416328" TargetMode="External"/><Relationship Id="rId379" Type="http://schemas.openxmlformats.org/officeDocument/2006/relationships/hyperlink" Target="https://news.robotfx.org/2026/02/fresh-ttf-prices-rise-on-wednesday.html" TargetMode="External"/><Relationship Id="rId380" Type="http://schemas.openxmlformats.org/officeDocument/2006/relationships/hyperlink" Target="https://www.irishexaminer.com/business/economy/arid-41803145.html" TargetMode="External"/><Relationship Id="rId381" Type="http://schemas.openxmlformats.org/officeDocument/2006/relationships/hyperlink" Target="https://ria.ru/20260301/gazprom-2077714108.html" TargetMode="External"/><Relationship Id="rId382" Type="http://schemas.openxmlformats.org/officeDocument/2006/relationships/hyperlink" Target="https://bitcoinworld.co.in/european-natural-gas-crisis-qatar-hormuz/" TargetMode="External"/><Relationship Id="rId383" Type="http://schemas.openxmlformats.org/officeDocument/2006/relationships/hyperlink" Target="https://oilprice.com/Latest-Energy-News/World-News/European-Gas-Prices-Soar-30-as-Qatar-Halts-LNG-Outpu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