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2026-03-11 13:00 UTC [QZBR]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RF-LOW_AUTHORITY_MIX (medium)</w:t>
      </w:r>
      <w:r/>
    </w:p>
    <w:p>
      <w:pPr>
        <w:pStyle w:val="ListBullet"/>
        <w:spacing w:line="240" w:lineRule="auto"/>
        <w:ind w:left="720"/>
      </w:pPr>
      <w:r/>
      <w:r>
        <w:t>generated_at: 2026-03-11T13:00:00Z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B-NG-24H-UP-RISKPREMIUM</w:t>
            </w:r>
          </w:p>
        </w:tc>
        <w:tc>
          <w:tcPr>
            <w:tcW w:type="dxa" w:w="1040"/>
          </w:tcPr>
          <w:p>
            <w:r>
              <w:t>Over the next 24h, natural gas futures remain biased upward due to LNG supply-chain/geopolitical risk premium (shipping/security/disruption narratives) outweighing demand-softness signals.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63</w:t>
            </w:r>
          </w:p>
        </w:tc>
      </w:tr>
      <w:tr>
        <w:tc>
          <w:tcPr>
            <w:tcW w:type="dxa" w:w="1040"/>
          </w:tcPr>
          <w:p>
            <w:r>
              <w:t>natural_gas</w:t>
            </w:r>
          </w:p>
        </w:tc>
        <w:tc>
          <w:tcPr>
            <w:tcW w:type="dxa" w:w="1040"/>
          </w:tcPr>
          <w:p>
            <w:r>
              <w:t>B-NG-6H-CHOPPY-UPSKew</w:t>
            </w:r>
          </w:p>
        </w:tc>
        <w:tc>
          <w:tcPr>
            <w:tcW w:type="dxa" w:w="1040"/>
          </w:tcPr>
          <w:p>
            <w:r>
              <w:t>Over the next 6h, natural gas futures show a mild upside skew but remain headline-choppy; upside sensitivity increases if supply-disruption/shipping-risk items continue to refresh.</w:t>
            </w:r>
          </w:p>
        </w:tc>
        <w:tc>
          <w:tcPr>
            <w:tcW w:type="dxa" w:w="1040"/>
          </w:tcPr>
          <w:p>
            <w:r>
              <w:t>55</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63</w:t>
            </w:r>
          </w:p>
        </w:tc>
      </w:tr>
    </w:tbl>
    <w:p>
      <w:r/>
    </w:p>
    <w:p>
      <w:pPr>
        <w:pStyle w:val="Heading2"/>
      </w:pPr>
      <w:r>
        <w:t>Data Dump (Machine Use)</w:t>
      </w:r>
      <w:r/>
    </w:p>
    <w:p>
      <w:r/>
      <w:r>
        <w:rPr>
          <w:rFonts w:ascii="Courier" w:hAnsi="Courier"/>
        </w:rPr>
        <w:t>{</w:t>
        <w:br/>
        <w:t xml:space="preserve"> "workflow_6B_CIS_output": {</w:t>
        <w:br/>
        <w:t xml:space="preserve"> "snapshot_id": "CIS-20260311T130000Z-natural_gas",</w:t>
        <w:br/>
        <w:t xml:space="preserve"> "timestamp_utc": "2026-03-11T13:00:00Z",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60,</w:t>
        <w:br/>
        <w:t xml:space="preserve"> "headline_fragility_score_0_100":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"B-NG-24H-UP-RISKPREMIUM",</w:t>
        <w:br/>
        <w:t xml:space="preserve"> "market": "natural_gas",</w:t>
        <w:br/>
        <w:t xml:space="preserve"> "claim": "Over the next 24h, natural gas futures remain biased upward due to LNG supply-chain/geopolitical risk premium (shipping/security/disruption narratives) outweighing demand-softness signals.",</w:t>
        <w:br/>
        <w:t xml:space="preserve"> "probability_pct": 58,</w:t>
        <w:br/>
        <w:t xml:space="preserve"> "direction": "up",</w:t>
        <w:br/>
        <w:t xml:space="preserve"> "velocity": "stable",</w:t>
        <w:br/>
        <w:t xml:space="preserve"> "horizon": "24h",</w:t>
        <w:br/>
        <w:t xml:space="preserve"> "drivers": [</w:t>
        <w:br/>
        <w:t xml:space="preserve"> "LNG shipping/security headlines (maritime / military / transit-risk narratives)",</w:t>
        <w:br/>
        <w:t xml:space="preserve"> "Geopolitical escalation risk involving key gas/LNG-linked regions and actors",</w:t>
        <w:br/>
        <w:t xml:space="preserve"> "Supply disruption framing around LNG infrastructure and flows"</w:t>
        <w:br/>
        <w:t xml:space="preserve"> ],</w:t>
        <w:br/>
        <w:t xml:space="preserve"> "contradicted_by": [</w:t>
        <w:br/>
        <w:t xml:space="preserve"> "Weather/demand-softness narratives (warming / reduced consumption)",</w:t>
        <w:br/>
        <w:t xml:space="preserve"> "Storage adequacy narratives (EU storage / market balance framing)",</w:t>
        <w:br/>
        <w:t xml:space="preserve"> "Low-authority share in several evidence clusters increases noise risk"</w:t>
        <w:br/>
        <w:t xml:space="preserve"> ]</w:t>
        <w:br/>
        <w:t xml:space="preserve"> },</w:t>
        <w:br/>
        <w:t xml:space="preserve"> {</w:t>
        <w:br/>
        <w:t xml:space="preserve"> "belief_id": "B-NG-6H-CHOPPY-UPSKew",</w:t>
        <w:br/>
        <w:t xml:space="preserve"> "market": "natural_gas",</w:t>
        <w:br/>
        <w:t xml:space="preserve"> "claim": "Over the next 6h, natural gas futures show a mild upside skew but remain headline-choppy; upside sensitivity increases if supply-disruption/shipping-risk items continue to refresh.",</w:t>
        <w:br/>
        <w:t xml:space="preserve"> "probability_pct": 55,</w:t>
        <w:br/>
        <w:t xml:space="preserve"> "direction": "mixed",</w:t>
        <w:br/>
        <w:t xml:space="preserve"> "velocity": "accelerating",</w:t>
        <w:br/>
        <w:t xml:space="preserve"> "horizon": "6h",</w:t>
        <w:br/>
        <w:t xml:space="preserve"> "drivers": [</w:t>
        <w:br/>
        <w:t xml:space="preserve"> "Late-surge maritime/security related signal refreshes",</w:t>
        <w:br/>
        <w:t xml:space="preserve"> "Rapid refresh cadence of geopolitical items (high recency weighting)",</w:t>
        <w:br/>
        <w:t xml:space="preserve"> "Market reflexivity to perceived LNG flow risk"</w:t>
        <w:br/>
        <w:t xml:space="preserve"> ],</w:t>
        <w:br/>
        <w:t xml:space="preserve"> "contradicted_by": [</w:t>
        <w:br/>
        <w:t xml:space="preserve"> "Any decisive shift toward demand-destruction/weather warming dominance",</w:t>
        <w:br/>
        <w:t xml:space="preserve"> "Evidence concentration / single-source VIP items amplifying false positives"</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"stable",</w:t>
        <w:br/>
        <w:t xml:space="preserve"> "reversal_risk": "medium",</w:t>
        <w:br/>
        <w:t xml:space="preserve"> "state_change": "new_bullish",</w:t>
        <w:br/>
        <w:t xml:space="preserve"> "conviction_score_0_100": 60,</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63,</w:t>
        <w:br/>
        <w:t xml:space="preserve"> "supporting_belief_ids": [</w:t>
        <w:br/>
        <w:t xml:space="preserve"> "B-NG-24H-UP-RISKPREMIUM",</w:t>
        <w:br/>
        <w:t xml:space="preserve"> "B-NG-6H-CHOPPY-UPSKew"</w:t>
        <w:br/>
        <w:t xml:space="preserve"> ]</w:t>
        <w:br/>
        <w:t xml:space="preserve"> }</w:t>
        <w:br/>
        <w:t xml:space="preserve"> ],</w:t>
        <w:br/>
        <w:t xml:space="preserve"> "risk_flags": [</w:t>
        <w:br/>
        <w:t xml:space="preserve"> {</w:t>
        <w:br/>
        <w:t xml:space="preserve"> "flag_id": "RF-LOW_AUTHORITY_MIX",</w:t>
        <w:br/>
        <w:t xml:space="preserve"> "market": "natural_gas",</w:t>
        <w:br/>
        <w:t xml:space="preserve"> "severity": "medium",</w:t>
        <w:br/>
        <w:t xml:space="preserve"> "description": "Signal mix contains a meaningful low-authority share and several singleton/VIP items; increases noise/whipsaw risk."</w:t>
        <w:br/>
        <w:t xml:space="preserve"> },</w:t>
        <w:br/>
        <w:t xml:space="preserve"> {</w:t>
        <w:br/>
        <w:t xml:space="preserve"> "flag_id": "RF-HEADLINE_WHIPSAW_GEOPOL",</w:t>
        <w:br/>
        <w:t xml:space="preserve"> "market": "natural_gas",</w:t>
        <w:br/>
        <w:t xml:space="preserve"> "severity": "medium",</w:t>
        <w:br/>
        <w:t xml:space="preserve"> "description": "Geopolitical/shipping narratives are refreshing quickly; short-horizon direction can flip on incremental headlines."</w:t>
        <w:br/>
        <w:t xml:space="preserve"> },</w:t>
        <w:br/>
        <w:t xml:space="preserve"> {</w:t>
        <w:br/>
        <w:t xml:space="preserve"> "flag_id": "RF-STORAGE_WEATHER_CONTRADICTION",</w:t>
        <w:br/>
        <w:t xml:space="preserve"> "market": "natural_gas",</w:t>
        <w:br/>
        <w:t xml:space="preserve"> "severity": "medium",</w:t>
        <w:br/>
        <w:t xml:space="preserve"> "description": "Storage/market-balance and weather-demand narratives can counteract supply-risk premium; keeps reversal risk elevated."</w:t>
        <w:br/>
        <w:t xml:space="preserve"> },</w:t>
        <w:br/>
        <w:t xml:space="preserve"> {</w:t>
        <w:br/>
        <w:t xml:space="preserve"> "flag_id": "RF-STALE_CONTEXT_OVERHANG",</w:t>
        <w:br/>
        <w:t xml:space="preserve"> "market": "natural_gas",</w:t>
        <w:br/>
        <w:t xml:space="preserve"> "severity": "low",</w:t>
        <w:br/>
        <w:t xml:space="preserve"> "description": "Several supporting narratives have long original publication windows; recent refreshes may be reiterations rather than new fundamentals."</w:t>
        <w:br/>
        <w:t xml:space="preserve"> }</w:t>
        <w:br/>
        <w:t xml:space="preserve"> ],</w:t>
        <w:br/>
        <w:t xml:space="preserve"> "candidate_actions": [</w:t>
        <w:br/>
        <w:t xml:space="preserve"> {</w:t>
        <w:br/>
        <w:t xml:space="preserve"> "action": "watch_long_bias",</w:t>
        <w:br/>
        <w:t xml:space="preserve"> "market": "natural_gas",</w:t>
        <w:br/>
        <w:t xml:space="preserve"> "confidence": "medium",</w:t>
        <w:br/>
        <w:t xml:space="preserve"> "trigger_condition": "Additional high-authority confirmation of LNG supply disruption or sustained maritime/transit-risk escalation within the next 6\u201324h."</w:t>
        <w:br/>
        <w:t xml:space="preserve"> },</w:t>
        <w:br/>
        <w:t xml:space="preserve"> {</w:t>
        <w:br/>
        <w:t xml:space="preserve"> "action": "reversal_watch",</w:t>
        <w:br/>
        <w:t xml:space="preserve"> "market": "natural_gas",</w:t>
        <w:br/>
        <w:t xml:space="preserve"> "confidence": "medium",</w:t>
        <w:br/>
        <w:t xml:space="preserve"> "trigger_condition": "Fresh, high-trust demand-softness or storage-surplus confirmation that materially offsets supply-risk premium (especially if it arrives within &lt;=2h of prior bullish refresh)."</w:t>
        <w:br/>
        <w:t xml:space="preserve"> },</w:t>
        <w:br/>
        <w:t xml:space="preserve"> {</w:t>
        <w:br/>
        <w:t xml:space="preserve"> "action": "volatility_watch",</w:t>
        <w:br/>
        <w:t xml:space="preserve"> "market": "natural_gas",</w:t>
        <w:br/>
        <w:t xml:space="preserve"> "confidence": "high",</w:t>
        <w:br/>
        <w:t xml:space="preserve"> "trigger_condition": "Rapid alternation of bullish supply-risk and bearish demand/weather items across successive hourly buckets (contradiction ratio rising)."</w:t>
        <w:br/>
        <w:t xml:space="preserve"> },</w:t>
        <w:br/>
        <w:t xml:space="preserve"> {</w:t>
        <w:br/>
        <w:t xml:space="preserve"> "action": "stay_flat",</w:t>
        <w:br/>
        <w:t xml:space="preserve"> "market": "natural_gas",</w:t>
        <w:br/>
        <w:t xml:space="preserve"> "confidence": "low",</w:t>
        <w:br/>
        <w:t xml:space="preserve"> "trigger_condition": "Directional score compresses back into neutral band (|score| &lt; 20) for multiple consecutive hours while evidence count stays low."</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"2026-03-10T13:00:00Z",</w:t>
        <w:br/>
        <w:t xml:space="preserve"> "bucket_end_utc": "2026-03-10T14:00:00Z",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"2026-03-10T14:00:00Z",</w:t>
        <w:br/>
        <w:t xml:space="preserve"> "bucket_end_utc": "2026-03-10T15:00:00Z",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"2026-03-10T15:00:00Z",</w:t>
        <w:br/>
        <w:t xml:space="preserve"> "bucket_end_utc": "2026-03-10T16:00:00Z",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"2026-03-10T16:00:00Z",</w:t>
        <w:br/>
        <w:t xml:space="preserve"> "bucket_end_utc": "2026-03-10T17:00:00Z",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"2026-03-10T17:00:00Z",</w:t>
        <w:br/>
        <w:t xml:space="preserve"> "bucket_end_utc": "2026-03-10T18:00:00Z",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"2026-03-10T18:00:00Z",</w:t>
        <w:br/>
        <w:t xml:space="preserve"> "bucket_end_utc": "2026-03-10T19:00:00Z",</w:t>
        <w:br/>
        <w:t xml:space="preserve"> "directional_score_signed": -10,</w:t>
        <w:br/>
        <w:t xml:space="preserve"> "bullish_pressure_score": 8,</w:t>
        <w:br/>
        <w:t xml:space="preserve"> "bearish_pressure_score": 18,</w:t>
        <w:br/>
        <w:t xml:space="preserve"> "net_sentiment_score": -10,</w:t>
        <w:br/>
        <w:t xml:space="preserve"> "velocity_score": -10,</w:t>
        <w:br/>
        <w:t xml:space="preserve"> "acceleration_score": -10,</w:t>
        <w:br/>
        <w:t xml:space="preserve"> "contradiction_ratio": 0.3077,</w:t>
        <w:br/>
        <w:t xml:space="preserve"> "fresh_evidence_count": 1,</w:t>
        <w:br/>
        <w:t xml:space="preserve"> "stale_evidence_count": 1,</w:t>
        <w:br/>
        <w:t xml:space="preserve"> "conviction_score_0_100": 22,</w:t>
        <w:br/>
        <w:t xml:space="preserve"> "fragility_score_0_100": 75,</w:t>
        <w:br/>
        <w:t xml:space="preserve"> "dominant_state": "neutral_mixed"</w:t>
        <w:br/>
        <w:t xml:space="preserve"> },</w:t>
        <w:br/>
        <w:t xml:space="preserve"> {</w:t>
        <w:br/>
        <w:t xml:space="preserve"> "bucket_start_utc": "2026-03-10T19:00:00Z",</w:t>
        <w:br/>
        <w:t xml:space="preserve"> "bucket_end_utc": "2026-03-10T20:00:00Z",</w:t>
        <w:br/>
        <w:t xml:space="preserve"> "directional_score_signed": -5,</w:t>
        <w:br/>
        <w:t xml:space="preserve"> "bullish_pressure_score": 10,</w:t>
        <w:br/>
        <w:t xml:space="preserve"> "bearish_pressure_score": 15,</w:t>
        <w:br/>
        <w:t xml:space="preserve"> "net_sentiment_score": -5,</w:t>
        <w:br/>
        <w:t xml:space="preserve"> "velocity_score": 5,</w:t>
        <w:br/>
        <w:t xml:space="preserve"> "acceleration_score": 15,</w:t>
        <w:br/>
        <w:t xml:space="preserve"> "contradiction_ratio": 0.4,</w:t>
        <w:br/>
        <w:t xml:space="preserve"> "fresh_evidence_count": 1,</w:t>
        <w:br/>
        <w:t xml:space="preserve"> "stale_evidence_count": 1,</w:t>
        <w:br/>
        <w:t xml:space="preserve"> "conviction_score_0_100": 18,</w:t>
        <w:br/>
        <w:t xml:space="preserve"> "fragility_score_0_100": 78,</w:t>
        <w:br/>
        <w:t xml:space="preserve"> "dominant_state": "neutral_mixed"</w:t>
        <w:br/>
        <w:t xml:space="preserve"> },</w:t>
        <w:br/>
        <w:t xml:space="preserve"> {</w:t>
        <w:br/>
        <w:t xml:space="preserve"> "bucket_start_utc": "2026-03-10T20:00:00Z",</w:t>
        <w:br/>
        <w:t xml:space="preserve"> "bucket_end_utc": "2026-03-10T21:00:00Z",</w:t>
        <w:br/>
        <w:t xml:space="preserve"> "directional_score_signed": 0,</w:t>
        <w:br/>
        <w:t xml:space="preserve"> "bullish_pressure_score": 0,</w:t>
        <w:br/>
        <w:t xml:space="preserve"> "bearish_pressure_score": 0,</w:t>
        <w:br/>
        <w:t xml:space="preserve"> "net_sentiment_score": 0,</w:t>
        <w:br/>
        <w:t xml:space="preserve"> "velocity_score": 5,</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"2026-03-10T21:00:00Z",</w:t>
        <w:br/>
        <w:t xml:space="preserve"> "bucket_end_utc": "2026-03-10T22:00:00Z",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-5,</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"2026-03-10T22:00:00Z",</w:t>
        <w:br/>
        <w:t xml:space="preserve"> "bucket_end_utc": "2026-03-10T23:00:00Z",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"2026-03-10T23:00:00Z",</w:t>
        <w:br/>
        <w:t xml:space="preserve"> "bucket_end_utc": "2026-03-11T00:00:00Z",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"2026-03-11T00:00:00Z",</w:t>
        <w:br/>
        <w:t xml:space="preserve"> "bucket_end_utc": "2026-03-11T01:00:00Z",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"2026-03-11T01:00:00Z",</w:t>
        <w:br/>
        <w:t xml:space="preserve"> "bucket_end_utc": "2026-03-11T02:00:00Z",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"2026-03-11T02:00:00Z",</w:t>
        <w:br/>
        <w:t xml:space="preserve"> "bucket_end_utc": "2026-03-11T03:00:00Z",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"2026-03-11T03:00:00Z",</w:t>
        <w:br/>
        <w:t xml:space="preserve"> "bucket_end_utc": "2026-03-11T04:00:00Z",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"2026-03-11T04:00:00Z",</w:t>
        <w:br/>
        <w:t xml:space="preserve"> "bucket_end_utc": "2026-03-11T05:00:00Z",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"2026-03-11T05:00:00Z",</w:t>
        <w:br/>
        <w:t xml:space="preserve"> "bucket_end_utc": "2026-03-11T06:00:00Z",</w:t>
        <w:br/>
        <w:t xml:space="preserve"> "directional_score_signed": 5,</w:t>
        <w:br/>
        <w:t xml:space="preserve"> "bullish_pressure_score": 15,</w:t>
        <w:br/>
        <w:t xml:space="preserve"> "bearish_pressure_score": 10,</w:t>
        <w:br/>
        <w:t xml:space="preserve"> "net_sentiment_score": 5,</w:t>
        <w:br/>
        <w:t xml:space="preserve"> "velocity_score": 5,</w:t>
        <w:br/>
        <w:t xml:space="preserve"> "acceleration_score": 5,</w:t>
        <w:br/>
        <w:t xml:space="preserve"> "contradiction_ratio": 0.4,</w:t>
        <w:br/>
        <w:t xml:space="preserve"> "fresh_evidence_count": 2,</w:t>
        <w:br/>
        <w:t xml:space="preserve"> "stale_evidence_count": 2,</w:t>
        <w:br/>
        <w:t xml:space="preserve"> "conviction_score_0_100": 20,</w:t>
        <w:br/>
        <w:t xml:space="preserve"> "fragility_score_0_100": 72,</w:t>
        <w:br/>
        <w:t xml:space="preserve"> "dominant_state": "neutral_mixed"</w:t>
        <w:br/>
        <w:t xml:space="preserve"> },</w:t>
        <w:br/>
        <w:t xml:space="preserve"> {</w:t>
        <w:br/>
        <w:t xml:space="preserve"> "bucket_start_utc": "2026-03-11T06:00:00Z",</w:t>
        <w:br/>
        <w:t xml:space="preserve"> "bucket_end_utc": "2026-03-11T07:00:00Z",</w:t>
        <w:br/>
        <w:t xml:space="preserve"> "directional_score_signed": 0,</w:t>
        <w:br/>
        <w:t xml:space="preserve"> "bullish_pressure_score": 0,</w:t>
        <w:br/>
        <w:t xml:space="preserve"> "bearish_pressure_score": 0,</w:t>
        <w:br/>
        <w:t xml:space="preserve"> "net_sentiment_score": 0,</w:t>
        <w:br/>
        <w:t xml:space="preserve"> "velocity_score": -5,</w:t>
        <w:br/>
        <w:t xml:space="preserve"> "acceleration_score": -10,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"2026-03-11T07:00:00Z",</w:t>
        <w:br/>
        <w:t xml:space="preserve"> "bucket_end_utc": "2026-03-11T08:00:00Z",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5,</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"2026-03-11T08:00:00Z",</w:t>
        <w:br/>
        <w:t xml:space="preserve"> "bucket_end_utc": "2026-03-11T09:00:00Z",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"2026-03-11T09:00:00Z",</w:t>
        <w:br/>
        <w:t xml:space="preserve"> "bucket_end_utc": "2026-03-11T10:00:00Z",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"2026-03-11T10:00:00Z",</w:t>
        <w:br/>
        <w:t xml:space="preserve"> "bucket_end_utc": "2026-03-11T11:00:00Z",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90,</w:t>
        <w:br/>
        <w:t xml:space="preserve"> "dominant_state": "neutral_mixed"</w:t>
        <w:br/>
        <w:t xml:space="preserve"> },</w:t>
        <w:br/>
        <w:t xml:space="preserve"> {</w:t>
        <w:br/>
        <w:t xml:space="preserve"> "bucket_start_utc": "2026-03-11T11:00:00Z",</w:t>
        <w:br/>
        <w:t xml:space="preserve"> "bucket_end_utc": "2026-03-11T12:00:00Z",</w:t>
        <w:br/>
        <w:t xml:space="preserve"> "directional_score_signed": 45,</w:t>
        <w:br/>
        <w:t xml:space="preserve"> "bullish_pressure_score": 75,</w:t>
        <w:br/>
        <w:t xml:space="preserve"> "bearish_pressure_score": 30,</w:t>
        <w:br/>
        <w:t xml:space="preserve"> "net_sentiment_score": 45,</w:t>
        <w:br/>
        <w:t xml:space="preserve"> "velocity_score": 45,</w:t>
        <w:br/>
        <w:t xml:space="preserve"> "acceleration_score": 45,</w:t>
        <w:br/>
        <w:t xml:space="preserve"> "contradiction_ratio": 0.2857,</w:t>
        <w:br/>
        <w:t xml:space="preserve"> "fresh_evidence_count": 8,</w:t>
        <w:br/>
        <w:t xml:space="preserve"> "stale_evidence_count": 1,</w:t>
        <w:br/>
        <w:t xml:space="preserve"> "conviction_score_0_100": 62,</w:t>
        <w:br/>
        <w:t xml:space="preserve"> "fragility_score_0_100": 58,</w:t>
        <w:br/>
        <w:t xml:space="preserve"> "dominant_state": "bullish"</w:t>
        <w:br/>
        <w:t xml:space="preserve"> },</w:t>
        <w:br/>
        <w:t xml:space="preserve"> {</w:t>
        <w:br/>
        <w:t xml:space="preserve"> "bucket_start_utc": "2026-03-11T12:00:00Z",</w:t>
        <w:br/>
        <w:t xml:space="preserve"> "bucket_end_utc": "2026-03-11T13:00:00Z",</w:t>
        <w:br/>
        <w:t xml:space="preserve"> "directional_score_signed": 30,</w:t>
        <w:br/>
        <w:t xml:space="preserve"> "bullish_pressure_score": 55,</w:t>
        <w:br/>
        <w:t xml:space="preserve"> "bearish_pressure_score": 25,</w:t>
        <w:br/>
        <w:t xml:space="preserve"> "net_sentiment_score": 30,</w:t>
        <w:br/>
        <w:t xml:space="preserve"> "velocity_score": -15,</w:t>
        <w:br/>
        <w:t xml:space="preserve"> "acceleration_score": -60,</w:t>
        <w:br/>
        <w:t xml:space="preserve"> "contradiction_ratio": 0.3125,</w:t>
        <w:br/>
        <w:t xml:space="preserve"> "fresh_evidence_count": 1,</w:t>
        <w:br/>
        <w:t xml:space="preserve"> "stale_evidence_count": 0,</w:t>
        <w:br/>
        <w:t xml:space="preserve"> "conviction_score_0_100": 48,</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-10,</w:t>
        <w:br/>
        <w:t xml:space="preserve"> "latest_inflection_direction": "down",</w:t>
        <w:br/>
        <w:t xml:space="preserve"> "latest_inflection_strength": 15,</w:t>
        <w:br/>
        <w:t xml:space="preserve"> "signal_regime": "weakening_bullish"</w:t>
        <w:br/>
        <w:t xml:space="preserve"> },</w:t>
        <w:br/>
        <w:t xml:space="preserve"> "diagnostics": {</w:t>
        <w:br/>
        <w:t xml:space="preserve"> "trends_seen": 12,</w:t>
        <w:br/>
        <w:t xml:space="preserve"> "trends_admitted": 11,</w:t>
        <w:br/>
        <w:t xml:space="preserve"> "cross_domain_merges": 3,</w:t>
        <w:br/>
        <w:t xml:space="preserve"> "stale_suppression_count": 4,</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natural_gas only.",</w:t>
        <w:br/>
        <w:t xml:space="preserve"> "No explicit contradictions array provided; contradiction assessed implicitly via mixed driver arenas (weather/storage vs geopolitics/supply-chain).",</w:t>
        <w:br/>
        <w:t xml:space="preserve"> "Several signals have long original publication windows; treated as background with stale-suppression unless refreshed very recently."</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2. </w:t>
      </w:r>
      <w:hyperlink r:id="rId10">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3. </w:t>
      </w:r>
      <w:hyperlink r:id="rId11">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4. </w:t>
      </w:r>
      <w:hyperlink r:id="rId12">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5. </w:t>
      </w:r>
      <w:hyperlink r:id="rId13">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6. </w:t>
      </w:r>
      <w:hyperlink r:id="rId14">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7. </w:t>
      </w:r>
      <w:hyperlink r:id="rId15">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8. </w:t>
      </w:r>
      <w:hyperlink r:id="rId16">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9. </w:t>
      </w:r>
      <w:hyperlink r:id="rId17">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10. </w:t>
      </w:r>
      <w:hyperlink r:id="rId18">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11. </w:t>
      </w:r>
      <w:hyperlink r:id="rId19">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12. </w:t>
      </w:r>
      <w:hyperlink r:id="rId19">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13. </w:t>
      </w:r>
      <w:hyperlink r:id="rId20">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14. </w:t>
      </w:r>
      <w:hyperlink r:id="rId21">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15. </w:t>
      </w:r>
      <w:hyperlink r:id="rId18">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16. </w:t>
      </w:r>
      <w:hyperlink r:id="rId22">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17. </w:t>
      </w:r>
      <w:hyperlink r:id="rId20">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18. </w:t>
      </w:r>
      <w:hyperlink r:id="rId18">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19. </w:t>
      </w:r>
      <w:hyperlink r:id="rId23">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20. </w:t>
      </w:r>
      <w:hyperlink r:id="rId24">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21. </w:t>
      </w:r>
      <w:hyperlink r:id="rId25">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22. </w:t>
      </w:r>
      <w:hyperlink r:id="rId26">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23. </w:t>
      </w:r>
      <w:hyperlink r:id="rId27">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24. </w:t>
      </w:r>
      <w:hyperlink r:id="rId28">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25. </w:t>
      </w:r>
      <w:hyperlink r:id="rId29">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26. </w:t>
      </w:r>
      <w:hyperlink r:id="rId30">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27. </w:t>
      </w:r>
      <w:hyperlink r:id="rId31">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28. </w:t>
      </w:r>
      <w:hyperlink r:id="rId32">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29. </w:t>
      </w:r>
      <w:hyperlink r:id="rId26">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30. </w:t>
      </w:r>
      <w:hyperlink r:id="rId33">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31. </w:t>
      </w:r>
      <w:hyperlink r:id="rId34">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32. </w:t>
      </w:r>
      <w:hyperlink r:id="rId35">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33. </w:t>
      </w:r>
      <w:hyperlink r:id="rId36">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34. </w:t>
      </w:r>
      <w:hyperlink r:id="rId37">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35. </w:t>
      </w:r>
      <w:hyperlink r:id="rId38">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36. </w:t>
      </w:r>
      <w:hyperlink r:id="rId39">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37. </w:t>
      </w:r>
      <w:hyperlink r:id="rId40">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38. </w:t>
      </w:r>
      <w:hyperlink r:id="rId41">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39. </w:t>
      </w:r>
      <w:hyperlink r:id="rId24">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40. </w:t>
      </w:r>
      <w:hyperlink r:id="rId25">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41. </w:t>
      </w:r>
      <w:hyperlink r:id="rId26">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42. </w:t>
      </w:r>
      <w:hyperlink r:id="rId42">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43. </w:t>
      </w:r>
      <w:hyperlink r:id="rId43">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44. </w:t>
      </w:r>
      <w:hyperlink r:id="rId38">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45. </w:t>
      </w:r>
      <w:hyperlink r:id="rId41">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46. </w:t>
      </w:r>
      <w:hyperlink r:id="rId44">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47. </w:t>
      </w:r>
      <w:hyperlink r:id="rId41">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48. </w:t>
      </w:r>
      <w:hyperlink r:id="rId45">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49. </w:t>
      </w:r>
      <w:hyperlink r:id="rId46">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50. </w:t>
      </w:r>
      <w:hyperlink r:id="rId47">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51. </w:t>
      </w:r>
      <w:hyperlink r:id="rId44">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52. </w:t>
      </w:r>
      <w:hyperlink r:id="rId48">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53. </w:t>
      </w:r>
      <w:hyperlink r:id="rId49">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54. </w:t>
      </w:r>
      <w:hyperlink r:id="rId50">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55. </w:t>
      </w:r>
      <w:hyperlink r:id="rId51">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56. </w:t>
      </w:r>
      <w:hyperlink r:id="rId52">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57. </w:t>
      </w:r>
      <w:hyperlink r:id="rId53">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58. </w:t>
      </w:r>
      <w:hyperlink r:id="rId53">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59. </w:t>
      </w:r>
      <w:hyperlink r:id="rId54">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60. </w:t>
      </w:r>
      <w:hyperlink r:id="rId55">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61. </w:t>
      </w:r>
      <w:hyperlink r:id="rId56">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62. </w:t>
      </w:r>
      <w:hyperlink r:id="rId57">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63. </w:t>
      </w:r>
      <w:hyperlink r:id="rId58">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64. </w:t>
      </w:r>
      <w:hyperlink r:id="rId59">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65. </w:t>
      </w:r>
      <w:hyperlink r:id="rId58">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66. </w:t>
      </w:r>
      <w:hyperlink r:id="rId59">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67. </w:t>
      </w:r>
      <w:hyperlink r:id="rId60">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68. </w:t>
      </w:r>
      <w:hyperlink r:id="rId61">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69. </w:t>
      </w:r>
      <w:hyperlink r:id="rId62">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70. </w:t>
      </w:r>
      <w:hyperlink r:id="rId63">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71. </w:t>
      </w:r>
      <w:hyperlink r:id="rId64">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72. </w:t>
      </w:r>
      <w:hyperlink r:id="rId65">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73. </w:t>
      </w:r>
      <w:hyperlink r:id="rId66">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74. </w:t>
      </w:r>
      <w:hyperlink r:id="rId59">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75. </w:t>
      </w:r>
      <w:hyperlink r:id="rId67">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76. </w:t>
      </w:r>
      <w:hyperlink r:id="rId68">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77. </w:t>
      </w:r>
      <w:hyperlink r:id="rId64">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78. </w:t>
      </w:r>
      <w:hyperlink r:id="rId69">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79. </w:t>
      </w:r>
      <w:hyperlink r:id="rId70">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80. </w:t>
      </w:r>
      <w:hyperlink r:id="rId71">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81. </w:t>
      </w:r>
      <w:hyperlink r:id="rId39">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82. </w:t>
      </w:r>
      <w:hyperlink r:id="rId60">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83. </w:t>
      </w:r>
      <w:hyperlink r:id="rId66">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84. </w:t>
      </w:r>
      <w:hyperlink r:id="rId72">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85. </w:t>
      </w:r>
      <w:hyperlink r:id="rId73">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86. </w:t>
      </w:r>
      <w:hyperlink r:id="rId74">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87. </w:t>
      </w:r>
      <w:hyperlink r:id="rId75">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88. </w:t>
      </w:r>
      <w:hyperlink r:id="rId76">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89. </w:t>
      </w:r>
      <w:hyperlink r:id="rId77">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90. </w:t>
      </w:r>
      <w:hyperlink r:id="rId78">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91. </w:t>
      </w:r>
      <w:hyperlink r:id="rId69">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92. </w:t>
      </w:r>
      <w:hyperlink r:id="rId79">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93. </w:t>
      </w:r>
      <w:hyperlink r:id="rId80">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94. </w:t>
      </w:r>
      <w:hyperlink r:id="rId81">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95. </w:t>
      </w:r>
      <w:hyperlink r:id="rId82">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96. </w:t>
      </w:r>
      <w:hyperlink r:id="rId83">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97. </w:t>
      </w:r>
      <w:hyperlink r:id="rId84">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98. </w:t>
      </w:r>
      <w:hyperlink r:id="rId74">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99. </w:t>
      </w:r>
      <w:hyperlink r:id="rId74">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100. </w:t>
      </w:r>
      <w:hyperlink r:id="rId64">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101. </w:t>
      </w:r>
      <w:hyperlink r:id="rId85">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102. </w:t>
      </w:r>
      <w:hyperlink r:id="rId86">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103. </w:t>
      </w:r>
      <w:hyperlink r:id="rId87">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104. </w:t>
      </w:r>
      <w:hyperlink r:id="rId88">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105. </w:t>
      </w:r>
      <w:hyperlink r:id="rId89">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106. </w:t>
      </w:r>
      <w:hyperlink r:id="rId90">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107. </w:t>
      </w:r>
      <w:hyperlink r:id="rId91">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108. </w:t>
      </w:r>
      <w:hyperlink r:id="rId92">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109. </w:t>
      </w:r>
      <w:hyperlink r:id="rId93">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110. </w:t>
      </w:r>
      <w:hyperlink r:id="rId87">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111. </w:t>
      </w:r>
      <w:hyperlink r:id="rId94">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112. </w:t>
      </w:r>
      <w:hyperlink r:id="rId95">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113. </w:t>
      </w:r>
      <w:hyperlink r:id="rId54">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114. </w:t>
      </w:r>
      <w:hyperlink r:id="rId96">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115. </w:t>
      </w:r>
      <w:hyperlink r:id="rId97">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116. </w:t>
      </w:r>
      <w:hyperlink r:id="rId98">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117. </w:t>
      </w:r>
      <w:hyperlink r:id="rId99">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118. </w:t>
      </w:r>
      <w:hyperlink r:id="rId100">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119. </w:t>
      </w:r>
      <w:hyperlink r:id="rId101">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120. </w:t>
      </w:r>
      <w:hyperlink r:id="rId102">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121. </w:t>
      </w:r>
      <w:hyperlink r:id="rId103">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122. </w:t>
      </w:r>
      <w:hyperlink r:id="rId104">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123. </w:t>
      </w:r>
      <w:hyperlink r:id="rId105">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124. </w:t>
      </w:r>
      <w:hyperlink r:id="rId106">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125. </w:t>
      </w:r>
      <w:hyperlink r:id="rId103">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126. </w:t>
      </w:r>
      <w:hyperlink r:id="rId107">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127. </w:t>
      </w:r>
      <w:hyperlink r:id="rId108">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128. </w:t>
      </w:r>
      <w:hyperlink r:id="rId106">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129. </w:t>
      </w:r>
      <w:hyperlink r:id="rId109">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130. </w:t>
      </w:r>
      <w:hyperlink r:id="rId110">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131. </w:t>
      </w:r>
      <w:hyperlink r:id="rId111">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132. </w:t>
      </w:r>
      <w:hyperlink r:id="rId112">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133. </w:t>
      </w:r>
      <w:hyperlink r:id="rId113">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134. </w:t>
      </w:r>
      <w:hyperlink r:id="rId114">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135. </w:t>
      </w:r>
      <w:hyperlink r:id="rId115">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136. </w:t>
      </w:r>
      <w:hyperlink r:id="rId116">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137. </w:t>
      </w:r>
      <w:hyperlink r:id="rId117">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138. </w:t>
      </w:r>
      <w:hyperlink r:id="rId118">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139. </w:t>
      </w:r>
      <w:hyperlink r:id="rId119">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140. </w:t>
      </w:r>
      <w:hyperlink r:id="rId120">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141. </w:t>
      </w:r>
      <w:hyperlink r:id="rId121">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142. </w:t>
      </w:r>
      <w:hyperlink r:id="rId122">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143. </w:t>
      </w:r>
      <w:hyperlink r:id="rId123">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144. </w:t>
      </w:r>
      <w:hyperlink r:id="rId124">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145. </w:t>
      </w:r>
      <w:hyperlink r:id="rId125">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146. </w:t>
      </w:r>
      <w:hyperlink r:id="rId126">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147. </w:t>
      </w:r>
      <w:hyperlink r:id="rId127">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148. </w:t>
      </w:r>
      <w:hyperlink r:id="rId128">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149. </w:t>
      </w:r>
      <w:hyperlink r:id="rId129">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150. </w:t>
      </w:r>
      <w:hyperlink r:id="rId130">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151. </w:t>
      </w:r>
      <w:hyperlink r:id="rId131">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152. </w:t>
      </w:r>
      <w:hyperlink r:id="rId132">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153. </w:t>
      </w:r>
      <w:hyperlink r:id="rId133">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154. </w:t>
      </w:r>
      <w:hyperlink r:id="rId134">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155. </w:t>
      </w:r>
      <w:hyperlink r:id="rId135">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156. </w:t>
      </w:r>
      <w:hyperlink r:id="rId136">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157. </w:t>
      </w:r>
      <w:hyperlink r:id="rId137">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158. </w:t>
      </w:r>
      <w:hyperlink r:id="rId138">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159. </w:t>
      </w:r>
      <w:hyperlink r:id="rId139">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160. </w:t>
      </w:r>
      <w:hyperlink r:id="rId140">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161. </w:t>
      </w:r>
      <w:hyperlink r:id="rId141">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162. </w:t>
      </w:r>
      <w:hyperlink r:id="rId141">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163. </w:t>
      </w:r>
      <w:hyperlink r:id="rId142">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164. </w:t>
      </w:r>
      <w:hyperlink r:id="rId143">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165. </w:t>
      </w:r>
      <w:hyperlink r:id="rId144">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166. </w:t>
      </w:r>
      <w:hyperlink r:id="rId145">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167. </w:t>
      </w:r>
      <w:hyperlink r:id="rId146">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168. </w:t>
      </w:r>
      <w:hyperlink r:id="rId147">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169. </w:t>
      </w:r>
      <w:hyperlink r:id="rId148">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170. </w:t>
      </w:r>
      <w:hyperlink r:id="rId149">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171. </w:t>
      </w:r>
      <w:hyperlink r:id="rId150">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172. </w:t>
      </w:r>
      <w:hyperlink r:id="rId151">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173. </w:t>
      </w:r>
      <w:hyperlink r:id="rId152">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 174. </w:t>
      </w:r>
      <w:hyperlink r:id="rId153">
        <w:r>
          <w:rPr>
            <w:color w:val="0000EE"/>
            <w:u w:val="single"/>
          </w:rPr>
          <w:t>https://www.azernews.az/analysis/255364.html</w:t>
        </w:r>
      </w:hyperlink>
      <w:r>
        <w:t xml:space="preserve"> - • The article explores three potential scenarios for the conflict between Iran and the U.S.–Israel alliance, including a short-lived war ending in mutual victory, sustained airstrikes leading to Iran’s destabilisation, and a prolonged weakening process similar to Iraq’s history. • The war’s outcome could have significant regional and global economic and security implications, depending on the scenario that unfolds. • The analysis discusses the geopolitical risks and potential regional reactions, highlighting the broader international consequences. 175. </w:t>
      </w:r>
      <w:hyperlink r:id="rId154">
        <w:r>
          <w:rPr>
            <w:color w:val="0000EE"/>
            <w:u w:val="single"/>
          </w:rPr>
          <w:t>https://www.dw.com/en/why-iran-depends-on-exports-to-china/a-76217232</w:t>
        </w:r>
      </w:hyperlink>
      <w:r>
        <w:t xml:space="preserve"> - * Iran's economy relies heavily on exports to China, with over 80% of its exports going to China, according to Kpler. * Iran's threat to block the Strait of Hormuz could disrupt oil and gas shipments, affecting its exports to China and India. * US and Israel's attacks on Iran have increased oil prices, with potential rise to $100 per barrel. * Western sanctions have limited Iran's access to technology and finance, weakening its oil sector. * China diversifies its oil imports and benefits from sanctions by buying discounted Iranian oil. * Iran's long-term position in global oil markets is weakening due to sanctions and internal decline in regime stability. 176. </w:t>
      </w:r>
      <w:hyperlink r:id="rId155">
        <w:r>
          <w:rPr>
            <w:color w:val="0000EE"/>
            <w:u w:val="single"/>
          </w:rPr>
          <w:t>https://en.yenisafak.com/world/polish-leader-challenges-us-over-potential-russian-oil-policy-change-3715540</w:t>
        </w:r>
      </w:hyperlink>
      <w:r>
        <w:t xml:space="preserve"> - * Polish Prime Minister Donald Tusk criticised Washington's consideration to lift sanctions on Russian crude, citing potential geopolitical consequences. * Tusk linked US policy shift to ongoing Middle East conflict, raising concerns over increased oil prices and Moscow's benefits. * US Treasury Secretary Scott Bessent indicated that the US is actively reconsidering restrictions on Russian oil exports due to Middle East turmoil. * The US issued a temporary waiver to Indian refiners to purchase Russian oil, suggesting a shift in sanctions enforcement. * Poland and wider Eastern European concerns reflect fears of Moscow gaining economic relief from weaker sanctions during regional instability. 177. </w:t>
      </w:r>
      <w:hyperlink r:id="rId156">
        <w:r>
          <w:rPr>
            <w:color w:val="0000EE"/>
            <w:u w:val="single"/>
          </w:rPr>
          <w:t>https://www.filmogaz.com/183439</w:t>
        </w:r>
      </w:hyperlink>
      <w:r>
        <w:t xml:space="preserve"> - * The Israel Iran attack has been described by military officials as a 'new stage' involving intensified strikes and broader targeting. * Nearly 100,000 people have been displaced within Lebanon, with additional refugees crossing borders. * Large-scale evacuation orders have been issued for southern suburbs of a Lebanese city. * Multiple Iranian cities have been targeted; strikes reported in Lebanon and regional urban areas. * Diplomatic personnel have been withdrawn from Iran by neighbouring governments due to cross-border incursions. * Military statements indicate a dramatic surge in operations, with ongoing air raids and attack waves. * Cross-border incidents and missile interceptions have been reported in Gulf countries. * The escalation may extend beyond infrastructure to urban areas, increasing civilian harm and displacement. * Key developments include ongoing strikes, evacuations, diplomatic withdrawals, and military language signalling an intensified campaign. 178. </w:t>
      </w:r>
      <w:hyperlink r:id="rId157">
        <w:r>
          <w:rPr>
            <w:color w:val="0000EE"/>
            <w:u w:val="single"/>
          </w:rPr>
          <w:t>https://countercurrents.org/2026/03/imperial-oil-grab-the-abduction-of-venezuelas-president-as-a-prelude-to-the-attack-on-iran/</w:t>
        </w:r>
      </w:hyperlink>
      <w:r>
        <w:t xml:space="preserve"> - * Venezuela and Iran hold significant petroleum reserves and have resisted Western dominance, facing targeted sanctions and geopolitical pressures. * The US has employed measures including sanctions and military actions, such as the attack on Iran and the kidnapping of Venezuela’s president. * Oil market concerns, particularly around the Strait of Hormuz, influenced US timing for escalations against Iran. * US strategy aims to stabilise Venezuelan oil to buffer disruptions from Middle Eastern conflicts. * Despite US pressure, Venezuela’s Bolivarian Revolution remains resilient, with ongoing negotiations and limited regime change.</w:t>
      </w:r>
      <w:r/>
    </w:p>
    <w:p>
      <w:r/>
      <w:r>
        <w:t xml:space="preserve">179. </w:t>
      </w:r>
      <w:hyperlink r:id="rId158">
        <w:r>
          <w:rPr>
            <w:color w:val="0000EE"/>
            <w:u w:val="single"/>
          </w:rPr>
          <w:t>https://www.defconalerts.com/p/iran-strikes-kuwait-infrastructure</w:t>
        </w:r>
      </w:hyperlink>
      <w:r>
        <w:t xml:space="preserve"> - * Overnight Iranian drone strikes hit civilian infrastructure in Kuwait on March 8, targeting social security headquarters and airport fuel tanks, with no casualties reported. * An explosion damaged the U.S. Embassy consular entrance in Oslo, Norway, with a 13-year-old apprehended; police do not link the incident to Iran. * On March 7, Israel struck Tehran oil depots for the first time; Iran retaliated against a refinery in Haifa, killing three and fully shutting down the refinery. * Gulf countries intercepted over 130 Iranian projectiles during the escalation. * Past week included attacks on US embassies in Riyadh and Dubai, and the killing of six US soldiers at Shuaiba port. 180. </w:t>
      </w:r>
      <w:hyperlink r:id="rId159">
        <w:r>
          <w:rPr>
            <w:color w:val="0000EE"/>
            <w:u w:val="single"/>
          </w:rPr>
          <w:t>https://mediaindonesia.com/internasional/867889/irgc-respons-rencana-angkatan-laut-as-kawal-kapal-di-hormuz</w:t>
        </w:r>
      </w:hyperlink>
      <w:r>
        <w:t xml:space="preserve"> - * IRGC states they are awaiting US steps regarding plan to deploy naval escorts in Strait of Hormuz. * US Energy Secretary announces preparations for naval escort of ships crossing the Strait. * Traffic through the Strait has decreased, with only nine ships passing since Monday following recent attacks. * The Strait of Hormuz is a critical energy route, handling around 20% of global oil and nearly 20% of LNG. * Iran and US tensions escalate, involving missile launches, drone strikes, and military targeting in the region. 181. </w:t>
      </w:r>
      <w:hyperlink r:id="rId160">
        <w:r>
          <w:rPr>
            <w:color w:val="0000EE"/>
            <w:u w:val="single"/>
          </w:rPr>
          <w:t>https://www.edaily.co.kr/News/Read?newsId=01420246645381352&amp;mediaCodeNo=257&amp;OutLnkChk=Y</w:t>
        </w:r>
      </w:hyperlink>
      <w:r>
        <w:t xml:space="preserve"> - * 이란과의 전쟁 이후 호르무즈 해협 통과 사실상 중단, 국제 에너지 시장 충격 발생 * 브렌트유 가격 약 50% 급등, 아시아 현물 LNG 가격 거의 두 배 상승 * 핵심 해상 요충지인 호르무즈 해협에서 선박 통과 거의 없고, 드론 공격과 무장 고속정 위협 계속됨 * 아시아와 유럽에 공급되는 석유와 LNG 타격, 아시아 공급 부족 우려 * 미국이 최대 산유국, 공급 안정성에 긍정적 전망, 최악 시나리오는 해협 장기 폐쇄 182. </w:t>
      </w:r>
      <w:hyperlink r:id="rId161">
        <w:r>
          <w:rPr>
            <w:color w:val="0000EE"/>
            <w:u w:val="single"/>
          </w:rPr>
          <w:t>https://www.dawn.com/news/1979672/iran-unbowed-as-trump-warns-of-hitting-hard</w:t>
        </w:r>
      </w:hyperlink>
      <w:r>
        <w:t xml:space="preserve"> - * Iran made an unusual apology to neighbouring Gulf states amid ongoing conflict with US and Israel. * Iran’s revolutionary guards targeted US bases in the UAE and Bahrain with drone strikes. * US and Israeli military operations have resulted in significant casualties and targeted Iranian military sites. * Gulf states, including UAE, Saudi Arabia, and others, reported missile and drone attacks. * Tensions include threats from Iran towards regional countries and international diplomatic responses. 183. </w:t>
      </w:r>
      <w:hyperlink r:id="rId162">
        <w:r>
          <w:rPr>
            <w:color w:val="0000EE"/>
            <w:u w:val="single"/>
          </w:rPr>
          <w:t>https://www.thehindubusinessline.com/news/world/trump-rejects-settling-iran-war-raises-prospect-of-killing-all-its-potential-leaders/article70718033.ece</w:t>
        </w:r>
      </w:hyperlink>
      <w:r>
        <w:t xml:space="preserve"> - * US President Donald Trump stated he is not interested in negotiating with Iran and suggested the war could end if Iran's leadership and military are destroyed. * Iran's president apologised for attacks on neighbouring countries amid ongoing conflict, and Iran's leadership discussed responses to US and Israeli actions. * US embassy in Oslo was hit by an explosion; Saudi Arabia warned Iran of potential retaliation for attacks. * Iran's forces claimed to strike US and allied targets; Israel warned Lebanon to control Hezbollah amid escalating hostilities. * The conflict has caused casualties, increased energy prices, and heightened global market instability. 184. </w:t>
      </w:r>
      <w:hyperlink r:id="rId163">
        <w:r>
          <w:rPr>
            <w:color w:val="0000EE"/>
            <w:u w:val="single"/>
          </w:rPr>
          <w:t>https://www.iranherald.com/news/278907944/the-iran-war-risks-sucking-in-more-countries-who-benefits</w:t>
        </w:r>
      </w:hyperlink>
      <w:r>
        <w:t xml:space="preserve"> - * The US and Israel launched a strike on Iran, targeting its leadership, but Iran responded with sustained regional attacks. * European and regional countries, including Spain, UK, Saudi Arabia, and Qatar, show reluctance or ambivalence towards participating in escalation. * Disruption of shipping and energy infrastructure in the Gulf, especially in the Strait of Hormuz, threatens global trade and energy supplies. * Regional incidents in Azerbaijan and Turkey suggest potential provocations and misattribution, increasing escalation risks. * Domestic political dynamics in the US, UK, and Gulf states are strained, with calls for de-escalation growing amidst fears of regional and global fallout. 185. </w:t>
      </w:r>
      <w:hyperlink r:id="rId164">
        <w:r>
          <w:rPr>
            <w:color w:val="0000EE"/>
            <w:u w:val="single"/>
          </w:rPr>
          <w:t>https://www.marineinsight.com/shipping-news/qatar-energy-minister-warns-escalating-conflict-with-iran-could-halt-gulf-energy-exports-within-weeks/?utm_source=rss&amp;utm_medium=rss&amp;utm_campaign=qatar-energy-minister-warns-escalating-conflict-with-iran-could-halt-gulf-energy-exports-within-weeks</w:t>
        </w:r>
      </w:hyperlink>
      <w:r>
        <w:t xml:space="preserve"> - * Qatar’s Energy Minister Saad al-Kaabi warns conflict with Iran may force Gulf energy producers to suspend exports if it continues for weeks. * Qatar temporarily halted LNG production following missile and drone attacks on energy infrastructure. * Maritime traffic through the Strait of Hormuz has declined, risking global supply disruptions. * Oil prices could rise to about $150 per barrel within weeks if export routes are blocked. * The conflict may cause delays in QatarEnergy’s North Field expansion project, affecting future LNG capacity. 186. </w:t>
      </w:r>
      <w:hyperlink r:id="rId165">
        <w:r>
          <w:rPr>
            <w:color w:val="0000EE"/>
            <w:u w:val="single"/>
          </w:rPr>
          <w:t>https://tanasuh.tv/4785-2/</w:t>
        </w:r>
      </w:hyperlink>
      <w:r>
        <w:t xml:space="preserve"> - * Italy studies increasing natural gas imports from Libya and Algeria, and LNG shipments from Mozambique following Qatar supply halt. * Qatar Energy announces force majeure, unable to deliver contracted shipments in early April. * Italy explores alternatives via pipeline and LNG from Africa, with possible consideration of US gas. * The shift aims to secure energy amid supply disruptions, benefiting African producers amid rising prices. * Developed as a response to geopolitical tensions between Iran, US, and Israel in the Middle East. 187. </w:t>
      </w:r>
      <w:hyperlink r:id="rId166">
        <w:r>
          <w:rPr>
            <w:color w:val="0000EE"/>
            <w:u w:val="single"/>
          </w:rPr>
          <w:t>https://pakobserver.net/iran-war-the-energy-trap-for-china-and-russia/</w:t>
        </w:r>
      </w:hyperlink>
      <w:r>
        <w:t xml:space="preserve"> - * The ongoing conflict centered on Iran is viewed through strategic and geopolitical lenses, particularly focusing on control of energy chokepoints. * The war's real significance lies not only in Iran’s nuclear or missile capabilities but in its location beside the Strait of Hormuz, a vital global energy corridor. * Over 20.9 million barrels of oil and 11.4 billion cubic feet of LNG transited Hormuz in the first half of 2025, representing significant global energy flow. * Control of these maritime routes would allow the US influence over global energy markets, affecting trade, pricing, and supply security. * China and Russia are likely to face strategic pressure if Iran’s position as a control point persists, impacting their energy security and geopolitical strategies. 188. </w:t>
      </w:r>
      <w:hyperlink r:id="rId167">
        <w:r>
          <w:rPr>
            <w:color w:val="0000EE"/>
            <w:u w:val="single"/>
          </w:rPr>
          <w:t>https://americanbazaaronline.com/2026/03/07/how-a-distant-war-is-raising-indias-cooking-gas-bills-476470/</w:t>
        </w:r>
      </w:hyperlink>
      <w:r>
        <w:t xml:space="preserve"> - • The price of a 14.2 kg LPG cylinder in India increased by ₹60 ($0.65) on March 7, 2026. • Delivery delays and access issues have been reported across several metropolitan cities. • The price hike is linked to global energy price increases driven by Middle East instability. • Geopolitical tensions involving the US, Israel, and Iran affecting shipping routes through the Strait of Hormuz. • Disruptions in oil and gas supply chains lead to higher domestic prices for household cooking gas. 189. </w:t>
      </w:r>
      <w:hyperlink r:id="rId168">
        <w:r>
          <w:rPr>
            <w:color w:val="0000EE"/>
            <w:u w:val="single"/>
          </w:rPr>
          <w:t>http://www.adaderana.lk/news.php?nid=119403</w:t>
        </w:r>
      </w:hyperlink>
      <w:r>
        <w:t xml:space="preserve"> - • Sri Lanka's Trade Minister states global price increases are beyond domestic control. • The rise in fuel and gas prices is linked to international trends. • Ongoing tensions in the Middle East affect global shipping routes and supply chains. • Price hikes have already been reported internationally, impacting Sri Lanka. • The situation presents a challenge for import-export-dependent countries. 190. </w:t>
      </w:r>
      <w:hyperlink r:id="rId169">
        <w:r>
          <w:rPr>
            <w:color w:val="0000EE"/>
            <w:u w:val="single"/>
          </w:rPr>
          <w:t>https://www.thegatewaypundit.com/2026/03/european-union-issues-half-hearted-criticism-zelensky-after/</w:t>
        </w:r>
      </w:hyperlink>
      <w:r>
        <w:t xml:space="preserve"> - * The EU protested Zelensky’s threats against Orbán following accusations related to the Druzhba pipeline. * The European Commission publicly called for both leaders to maintain calm and avoid inflammatory rhetoric. * Hungary vetoed a €90 billion aid package to Ukraine; Budapest claims Kyiv shut off Russian oil via the pipeline. * Ukraine denies the shut off, citing Russian drone attack damage. * The dispute highlights tensions between Ukraine and Hungary, with Brussels showing partial support for Kyiv. * EU officials show limited condemnation towards Zelensky’s threats, focusing on rhetoric moderation. 191. </w:t>
      </w:r>
      <w:hyperlink r:id="rId170">
        <w:r>
          <w:rPr>
            <w:color w:val="0000EE"/>
            <w:u w:val="single"/>
          </w:rPr>
          <w:t>https://www.middleeastmonitor.com/20260307-israels-strike-on-iran-has-now-triggered-a-multi-front-missile-crisis/</w:t>
        </w:r>
      </w:hyperlink>
      <w:r>
        <w:t xml:space="preserve"> - * Since the Israeli strikes on Tehran, regional conflict has expanded with missile crossings into NATO airspace, drone attacks, and border clashes in the Middle East. * A NATO missile was intercepted near Turkey; Iranian drones hit Azerbaijan, prompting border closures. * The conflict involves Lebanon, the Gulf, NATO territories, and impacts global energy markets, especially oil and gas supplies. * Humanitarian impact includes destruction of civilian infrastructure and civilian injuries. * The UN Security Council has debated but struggled to mediate, highlighting international trust issues. * Global powers may be entangled, complicating conflict resolution. * The crisis threatens international trade routes and global energy markets, risking disrupted supply chains and economic instability. * Rebuilding trust will require humanitarian pauses, investigations, expanded diplomacy beyond Western powers, and adherence to legal norms. 192. </w:t>
      </w:r>
      <w:hyperlink r:id="rId171">
        <w:r>
          <w:rPr>
            <w:color w:val="0000EE"/>
            <w:u w:val="single"/>
          </w:rPr>
          <w:t>https://www.business-standard.com/world-news/russia-revels-in-a-sudden-reversal-in-fortunes-as-oil-and-gas-prices-soar-126030700931_1.html</w:t>
        </w:r>
      </w:hyperlink>
      <w:r>
        <w:t xml:space="preserve"> - * Russia's energy exports, especially oil and gas, surge as global prices increase due to Iran conflict disruptions. * President Putin hints at possibly stopping supplies to Europe as prices soar. * European reliance on Russian energy has decreased from 45% to 13% for gas and 27% to 3% for oil since 2021. * European leaders discuss the impact of Middle Eastern disruptions on energy prices, with some nations still heavily reliant on Russian imports. * Russia's energy prospects are strengthened, with potential increased exports to China and India, amid international market shifts. 193. </w:t>
      </w:r>
      <w:hyperlink r:id="rId172">
        <w:r>
          <w:rPr>
            <w:color w:val="0000EE"/>
            <w:u w:val="single"/>
          </w:rPr>
          <w:t>https://www.theborneopost.com/2026/03/08/when-a-narrow-strait-can-shake-the-world/</w:t>
        </w:r>
      </w:hyperlink>
      <w:r>
        <w:t xml:space="preserve"> - - The article discusses the strategic importance of the Strait of Hormuz, which carries nearly one-fifth of the world's daily oil supply. - It explores potential global impacts if the strait were closed for thirty days, including spikes in oil and LNG prices, shipping disruptions, and economic ripple effects. - The piece highlights the geopolitical tensions surrounding this maritime corridor and its significance for global energy markets and supply chains. - It emphasises the vulnerability of global trade routes and the need for resilience in logistics planning, particularly for regions like Sabah that rely on maritime trade. 194. </w:t>
      </w:r>
      <w:hyperlink r:id="rId173">
        <w:r>
          <w:rPr>
            <w:color w:val="0000EE"/>
            <w:u w:val="single"/>
          </w:rPr>
          <w:t>https://albiladdaily.com/2026/03/08/%D8%A7%D9%84%D8%AD%D8%B1%D8%B3-%D8%A7%D9%84%D8%AB%D9%88%D8%B1%D9%8A-%D8%A7%D9%84%D8%A5%D9%8A%D8%B1%D8%A7%D9%86%D9%8A-%D9%8A%D8%B3%D8%AA%D9%87%D8%AF%D9%81-%D9%86%D8%A7%D9%82%D9%84%D8%A9-%D9%86%D9%81/</w:t>
        </w:r>
      </w:hyperlink>
      <w:r>
        <w:t xml:space="preserve"> - - The Iranian Revolutionary Guard announced it struck an oil tanker with an unmanned drone after it ignored navigation bans in the Strait of Hormuz. - The incident reflects heightened tensions in the strategic waterway amid US-Israeli military operations against Iran. - US and Israeli actions began on 28 February, targeting Iran's missile and nuclear programmes. - Iran responded with missile and drone attacks on Israeli and US military targets in the Middle East. - The Strait of Hormuz accounts for 20% of global oil supplies; any military escalation threatens energy markets and regional stability. 195. </w:t>
      </w:r>
      <w:hyperlink r:id="rId174">
        <w:r>
          <w:rPr>
            <w:color w:val="0000EE"/>
            <w:u w:val="single"/>
          </w:rPr>
          <w:t>https://www.sondakika.com/ekonomi/haber-gazprom-uyardi-avrupa-gaz-depolari-kritik-duzeyde-19634966/</w:t>
        </w:r>
      </w:hyperlink>
      <w:r>
        <w:t xml:space="preserve"> - ["</w:t>
      </w:r>
      <w:r>
        <w:rPr>
          <w:i/>
        </w:rPr>
        <w:t xml:space="preserve"> Gazprom reports Europe's underground gas storage levels below 30%, with Dutch reserves under 10%.", '</w:t>
      </w:r>
      <w:r>
        <w:t xml:space="preserve"> Gas stored for winter is exhausted by mid-February, prompting reliance on previous stockpiles.', '</w:t>
      </w:r>
      <w:r>
        <w:rPr>
          <w:i/>
        </w:rPr>
        <w:t xml:space="preserve"> European gas demand has rapidly consumed storage, with 2024 imports expected to drop significantly compared to 2021.', "</w:t>
      </w:r>
      <w:r>
        <w:t xml:space="preserve"> Gazprom's market share in Europe declined due to sanctions and competition from LNG suppliers like the US, Qatar, and Norway.", '</w:t>
      </w:r>
      <w:r>
        <w:rPr>
          <w:i/>
        </w:rPr>
        <w:t xml:space="preserve"> Russian President Vladimir Putin hinted at the possibility of Russia completely withdrawing from the European gas market.'] 196. </w:t>
      </w:r>
      <w:hyperlink r:id="rId175">
        <w:r>
          <w:rPr>
            <w:color w:val="0000EE"/>
            <w:u w:val="single"/>
          </w:rPr>
          <w:t>https://theconservativetreehouse.com/blog/2026/03/07/u-s-treasury-secretary-scott-bessent-discusses-u-s-maritime-reinsurance-and-global-energy-markets/?utm_source=rss&amp;utm_medium=rss&amp;utm_campaign=u-s-treasury-secretary-scott-bessent-discusses-u-s-maritime-reinsurance-and-global-energy-markets</w:t>
        </w:r>
      </w:hyperlink>
      <w:r>
        <w:rPr>
          <w:i/>
        </w:rPr>
        <w:t xml:space="preserve"> - * The article discusses the geopolitical impact of the ongoing Iran conflict on energy supply chains. * U.S. Treasury Secretary Scott Bessent talks about the U.S. $20 billion maritime reinsurance plan. * The discussion involves US policy shifts and the Iran conflict’s effect on global energy markets. * The focus includes Russian oil and gas sales. * The conversation aims to explore implications for energy supply security. 197. </w:t>
      </w:r>
      <w:hyperlink r:id="rId176">
        <w:r>
          <w:rPr>
            <w:color w:val="0000EE"/>
            <w:u w:val="single"/>
          </w:rPr>
          <w:t>https://namibiadailynews.info/russian-spokesperson-warns-of-energy-collapse-in-europe-as-mideast-tensions-intensify/</w:t>
        </w:r>
      </w:hyperlink>
      <w:r>
        <w:rPr>
          <w:i/>
        </w:rPr>
        <w:t xml:space="preserve"> - ['</w:t>
      </w:r>
      <w:r>
        <w:t xml:space="preserve"> Russian Foreign Ministry spokesperson Maria Zakharova warns that Western and Central Europe face an energy collapse due to Middle East crisis and supply disruptions.', '</w:t>
      </w:r>
      <w:r>
        <w:rPr>
          <w:i/>
        </w:rPr>
        <w:t xml:space="preserve"> Energy prices for gas and oil have increased significantly, according to Zakharova.', "</w:t>
      </w:r>
      <w:r>
        <w:t xml:space="preserve"> Russian President Vladimir Putin has raised the possibility of Russia's withdrawal from the European natural gas market.", '</w:t>
      </w:r>
      <w:r>
        <w:rPr>
          <w:i/>
        </w:rPr>
        <w:t xml:space="preserve"> The escalation in Middle East conflict has halted shipping through the Strait of Hormuz, a key route for crude oil and natural gas.', '</w:t>
      </w:r>
      <w:r>
        <w:t xml:space="preserve"> EU Energy Commissioner Dan Jorgensen states that the EU does not currently see a full energy crisis but might ask member countries to reduce consumption if the Middle East situation worsens.'] 198. </w:t>
      </w:r>
      <w:hyperlink r:id="rId177">
        <w:r>
          <w:rPr>
            <w:color w:val="0000EE"/>
            <w:u w:val="single"/>
          </w:rPr>
          <w:t>http://thearabweekly.com/iranian-actions-azerbaijan-risk-spillover-show-unclear-chain-command</w:t>
        </w:r>
      </w:hyperlink>
      <w:r>
        <w:t xml:space="preserve"> - * Iranian drone strikes on Azerbaijan and plots have escalated fears of regional conflict, with Azerbaijani retaliation and diplomatic measures. * The incident involves Iranian and Azerbaijani nationals, with Iran denying responsibility and blaming Israel. * Iran's military command structure is unclear, raising unpredictability concerns, with implications for escalation. * Key infrastructure, including the Baku–Tbilisi–Ceyhan oil pipeline, is seen as vulnerable to attacks. * Analysts highlight the complex regional tensions, Iran's hostility towards Azerbaijan, and potential for wider conflict in the South Caucasus. 199. </w:t>
      </w:r>
      <w:hyperlink r:id="rId178">
        <w:r>
          <w:rPr>
            <w:color w:val="0000EE"/>
            <w:u w:val="single"/>
          </w:rPr>
          <w:t>https://www.eanlibya.com/%D9%86%D8%AD%D9%86-%D8%A8%D8%A7%D9%86%D8%AA%D8%B8%D8%A7%D8%B1%D9%83%D9%85-%D8%A5%D9%8A%D8%B1%D8%A7%D9%86-%D8%AA%D9%87%D8%AF%D8%AF-%D8%A3%D9%85%D8%B1%D9%8A%D9%83%D8%A7/</w:t>
        </w:r>
      </w:hyperlink>
      <w:r>
        <w:t xml:space="preserve"> - • Iranian Revolutionary Guard warns US ships in the Strait of Hormuz, referencing 1988 incident. • Iran targets only ships linked to the US and Israel, threatening escalation. • Four sailors killed and three wounded in shooting on a tugboat, according to the International Maritime Organization. • Regional escalation includes US and Israel strikes on Iran and Iran's retaliatory drone and missile attacks. • US plans to escort ships through the strait once force capabilities are stabilised. • Iran confirms it will not close the Strait of Hormuz, a key energy trade route. • The incident occurs during ongoing US and Israeli attacks on Iran and Iran’s retaliatory strikes across Middle East. 200. </w:t>
      </w:r>
      <w:hyperlink r:id="rId179">
        <w:r>
          <w:rPr>
            <w:color w:val="0000EE"/>
            <w:u w:val="single"/>
          </w:rPr>
          <w:t>https://www.leaders-mena.com/saudi-arabia-pakistan-discuss-iranian-attacks-as-kingdoms-air-defenses-deter-threats/</w:t>
        </w:r>
      </w:hyperlink>
      <w:r>
        <w:t xml:space="preserve"> - * Saudi Arabia and Pakistan discussed Iranian attacks on the Kingdom and regional security during a Riyadh meeting between Saudi and Pakistani defence officials. * Saudi air defenses intercepted and destroyed 23 drones and three ballistic missiles targeting key sites, including Aramco’s Shaybah oilfield and Prince Sultan Air Base. * On September 17, 2025, Saudi Arabia and Pakistan signed a Strategic Mutual Defence Agreement, with Pakistan’s nuclear deterrent explicitly available to Saudi Arabia. * The regional escalation involves ongoing Iranian drone and missile strikes, with Iran retaliating against US and Israeli actions, including the elimination of Iran’s Supreme Leader. * The conflict has led to multiple attacks on Arab states and US assets, including Saudi targets such as Ras Tanura and the US Embassy, provoking condemnation from Gulf countries. 201. </w:t>
      </w:r>
      <w:hyperlink r:id="rId180">
        <w:r>
          <w:rPr>
            <w:color w:val="0000EE"/>
            <w:u w:val="single"/>
          </w:rPr>
          <w:t>https://www.japantimes.co.jp/news/2026/03/07/japan/japan-shipping-middle-east-war/</w:t>
        </w:r>
      </w:hyperlink>
      <w:r>
        <w:t xml:space="preserve"> - * U.S.-Israeli attacks on Iran have paralyzed maritime shipping between the Middle East and Japan.</w:t>
      </w:r>
      <w:r>
        <w:rPr>
          <w:i/>
        </w:rPr>
        <w:t xml:space="preserve"> * Ocean Network Express has stopped accepting bookings for cargo to and from the Persian Gulf.</w:t>
      </w:r>
      <w:r>
        <w:t xml:space="preserve"> * Stranded vessels and halted exports are impacting Japan's crude oil and automotive sectors.</w:t>
      </w:r>
      <w:r>
        <w:rPr>
          <w:i/>
        </w:rPr>
        <w:t xml:space="preserve"> * Japan relies on Middle East oil, most of which pass through the Strait of Hormuz.</w:t>
      </w:r>
      <w:r>
        <w:t xml:space="preserve"> * The situation raises concerns over supply security for Japan and potential changes in export strategies.* 202. </w:t>
      </w:r>
      <w:hyperlink r:id="rId181">
        <w:r>
          <w:rPr>
            <w:color w:val="0000EE"/>
            <w:u w:val="single"/>
          </w:rPr>
          <w:t>https://frontline.thehindu.com/world-affairs/us-israel-strikes-iran-west-asia-war-gulf/article70712028.ece</w:t>
        </w:r>
      </w:hyperlink>
      <w:r>
        <w:t xml:space="preserve"> - * US and Israeli strikes on Iranian targets cause widespread destruction and civilian casualties in Iran. * Iran launches retaliatory missile and drone attacks on Gulf cities, including Dubai, Doha, Manama, and Kuwait. * The conflict shifts regional dynamics, affecting Gulf security, international energy markets, and geopolitical stability. * The war's escalation moves beyond proxy conflicts to direct city attacks, disrupting regional infrastructure. * Political and military leadership in Iran faces upheaval amid fears of regime change and global repercussions. 203. </w:t>
      </w:r>
      <w:hyperlink r:id="rId182">
        <w:r>
          <w:rPr>
            <w:color w:val="0000EE"/>
            <w:u w:val="single"/>
          </w:rPr>
          <w:t>https://www.dimokratia.gr/oikonomia/666157/o-logariasmos-toy-polemoy-gia-ellada-kai-eyropi-pos-to-fysiko/</w:t>
        </w:r>
      </w:hyperlink>
      <w:r>
        <w:t xml:space="preserve"> - * The increase in natural gas prices risks causing a domino effect of rising costs across Greece and Europe, especially if the Iran conflict continues into spring. * Europe's fragmented energy supply system and internal strategies heighten vulnerabilities, with energy shortages and high prices noted. * The European gas market, influenced by global geopolitical tensions and the Dutch TTF index, has seen prices rise significantly in recent days. * Italy faces a particularly expensive winter due to high gas prices and limited storage, affecting households and industry. * Greece is concerned about electricity prices amid infrastructure limitations and reliance on imports, with potential government support announced for vulnerable consumers. 204. </w:t>
      </w:r>
      <w:hyperlink r:id="rId182">
        <w:r>
          <w:rPr>
            <w:color w:val="0000EE"/>
            <w:u w:val="single"/>
          </w:rPr>
          <w:t>https://www.dimokratia.gr/oikonomia/666157/o-logariasmos-toy-polemoy-gia-ellada-kai-eyropi-pos-to-fysiko/</w:t>
        </w:r>
      </w:hyperlink>
      <w:r>
        <w:t xml:space="preserve"> - * Increasing natural gas prices threaten to impose significant costs on Greece and the EU if the Iran conflict extends into spring. * The fragmented European energy supply system reveals vulnerabilities, worsened by the conflict and reliance on external sources. * European gas prices, such as Dutch TTF, have surged due to international turmoil, affecting the market and energy affordability. * Europe faces a potentially expensive winter with low storage levels, influenced by high prices and geopolitical factors. * Greece is concerned about rising electricity prices amid infrastructure and supply challenges, with considerations for US LNG imports and renewable energy deployment.</w:t>
      </w:r>
      <w:r/>
    </w:p>
    <w:p>
      <w:r/>
      <w:r>
        <w:t xml:space="preserve">205. </w:t>
      </w:r>
      <w:hyperlink r:id="rId183">
        <w:r>
          <w:rPr>
            <w:color w:val="0000EE"/>
            <w:u w:val="single"/>
          </w:rPr>
          <w:t>https://www.eanlibya.com/%D8%AA%D8%B1%D8%A7%D9%85%D8%A8-%D9%8A%D9%87%D8%AF%D8%AF-%D8%A5%D9%8A%D8%B1%D8%A7%D9%86-%D8%A8%D8%B6%D8%B1%D8%A8%D8%A7%D8%AA-%D9%82%D8%A7%D8%B3%D9%8A%D8%A9-%D8%AC%D8%AF%D9%8B%D8%A7-%D8%A5%D9%8A%D8%B1/</w:t>
        </w:r>
      </w:hyperlink>
      <w:r>
        <w:t xml:space="preserve"> - - US President Donald Trump warns Iran of 'very harsh' strikes with targets under consideration for full destruction. - Trump claims Iran is suffering after US and Israeli attacks, indicating a shift in regional influence. - Iranian President Masoud Bzehkiyan asserts Iran will not surrender in response to US-Israeli aggression. - Recent Iran attacks on Gulf countries lead to increased oil prices and movement disruptions at the Strait of Hormuz. - Heightened conflict since 28 February, including US and Israeli strikes and Iranian retaliations, impacts energy markets and navigation. 206. </w:t>
      </w:r>
      <w:hyperlink r:id="rId184">
        <w:r>
          <w:rPr>
            <w:color w:val="0000EE"/>
            <w:u w:val="single"/>
          </w:rPr>
          <w:t>https://aif.ru/society/uroven-zapasov-gaza-v-hranilishchah-niderlandov-upal-nizhe-10</w:t>
        </w:r>
      </w:hyperlink>
      <w:r>
        <w:t xml:space="preserve"> - * Gas storage levels in the Netherlands dropped below 10%, according to Gas Infrastructure Europe data as of 5 March. * This is the lowest record for early March in history. * European underground gas storage was at 30% as of 27 February, one of the lowest levels for this period. * The gas stored for winter has been depleted, and current withdrawals are from previous years' reserves. * The situation highlights low storage stocks in Europe during the winter season. 207. </w:t>
      </w:r>
      <w:hyperlink r:id="rId185">
        <w:r>
          <w:rPr>
            <w:color w:val="0000EE"/>
            <w:u w:val="single"/>
          </w:rPr>
          <w:t>https://www.lemonde.fr/economie/article/2026/03/07/avec-la-hausse-du-prix-du-gaz-l-europe-est-face-a-la-menace-d-un-choc-energetique_6669849_3234.html</w:t>
        </w:r>
      </w:hyperlink>
      <w:r>
        <w:t xml:space="preserve"> - * kể from 4 March, four LNG carriers diverted away from Europe towards Asia due to market disruption * the war in the Middle East has halted transits through the Strait of Hormuz, impacting 20% of global LNG transit * the world's largest LNG plant in Qatar has been shut down since Monday following a drone attack * Europe warned of serious repercussions as Asian buyers may oversurve available gas, with recovery expected to take weeks or months * the conflict and maritime disruptions affect global gas trade and supply reliability 208. </w:t>
      </w:r>
      <w:hyperlink r:id="rId186">
        <w:r>
          <w:rPr>
            <w:color w:val="0000EE"/>
            <w:u w:val="single"/>
          </w:rPr>
          <w:t>https://hvg.hu/gazdasag/20260307_iran-hormuzi-szoros-gazar-aramelkedes</w:t>
        </w:r>
      </w:hyperlink>
      <w:r>
        <w:t xml:space="preserve"> - * The Iranian war could cause a 400 billion forint increase in Hungarian gas costs due to higher storage prices. * EU storage levels are at 39%, but filling up to 90% could cost an additional 350–400 billion forints if prices stay around 50-55 euros per megawatt-hour. * The closure of the Hormuzi Strait by Iran’s Revolutionary Guard affects global oil and gas shipping, including 20% of world oil trade. * The Strait's closure impacts liquefied natural gas (LNG) supplies, with about 110 billion cubic metres temporarily disappearing from the market. * The global LNG capacity is expected to expand significantly by 2026, requiring Hungary to manage its gas consumption carefully amidst high prices and potential restrictions. 209. </w:t>
      </w:r>
      <w:hyperlink r:id="rId187">
        <w:r>
          <w:rPr>
            <w:color w:val="0000EE"/>
            <w:u w:val="single"/>
          </w:rPr>
          <w:t>https://www.thehindu.com/news/national/telangana/telangana-farming-rising-temperatures-drive-electricity-peak-load-to-record-levels-11129-mw-power-demand-on-march-6/article70713256.ece</w:t>
        </w:r>
      </w:hyperlink>
      <w:r>
        <w:t xml:space="preserve"> - * The peak electricity load in Telangana's Southern Discom reached 11,129 MW on March 6, 2026, driven by agriculture and seasonal temperature rises. * The previous peak was 18,139 MW recorded on March 3, and last year's peak was 10,310 MW. * Energy demand increased in Greater Hyderabad and districts of Nalgonda, Mahabubnagar, and Medak. * Officials took measures for uninterrupted power supply and monitored load on feeders and transformers. * The rise is attributed to farming activities and higher day temperatures. 210. </w:t>
      </w:r>
      <w:hyperlink r:id="rId188">
        <w:r>
          <w:rPr>
            <w:color w:val="0000EE"/>
            <w:u w:val="single"/>
          </w:rPr>
          <w:t>https://www.businesstoday.in/bt-tv/whats-hot/video/china-sends-special-envoy-as-iran-war-escalates-can-beijing-broker-peace-in-west-asia-519407-2026-03-06?utm_source=rssfeed</w:t>
        </w:r>
      </w:hyperlink>
      <w:r>
        <w:t xml:space="preserve"> - * China plans to send a special envoy to West Asia to promote negotiations amid Iran-US-Israel conflicts. * The action aims to reduce the risk of a wider war, with China emphasising facilitation of dialogue. * China’s stakes in the region include being Iran’s largest oil buyer and a partner in a $400 billion cooperation deal. * China has invested billions in West Asia’s ports, railways, and energy networks through the Belt and Road Initiative. * The region’s geopolitical rivalry and global oil market impacts heighten, raising the question of China’s diplomatic effectiveness. 211. </w:t>
      </w:r>
      <w:hyperlink r:id="rId189">
        <w:r>
          <w:rPr>
            <w:color w:val="0000EE"/>
            <w:u w:val="single"/>
          </w:rPr>
          <w:t>https://www.sondakika.com/ekonomi/haber-putin-den-ab-ye-sert-elestiri-enerji-cokusu-19630229/</w:t>
        </w:r>
      </w:hyperlink>
      <w:r>
        <w:t xml:space="preserve"> - * Vladimir Putin's special envoy Kiril Dmitriyev criticises EU energy policies, predicting energy collapse and bankruptcy. * Dmitriyev compares EU's actions to 'squeezing' and states this marks a new era of energy crisis. * He criticises EU leaders Ursula von der Leyen and Kaja Kallas for 'stupid' decisions, implying they have abandoned Russian energy. * European gas prices have risen sharply following US and Israeli actions against Iran, reaching 65 euros per megawatt hour. * Putin indicates Russia may completely withdraw from European gas markets, instructing government to prepare for halting supplies. 212. </w:t>
      </w:r>
      <w:hyperlink r:id="rId190">
        <w:r>
          <w:rPr>
            <w:color w:val="0000EE"/>
            <w:u w:val="single"/>
          </w:rPr>
          <w:t>https://kalkinemedia.com/uk/news/market-updates/ftse-watch-energy-giants-rise-as-europe-markets-react-to-oil-shock</w:t>
        </w:r>
      </w:hyperlink>
      <w:r>
        <w:t xml:space="preserve"> - * European markets responded to rising oil prices and geopolitical tensions, affecting sector performances.</w:t>
      </w:r>
      <w:r>
        <w:rPr>
          <w:i/>
        </w:rPr>
        <w:t xml:space="preserve"> * Energy companies like BP and Shell gained prominence due to heightened crude prices.</w:t>
      </w:r>
      <w:r>
        <w:t xml:space="preserve"> * Oil supply route disruptions, particularly in the Middle East, drove market volatility.</w:t>
      </w:r>
      <w:r>
        <w:rPr>
          <w:i/>
        </w:rPr>
        <w:t xml:space="preserve"> * Airline and travel sectors faced pressure from increased fuel costs.</w:t>
      </w:r>
      <w:r>
        <w:t xml:space="preserve"> * Broader European indices reflected cautious sentiment amid global uncertainty.</w:t>
      </w:r>
      <w:r>
        <w:rPr>
          <w:i/>
        </w:rPr>
        <w:t xml:space="preserve">213. </w:t>
      </w:r>
      <w:hyperlink r:id="rId191">
        <w:r>
          <w:rPr>
            <w:color w:val="0000EE"/>
            <w:u w:val="single"/>
          </w:rPr>
          <w:t>https://www.cityam.com/middle-east-war-could-bring-down-the-economies-of-the-world/</w:t>
        </w:r>
      </w:hyperlink>
      <w:r>
        <w:rPr>
          <w:i/>
        </w:rPr>
        <w:t xml:space="preserve"> - * The war in the Middle East could cause a surge in oil prices to $150 per barrel if Gulf energy exporters shut production, Qatar’s energy minister warned. * Restarting liquified natural gas (LNG) production after shutdowns could take weeks to months, with potential chain reactions affecting global supply. * The war could damage global growth, increase energy prices, and cause shortages of products. * European LNG prices have risen over 50%, while Brent Crude Oil rose to over $82. * Energy markets are in turmoil due to disruptions in oil and gas supply routes, including Iran effectively closing the Strait of Hormuz. 214. </w:t>
      </w:r>
      <w:hyperlink r:id="rId192">
        <w:r>
          <w:rPr>
            <w:color w:val="0000EE"/>
            <w:u w:val="single"/>
          </w:rPr>
          <w:t>https://www.dawn.com/news/1979056/mortgaged-to-american-interests-us-approval-for-russian-oil-sparks-outrage-from-indian-opposition</w:t>
        </w:r>
      </w:hyperlink>
      <w:r>
        <w:rPr>
          <w:i/>
        </w:rPr>
        <w:t xml:space="preserve"> - * The US Treasury authorised Russian oil vessels stranded at sea to be sold to India until April 3, 2026. * The move is part of US efforts to keep oil flowing into the global market amid tensions in the Middle East. * The Indian opposition criticised the Indian government for US approval allowing oil purchases from Russia. * The US sanctions on Russian oil companies, Lukoil and Rosneft, were imposed in November by Donald Trump. * Russia has allegedly developed a flotilla of old tankers to bypass sanctions after Russia's invasion of Ukraine. 215. </w:t>
      </w:r>
      <w:hyperlink r:id="rId193">
        <w:r>
          <w:rPr>
            <w:color w:val="0000EE"/>
            <w:u w:val="single"/>
          </w:rPr>
          <w:t>https://www.businessinsider.com/us-gas-prices-climb-highest-trumps-term-oil-iran-2026-3</w:t>
        </w:r>
      </w:hyperlink>
      <w:r>
        <w:rPr>
          <w:i/>
        </w:rPr>
        <w:t xml:space="preserve"> - * Gas prices in the US climbed to $3.32 per gallon, the highest since August 2024, following US and Israeli strikes on Iranian targets. * Brent crude traded above $91 per barrel, its highest since mid-2024, amid tensions around the Strait of Hormuz. * US crude oil prices could increase further if tensions escalate, potentially raising US gas prices by 30 to 40 cents per gallon with a $10 rise in oil prices. * Iran attacked a tanker passing through the Strait and targeted energy infrastructure, raising supply concerns. * President Trump downplayed the impact of rising fuel costs, citing national security interests. 216. </w:t>
      </w:r>
      <w:hyperlink r:id="rId194">
        <w:r>
          <w:rPr>
            <w:color w:val="0000EE"/>
            <w:u w:val="single"/>
          </w:rPr>
          <w:t>https://www.business-standard.com/world-news/qatar-energy-minister-warns-gulf-exports-could-halt-within-weeks-report-126030600749_1.html</w:t>
        </w:r>
      </w:hyperlink>
      <w:r>
        <w:rPr>
          <w:i/>
        </w:rPr>
        <w:t xml:space="preserve"> - * Qatar expects all Gulf energy exporters to halt exports within weeks and push oil prices to $150 a barrel, according to Energy Minister Saad al-Kaabi. * The minister predicts force majeure declarations from Gulf exporters in the coming days. * Qatar halted its liquefied natural gas production, which accounts for about 20% of global supply, amid regional tensions and conflict. * The impact on offshore operations was minimal, but onshore damages are under review. 217. </w:t>
      </w:r>
      <w:hyperlink r:id="rId195">
        <w:r>
          <w:rPr>
            <w:color w:val="0000EE"/>
            <w:u w:val="single"/>
          </w:rPr>
          <w:t>https://news.day.az/politics/1820516.html</w:t>
        </w:r>
      </w:hyperlink>
      <w:r>
        <w:rPr>
          <w:i/>
        </w:rPr>
        <w:t xml:space="preserve"> - * Президент Совета Европейского союза Антониу Кошта совершит первый официальный визит в Азербайджан 11 марта. * Встречи запланированы с высокопоставленными представителями правительства. * В рамках визита планируется обсуждение энергетической безопасности, диверсификации поставок и геополитической ситуации. * Взаимоотношения основаны на соглашении 1999 года, ЕС является крупным инвестором и торговым партнёром Азербайджана. 218. </w:t>
      </w:r>
      <w:hyperlink r:id="rId196">
        <w:r>
          <w:rPr>
            <w:color w:val="0000EE"/>
            <w:u w:val="single"/>
          </w:rPr>
          <w:t>https://www.n-tv.de/wirtschaft/Trumps-Iran-Krieg-ist-ein-finanzielles-Geschenk-an-Putin-id30438370.html</w:t>
        </w:r>
      </w:hyperlink>
      <w:r>
        <w:rPr>
          <w:i/>
        </w:rPr>
        <w:t xml:space="preserve"> - * Trump’s Iran attack benefits Russia’s economy by increasing oil prices and blocking supplies to Ukraine. * The attack coincides with EU efforts to impose sanctions on Russian oil exports, which are now threatened. * Russia's oil revenues are expected to rise as global supply disruptions push prices up. * The EU's planned sanctions against Russian oil, including a complete ban on related services, are at risk due to the Iran conflict. * The Iran conflict provides Russia with increased leverage in energy exports and military logistics, impacting Ukraine and European gas supply. * Ukraine faces shortages of US military equipment amid extended conflicts and reinforced missile threats. 219. </w:t>
      </w:r>
      <w:hyperlink r:id="rId197">
        <w:r>
          <w:rPr>
            <w:color w:val="0000EE"/>
            <w:u w:val="single"/>
          </w:rPr>
          <w:t>https://www.libyanexpress.com/italy-looks-to-libya-for-gas-as-qatar-supplies-disrupted/</w:t>
        </w:r>
      </w:hyperlink>
      <w:r>
        <w:rPr>
          <w:i/>
        </w:rPr>
        <w:t xml:space="preserve"> - * Italy assesses alternative natural gas sources, including Libya, due to disruptions in Qatari exports.</w:t>
      </w:r>
      <w:r>
        <w:t>* Italian Minister for the Environment and Energy Security Gilberto Pichetto Fratin discusses options including pipeline gas from Libya and LNG from the US, Mozambique, Algeria, and Azerbaijan.</w:t>
      </w:r>
      <w:r>
        <w:rPr>
          <w:i/>
        </w:rPr>
        <w:t>* QatarEnergy declared force majeure on five LNG cargoes following damage caused by missile strikes, halting production.</w:t>
      </w:r>
      <w:r>
        <w:t xml:space="preserve">* Libya's existing Greenstream pipeline connects its gas exports to Italy, offering a potential stable supply amid regional tensions.* 220. </w:t>
      </w:r>
      <w:hyperlink r:id="rId198">
        <w:r>
          <w:rPr>
            <w:color w:val="0000EE"/>
            <w:u w:val="single"/>
          </w:rPr>
          <w:t>https://vm.ru/news/1308836-novak-rossijskie-kompanii-gotovy-perenapravit-gaz-dlya-evropy-na-drugie-rynki</w:t>
        </w:r>
      </w:hyperlink>
      <w:r>
        <w:t xml:space="preserve"> - * Russian energy companies consider shifting gas exports to India, Thailand, Philippines, and China amidst Europe's decline in Russian gas imports. * This decision follows Europe's gradual rejection of Russian gas and increasing demand in allied countries. * Russia's Deputy Prime Minister Alexander Novak announced these plans on 6 March. * The move responds to Europe's efforts to reduce dependency on Russian energy supplies. * Russian officials also report measures against potential Western sanctions and tensions over energy exports. 221. </w:t>
      </w:r>
      <w:hyperlink r:id="rId199">
        <w:r>
          <w:rPr>
            <w:color w:val="0000EE"/>
            <w:u w:val="single"/>
          </w:rPr>
          <w:t>https://kibrisgazetesi.com/rusya-rus-gazini-avrupa-yerine-asya-pazarina-gonderecegiz/</w:t>
        </w:r>
      </w:hyperlink>
      <w:r>
        <w:t xml:space="preserve"> - * Russian Deputy Prime Minister Aleksandr Novak announced that Russian energy companies will send natural gas previously exported to Europe to Asian markets. * Novak stated this decision follows President Vladimir Putin's instruction to explore alternative markets. * The Russian government has engaged with companies to evaluate opportunities in India, Thailand, the Philippines, and China. * Russia aims to send natural gas to friendly nations and may withdraw entirely from the European gas market. * The EU has approved plans to completely halt Russian gas and LNG imports via pipelines next year. 222. </w:t>
      </w:r>
      <w:hyperlink r:id="rId200">
        <w:r>
          <w:rPr>
            <w:color w:val="0000EE"/>
            <w:u w:val="single"/>
          </w:rPr>
          <w:t>https://tass.com/politics/2097879</w:t>
        </w:r>
      </w:hyperlink>
      <w:r>
        <w:t xml:space="preserve"> - • Russian companies plan to redirect LNG supplies from Europe to Asia-Pacific countries including India, Thailand, the Philippines, and China. • The shift is a response to potential restrictions from the European Union. • The decision was made following discussions between the Russian government and companies, involving President Vladimir Putin's instruction. • The move aims to establish long-term contracts where demand exists and relations are pragmatic. 223. </w:t>
      </w:r>
      <w:hyperlink r:id="rId201">
        <w:r>
          <w:rPr>
            <w:color w:val="0000EE"/>
            <w:u w:val="single"/>
          </w:rPr>
          <w:t>https://www.n-tv.de/wirtschaft/Russland-will-Gas-Lieferungen-nach-Asien-umlenken-id30440781.html</w:t>
        </w:r>
      </w:hyperlink>
      <w:r>
        <w:t xml:space="preserve"> - * Russia will shift part of its liquefied natural gas (LNG) exports from Europe to Asian markets, as per government instructions. * The move aims to preempt EU sanctions and exploit new markets such as India, Thailand, the Philippines, and China. * The decision follows increased gas prices due to the Iran conflict and shipping disruptions in the Persian Gulf. * Russia's export plans may lead to ending gas supplies to the EU by 2027. * EU plans to completely ban Russian gas imports from November 2027. * Meanwhile, Bayern's Minister President Markus Söder advocates for increasing domestic gas production in Germany. 224. </w:t>
      </w:r>
      <w:hyperlink r:id="rId202">
        <w:r>
          <w:rPr>
            <w:color w:val="0000EE"/>
            <w:u w:val="single"/>
          </w:rPr>
          <w:t>https://ca.finance.yahoo.com/news/irans-strikes-gulf-energy-sites-203849057.html</w:t>
        </w:r>
      </w:hyperlink>
      <w:r>
        <w:t xml:space="preserve"> - * Iran's waves of attacks on Gulf energy infrastructure and shipping lanes sparked turmoil in global energy markets. * Iran targeted sites including Qatar’s LNG plants, the Saudi oil refinery, Iraqi and Israeli energy assets, and the Strait of Hormuz. * Qatar halted LNG production following Iranian drone attacks, impacting about 20% of global LNG supply. * The UK Foreign Office noted diversification of targets and potential economic impacts. * Energy experts warned that a blockade of the Strait of Hormuz could trigger a global recession. 225. </w:t>
      </w:r>
      <w:hyperlink r:id="rId203">
        <w:r>
          <w:rPr>
            <w:color w:val="0000EE"/>
            <w:u w:val="single"/>
          </w:rPr>
          <w:t>https://manaramagazine.org/2026/03/the-iran-war-and-ankaras-scenarios/</w:t>
        </w:r>
      </w:hyperlink>
      <w:r>
        <w:t xml:space="preserve"> - * The article explores potential consequences of a protracted civil war in Iran, including regional chaos and instability, involving external actors. * Turkey's economic dependency on Iran and potential impacts of disruption in the Strait of Hormuz are discussed, with specific reference to trade and energy vulnerabilities. * The article examines risks related to US support for Kurdish groups in Iran and Iraq, and Turkey's security concerns. * Differences in influence between Turkey and Iran, and Turkey’s vulnerabilities based on past operations, are analysed. * Possible long-term consequences include refugee exodus to Turkey and increased regional naval presence by Greece, France, and the UK.</w:t>
      </w:r>
      <w:r/>
    </w:p>
    <w:p>
      <w:r/>
      <w:r>
        <w:t xml:space="preserve">226. </w:t>
      </w:r>
      <w:hyperlink r:id="rId204">
        <w:r>
          <w:rPr>
            <w:color w:val="0000EE"/>
            <w:u w:val="single"/>
          </w:rPr>
          <w:t>https://www.mees.com/2026/3/6/oil-gas/kuwait-cuts-back-on-refining-runs/d0c7f200-1969-11f1-93bd-350f37fff625</w:t>
        </w:r>
      </w:hyperlink>
      <w:r>
        <w:t xml:space="preserve"> - * Kuwait has cut back on refining operations due to geopolitical tensions in the Strait of Hormuz and LNG supply issues. * Kuwait exports 2.4 million barrels per day of crude oil and refined products, predominantly shipped through the Strait of Hormuz. * Kuwait's LNG imports, mainly from Qatar, are disrupted as Qatar shut down LNG facilities amid escalating conflict. * The situation leaves Kuwait dependent on stranded LNG tankers in the Gulf for the foreseeable future. 227. </w:t>
      </w:r>
      <w:hyperlink r:id="rId205">
        <w:r>
          <w:rPr>
            <w:color w:val="0000EE"/>
            <w:u w:val="single"/>
          </w:rPr>
          <w:t>https://www.unian.ua/economics/other/ukrajina-import-chi-mozhut-ugorshchina-ta-slovachchina-porushiti-nashu-logistiku-yakshcho-zupinyat-tranzit-tovariv-13307355.html</w:t>
        </w:r>
      </w:hyperlink>
      <w:r>
        <w:t xml:space="preserve"> - ['Hungary and Slovakia may impede Ukrainian logistics if they halt transit routes, affecting trade and energy supplies.', 'In 2025, Ukraine imported nearly $85 billion and exported over $40 billion; transit via Hungary carried 2.5-3% of these goods.', 'Hungary supplies significant energy resources to Ukraine, including a quarter of oil imports and over a third of electricity imports.', "Slovakia's transit accounts for 21% of Ukrainian–EU trade, with its routes being more vital for logistics than for monetary value.", 'Political statements by Hungarian Prime Minister Viktor Orbán threaten to stop transit if the "Druzhba" oil pipeline is not restored; Hungary currently does not supply petrol or diesel to Ukraine.'] 228. </w:t>
      </w:r>
      <w:hyperlink r:id="rId206">
        <w:r>
          <w:rPr>
            <w:color w:val="0000EE"/>
            <w:u w:val="single"/>
          </w:rPr>
          <w:t>https://aif.ru/politics/world/u-vas-est-tri-dnya-v-evrosoyuze-predyavili-ukraine-posledniy-ultimatum</w:t>
        </w:r>
      </w:hyperlink>
      <w:r>
        <w:t xml:space="preserve"> - </w:t>
      </w:r>
      <w:r>
        <w:rPr>
          <w:i/>
        </w:rPr>
        <w:t>Ukraine has three days to restore oil supplies via the 'Druzhba' pipeline or allow Hungarian inspectors, according to Hungarian Minister Gábor Cepec.</w:t>
      </w:r>
      <w:r/>
      <w:r>
        <w:rPr>
          <w:i/>
        </w:rPr>
        <w:t>The pipeline's Russian oil deliveries stopped on 27 January, with Ukraine claiming damage from a Russian attack, while Hungary and Slovakia attribute the halt to political reasons.</w:t>
      </w:r>
      <w:r/>
      <w:r>
        <w:rPr>
          <w:i/>
        </w:rPr>
        <w:t>EU specialists refused Ukraine access for inspection; Hungary blocked the 20th package of sanctions and opposed a €90 billion loan to Kyiv.</w:t>
      </w:r>
      <w:r/>
      <w:r>
        <w:rPr>
          <w:i/>
        </w:rPr>
        <w:t>Hungary and Slovakia ceased diesel supplies and halted emergency electricity deliveries to Ukraine.</w:t>
      </w:r>
      <w:r/>
      <w:r>
        <w:rPr>
          <w:i/>
        </w:rPr>
        <w:t>Experts, including Inna Litvinenko, comment on Ukraine's delays and the broader geopolitical implications involving Eastern Europe and the Middle East.</w:t>
      </w:r>
      <w:r>
        <w:t xml:space="preserve">229. </w:t>
      </w:r>
      <w:hyperlink r:id="rId200">
        <w:r>
          <w:rPr>
            <w:color w:val="0000EE"/>
            <w:u w:val="single"/>
          </w:rPr>
          <w:t>https://tass.com/politics/2097879</w:t>
        </w:r>
      </w:hyperlink>
      <w:r>
        <w:t xml:space="preserve"> - * Russian companies will partly redirect liquefied natural gas (LNG) supplies from Europe to Asia-Pacific markets, including India, Thailand, the Philippines, and China. * Decision made without waiting for new restrictions from the European Union. * The Russian government discussed this approach with companies, based on an instruction from President Vladimir Putin. * Long-term contracts with Asian countries are being considered to build meaningful and pragmatic relations. * Redirecting LNG aims to meet long-term demand in Asia-Pacific regions. 230. </w:t>
      </w:r>
      <w:hyperlink r:id="rId207">
        <w:r>
          <w:rPr>
            <w:color w:val="0000EE"/>
            <w:u w:val="single"/>
          </w:rPr>
          <w:t>https://fortune.com/2026/03/06/qatar-lng-halts-exports-iran-conflict-facility-shuttered/</w:t>
        </w:r>
      </w:hyperlink>
      <w:r>
        <w:t xml:space="preserve"> - * The conflict in Iran risks destabilising the global economy, with impacts on energy prices and trade. * Qatar’s energy minister, Saad al-Kaabi, predicts global GDP growth will be affected if the war continues. * Qatar has halted LNG shipments and its Ras Laffan facility was attacked, causing gas prices to spike. * The disruption is likely to lead to energy inflation, increased utility bills, and industrial supply chain issues worldwide. * Europe and Asia are vulnerable, with Europe reliant on Qatari LNG post-Ukraine conflict, and Asian countries facing shortages.</w:t>
      </w:r>
      <w:r/>
    </w:p>
    <w:p>
      <w:r/>
      <w:r>
        <w:t xml:space="preserve">231. </w:t>
      </w:r>
      <w:hyperlink r:id="rId208">
        <w:r>
          <w:rPr>
            <w:color w:val="0000EE"/>
            <w:u w:val="single"/>
          </w:rPr>
          <w:t>https://www.foodsecurityportal.org/node/3805</w:t>
        </w:r>
      </w:hyperlink>
      <w:r>
        <w:t xml:space="preserve"> - * The attack on Iran by U.S. and Israeli forces and Iranian retaliation disrupts shipping through the Strait of Hormuz, affecting 27% of global oil exports and 20% of LNG exports. * Disruptions lead to soaring energy prices, with crude futures up over $10/barrel and natural gas prices over 50% higher. * Fertilizer prices increase due to reduced shipments of natural gas-based fertiliser exports from the Persian Gulf. * Persian Gulf countries heavily rely on imported grains, oilseeds, and vegetable oils, with potential food security risks in the region. * Long-term disruptions could push countries to seek more expensive alternative supply routes, raising food and input costs worldwide. 232. </w:t>
      </w:r>
      <w:hyperlink r:id="rId209">
        <w:r>
          <w:rPr>
            <w:color w:val="0000EE"/>
            <w:u w:val="single"/>
          </w:rPr>
          <w:t>https://energynow.com/2026/03/qatar-warns-war-will-force-gulf-to-stop-energy-exports-within-days/</w:t>
        </w:r>
      </w:hyperlink>
      <w:r>
        <w:t xml:space="preserve"> - * Qatar’s energy minister predicts all Gulf energy exporters will cease production within days due to ongoing conflict. * Qatar, the second-largest LNG producer, declared force majeure after an Iranian drone strike at Ras Laffan. * The war is expected to delay Qatar’s North Field expansion plans and cause a rise in global energy prices. * Disruption of maritime trade through the Strait of Hormuz could push oil prices to US$150 a barrel. * The region's energy supplies and maritime trade are under threat, affecting global industries.</w:t>
      </w:r>
      <w:r/>
    </w:p>
    <w:p>
      <w:r/>
      <w:r>
        <w:t xml:space="preserve">233. </w:t>
      </w:r>
      <w:hyperlink r:id="rId201">
        <w:r>
          <w:rPr>
            <w:color w:val="0000EE"/>
            <w:u w:val="single"/>
          </w:rPr>
          <w:t>https://www.n-tv.de/wirtschaft/Russland-will-Gas-Lieferungen-nach-Asien-umlenken-id30440781.html</w:t>
        </w:r>
      </w:hyperlink>
      <w:r>
        <w:t xml:space="preserve"> - * Russia's government plans to shift part of its liquefied natural gas (LNG) exports from Europe to Asia, citing urgent demand and geopolitical reasons. * Russian companies will reorient supplies towards Asian markets like India, Thailand, the Philippines, and China, avoiding potential EU sanctions. * The move is driven by increased gas prices due to the Iran conflict, which restricts shipping routes and impacts regional oil and gas production. * Russia's gas exports to the EU are planned to end by 2027 as EU sanctions tighten. * German officials advocate for expanding domestic gas production to enhance energy independence. 234. </w:t>
      </w:r>
      <w:hyperlink r:id="rId210">
        <w:r>
          <w:rPr>
            <w:color w:val="0000EE"/>
            <w:u w:val="single"/>
          </w:rPr>
          <w:t>https://ekonomi.haber7.com/ekonomi/haber/3609926-hurmuz-bogazinda-trafik-durdu-rota-degisti-buyuk-artis</w:t>
        </w:r>
      </w:hyperlink>
      <w:r>
        <w:t xml:space="preserve"> - * Deniz güvenliği seviyesinin 'kritik' seviyeye yükselmesi nedeniyle Hürmüz Boğazı'ndan gemi geçişleri önemli ölçüde azaldı ve askıya alındı. * Gemilerin Hürmüz Boğazı'ndan geçişi yüzde 90 düştü, petrol tankeri trafiği ve gemi sayısı büyük ölçüde azaldı. * Körfez'den Yemen ve Kızıldeniz'e yönelik saldırılar nedeniyle bölgedeki ticaret kısıtlandı, küresel petrol ve LNG tedarikinde aksama riski arttı. * Nakliye şirketleri rotalarını Ümit Burnu'na kaydırdı, bu rotada gemi trafiği yüzde 112 arttı ve teslimat süreleri uzadı. * Hürmüz Boğazı'ndan geçen günlük yaklaşık 15 milyon varil petrolün büyük kısmı Asya'ya götürülüyor, arz kesintisi satış fiyatlarını ve stok seviyelerini etkiliyor. 235. </w:t>
      </w:r>
      <w:hyperlink r:id="rId211">
        <w:r>
          <w:rPr>
            <w:color w:val="0000EE"/>
            <w:u w:val="single"/>
          </w:rPr>
          <w:t>https://coloradobiz.com/iran-war-global-trade-oil-prices-supply-chains/</w:t>
        </w:r>
      </w:hyperlink>
      <w:r>
        <w:t xml:space="preserve"> - * The U.S.-Israeli war with Iran is affecting global trade routes, energy prices, and supply chains. * Major shipping and air routes in the Middle East have been disrupted, slowing trade through the Strait of Hormuz. * Oil and gas prices have increased, raising inflation concerns and costs for businesses worldwide. * Industries face shortages of aluminium, helium, and sulphur amid disruptions. * Analysts warn prolonged conflict could slow global growth and trigger recession risks. 236. </w:t>
      </w:r>
      <w:hyperlink r:id="rId212">
        <w:r>
          <w:rPr>
            <w:color w:val="0000EE"/>
            <w:u w:val="single"/>
          </w:rPr>
          <w:t>https://www.rt.com/russia/634049-putin-tells-russias-energy-sector/?utm_source=rss&amp;utm_medium=rss&amp;utm_campaign=RSS</w:t>
        </w:r>
      </w:hyperlink>
      <w:r>
        <w:t xml:space="preserve"> - * Putin signals Russia's potential shift away from European gas markets towards more promising markets elsewhere, indicating a strategic pivot. * The statement was made during an interview, suggesting a possible immediate halt to gas supplies to Western Europe, although no final decision has been taken. * The message appears directed at domestic Russian economic actors and reflects a long-term strategic realignment rather than a short-term political move. * Russia’s energy strategy is increasingly influenced by the EU’s green policies, geopolitical tensions, and shifts in access to traditional energy sources, with a pivot towards Asia gaining momentum. * Moscow maintains it remains a reliable supplier but now views Europe as a residual market rather than a priority. 237. </w:t>
      </w:r>
      <w:hyperlink r:id="rId213">
        <w:r>
          <w:rPr>
            <w:color w:val="0000EE"/>
            <w:u w:val="single"/>
          </w:rPr>
          <w:t>https://www.aljazeera.com/economy/2026/3/7/iran-war-is-latest-threat-to-a-global-economy-rattled-by-trump?traffic_source=rss</w:t>
        </w:r>
      </w:hyperlink>
      <w:r>
        <w:t xml:space="preserve"> - * The US and Israel’s conflict with Iran threatens to disrupt energy supply routes, notably the Strait of Hormuz. * Iran’s actions could lead to significant increases in oil and LNG prices, with projections of oil reaching up to $150 a barrel. * Oil prices have increased by about 15% to $84 per barrel amid concerns of closure. * Storage constraints and potential production cuts could push prices higher if disruption persists. * Asian countries and Europe are especially vulnerable to rising energy costs short-term, affecting inflation and economic growth. * US and Israeli actions may influence the duration and extent of the disruption, impacting global markets. 238. </w:t>
      </w:r>
      <w:hyperlink r:id="rId214">
        <w:r>
          <w:rPr>
            <w:color w:val="0000EE"/>
            <w:u w:val="single"/>
          </w:rPr>
          <w:t>https://www.brecorder.com/news/40410533/qatar-warns-war-will-force-gulf-to-halt-energy-exports-within-weeks</w:t>
        </w:r>
      </w:hyperlink>
      <w:r>
        <w:t xml:space="preserve"> - * Qatar expects Gulf energy exporters to shut down exports if Iran conflict continues, potentially within weeks. * Qatar halted its liquefied natural gas production, which accounts for about 20% of global supply. * The country’s LNG production delay impacts Asian and European markets. * Qatar’s Energy Minister Saad al-Kaabi forecasts oil prices could reach $150 per barrel if conflict persists. * The North Field expansion project will be delayed, affecting plans to begin production in mid-2026. 239. </w:t>
      </w:r>
      <w:hyperlink r:id="rId215">
        <w:r>
          <w:rPr>
            <w:color w:val="0000EE"/>
            <w:u w:val="single"/>
          </w:rPr>
          <w:t>https://analisis.republika.co.id/berita/tbig7t393/perang-iran-dan-kebutuhan-mitigasi-energi-indonesia</w:t>
        </w:r>
      </w:hyperlink>
      <w:r>
        <w:t xml:space="preserve"> - * Perang antara AS, Israel, dan Iran meningkatkan risiko gangguan jalur energi utama di Selat Hormuz. * Konflik diperkirakan berkembang dalam tiga skenario: limited war, regional war, dan global war. * Iran memiliki sekitar 2.000–3.000 rudal balistik dan meluncurkan lebih dari 600 rudal dan drone pada Juni 2025. * Konflik di kawasan ini dapat mengguncang harga energi global dan berdampak langsung pada Indonesia sebagai net importer. * Indonesia perlu strategi mitigasi, termasuk cadangan energi strategis dan diversifikasi sumber impor serta transisi ke energi terbarukan. 240. </w:t>
      </w:r>
      <w:hyperlink r:id="rId216">
        <w:r>
          <w:rPr>
            <w:color w:val="0000EE"/>
            <w:u w:val="single"/>
          </w:rPr>
          <w:t>https://lanouvelletribune.info/2026/03/russie-poutine-accuse-lukraine-de-torpiller-les-interets-de-leurope/</w:t>
        </w:r>
      </w:hyperlink>
      <w:r>
        <w:t xml:space="preserve"> - * Russian President Vladimir Putin accuses Ukraine of sinking the Russian gas tanker Arctic Metagaz using naval drones near Libya. * The attack affects Europe's energy supply, with the tanker involved in transporting LNG from Mournansk. * Putin claims Ukraine's actions undermine the EU, Russia's main energy export partner. * Russia considers reorienting its gas exports toward alternative markets, threatening supply disruptions to Europe. * The incident follows claims by Putin of Ukrainian sabotage plans against Turkish Stream and Blue Stream pipelines.</w:t>
      </w:r>
      <w:r/>
    </w:p>
    <w:p>
      <w:r/>
      <w:r>
        <w:t xml:space="preserve">241. </w:t>
      </w:r>
      <w:hyperlink r:id="rId217">
        <w:r>
          <w:rPr>
            <w:color w:val="0000EE"/>
            <w:u w:val="single"/>
          </w:rPr>
          <w:t>https://tass.com/economy/2097463</w:t>
        </w:r>
      </w:hyperlink>
      <w:r>
        <w:t xml:space="preserve"> - * The Hungarian government has suspended supplies of gasoline, diesel, and key cargoes to Ukraine, citing blocking of Russian oil transit via the Druzhba pipeline. * Hungary's Prime Minister Viktor Orban denounced Ukraine’s actions as 'state banditry' and linked the decision to Ukraine's blocking of oil transit. * Zelensky threatened Orban during a meeting, prompting Orban to dismiss the threats and reaffirm Hungary's stance. * Oil from Russia has not flowed through Druzhba since January 27; Hungary and Slovakia have sought to reroute via Croatia. * The EU is considering funds for repairing the Druzhba pipeline to support Ukraine. 242. </w:t>
      </w:r>
      <w:hyperlink r:id="rId218">
        <w:r>
          <w:rPr>
            <w:color w:val="0000EE"/>
            <w:u w:val="single"/>
          </w:rPr>
          <w:t>https://www.tagesschau.de/ausland/europa/pipeline-slowakei-ukraine-100.html</w:t>
        </w:r>
      </w:hyperlink>
      <w:r>
        <w:t xml:space="preserve"> - * The Ukraine has stopped delivering Russian oil through the Druschba pipeline to Slovakia and Hungary, citing damage to the pipeline. * Slovakia's Prime Minister Robert Fico disputes the damage claim and accuses Kyiv of delaying repairs. * Slovakia has cut off emergency electricity supplies to Ukraine; regular supplies continue, mainly from Czechia and Poland. * The EU is pressuring Ukraine to allow an independent inspection of the pipeline damage. * Tensions are linked to broader geopolitical issues including EU sanctions against Russia and regional conflicts. 243. </w:t>
      </w:r>
      <w:hyperlink r:id="rId219">
        <w:r>
          <w:rPr>
            <w:color w:val="0000EE"/>
            <w:u w:val="single"/>
          </w:rPr>
          <w:t>https://www.albawaba.com/business/qatars-energy-minister-warns-world-1623359</w:t>
        </w:r>
      </w:hyperlink>
      <w:r>
        <w:t xml:space="preserve"> - * Qatar's Energy Minister Saad Al-Kaabi warns that ongoing conflict in the Middle East could cause Gulf producers to halt energy exports within weeks. * An Iranian strike in Ras Laffan led QatarEnergy to declare "force majeure" and stop LNG production. * Damage to land infrastructure is under assessment, but offshore sites remain undamaged. * The conflict could delay Qatar’s North Field expansion and worsen shipping disruptions through Strait of Hormuz. * Global LNG supplies could remain low, impacting Europe and other regions, with prices possibly quadrupling in natural gas if conflict persists. 244. </w:t>
      </w:r>
      <w:hyperlink r:id="rId107">
        <w:r>
          <w:rPr>
            <w:color w:val="0000EE"/>
            <w:u w:val="single"/>
          </w:rPr>
          <w:t>https://boereport.com/2026/03/06/more-lng-tankers-divert-as-asian-buyers-seek-cargoes/</w:t>
        </w:r>
      </w:hyperlink>
      <w:r>
        <w:t xml:space="preserve"> - * LNG tankers are diverting towards Asia due to disruptions caused by the Middle East war and Qatar supply issues.</w:t>
      </w:r>
      <w:r>
        <w:rPr>
          <w:i/>
        </w:rPr>
        <w:t xml:space="preserve"> </w:t>
      </w:r>
      <w:r>
        <w:t>Three tankers shifted routes in early March, with one heading from Nigeria to Asia.</w:t>
      </w:r>
      <w:r>
        <w:rPr>
          <w:i/>
        </w:rPr>
        <w:t xml:space="preserve"> </w:t>
      </w:r>
      <w:r>
        <w:t>Higher Asian and European LNG prices are incentivising diversions, with US cargoes likely to come to Asia.</w:t>
      </w:r>
      <w:r>
        <w:rPr>
          <w:i/>
        </w:rPr>
        <w:t xml:space="preserve"> </w:t>
      </w:r>
      <w:r>
        <w:t>Asian buyers are seeking replacement cargoes, though high prices delay some purchases.</w:t>
      </w:r>
      <w:r>
        <w:rPr>
          <w:i/>
        </w:rPr>
        <w:t xml:space="preserve"> </w:t>
      </w:r>
      <w:r>
        <w:t xml:space="preserve">Cargo diversions may increase competition between Atlantic and Pacific LNG markets.* 245. </w:t>
      </w:r>
      <w:hyperlink r:id="rId220">
        <w:r>
          <w:rPr>
            <w:color w:val="0000EE"/>
            <w:u w:val="single"/>
          </w:rPr>
          <w:t>https://www.focus.de/immobilien/wohnen/deutschland-muss-im-sommer-viel-erdgas-kaufen-das-wird-teuer_65e8cda8-f815-4c14-9c10-b9907fd4922c.html</w:t>
        </w:r>
      </w:hyperlink>
      <w:r>
        <w:t xml:space="preserve"> - * German gas storage levels are at 20.8%, half of usual levels, as of recent data from Bundesnetzagentur. * The low storage level, combined with rising gas prices driven by the Iran conflict, raises concerns for supply and costs. * Current storage volume is 52.17 TWh, with only minor daily depletion; supplies could last over a year if conditions stay stable. * The increased storage depletion is due mainly to high winter demand, previous lower storage fill levels, and policy measures. * Filling storage to 70% would cost approximately 6.25 billion euros at current prices, affecting future gas costs for consumers. 246. </w:t>
      </w:r>
      <w:hyperlink r:id="rId221">
        <w:r>
          <w:rPr>
            <w:color w:val="0000EE"/>
            <w:u w:val="single"/>
          </w:rPr>
          <w:t>https://www.washingtonexaminer.com/news/world/4483441/europe-gas-trouble-war-strains-supplies-russia-cut-off/</w:t>
        </w:r>
      </w:hyperlink>
      <w:r>
        <w:t xml:space="preserve"> - * Europe is experiencing major economic issues due to constrained natural gas supplies amid the Iran war. * Disruptions include paused shipments through the Strait of Hormuz and Qatar shutting LNG production. * European gas prices surged by over 50% in one week, with futures reaching €52.80 per megawatt-hour. * Russia considers ending gas supplies to Europe, citing higher-paying markets in Asia. * QatarEnergy suspended LNG exports after Iranian drone attacks; normal deliveries could take weeks to months to resume. 247. </w:t>
      </w:r>
      <w:hyperlink r:id="rId109">
        <w:r>
          <w:rPr>
            <w:color w:val="0000EE"/>
            <w:u w:val="single"/>
          </w:rPr>
          <w:t>https://www.bairdmaritime.com/shipping/tankers/gas/qatarenergy-offers-10-lng-tankers-for-lease-amid-production-halt-soaring-shipping-rates</w:t>
        </w:r>
      </w:hyperlink>
      <w:r>
        <w:t xml:space="preserve"> - * QatarEnergy offers 10 LNG tankers for lease after announcing a production halt at its facility. * The halt affects the 77 million tonne per annum LNG plant. * Production interruption and rising shipping rates are driven by the US-Iran conflict. * The company declared force majeure on shipments. * European and Asian gas prices, along with LNG freight rates, hit multi-year highs. 248. </w:t>
      </w:r>
      <w:hyperlink r:id="rId222">
        <w:r>
          <w:rPr>
            <w:color w:val="0000EE"/>
            <w:u w:val="single"/>
          </w:rPr>
          <w:t>https://www.canarymedia.com/articles/liquefied-natural-gas/why-us-lng-firms-profit-iran-war-fallout</w:t>
        </w:r>
      </w:hyperlink>
      <w:r>
        <w:t xml:space="preserve"> - * The war in the Middle East causes LNG price increases globally. * Qatar halted production after Iranian drone attacks, affecting one-fifth of global LNG supply. * US LNG export terminals are operating at full capacity, likely increasing profits for US firms. * India and Taiwan are seeking more US LNG amid supply disruptions. * Europe relies heavily on US LNG, with prices rising and energy affordability worsening. * US expands LNG exports despite warnings of higher domestic costs and energy vulnerabilities. * Renewables are presented as an alternative to shipped-in energy, reducing dependence on global markets. * US efforts to increase LNG exports continue under the Trump administration, intensifying global supply reliance. 249. </w:t>
      </w:r>
      <w:hyperlink r:id="rId223">
        <w:r>
          <w:rPr>
            <w:color w:val="0000EE"/>
            <w:u w:val="single"/>
          </w:rPr>
          <w:t>https://www.viva.co.id/bisnis/1884482-nasib-uni-eropa-ditentukan-oleh-telunjuk-vladimir-putin</w:t>
        </w:r>
      </w:hyperlink>
      <w:r>
        <w:t xml:space="preserve"> - * Vladimir Putin menyatakan Rusia akan menarik diri dari pasar gas alam Uni Eropa dan mengalihkan pasokannya ke kawasan atau negara lain, tanpa menunggu larangan impor dari Brussels. * Putin menyampaikan pernyataan usai bertemu dengan Menteri Luar Negeri Hungaria di Kremlin, Moskow, dan menyebut ini sebagai pemikiran, bukan keputusan resmi. * Putin menyarankan agar pasokan energi Rusia dialihkan ke pasar negara berkembang, mengingat rencana Uni Eropa menghentikan sumber energi dari Rusia. * Rusia menegaskan tetap menjadi pemasok energi yang andal ke negara Eropa seperti Slovakia dan Hungaria. * Hungary mendapatkan jaminan pasokan minyak dan gas dari Rusia dan sepakat bekerja sama dalam diversifikasi jalur energi, termasuk opsi transportasi maritim. * Gangguan pasokan minyak mentah Rusia ke Hungaria dan Slovakia terjadi setelah Ukraina menutup jalur pipa Druzhba, dibantah oleh Moskow dan diklaim Kiev melakukan "pemerasan". 250. </w:t>
      </w:r>
      <w:hyperlink r:id="rId224">
        <w:r>
          <w:rPr>
            <w:color w:val="0000EE"/>
            <w:u w:val="single"/>
          </w:rPr>
          <w:t>https://blogwallet.com/small-businesses-hit-hard-by-rising-gas-prices-amid-economic-pressures/</w:t>
        </w:r>
      </w:hyperlink>
      <w:r>
        <w:t xml:space="preserve"> - * Small businesses in the US, such as meal delivery and florists, are affected by rising gas and diesel prices. * Gas prices in the US reached about $3.25 per gallon, with diesel fuel increasing nearly 11% in a week to $4.16 per gallon. * The increase is linked to ongoing geopolitical tensions, including conflicts in the Middle East involving Iran, disrupting supply. * Small businesses are struggling to pass costs onto consumers while maintaining profitability. * Broader economic concerns include declining revenues and impacts on tourism and delivery costs.</w:t>
      </w:r>
      <w:r/>
    </w:p>
    <w:p>
      <w:r/>
      <w:r>
        <w:t xml:space="preserve">251. </w:t>
      </w:r>
      <w:hyperlink r:id="rId225">
        <w:r>
          <w:rPr>
            <w:color w:val="0000EE"/>
            <w:u w:val="single"/>
          </w:rPr>
          <w:t>https://www.dawn.com/news/1979108/qatar-energy-minister-warns-iran-war-will-force-gulf-to-halt-energy-exports-within-weeks-report</w:t>
        </w:r>
      </w:hyperlink>
      <w:r>
        <w:t xml:space="preserve"> - * Qatar expects Gulf energy exports to cease within weeks if Iran conflict continues, potentially driving oil to $150 per barrel. * Qatar halted LNG production on Monday, affecting global supply and market demand. * QatarEnergy’s North Field expansion project will be delayed, impacting future production plans. * Qatar’s energy minister predicts global GDP growth will be impacted if war persists. * Critical oil export route through the Strait of Hormuz could be blocked, raising crude and gas prices. 252. </w:t>
      </w:r>
      <w:hyperlink r:id="rId226">
        <w:r>
          <w:rPr>
            <w:color w:val="0000EE"/>
            <w:u w:val="single"/>
          </w:rPr>
          <w:t>https://dohanews.co/qatar-energy-minister-warns-iran-war-could-bring-down-economies-of-the-world/</w:t>
        </w:r>
      </w:hyperlink>
      <w:r>
        <w:t xml:space="preserve"> - * Qatar’s energy minister Saad Al Kaabi warns the Iran war could halt Gulf energy exports and impact global economies. * Disruptions caused by Iranian drone strikes halted gas production at Ras Laffan Industrial City. * QatarEnergy declared Force Majeure due to halted LNG production. * Oil prices could rise to around $150 per barrel if straits disruption persists. * Prolonged disruption could cause global supply chain issues and delay Qatar’s North Field gas expansion. 253. </w:t>
      </w:r>
      <w:hyperlink r:id="rId227">
        <w:r>
          <w:rPr>
            <w:color w:val="0000EE"/>
            <w:u w:val="single"/>
          </w:rPr>
          <w:t>https://www.tz.de/politik/iranischer-drohnenangriff-stoppt-katars-gasexporte-jetzt-drohen-europa-drastisch-steigende-energiepreise-zr-94204451.html</w:t>
        </w:r>
      </w:hyperlink>
      <w:r>
        <w:t xml:space="preserve"> - * An Iranian drone attack has stopped Qatar’s LNG exports, impacting global gas markets. * QatarEnergy announced the suspension of production at its Ras Laffan liquefaction plant. * Analysts estimate repairs could take an additional two weeks, causing supply disruptions. * Spot prices for LNG in Asia increased by nearly 40%, European futures surged by 70% since last week. * Countries in Europe and Asia consider reactivating coal plants to cope with gas shortages. * The crisis could lead to higher energy costs, inflation, and increased CO₂ emissions. 254. </w:t>
      </w:r>
      <w:hyperlink r:id="rId228">
        <w:r>
          <w:rPr>
            <w:color w:val="0000EE"/>
            <w:u w:val="single"/>
          </w:rPr>
          <w:t>https://www.bairdmaritime.com/shipping/tankers/gas/global-tug-of-war-for-lng-puts-european-gas-prices-on-edge</w:t>
        </w:r>
      </w:hyperlink>
      <w:r>
        <w:t xml:space="preserve"> - • European gas prices remain volatile amid global competition for LNG. • Dutch and British wholesale gas prices slowed gains on Friday, after surges this week. • Iran conflict has disrupted Qatar LNG exports, which account for 20% of global supply. • Dutch front-month contract at TTF increased €1.02 to €51.75 per MWh. • British April contract rose 2.25p to 133.75p per therm. 255. </w:t>
      </w:r>
      <w:hyperlink r:id="rId229">
        <w:r>
          <w:rPr>
            <w:color w:val="0000EE"/>
            <w:u w:val="single"/>
          </w:rPr>
          <w:t>https://25h.app/2026/03/06/%D8%A7%D9%84%D8%B5%D9%8A%D9%86-%D8%AA%D8%B6%D8%BA%D8%B7-%D8%B9%D9%84%D9%89-%D8%A5%D9%8A%D8%B1%D8%A7%D9%86-%D9%84%D9%81%D8%AA%D8%AD-%D9%85%D8%B6%D9%8A%D9%82-%D9%87%D8%B1%D9%85%D8%B2-%D8%A3%D9%85%D8%A7/</w:t>
        </w:r>
      </w:hyperlink>
      <w:r>
        <w:t xml:space="preserve"> - * China conducts negotiations with Iran to ensure safe passage for oil and LNG tankers through the Strait of Hormuz, amid rising US-Israel tensions and Iranian responses. * The Strait has experienced near-complete paralysis, affecting about 20% of global oil and gas supplies. * Data shows only one tanker passing after a change in ownership to Chinese owners; around 300 tankers remain trapped. * Oil prices have increased by over 15% since the conflict began; Iran has banned passage for Western ships but not Chinese ships. * The situation impacts global energy security and market prices. 256. </w:t>
      </w:r>
      <w:hyperlink r:id="rId230">
        <w:r>
          <w:rPr>
            <w:color w:val="0000EE"/>
            <w:u w:val="single"/>
          </w:rPr>
          <w:t>https://freebeacon.com/columns/what-it-means-to-achieve-victory-in-iran/</w:t>
        </w:r>
      </w:hyperlink>
      <w:r>
        <w:t xml:space="preserve"> - • NATO shot down an Iranian missile aimed at Incirlik Air Base in Turkey. • An American submarine torpedoed an Iranian frigate off Sri Lanka. • Iran's conflict extends to civilian targets and shipping in the Middle East and Indian Ocean. • Oil prices and markets are affected amid fears of escalation. • US and Israeli forces aim to weaken Iran’s missile capabilities and military infrastructure. • Iran seeks to broaden the conflict, including threats to close the Strait of Hormuz. • US and Israeli militaries strike military targets and support Kurdish movements. • Global energy supplies, particularly through the Strait of Hormuz, face disruption potential. 257. </w:t>
      </w:r>
      <w:hyperlink r:id="rId231">
        <w:r>
          <w:rPr>
            <w:color w:val="0000EE"/>
            <w:u w:val="single"/>
          </w:rPr>
          <w:t>https://www.skynewsarabia.com/business/1857160-%D9%82%D8%B7%D8%B1-%D8%AA%D8%AD%D8%B0%D8%B1-%D8%A7%D9%84%D8%AD%D8%B1%D8%A8-%D8%AA%D9%88%D9%82%D9%81-%D8%B5%D8%A7%D8%AF%D8%B1%D8%A7%D8%AA-%D8%A7%D9%84%D8%B7%D8%A7%D9%82%D8%A9-%D8%A7%D9%84%D8%AE%D9%84%D9%8A%D8%AC%D9%8A%D8%A9-%D8%A3%D8%B3%D8%A7%D8%A8%D9%8A%D8%B9</w:t>
        </w:r>
      </w:hyperlink>
      <w:r>
        <w:t xml:space="preserve"> - * قطر تعلن حالة القوة القاهرة بعد استهداف منشأة رأس لفان بواسطة طائرة مسيرة إيرانية. * يُتوقع أن تتأثر صادرات قطر من الغاز الطبيعي المسال، خاصة في أوروبا وآسيا. * مشروع تطوير حقل الشمال سيواجه تأخيرًا بُغية زيادة الإنتاج. * أسعار النفط قد ترتفع إلى 150 دولارًا للبرميل، وأسعار الغاز إلى 40 دولارًا لكل مليون وحدة حرارية. * استئناف الإنتاج مرهون بوقف الأعمال القتالية، مع تحديات لوجستية كبيرة. 258. </w:t>
      </w:r>
      <w:hyperlink r:id="rId227">
        <w:r>
          <w:rPr>
            <w:color w:val="0000EE"/>
            <w:u w:val="single"/>
          </w:rPr>
          <w:t>https://www.tz.de/politik/iranischer-drohnenangriff-stoppt-katars-gasexporte-jetzt-drohen-europa-drastisch-steigende-energiepreise-zr-94204451.html</w:t>
        </w:r>
      </w:hyperlink>
      <w:r>
        <w:t xml:space="preserve"> - * An Iranian drone attack stops Qatar's LNG exports, impacting global energy supply. * Qatar's Ras Laffan LNG plant's production is suspended, with repair efforts uncertain. * Gas prices in Asia rose by nearly 40%, in Europe by 70%, amid supply disruptions. * Countries in Asia and Europe face higher energy costs, potential industrial shutdowns, and increased coal use. * The crisis prompts a shift towards coal in some nations, raising CO₂ emissions. * US, Australia, and Malaysia have limited additional LNG capacities, pushing prices higher. * Gas shortages threaten to burden industries such as fertiliser production and food prices. * The crisis potentially accelerates investments in renewables and energy diversification in Europe and China. 259. </w:t>
      </w:r>
      <w:hyperlink r:id="rId232">
        <w:r>
          <w:rPr>
            <w:color w:val="0000EE"/>
            <w:u w:val="single"/>
          </w:rPr>
          <w:t>https://www.iraqidinarusd.com/2026/03/china-pressures-iran-for-access-to-oil.html</w:t>
        </w:r>
      </w:hyperlink>
      <w:r>
        <w:t xml:space="preserve"> - * Chinese officials pressure Iran to allow energy shipments through the Strait of Hormuz. * China depends on around 45% of its oil imports via the strait. * Disruption of traffic poses energy security risks to Asian economies. * China maintains economic ties with Iran despite sanctions. * China urges diplomatic resolution and explores backup energy sources. 260. </w:t>
      </w:r>
      <w:hyperlink r:id="rId233">
        <w:r>
          <w:rPr>
            <w:color w:val="0000EE"/>
            <w:u w:val="single"/>
          </w:rPr>
          <w:t>https://www.independent.co.uk/news/world/europe/russia-gas-europe-kremlin-putin-b2932671.html</w:t>
        </w:r>
      </w:hyperlink>
      <w:r>
        <w:t xml:space="preserve"> - * Russia's government is set to meet soon to discuss stopping gas exports to Europe, as announced by Deputy Prime Minister Alexander Novak.</w:t>
      </w:r>
      <w:r>
        <w:rPr>
          <w:i/>
        </w:rPr>
        <w:t xml:space="preserve"> President Vladimir Putin warned Russia could cut supplies immediately amid energy price spikes, citing EU's desire to ban Russian gas.</w:t>
      </w:r>
      <w:r>
        <w:t xml:space="preserve"> Russian gas accounts for over 12% of Europe's supply; EU imports from Russia have decreased from 40% in 2021 to 6% in 2025.</w:t>
      </w:r>
      <w:r>
        <w:rPr>
          <w:i/>
        </w:rPr>
        <w:t xml:space="preserve"> Russia still supplies gas via the TurkStream pipeline to several countries.</w:t>
      </w:r>
      <w:r>
        <w:t xml:space="preserve"> Putin suggested it might be more profitable for Russia to cease exports to Europe and enter new markets.* The discussion comes amid sanctions and reduced Russian gas sales to Europe since 2022 and rising global energy prices driven by Middle East conflicts. 261. </w:t>
      </w:r>
      <w:hyperlink r:id="rId234">
        <w:r>
          <w:rPr>
            <w:color w:val="0000EE"/>
            <w:u w:val="single"/>
          </w:rPr>
          <w:t>https://www.kp.ru/daily/27762/5218693/?from=twall</w:t>
        </w:r>
      </w:hyperlink>
      <w:r>
        <w:t xml:space="preserve"> - * Putin states that Russia, Algeria, USA, and Norway have not reduced their gas production volumes for the EU market. * He questions the rationale behind rising gas prices due to Middle Eastern events and European restrictions. * Putin suggests stopping gas supplies to Europe might be more profitable amidst upcoming restrictions. * He reports attacks on Russian gas vessels in the Mediterranean, indicating increased geopolitical risks. * warns of ongoing sabotage activities related to gas pipelines like Nord Stream, Blue Stream, and Turkish Stream.</w:t>
      </w:r>
      <w:r/>
    </w:p>
    <w:p>
      <w:r/>
      <w:r>
        <w:t xml:space="preserve">262. </w:t>
      </w:r>
      <w:hyperlink r:id="rId235">
        <w:r>
          <w:rPr>
            <w:color w:val="0000EE"/>
            <w:u w:val="single"/>
          </w:rPr>
          <w:t>https://readthejoe.com/business/americas-energy-fortress-holds-firm-while-oil-shocks-fizzle-in-the-age-of-shale/</w:t>
        </w:r>
      </w:hyperlink>
      <w:r>
        <w:t xml:space="preserve"> - * Oil shocks that once affected the US economy now have minimal impact due to increased energy independence. * US LNG exports, accounting for 15B cubic feet daily, help stabilise global gas markets amid Iran conflict and Qatar halts production. * Major LNG companies like Shell, TotalEnergies, ExxonMobil, and Cheniere capitalise on surging European and Asian prices, generating windfall profits. * US shale drilling remains cautious, with companies prioritising debt reduction and dividends over expansion, despite high oil prices. * US exports of LNG to Europe now match pre-Ukraine levels of Russian supply, with the US economy less vulnerable to oil supply shocks since 1979. 263. </w:t>
      </w:r>
      <w:hyperlink r:id="rId236">
        <w:r>
          <w:rPr>
            <w:color w:val="0000EE"/>
            <w:u w:val="single"/>
          </w:rPr>
          <w:t>https://newsletter.doomberg.com/p/no-laffan-matter</w:t>
        </w:r>
      </w:hyperlink>
      <w:r>
        <w:t xml:space="preserve"> - • EU adopts regulation to prohibit Russian pipeline gas and LNG imports, with full bans from 2027 for LNG and 2028 for pipeline gas. • Qatar’s Ras Laffan LNG facility declared force majeure due to the US-Israeli war on Iran, causing potential global supply shortages. • EU, heavily dependent on LNG imports, faces risks of a repeat energy crisis amid geopolitical conflicts affecting supply sources. • US, Qatar, and Russia dominate LNG trade flows influencing global supply and market dynamics amid ongoing geopolitical tensions. 264. </w:t>
      </w:r>
      <w:hyperlink r:id="rId237">
        <w:r>
          <w:rPr>
            <w:color w:val="0000EE"/>
            <w:u w:val="single"/>
          </w:rPr>
          <w:t>https://www.dimokratia.gr/kosmos/665736/tromaktikes-ektimiseis-apo-to-katar-i-timi-toy-petrelaioy-tha-mporoyse-na/</w:t>
        </w:r>
      </w:hyperlink>
      <w:r>
        <w:t xml:space="preserve"> - * Ο υπουργός Ενέργειας του Κατάρ, Σάαντ αλ-Καάμπι, προειδοποίησε ότι η κρίση στην περιοχή μπορεί να οδηγήσει σε δραστική άνοδο των τιμών του πετρελαίου και διακοπή των εξαγωγών. * Η τιμή του πετρελαίου μπορεί να φτάσει έως και τα 150 δολάρια το βαρέλι. * Το Κατάρ επέφερε διακοπή στην παραγωγή LNG από 3 Μαρτίου 2026 λόγω συγκρούσεων στον Κόλπο. * Η παραγωγή LNG του Κατάρ αποτελεί περίπου το 20% της παγκόσμιας αγοράς και συμβάλλει στην ενεργειακή ζήτηση σε Ευρώπη και Ασία. * Οι εχθροπραξίες αναμένονται να χρειαστούν εβδομάδες ή μήνες για να αποκατασταθούν πλήρως. 265. </w:t>
      </w:r>
      <w:hyperlink r:id="rId238">
        <w:r>
          <w:rPr>
            <w:color w:val="0000EE"/>
            <w:u w:val="single"/>
          </w:rPr>
          <w:t>https://arizonadailyindependent.com/2026/03/04/arizona-corp-comm-votes-to-convert-springerville-and-coronado-generating-stations-to-natural-gas/</w:t>
        </w:r>
      </w:hyperlink>
      <w:r>
        <w:t xml:space="preserve"> - * The Arizona Corporation Commission unanimously voted to convert Springerville and Coronado coal plants to natural gas. * The Springerville plant is owned by TEP, with conversion expected by early 2030, costing approximately $170 million. * The Coronado plant, owned by SRP, is expected to be converted by late 2029 at a cost of around $1.1 billion. * The conversions aim to comply with EPA guidelines and address the loss of dispatchable power capacity. * Coronado supplies about 10% of SRP’s peak demand and powers over 150,000 homes. 266. </w:t>
      </w:r>
      <w:hyperlink r:id="rId239">
        <w:r>
          <w:rPr>
            <w:color w:val="0000EE"/>
            <w:u w:val="single"/>
          </w:rPr>
          <w:t>https://www.bairdmaritime.com/shipping/tankers/is-china-in-talks-with-iran-to-allow-safe-oil-and-gas-passage-through-hormuz</w:t>
        </w:r>
      </w:hyperlink>
      <w:r>
        <w:t xml:space="preserve"> - • China is negotiating with Iran to enable crude oil and Qatari LNG vessels to pass safely through the Strait of Hormuz.</w:t>
        <w:br/>
      </w:r>
      <w:r>
        <w:t>• The talks are in response to the US-Israeli measures that have effectively shut down the shipping route.</w:t>
        <w:br/>
      </w:r>
      <w:r>
        <w:t>• The US-Israeli conflict against Tehran has led to supply disruptions, affecting global oil and LNG markets.</w:t>
        <w:br/>
      </w:r>
      <w:r>
        <w:t>• China, relying on Middle Eastern energy supplies, is advocating for safe navigation rights for vessels through the strait.</w:t>
        <w:br/>
      </w:r>
      <w:r>
        <w:t xml:space="preserve">• The diplomatic discussions suggest efforts to maintain energy supply security during regional tensions. 267. </w:t>
      </w:r>
      <w:hyperlink r:id="rId240">
        <w:r>
          <w:rPr>
            <w:color w:val="0000EE"/>
            <w:u w:val="single"/>
          </w:rPr>
          <w:t>https://www.jdsupra.com/legalnews/mideast-war-tests-lng-contracts-7199698/</w:t>
        </w:r>
      </w:hyperlink>
      <w:r>
        <w:t xml:space="preserve"> - * The escalating conflict in the Middle East affects global energy markets, particularly LNG sector. * The Strait of Hormuz's closure disrupts LNG flow from Qatar and Gulf producers, pushing prices higher. * US LNG exports grow amidst regional disruptions; alternative supply sources and flexible contracts gain attractiveness. * Force majeure invoked by QatarEnergy and others leave buyers exposed to spot market risks. * Disputes over price reviews and contractual obligations likely as spot prices spike and long-term contract conditions are tested. 268. </w:t>
      </w:r>
      <w:hyperlink r:id="rId241">
        <w:r>
          <w:rPr>
            <w:color w:val="0000EE"/>
            <w:u w:val="single"/>
          </w:rPr>
          <w:t>https://www.ansa.it/sito/notizie/mondo/2026/03/05/lo-stretto-di-hormuz-zona-di-guerra-mille-navi-bloccate_f363a3e7-a3d5-4de9-95e0-0ccca2c4d44e.html</w:t>
        </w:r>
      </w:hyperlink>
      <w:r>
        <w:t xml:space="preserve"> - * Cresce l'allerta nello stretto di Hormuz, classificato come 'zona di operazioni belliche' a causa dell'escalation militare in Medio Oriente. * Circa 1.000 navi sono bloccate nell'area, con circa la metà che trasporta petrolio e gas. * Il valore delle navi ferme supera i 25 miliardi di dollari. * L'Unione europea ha dichiarato la situazione 'estremamente preoccupante' e ha attivato missioni navali di sicurezza. * La regione registra un forte calo del traffico, con transiti delle petroliere diminuiti fino al 90%. 269. </w:t>
      </w:r>
      <w:hyperlink r:id="rId242">
        <w:r>
          <w:rPr>
            <w:color w:val="0000EE"/>
            <w:u w:val="single"/>
          </w:rPr>
          <w:t>https://tass.com/politics/2096913</w:t>
        </w:r>
      </w:hyperlink>
      <w:r>
        <w:t xml:space="preserve"> - * The situation in the European Union’s energy sector is worsening for citizens and industry, according to Kremlin Spokesman Dmitry Peskov. * Peskov states that a decision to cut gas supplies to the EU has not been made, only a proposal for government analysis. * Russian President Putin has proposed redirecting gas supplies to new markets, aligning with Moscow's interests. * The statement emphasises ongoing considerations rather than immediate supply disruptions. * The development impacts the EU's energy security and gas supply strategies. 270. </w:t>
      </w:r>
      <w:hyperlink r:id="rId243">
        <w:r>
          <w:rPr>
            <w:color w:val="0000EE"/>
            <w:u w:val="single"/>
          </w:rPr>
          <w:t>https://tass.com/economy/2096993</w:t>
        </w:r>
      </w:hyperlink>
      <w:r>
        <w:t xml:space="preserve"> - * Russia considers terminating LNG supplies to Europe to support Asian countries reliant on Qatari LNG, according to Sergey Kaufman. * President Vladimir Putin indicated Russia may redirect gas supplies to interested buyers due to EU's rejection of Russian gas. * Russia's pipe gas is mainly supplied to Hungary and Slovakia and cannot be redirected to alternative markets. * Russian LNG is mainly imported by Spain, France, Belgium, and the Netherlands, which support sanctions against Russia. * Countries such as Pakistan, Bangladesh, China, South Korea, Taiwan, and India are heavily dependent on Qatari LNG and might increase imports of Russian gas if Qatar exports are interrupted. 271. </w:t>
      </w:r>
      <w:hyperlink r:id="rId244">
        <w:r>
          <w:rPr>
            <w:color w:val="0000EE"/>
            <w:u w:val="single"/>
          </w:rPr>
          <w:t>https://tass.com/economy/2096971</w:t>
        </w:r>
      </w:hyperlink>
      <w:r>
        <w:t xml:space="preserve"> - * Gas prices on European exchanges rose by over 10%, exceeding $650 per 1,000 cubic metres, following Putin’s statement about potential Russian withdrawal from European gas market. * Russian President Vladimir Putin indicated Russia might redirect supplies elsewhere if the EU proceeds to fully abandon Russian gas. * The EU approved a ban on Russian LNG starting 2027 and on pipeline gas starting 2027, with certain restrictions beginning in 2026. * Gas prices increased partly due to Qatar Energy halting LNG production after Iranian air strikes, with Qatar being the third-largest LNG exporter. * Iran’s navy has taken control of the Strait of Hormuz, through which over 20% of global oil and LNG pass, with reports of tankers being hit by missiles and drones. 272. </w:t>
      </w:r>
      <w:hyperlink r:id="rId245">
        <w:r>
          <w:rPr>
            <w:color w:val="0000EE"/>
            <w:u w:val="single"/>
          </w:rPr>
          <w:t>https://tass.com/economy/2097047</w:t>
        </w:r>
      </w:hyperlink>
      <w:r>
        <w:t xml:space="preserve"> - * Kirill Dmitriev, CEO of Russian Direct Investment Fund (RDIF), forecasts rising inflation and industrial bankruptcies in Europe due to rejection of Russian gas. * He states that a surge in EU natural gas prices has occurred because of this rejection. * Gas prices in Europe rose by more than 10% and exceeded $650 per 1,000 cubic meters. * The article discusses potential energy crisis and tensions in the Middle East affecting energy prices. 273. </w:t>
      </w:r>
      <w:hyperlink r:id="rId246">
        <w:r>
          <w:rPr>
            <w:color w:val="0000EE"/>
            <w:u w:val="single"/>
          </w:rPr>
          <w:t>https://tass.com/politics/2097197</w:t>
        </w:r>
      </w:hyperlink>
      <w:r>
        <w:t xml:space="preserve"> - * The global security architecture is rapidly crumbling, with contours fading and structure eroding, according to Sergey Shoigu. * Shoigu criticises the US and Israel for aggression against Iran, calling it unprecedented disregard for international law. * The consequences of Middle East events, including potential closure of the Strait of Hormuz, could be severe, affecting energy and food supplies. * Losses from closing the Strait of Hormuz could amount to approximately $7 billion per day. * Shoigu states the war in the Middle East was unleashed without understanding the consequences. 274. </w:t>
      </w:r>
      <w:hyperlink r:id="rId247">
        <w:r>
          <w:rPr>
            <w:color w:val="0000EE"/>
            <w:u w:val="single"/>
          </w:rPr>
          <w:t>https://tass.com/economy/2097233</w:t>
        </w:r>
      </w:hyperlink>
      <w:r>
        <w:t xml:space="preserve"> - * Fitch expects the Strait of Hormuz to be effectively closed for less than a month due to Middle East conflict. * The closure is anticipated to cause a significant reduction in hydrocarbon export revenues for Bahrain, Iraq, Qatar, and Kuwait. * Fitch states there will be no major damage to energy infrastructure if the closure lasts less than a month. * Iran denies having closed the Strait, citing US threats as a security concern. 275. </w:t>
      </w:r>
      <w:hyperlink r:id="rId248">
        <w:r>
          <w:rPr>
            <w:color w:val="0000EE"/>
            <w:u w:val="single"/>
          </w:rPr>
          <w:t>https://tass.com/economy/2097091</w:t>
        </w:r>
      </w:hyperlink>
      <w:r>
        <w:t xml:space="preserve"> - * An expert suggests a possible 'fight for LNG' on global markets due to Middle East tensions and potential disruptions. * Russia's reorientation of LNG exports toward Asia may become key if the Strait of Hormuz remains blocked. * Long-term LNG contracts from Yamal could influence supply reorientation, with some existing contracts potentially terminated. * EU has approved bans on Russian LNG imports starting in 2026-2027, with restrictions beginning sooner. * US and Israel launched military strikes against Iran, escalating Middle East tensions and impacting regional stability. 276. </w:t>
      </w:r>
      <w:hyperlink r:id="rId249">
        <w:r>
          <w:rPr>
            <w:color w:val="0000EE"/>
            <w:u w:val="single"/>
          </w:rPr>
          <w:t>https://tribune.com.pk/story/2596000/petroleum-minister-warns-of-gas-crisis-after-qatarenergy-force-majeure-notice</w:t>
        </w:r>
      </w:hyperlink>
      <w:r>
        <w:t xml:space="preserve"> - * Pakistan's Petroleum Minister Ali Pervez Malik announced a potential gas crisis due to QatarEnergy's force majeure notice caused by the war in the Middle East. * Escalating regional conflict, including US and Israeli strikes and Iran's retaliatory attacks, has disrupted energy supply routes like the Strait of Hormuz. * The war has caused congestion and blockage in energy supply chains, with an uncertain timeline for resolution. * Pakistan is exploring alternative energy arrangements, reducing dependence on gas, and conserving fuel amidst rising prices and potential load shedding. * The government plans measures including demand curtailment, rationing, and action against hoarders to manage the crisis. 277. </w:t>
      </w:r>
      <w:hyperlink r:id="rId250">
        <w:r>
          <w:rPr>
            <w:color w:val="0000EE"/>
            <w:u w:val="single"/>
          </w:rPr>
          <w:t>https://tribune.com.pk/story/2596040/citys-gas-woes-reachboiling-point</w:t>
        </w:r>
      </w:hyperlink>
      <w:r>
        <w:t xml:space="preserve"> - * Widespread gas outages in Karachi during Ramazan due to disruptions in LNG imports and tensions in the Strait of Hormuz. * Residents report prolonged load-shedding, affecting meal preparations for Sehri and Iftar. * Escalating US-Iran tensions impact energy supply routes in the Gulf region. * SSGC considers revised gas supply schedule, possibly from 3am to 9am and 3pm to 9pm. * Authorities warn that ongoing Gulf tensions could worsen gas shortages across Pakistan. 278. </w:t>
      </w:r>
      <w:hyperlink r:id="rId251">
        <w:r>
          <w:rPr>
            <w:color w:val="0000EE"/>
            <w:u w:val="single"/>
          </w:rPr>
          <w:t>https://www.aol.com/articles/trump-u-navy-escorts-tankers-204600212.html</w:t>
        </w:r>
      </w:hyperlink>
      <w:r>
        <w:t xml:space="preserve"> - • President Donald Trump announced the US Navy will escort tankers through the Strait of Hormuz due to Iranian threats.</w:t>
        <w:br/>
      </w:r>
      <w:r>
        <w:t>• The US will provide political risk insurance for maritime trade, especially energy, through the Gulf.</w:t>
        <w:br/>
      </w:r>
      <w:r>
        <w:t>• The Islamic Revolutionary Guard threatened ships attempting to transit the Strait, with IRGC ships reportedly destroyed by U.S. forces.</w:t>
        <w:br/>
      </w:r>
      <w:r>
        <w:t>• The US Department of Transportation issued an alert urging vessels to maintain a safe distance from military activity.</w:t>
        <w:br/>
      </w:r>
      <w:r>
        <w:t xml:space="preserve">• Iran targeted Arab Gulf countries in response to US strikes inside Iran. 279. </w:t>
      </w:r>
      <w:hyperlink r:id="rId252">
        <w:r>
          <w:rPr>
            <w:color w:val="0000EE"/>
            <w:u w:val="single"/>
          </w:rPr>
          <w:t>https://ria.ru/20260306/ssha-2078889980.html</w:t>
        </w:r>
      </w:hyperlink>
      <w:r>
        <w:t xml:space="preserve"> - * Алексей Пушков, член комитета Совфеда по конституционному законодательству, заявил, что США подорвали свои санкции против России, чтобы остановить транзит энергоносителей через Ормузский пролив. 280. </w:t>
      </w:r>
      <w:hyperlink r:id="rId253">
        <w:r>
          <w:rPr>
            <w:color w:val="0000EE"/>
            <w:u w:val="single"/>
          </w:rPr>
          <w:t>https://whyy.org/articles/gas-prices-iran-war/</w:t>
        </w:r>
      </w:hyperlink>
      <w:r>
        <w:t xml:space="preserve"> - * U.S.-Israeli military actions against Iran have been ongoing for six days. * Crude oil prices have increased significantly. * Gasoline prices in Philadelphia rose to $3.22 per gallon, a 20-cent increase. * Rising costs are linked to concerns over oil and natural gas production and transport disruptions due to the conflict. * The war's escalation impacts the natural gas market and energy prices. 281. </w:t>
      </w:r>
      <w:hyperlink r:id="rId254">
        <w:r>
          <w:rPr>
            <w:color w:val="0000EE"/>
            <w:u w:val="single"/>
          </w:rPr>
          <w:t>https://www.dailystar.co.uk/news/latest-news/breaking-putins-gas-war-europe-36818945</w:t>
        </w:r>
      </w:hyperlink>
      <w:r>
        <w:t xml:space="preserve"> - * Vladimir Putin threatens to stop Russian gas supplies to Europe, citing business reasons.</w:t>
      </w:r>
      <w:r>
        <w:rPr>
          <w:i/>
        </w:rPr>
        <w:t xml:space="preserve"> * The move is linked to Ukraine and Middle Eastern conflicts, with potential price increases for consumers.</w:t>
      </w:r>
      <w:r>
        <w:t xml:space="preserve"> * Putin suggests shifting supplies to alternative markets that are more reliable.</w:t>
      </w:r>
      <w:r>
        <w:rPr>
          <w:i/>
        </w:rPr>
        <w:t xml:space="preserve"> * Russian gas accounted for about 13% of EU imports in 2025, with disruptions potentially affecting prices.</w:t>
      </w:r>
      <w:r>
        <w:t xml:space="preserve"> * Slovakia and Hungary seek to restart Russian oil supplies amid political tensions. 282. </w:t>
      </w:r>
      <w:hyperlink r:id="rId255">
        <w:r>
          <w:rPr>
            <w:color w:val="0000EE"/>
            <w:u w:val="single"/>
          </w:rPr>
          <w:t>https://www.hungarianconservative.com/articles/current/hungary-russia-war-in-ukraine-pow-transcarpathia-putin-energy-security-druzhba/</w:t>
        </w:r>
      </w:hyperlink>
      <w:r>
        <w:t xml:space="preserve"> - • Hungarian Minister of Foreign Affairs Péter Szijjártó announced the release of two Hungarian prisoners of war from Transcarpathia after talks in Moscow on 4 March. • The discussions aimed to secure energy supplies amid Ukraine’s blockade of the Druzhba pipeline and regional conflicts. • Russia confirmed continued energy supply at existing prices and discussed alternative transport options if pipelines face disruptions. • Szijjártó highlighted concerns over Ukrainian plans to sabotage pipelines, including TurkStream, to prevent gas supplies to Hungary. 283. </w:t>
      </w:r>
      <w:hyperlink r:id="rId256">
        <w:r>
          <w:rPr>
            <w:color w:val="0000EE"/>
            <w:u w:val="single"/>
          </w:rPr>
          <w:t>https://egyptoil-gas.com/news/putin-warns-russia-could-halt-gas-supplies-to-europe-amid-iran-crisis/</w:t>
        </w:r>
      </w:hyperlink>
      <w:r>
        <w:t xml:space="preserve"> - * Putin warned Russia may halt gas supplies to Europe following the Iran crisis and Western restrictions. * The EU aims to ban Russian pipeline gas by 2027 and restrict LNG contracts from April 2026. * Oil and gas prices surged after US and Israeli attacks on Iran, disrupting regional energy facilities. * Russia considers redirecting gas supplies to other markets, including China. * Russia continues to supply energy to countries like Slovakia and Hungary.</w:t>
      </w:r>
      <w:r/>
    </w:p>
    <w:p>
      <w:r/>
      <w:r>
        <w:t xml:space="preserve">284. </w:t>
      </w:r>
      <w:hyperlink r:id="rId257">
        <w:r>
          <w:rPr>
            <w:color w:val="0000EE"/>
            <w:u w:val="single"/>
          </w:rPr>
          <w:t>https://25h.app/2026/03/05/%D9%82%D8%B7%D8%B1-%D9%84%D9%84%D8%B7%D8%A7%D9%82%D8%A9-%D8%AA%D8%B9%D9%84%D9%86-%D8%A7%D9%84%D9%82%D9%88%D8%A9-%D8%A7%D9%84%D9%82%D8%A7%D9%87%D8%B1%D8%A9-%D9%88%D8%AA%D9%88%D9%82%D9%81-%D8%A5%D9%86/</w:t>
        </w:r>
      </w:hyperlink>
      <w:r>
        <w:t xml:space="preserve"> - * Qatar Energy announces force majeure and stops LNG and related gas production. * The announcement follows notifications to affected procurement clients. * European gas markets experience a surge, with TTF futures rising by 35% in one day. * Over the week, European gas prices increase by approximately 53%. * Goldman Sachs estimates a 10% energy price increase could reduce UK and eurozone GDP by 0.2%. * EU gas storage levels drop below 30% of capacity, lower than the same period last year, raising supply concerns, especially in Germany and France. 285. </w:t>
      </w:r>
      <w:hyperlink r:id="rId258">
        <w:r>
          <w:rPr>
            <w:color w:val="0000EE"/>
            <w:u w:val="single"/>
          </w:rPr>
          <w:t>https://www.skynewsarabia.com/business/1856857-%D9%82%D8%B7%D8%B1-%D9%84%D9%84%D8%B7%D8%A7%D9%82%D8%A9-%D8%AA%D8%B9%D9%84%D9%86-%D8%A7%D9%84%D9%82%D9%88%D8%A9-%D8%A7%D9%84%D9%82%D8%A7%D9%87%D8%B1%D8%A9-%D9%88%D8%AA%D9%88%D9%82%D9%81-%D8%A5%D9%86%D8%AA%D8%A7%D8%AC-%D8%A7%D9%84%D8%BA%D8%A7%D8%B2</w:t>
        </w:r>
      </w:hyperlink>
      <w:r>
        <w:t xml:space="preserve"> - - قطر للطاقة تعلن حالة القوة القاهرة وتوقف إنتاج الغاز. - أسواق الغاز الأوروبية سجلت ارتفاعات حادة، مع زيادة بنسبة 35% في عقد TTF الآجل بمقدار يوم واحد. - ارتفاع أسعار الطاقة قد يقلل الناتج المحلي الإجمالي لمنطقة اليورو والمملكة المتحدة بنسبة 0.2%. - مستويات تخزين الغاز في الاتحاد الأوروبي أقل من 30%، مع ألمانيا وفرنسا الأكثر عرضة للخطر. 286. </w:t>
      </w:r>
      <w:hyperlink r:id="rId259">
        <w:r>
          <w:rPr>
            <w:color w:val="0000EE"/>
            <w:u w:val="single"/>
          </w:rPr>
          <w:t>https://aawsat.com/%D8%A7%D9%84%D8%A7%D9%82%D8%AA%D8%B5%D8%A7%D8%AF/5247774-%D9%87%D8%A7%D8%A8%D8%A7%D8%BA-%D9%84%D9%88%D9%8A%D8%AF-%D8%AA%D9%8F%D9%81%D8%B9%D9%91%D9%90%D9%84-%D8%A5%D8%AC%D8%B1%D8%A7%D8%A1%D8%A7%D8%AA-%D8%B7%D9%88%D8%A7%D8%B1%D8%A6-%D9%84%D8%B4%D8%AD%D9%86%D8%A7%D8%AA-%D8%A7%D9%84%D8%AE%D9%84%D9%8A%D8%AC</w:t>
        </w:r>
      </w:hyperlink>
      <w:r>
        <w:t xml:space="preserve"> - * Europe’s gas storage efforts become more complex and costly amid disruptions caused by the US-Israeli conflict on Iran, and reduced Russian gas imports. * The EU's reliance on LNG for storage has increased from 19% to about 45%, equating to approximately 174 billion cubic metres. * Europe needs around 700 LNG shipments to fill storage tanks this summer, up by 180 shipments compared to last year. * Gas prices in Europe surged, with record-high prices earlier in 2023 and a 50% jump recently after Qatar’s fields closure. * Gas storage levels in Europe likely remain well below the five-year average, risking shortages if LNG supply interruptions continue. 287. </w:t>
      </w:r>
      <w:hyperlink r:id="rId260">
        <w:r>
          <w:rPr>
            <w:color w:val="0000EE"/>
            <w:u w:val="single"/>
          </w:rPr>
          <w:t>https://jurnalul.ro/stiri/externe/europa-noua-criza-energetica-pretul-gazelor-peste-50-1026047.html</w:t>
        </w:r>
      </w:hyperlink>
      <w:r>
        <w:t xml:space="preserve"> - * Gas prices in Europe reach their highest level in 2023, rising approximately 53% due to Middle East conflict disruptions. * Shipping congestion through the Strait of Hormuz and attacks on Qatar exacerbate the crisis. * Asian buyers redirect LNG shipments away from Europe, paying higher prices. * European gas storage levels are below 30%, significantly lower than the average of 45% for this period. * Europe’s vulnerability persists despite reduced dependence on Russian gas, as global LNG market fluctuations impact prices. 288. </w:t>
      </w:r>
      <w:hyperlink r:id="rId261">
        <w:r>
          <w:rPr>
            <w:color w:val="0000EE"/>
            <w:u w:val="single"/>
          </w:rPr>
          <w:t>https://energynow.com/2026/03/qatar-shuts-gas-liquefaction-will-take-weeks-to-restart-sources-say/</w:t>
        </w:r>
      </w:hyperlink>
      <w:r>
        <w:t xml:space="preserve"> - * Qatar fully shuts down gas liquefaction on Wednesday, with recovery expected in at least a month. * The shutdown affects Qatar Energy's Ras Laffan plant, which declared force majeure on exports. * Restarting production will take at least two weeks after initial restart and a further two weeks to reach full capacity. * The shutdown involves gas-to-super-chilled fuel conversion, impacting LNG export capacity. * The news influences global LNG supply and export levels. 289. </w:t>
      </w:r>
      <w:hyperlink r:id="rId262">
        <w:r>
          <w:rPr>
            <w:color w:val="0000EE"/>
            <w:u w:val="single"/>
          </w:rPr>
          <w:t>https://kapitalis.com/tunisie/2026/03/05/gaz-le-qatar-souffre-les-etats-unis-se-gavent/</w:t>
        </w:r>
      </w:hyperlink>
      <w:r>
        <w:t xml:space="preserve"> - ['</w:t>
      </w:r>
      <w:r>
        <w:rPr>
          <w:i/>
        </w:rPr>
        <w:t xml:space="preserve"> US LNG exporters Venture Global and Cheniere Energy increase production and accelerate new capacity outputs, responding to a surge in European and Asian prices caused by Qatar supply issues.', '</w:t>
      </w:r>
      <w:r>
        <w:t xml:space="preserve"> US LNG market gains a pivotal role during the ongoing global gas crisis, with exports growing and prices rising significantly in Europe.', "</w:t>
      </w:r>
      <w:r>
        <w:rPr>
          <w:i/>
        </w:rPr>
        <w:t xml:space="preserve"> Qatar's LNG production was temporarily halted following an Iranian drone attack on Ras Laffan, a major LNG facility producing a fifth of global supply.", '</w:t>
      </w:r>
      <w:r>
        <w:t xml:space="preserve"> European gas prices rose 39%, UK prices increased 45%, while US gas prices only slightly rose by 3.5%.', "</w:t>
      </w:r>
      <w:r>
        <w:rPr>
          <w:i/>
        </w:rPr>
        <w:t xml:space="preserve"> US surpassed Qatar and Australia as the world's largest LNG exporter in 2023, with new terminals planned but not yet operational, including the Golden Pass project."] 290. </w:t>
      </w:r>
      <w:hyperlink r:id="rId263">
        <w:r>
          <w:rPr>
            <w:color w:val="0000EE"/>
            <w:u w:val="single"/>
          </w:rPr>
          <w:t>https://www.dnevnik.bg/sviat/2026/03/05/4889260_rusiia_misli_da_spre_gaza_za_evropa_predi_brjuksel/?ref=rss</w:t>
        </w:r>
      </w:hyperlink>
      <w:r>
        <w:rPr>
          <w:i/>
        </w:rPr>
        <w:t xml:space="preserve"> - * Russia threatened to stop gas deliveries to Europe. * Russian president Putin discussed quotas for Hungary with Hungarian Foreign Minister Szijjártó. * Putin mentioned it might be more advantageous for Russia to cease supplies and target other markets. * No formal decision has been made; Putin tasked the government to evaluate options. * Russian Energy Minister Novak said the cabinet will discuss the issue soon. 291. </w:t>
      </w:r>
      <w:hyperlink r:id="rId264">
        <w:r>
          <w:rPr>
            <w:color w:val="0000EE"/>
            <w:u w:val="single"/>
          </w:rPr>
          <w:t>https://africa-middleeastmining.com/iran-conflict-disrupts-qatar-lng-supply-and-global-markets/?utm_source=rss&amp;utm_medium=rss&amp;utm_campaign=iran-conflict-disrupts-qatar-lng-supply-and-global-markets</w:t>
        </w:r>
      </w:hyperlink>
      <w:r>
        <w:rPr>
          <w:i/>
        </w:rPr>
        <w:t xml:space="preserve"> - * Iran-related conflict disrupts Qatar’s LNG operations, causing market volatility. * Qatar supplies around 20% of global LNG, making disruptions significant. * Strait of Hormuz crucial transit route affected by regional tensions. * Shipping delays and increased costs due to rerouted cargoes. * European gas prices surged over 45%, amid low storage levels. * Asian markets experienced price rises with some resilience. * Disruptions prompt global energy security strategy reviews. 292. </w:t>
      </w:r>
      <w:hyperlink r:id="rId265">
        <w:r>
          <w:rPr>
            <w:color w:val="0000EE"/>
            <w:u w:val="single"/>
          </w:rPr>
          <w:t>https://aif.ru/politics/world/operezhaya-sankcii-stoit-li-perekryt-gaz-evrope-pryamo-seychas</w:t>
        </w:r>
      </w:hyperlink>
      <w:r>
        <w:rPr>
          <w:i/>
        </w:rPr>
        <w:t xml:space="preserve"> - * Putin suggested the possibility of instant gas supply termination to Europe, citing rising prices and geopolitical risks, including conflicts involving Iran and Qatar. * European sanctions against Russian gas, including bans on imports from 2026 and 2027, are imminent. * Russia's current gas exports to Europe amounted to 40 bcm in 2025, representing 13% of total European imports. * The Turkish Stream remains the main route for Russian gas, with high utilisation levels. * Russia seeks alternative markets such as China, Central Asia, and the Asia-Pacific region for future supplies. * The process of reorienting gas supplies to new markets is ongoing and complex. 293. </w:t>
      </w:r>
      <w:hyperlink r:id="rId266">
        <w:r>
          <w:rPr>
            <w:color w:val="0000EE"/>
            <w:u w:val="single"/>
          </w:rPr>
          <w:t>https://www.vietnamplus.vn/qatar-tam-dung-xuat-khau-lng-cac-ong-lon-phuong-tay-huong-loi-post1097155.vnp</w:t>
        </w:r>
      </w:hyperlink>
      <w:r>
        <w:rPr>
          <w:i/>
        </w:rPr>
        <w:t xml:space="preserve"> - * Qatar temporarily halts LNG exports following an attack on its infrastructure. * Prices for LNG increase sharply in Europe and Asia, with Asia up 91% and Europe up 44% since 27/2. * Western energy companies, including Shell, TotalEnergies, ExxonMobil, and Cheniere, benefit from the price surge. * Qatar's LNG production, accounting for 20% of global supply, is impacted; other supply sources are being sought. * US and Australia increase LNG export capacity; US became the largest exporter by 2022 with projected growth by 2031. 294. </w:t>
      </w:r>
      <w:hyperlink r:id="rId267">
        <w:r>
          <w:rPr>
            <w:color w:val="0000EE"/>
            <w:u w:val="single"/>
          </w:rPr>
          <w:t>https://oilprice.com/Latest-Energy-News/World-News/LNG-Shipping-Rates-Soar-650-to-300000-Per-Day.html</w:t>
        </w:r>
      </w:hyperlink>
      <w:r>
        <w:rPr>
          <w:i/>
        </w:rPr>
        <w:t xml:space="preserve"> - * Global LNG shipping market rates rise from $40,000 to $300,000 per day, a 650% increase, due to escalating Middle East conflict. * Charter rates for LNG carriers on U.S. Gulf-Europe and U.S. Gulf-Asia routes increase to $300,000 per day. * Qatar halts LNG production and declares force majeure, affecting roughly 20% of global supply. * Disruption causes traders to seek longer routes, increasing demand for LNG carriers. * Asian LNG prices remain roughly double pre-conflict levels, with major Asian importers impacted. 295. </w:t>
      </w:r>
      <w:hyperlink r:id="rId268">
        <w:r>
          <w:rPr>
            <w:color w:val="0000EE"/>
            <w:u w:val="single"/>
          </w:rPr>
          <w:t>https://www.marineinsight.com/shipping-news/qatar-halts-lng-production-declares-force-majeure-on-exports-after-drone-attack/?utm_source=rss&amp;utm_medium=rss&amp;utm_campaign=qatar-halts-lng-production-declares-force-majeure-on-exports-after-drone-attack</w:t>
        </w:r>
      </w:hyperlink>
      <w:r>
        <w:rPr>
          <w:i/>
        </w:rPr>
        <w:t xml:space="preserve"> - * Qatar suspends LNG production and declares force majeure following drone attack at Ras Laffan Industrial City. * Facilities expected to remain offline for at least two weeks, with full recovery possibly taking over a month. * Disruption delays LNG shipments and affects global supply, impacting prices and trade flows. * Most of Qatar’s LNG exports go to Asia, with Europe increasing imports due to reduced Russian pipeline gas. * The shutdown influences global LNG market dynamics and freight rates. 296. </w:t>
      </w:r>
      <w:hyperlink r:id="rId269">
        <w:r>
          <w:rPr>
            <w:color w:val="0000EE"/>
            <w:u w:val="single"/>
          </w:rPr>
          <w:t>https://english.pravda.ru/world/166078-hormuz-strait-crisis-oil-gas-shipping-trump-response/</w:t>
        </w:r>
      </w:hyperlink>
      <w:r>
        <w:rPr>
          <w:i/>
        </w:rPr>
        <w:t xml:space="preserve"> - * Iran has increased naval control over the Hormuz Strait, disrupting global energy trade.</w:t>
      </w:r>
      <w:r>
        <w:t xml:space="preserve"> Major insurers have suspended war-risk coverage for ships passing through the region.</w:t>
      </w:r>
      <w:r>
        <w:rPr>
          <w:i/>
        </w:rPr>
        <w:t xml:space="preserve"> Oil production at Iraqi fields and LNG facilities in Qatar have halted.</w:t>
      </w:r>
      <w:r>
        <w:t xml:space="preserve"> Europe faces potential energy shortages due to these disruptions, with gas prices surging.</w:t>
      </w:r>
      <w:r>
        <w:rPr>
          <w:i/>
        </w:rPr>
        <w:t xml:space="preserve"> US President Donald Trump announced plans to deploy naval escorts and provide insurance guarantees for maritime trade. 297. </w:t>
      </w:r>
      <w:hyperlink r:id="rId270">
        <w:r>
          <w:rPr>
            <w:color w:val="0000EE"/>
            <w:u w:val="single"/>
          </w:rPr>
          <w:t>https://www.dnevnik.bg/sviat/2026/03/05/4889305_cenite_na_gaza_za_evropa_se_vdigat_sled_kato_putin/?ref=rss</w:t>
        </w:r>
      </w:hyperlink>
      <w:r>
        <w:rPr>
          <w:i/>
        </w:rPr>
        <w:t xml:space="preserve"> - * The Danish and UK gas benchmarks recovered after Putin warned Russia might halt deliveries to Europe. * Dutch TTF contract increased by 2% to 49 euros/MWh; earlier rose 8.3% to 52.80 euros/MWh. * UK April contract traded 2.1% higher at 129.5 pence per therm. * Putin suggested Russia could benefit from stopping gas exports earlier, as their share of EU gas decreased from 40% to 6%. * Risks to supplies are heightened due to potential LNG disruptions from the Gulf and geopolitical tensions. * European gas storage filling for next winter becomes more expensive, amid conflict impacts and global market shifts. 298. </w:t>
      </w:r>
      <w:hyperlink r:id="rId271">
        <w:r>
          <w:rPr>
            <w:color w:val="0000EE"/>
            <w:u w:val="single"/>
          </w:rPr>
          <w:t>https://peakoil.com/production/qatar-shuts-lng-production-declares-force-majeure-as-hormuz-crisis-deepens</w:t>
        </w:r>
      </w:hyperlink>
      <w:r>
        <w:rPr>
          <w:i/>
        </w:rPr>
        <w:t xml:space="preserve"> - * QatarEnergy shuts down LNG production due to escalated Iran conflict. * The shutdown may last at least two weeks, with a full restart taking another two weeks. * Qatar accounts for approximately 20% of global LNG exports. * The disruption intensifies competition for LNG cargoes, pushing prices to multi-year highs. * US has limited capacity to fill the supply gap, risking prolonged shortages. * The shutdown represents a significant global energy supply disruption with potential market impacts. 299. </w:t>
      </w:r>
      <w:hyperlink r:id="rId272">
        <w:r>
          <w:rPr>
            <w:color w:val="0000EE"/>
            <w:u w:val="single"/>
          </w:rPr>
          <w:t>https://hungarytoday.hu/mol-and-slovnaft-file-complaint-against-croatian-pipeline-operator-janaf-with-the-eu-commission/</w:t>
        </w:r>
      </w:hyperlink>
      <w:r>
        <w:rPr>
          <w:i/>
        </w:rPr>
        <w:t xml:space="preserve"> - * MOL and Slovnaft filed a complaint against Croatian pipeline operator Janaf with the European Commission for alleged abuse of market position and pricing manipulation. * The dispute concerns delays and charges related to the transit of non-sanctioned Russian oil through the Adriatic pipeline to Hungary and Slovakia. * Janaf responded that the complaint is an attempt to exert pressure during price negotiations and that it acts within EU sanctions. * The European Commission is now evaluating whether Janaf is abusing its dominant market position, risking penalties. * The Druzhba pipeline is currently non-operational, affecting regional energy supply reliability. 300. </w:t>
      </w:r>
      <w:hyperlink r:id="rId273">
        <w:r>
          <w:rPr>
            <w:color w:val="0000EE"/>
            <w:u w:val="single"/>
          </w:rPr>
          <w:t>https://www.oilandgas360.com/hormuz-risk-sends-energy-shipping-costs-soaring/#utm_source=rss&amp;utm_medium=rss&amp;utm_campaign=hormuz-risk-sends-energy-shipping-costs-soaring</w:t>
        </w:r>
      </w:hyperlink>
      <w:r>
        <w:rPr>
          <w:i/>
        </w:rPr>
        <w:t xml:space="preserve"> - * Escalating tensions involving Iran impact global energy markets by increasing shipping costs and security concerns around the Strait of Hormuz. * Iran’s IRGC has expanded its leadership role, heightening regional conflict risks. * Iran declares full control over the Strait, warning of missile and drone threats to ships. * War risk insurance costs for vessels in the Gulf have surged, with some insurers withdrawing coverage. * The Strait of Hormuz transports about one-fifth of global oil consumption and significant natural gas exports. * Oil prices have increased, with traders sceptical about the duration of disruption risks. * US government proposes naval escorts and insurance backstops to secure shipments. * Market perception of risk influences freight rates and energy prices, depending on conflict developments. 301. </w:t>
      </w:r>
      <w:hyperlink r:id="rId274">
        <w:r>
          <w:rPr>
            <w:color w:val="0000EE"/>
            <w:u w:val="single"/>
          </w:rPr>
          <w:t>https://lenta.ru/news/2026/03/05/putin-ob-yasnil-vzlet-tsen-na-gaz-dlya-evropy/</w:t>
        </w:r>
      </w:hyperlink>
      <w:r>
        <w:rPr>
          <w:i/>
        </w:rPr>
        <w:t xml:space="preserve"> - * Putin states that the surge in gas prices in Europe is caused by global market conditions and sanctions against Moscow, as explained to journalist Pavel Zarubin. * He highlights that European countries are panic-stricken due to high tariffs and uncertain supply, especially with upcoming restrictions on Russian LNG in April. * Putin asserts Russia remains a reliable energy supplier to countries including Slovakia and Hungary. * He criticises Brussels' energy policies, the green agenda, and domestic political aims for contributing to the crisis. * Prices have soared to 700 dollars despite no reduction in supply, driven by global circumstances. 302. </w:t>
      </w:r>
      <w:hyperlink r:id="rId275">
        <w:r>
          <w:rPr>
            <w:color w:val="0000EE"/>
            <w:u w:val="single"/>
          </w:rPr>
          <w:t>https://mediaindonesia.com/ekonomi/866906/2-kapal-tanker-pertamina-terjebak-di-selat-hormuz-pemerintah-lakukan-negosiasi</w:t>
        </w:r>
      </w:hyperlink>
      <w:r>
        <w:rPr>
          <w:i/>
        </w:rPr>
        <w:t xml:space="preserve"> - * Indonesia's government is negotiating to free two Pertamina tankers trapped in the Strait of Hormuz. * The tanks are currently berthed while negotiations continue, with alternative energy supplies being prepared. * Pertamina International Shipping reports four ships in the Middle East region; two ships remain in the Gulf area. * The US and Israel reportedly attacked Iran, leading Iran's media to claim the Strait of Hormuz has effectively been closed. * The Strait is a strategic route for global energy trade, with about 20% of oil and LNG exports passing through it. 303. </w:t>
      </w:r>
      <w:hyperlink r:id="rId276">
        <w:r>
          <w:rPr>
            <w:color w:val="0000EE"/>
            <w:u w:val="single"/>
          </w:rPr>
          <w:t>https://www.zerohedge.com/energy/china-linked-bulk-carrier-exits-strait-hormuz-without-incident</w:t>
        </w:r>
      </w:hyperlink>
      <w:r>
        <w:rPr>
          <w:i/>
        </w:rPr>
        <w:t xml:space="preserve"> - * Maritime tracking reports a China-linked bulk carrier, Iron Maiden, transited the Strait of Hormuz without incident. * Iran has permitted Chinese vessels to pass through the strait, according to reports. * Strait of Hormuz traffic has decreased by approximately 90% due to regional conflict and Iranian restrictions. * Iran has targeted ten vessels in or around the Strait, with threats of force by IRGC forces. * Chinese officials have called for a ceasefire in the U.S.-Iran conflict, citing energy import concerns. 304. </w:t>
      </w:r>
      <w:hyperlink r:id="rId277">
        <w:r>
          <w:rPr>
            <w:color w:val="0000EE"/>
            <w:u w:val="single"/>
          </w:rPr>
          <w:t>https://www.gamereactor.fr/poutine-envisage-dinterrompre-les-livraisons-de-gaz-a-leurope-2055703/</w:t>
        </w:r>
      </w:hyperlink>
      <w:r>
        <w:rPr>
          <w:i/>
        </w:rPr>
        <w:t xml:space="preserve"> - * Le président Vladimir Poutine a déclaré que la Russie pourrait interrompre ses livraisons de gaz à l'Europe, sans décision prise, en contexte de flambée des prix de l'énergie. * Poutine a évoqué une réorientation des exportations vers d'autres marchés, notamment en Asie. * L'avertissement intervient face à la réduction de la dépendance de l'Europe au gaz russe, notamment à cause des sanctions et restrictions. * La part de la Russie dans les importations de gaz de l'UE a diminué depuis 2022, remplacée par la Norvège, les États-Unis et l'Algérie. 305. </w:t>
      </w:r>
      <w:hyperlink r:id="rId278">
        <w:r>
          <w:rPr>
            <w:color w:val="0000EE"/>
            <w:u w:val="single"/>
          </w:rPr>
          <w:t>https://www.tehrantimes.com/news/524446/Closure-of-Hormuz-Strait-not-a-choice-but-a-necessity</w:t>
        </w:r>
      </w:hyperlink>
      <w:r>
        <w:rPr>
          <w:i/>
        </w:rPr>
        <w:t xml:space="preserve"> - • Iran threatened to close the Strait of Hormuz in response to US and Israeli actions against Iran. • The move follows Iran’s dissatisfaction with US sanctions and military actions, including unilaterally abandoning the JCPOA. • Iran warned oil tankers to avoid passing the strait; some have been attacked. • The article discusses the geopolitical conflict between Iran, the US, Israel, and other countries, and its potential impact on global energy markets. • It criticises US policies under Trump, including sanctions and military threats, contributing to increased regional tensions. 306. </w:t>
      </w:r>
      <w:hyperlink r:id="rId279">
        <w:r>
          <w:rPr>
            <w:color w:val="0000EE"/>
            <w:u w:val="single"/>
          </w:rPr>
          <w:t>https://www.tehrantimes.com/news/524431/International-concern-grows-as-US-Israeli-assault-on-Iran-sparks</w:t>
        </w:r>
      </w:hyperlink>
      <w:r>
        <w:rPr>
          <w:i/>
        </w:rPr>
        <w:t xml:space="preserve"> - * The crisis in the Strait of Hormuz escalated following US–Israeli military actions against Iran, with Iran asserting control over the waterway. * Shipping activity has slowed sharply, with over 3,000 vessels idle and 500 ships waiting outside the region. * Brent crude prices climbed above $80 per barrel, rising 13% since the conflict began. * China called for protection of vessels, emphasising regional stability's importance for global economic security. * US President Donald Trump announced the US Navy would escort tankers through the Strait to ensure energy flow. * Countries like Pakistan and Saudi Arabia are seeking alternative routes and assistance amid disruptions. 307. </w:t>
      </w:r>
      <w:hyperlink r:id="rId280">
        <w:r>
          <w:rPr>
            <w:color w:val="0000EE"/>
            <w:u w:val="single"/>
          </w:rPr>
          <w:t>https://investinglive.com/news/is-this-a-hint-that-the-us-iran-conflict-might-stretch-on-for-much-longer-20260305/</w:t>
        </w:r>
      </w:hyperlink>
      <w:r>
        <w:rPr>
          <w:i/>
        </w:rPr>
        <w:t xml:space="preserve"> - * The article discusses the uncertainty regarding the duration of the US-Iran conflict and its impact on regional energy security, particularly in the Gulf region. * A Politico report suggests the conflict may extend beyond weeks, possibly into months, affecting the Strait of Hormuz and oil supply routes. * The US is increasing military intelligence support for operations against Iran for potentially over 100 days, indicating a prolonged conflict. * Markets are not fully priced in; WTI crude oil has risen amid fears of extended disruptions, with prices trending towards $80 and potential risk of reaching $100. 308. </w:t>
      </w:r>
      <w:hyperlink r:id="rId281">
        <w:r>
          <w:rPr>
            <w:color w:val="0000EE"/>
            <w:u w:val="single"/>
          </w:rPr>
          <w:t>https://www.indiandefensenews.in/2026/03/indian-navy-deploys-ins-surat-in-gulf.html</w:t>
        </w:r>
      </w:hyperlink>
      <w:r>
        <w:rPr>
          <w:i/>
        </w:rPr>
        <w:t xml:space="preserve"> - * The Indian Navy has positioned INS Surat in the Gulf of Oman amid escalating US-Israel-Iran conflicts. * The deployment supports Operation Sankalp for maritime security, anti-piracy, and humanitarian aid. * The move is a precautionary, non-combatant measure focused on protecting Indian nationals and trade routes. * INS Surat is a Visakhapatnam-class destroyer commissioned in 2025, equipped with advanced stealth and weapon systems. * The deployment responds to threats to trade security and regional stability, relying on past successful evacuation operations. 309. </w:t>
      </w:r>
      <w:hyperlink r:id="rId282">
        <w:r>
          <w:rPr>
            <w:color w:val="0000EE"/>
            <w:u w:val="single"/>
          </w:rPr>
          <w:t>https://tass.com/world/2096269</w:t>
        </w:r>
      </w:hyperlink>
      <w:r>
        <w:rPr>
          <w:i/>
        </w:rPr>
        <w:t xml:space="preserve"> - * Hungary has formed a commission led by Gabor Czepek to investigate the Druzhba pipeline blockage. * Hungarian Prime Minister Viktor Orban announced the measure, citing risks from sabotage and Ukraine’s alleged attacks. * Hungary has reinforced security at energy facilities, deploying army units to 75 locations. * Ukraine will not resume oil supplies via the Druzhba pipeline to Slovakia in the coming days. * Slovakia's government has approved ending its agreement with Ukraine on emergency electricity supplies. * The European Commission has acknowledged pressure on Ukraine to resume oil supplies via the pipeline. * Budapest suspects Ukraine’s reluctance to restart oil transit is linked to upcoming Hungarian elections and political manoeuvres. 310. </w:t>
      </w:r>
      <w:hyperlink r:id="rId283">
        <w:r>
          <w:rPr>
            <w:color w:val="0000EE"/>
            <w:u w:val="single"/>
          </w:rPr>
          <w:t>https://www.euronews.com/2026/03/04/hungarian-foreign-minister-in-moscow-for-energy-talks-with-putin-amid-ukraine-pipeline-row</w:t>
        </w:r>
      </w:hyperlink>
      <w:r>
        <w:rPr>
          <w:i/>
        </w:rPr>
        <w:t xml:space="preserve"> - * Hungarian Foreign Minister Péter Szijjártó visited Moscow to hold talks with Russian President Vladimir Putin regarding energy supplies. * Hungary is involved in a dispute with Ukraine over the damaged Druzhba pipeline, which they claim can be repaired, while Ukraine cites risks. * Hungary seeks guarantees from Russia for energy imports amidst the global energy crisis. * The dispute has led Hungary to block EU financial support to Ukraine. * The European Commission is mediating discussions with Kyiv about the pipeline issues. 311. </w:t>
      </w:r>
      <w:hyperlink r:id="rId284">
        <w:r>
          <w:rPr>
            <w:color w:val="0000EE"/>
            <w:u w:val="single"/>
          </w:rPr>
          <w:t>https://aif.ru/politics/putin-specsluzhby-rf-znayut-o-podgotovke-podryva-tureckogo-potoka</w:t>
        </w:r>
      </w:hyperlink>
      <w:r>
        <w:rPr>
          <w:i/>
        </w:rPr>
        <w:t xml:space="preserve"> - * Vladimir Putin states that Russia's security services have information about preparations to blow up the 'Blue Stream' and 'Turkish Stream' pipelines. * He claims this follows the sabotage of the 'Nord Stream' pipelines. * The alleged actions are reported to be supported by some Western secret services. * Russia has informed Turkey about the threat. * 'Blue Stream' supplies Russian gas to Turkey, and 'Turkish Stream' is a pipeline from Russia to Turkey under the Black Sea, with one branch for Turkish consumers and another for Southeast Europe. 312. </w:t>
      </w:r>
      <w:hyperlink r:id="rId285">
        <w:r>
          <w:rPr>
            <w:color w:val="0000EE"/>
            <w:u w:val="single"/>
          </w:rPr>
          <w:t>https://www.moroccoworldnews.com/2026/03/281559/qatarenergy-declares-force-majeure-on-lng-shutdown-may-last-weeks/</w:t>
        </w:r>
      </w:hyperlink>
      <w:r>
        <w:rPr>
          <w:i/>
        </w:rPr>
        <w:t xml:space="preserve"> - * QatarEnergy halted LNG production at its facilities, declaring force majeure, which may last at least a month. * The shutdown follows military strikes near Qatar's LNG facilities and affects global energy supplies. * Qatar accounts for around 20% of global LNG exports, with all shipments passing through the Strait of Hormuz. * European gas prices increased by 52%, and Asian markets, including India, face supply cuts amid the disruption. * The restart process is complex, requiring a gradual cooldown to avoid equipment damage, delaying market recovery. 313. </w:t>
      </w:r>
      <w:hyperlink r:id="rId286">
        <w:r>
          <w:rPr>
            <w:color w:val="0000EE"/>
            <w:u w:val="single"/>
          </w:rPr>
          <w:t>https://tass.com/politics/2096491</w:t>
        </w:r>
      </w:hyperlink>
      <w:r>
        <w:rPr>
          <w:i/>
        </w:rPr>
        <w:t xml:space="preserve"> - ['</w:t>
      </w:r>
      <w:r>
        <w:t xml:space="preserve"> Russian President Vladimir Putin warns about Ukrainian plotting to sabotage gas pipelines.', '</w:t>
      </w:r>
      <w:r>
        <w:rPr>
          <w:i/>
        </w:rPr>
        <w:t xml:space="preserve"> Ukraine allegedly plotting sabotage with Western support, according to Russian special services data.', '</w:t>
      </w:r>
      <w:r>
        <w:t xml:space="preserve"> Pipelines mentioned include Blue Stream, TurkStream, and Nord Stream.', '</w:t>
      </w:r>
      <w:r>
        <w:rPr>
          <w:i/>
        </w:rPr>
        <w:t xml:space="preserve"> Russia has shared this intelligence with Turkey.', '</w:t>
      </w:r>
      <w:r>
        <w:t xml:space="preserve"> Putin describes the situation as very dangerous.'] 314. </w:t>
      </w:r>
      <w:hyperlink r:id="rId287">
        <w:r>
          <w:rPr>
            <w:color w:val="0000EE"/>
            <w:u w:val="single"/>
          </w:rPr>
          <w:t>https://aif.ru/politics/dmitriev-prizval-obrashchatsya-k-vlastyam-es-pri-ostanovke-postavok-gaza-rf</w:t>
        </w:r>
      </w:hyperlink>
      <w:r>
        <w:t xml:space="preserve"> - * Кирилл Дмитриев, глава РФПИ, призвал обращаться к руководителям ЕС при остановке российского газа в Европу. * Дмитриев отметил возможность прекращения поставок российского газа РФ. * Владимир Путин поручил проработать вопрос о прекращении поставок газа в Европу. * ЕС планировал отказаться от российского газа полностью к 2027 году, однако РФ рассматривает возможное досрочное прекращение. 315. </w:t>
      </w:r>
      <w:hyperlink r:id="rId288">
        <w:r>
          <w:rPr>
            <w:color w:val="0000EE"/>
            <w:u w:val="single"/>
          </w:rPr>
          <w:t>https://www.rt.com/russia/633804-russia-exit-european-gas-putin/?utm_source=rss&amp;utm_medium=rss&amp;utm_campaign=RSS</w:t>
        </w:r>
      </w:hyperlink>
      <w:r>
        <w:t xml:space="preserve"> - * Russia may end gas supplies to the EU immediately without waiting for a ban, according to President Vladimir Putin. * Putin suggested redirecting supplies to emerging markets if supplies are cut off, citing EU policies. * Russia intends to continue supplying energy resources to Hungary and Slovakia, subject to their reliability. * Hungary has secured oil and gas supply guarantees from Russia and aims to diversify routes, considering maritime transport if pipelines face difficulties. * Following disruptions, Hungary and Slovakia have accused Ukraine of deliberately halting Russian supplies and have involved political vetoes against EU sanctions.</w:t>
      </w:r>
      <w:r/>
    </w:p>
    <w:p>
      <w:r/>
      <w:r>
        <w:t xml:space="preserve">316. </w:t>
      </w:r>
      <w:hyperlink r:id="rId289">
        <w:r>
          <w:rPr>
            <w:color w:val="0000EE"/>
            <w:u w:val="single"/>
          </w:rPr>
          <w:t>https://www.sondakika.com/guncel/haber-putin-den-avrupa-gaz-pazarina-cekilme-aciklamasi-19624879/</w:t>
        </w:r>
      </w:hyperlink>
      <w:r>
        <w:t xml:space="preserve"> - * Putin states Russia may fully withdraw from Europe's natural gas market, citing potential attacks on pipelines and energy infrastructure. * Putin claims Ukraine plans attacks on TurkStream and Ukrainian pipelines, impacting European supplies. * He discusses the economic advantage of suspending gas exports to Europe and seeking new markets. * Iran's closing of the Hürmüz Strait has contributed to rising European gas prices, which increased by 100% to 65 euros per megawatt hour. * Russia, the US, Norway, and Algeria are noted as key gas suppliers unaffected by reduced shipments. * Europe faces heightened energy supply risks due to geopolitical tensions and attacks on infrastructure. 317. </w:t>
      </w:r>
      <w:hyperlink r:id="rId290">
        <w:r>
          <w:rPr>
            <w:color w:val="0000EE"/>
            <w:u w:val="single"/>
          </w:rPr>
          <w:t>https://londonlovesbusiness.com/global-gas-producer-has-declared-a-force-majeure-on-contracts-as-war-widens/</w:t>
        </w:r>
      </w:hyperlink>
      <w:r>
        <w:t xml:space="preserve"> - ['</w:t>
      </w:r>
      <w:r>
        <w:rPr>
          <w:i/>
        </w:rPr>
        <w:t xml:space="preserve"> QatarEnergy declared force majeure on LNG shipments following drone strikes in Ras Laffan Industrial City.', '</w:t>
      </w:r>
      <w:r>
        <w:t xml:space="preserve"> The strikes are linked to Iran and targeted critical gas infrastructure.', '</w:t>
      </w:r>
      <w:r>
        <w:rPr>
          <w:i/>
        </w:rPr>
        <w:t xml:space="preserve"> The declaration allows QatarEnergy to suspend contractual obligations due to unforeseen events.', '</w:t>
      </w:r>
      <w:r>
        <w:t xml:space="preserve"> The strikes have raised concerns over global gas supply stability, particularly in Europe.', '* The disruptions impact energy prices and availability regionally and globally.'] 318. </w:t>
      </w:r>
      <w:hyperlink r:id="rId291">
        <w:r>
          <w:rPr>
            <w:color w:val="0000EE"/>
            <w:u w:val="single"/>
          </w:rPr>
          <w:t>https://www.albawaba.com/news/putin-warns-early-gas-cut-eu-global-1623283</w:t>
        </w:r>
      </w:hyperlink>
      <w:r>
        <w:t xml:space="preserve"> - * Putin signals possible suspension of Russian natural gas supplies to Europe ahead of EU restrictions in March 2026. * EU to introduce new limits on Russian gas imports, with potential full ban planned for 2027. * Russia may base decisions on market dynamics, citing higher prices elsewhere as a business choice. * Russia supplied 40% of EU’s gas before 2022; supply disruptions could accelerate European energy transition. * Global energy turbulence linked to US-Israel conflict with Iran and Qatar LNG production suspension, impacting supply and prices. 319. </w:t>
      </w:r>
      <w:hyperlink r:id="rId292">
        <w:r>
          <w:rPr>
            <w:color w:val="0000EE"/>
            <w:u w:val="single"/>
          </w:rPr>
          <w:t>https://www.bairdmaritime.com/shipping/tankers/gas/us-australia-can-do-little-to-replace-lost-qatari-lng-cargoes-in-short-term</w:t>
        </w:r>
      </w:hyperlink>
      <w:r>
        <w:t xml:space="preserve"> - * Companies in the US and Australia have limited spare capacity to offset Qatar's LNG supply halt due to the conflict in the Middle East. * Qatar supplies about 20% of the world's LNG but halted production due to issues at the Strait of Hormuz. * US LNG plants are operating near full capacity and cannot significantly increase output. * US production additions are unlikely to fill the approximately 80 million tons per year loss. * Dutch TTF benchmark fell from a three-year high after the supply disruptions. 320. </w:t>
      </w:r>
      <w:hyperlink r:id="rId293">
        <w:r>
          <w:rPr>
            <w:color w:val="0000EE"/>
            <w:u w:val="single"/>
          </w:rPr>
          <w:t>https://tribune.com.pk/story/2595872/qatar-shuts-gas-liquefaction</w:t>
        </w:r>
      </w:hyperlink>
      <w:r>
        <w:t xml:space="preserve"> - * Qatar announced force majeure on gas exports, causing a shutdown at its liquefaction facilities amid the US-Israeli conflict on Iran. * The shutdown started this week; Qatar's liquefaction capacity will remain offline for at least a month. * Qatar supplies approximately 20% of global LNG, impacting Asian and European markets, with prices and freight rates reaching multi-year highs. * Shipping through the Strait of Hormuz has slowed, affecting LNG transit. * Restarting the facility involves a gradual process, taking roughly four weeks once the decision is made. 321. </w:t>
      </w:r>
      <w:hyperlink r:id="rId294">
        <w:r>
          <w:rPr>
            <w:color w:val="0000EE"/>
            <w:u w:val="single"/>
          </w:rPr>
          <w:t>https://www.novinite.com/view_news.php?id=236252</w:t>
        </w:r>
      </w:hyperlink>
      <w:r>
        <w:t xml:space="preserve"> - * European natural gas prices declined by nearly 6% to €27.30 per megawatt-hour, reflecting abundant global supplies. * Record LNG imports in Europe reached 142 billion cubic meters in 2025, a 28% increase from the previous year. * EU gas storage stands at 60.6% of capacity, down from 70.8% last year. * LNG now accounts for around 45% of EU gas imports, up from 20% before Russia’s invasion of Ukraine. * Analysts foresee an extended surplus in the European gas market, maintaining prices at subdued levels. 322. </w:t>
      </w:r>
      <w:hyperlink r:id="rId295">
        <w:r>
          <w:rPr>
            <w:color w:val="0000EE"/>
            <w:u w:val="single"/>
          </w:rPr>
          <w:t>https://oilprice.com/Energy/Natural-Gas/Chinas-Gas-Growth-Casts-a-Shadow-over-LNG-Demand.html</w:t>
        </w:r>
      </w:hyperlink>
      <w:r>
        <w:t xml:space="preserve"> - * China boosts domestic natural gas production, with a 7.1% increase in November last year. * Production in 2025 projected at 263 billion cu m, rising to 278.5 billion cu m in 2023. * Decline in LNG imports due to increased domestic output, with a forecast reduction of 600,000 tons in LNG demand for China in 2023. * China’s reduced LNG demand affects global LNG market outlook, potentially leading to oversupply and price impacts. * Increased pipeline imports from Russia and Central Asia are expected to influence liquefied natural gas demand and trade flows. 323. </w:t>
      </w:r>
      <w:hyperlink r:id="rId296">
        <w:r>
          <w:rPr>
            <w:color w:val="0000EE"/>
            <w:u w:val="single"/>
          </w:rPr>
          <w:t>https://www.fxstreet.com/news/european-gas-surges-above-eur33-mwh-on-cold-snap-forecast-ing-202601161130</w:t>
        </w:r>
      </w:hyperlink>
      <w:r>
        <w:t xml:space="preserve"> - * European gas prices, as measured by TTF, rose more than 4.2%, surpassing €33/MWh. * The rally was driven by forecasts of a cold snap across Europe towards the end of the month. * EU gas storage levels are below the 5-year average at less than 52% full. * Investment funds reduced their net short positions in TTF from 92.76 TWh in mid-December to 55.14 TWh. * The article discusses demand-side factors affecting regional gas markets and pricing. 324. </w:t>
      </w:r>
      <w:hyperlink r:id="rId297">
        <w:r>
          <w:rPr>
            <w:color w:val="0000EE"/>
            <w:u w:val="single"/>
          </w:rPr>
          <w:t>https://www.zerohedge.com/commodities/eu-natgas-spikes-most-two-years-perfect-storm-unfolds</w:t>
        </w:r>
      </w:hyperlink>
      <w:r>
        <w:t xml:space="preserve"> - * Dutch TTF natural gas futures increase by 25% in one week, the largest since October 2023. * The increase is driven by tightening storage levels, cold weather, and market short covering. * European inventories are at 52%, below the 10-year average of 71%, raising storage risks. * Europe relies on global LNG imports and Norwegian pipeline flows for supply. * The situation underscores Europe's energy system fragility as temperatures drop.</w:t>
      </w:r>
      <w:r/>
    </w:p>
    <w:p>
      <w:r/>
      <w:r>
        <w:t xml:space="preserve">325. </w:t>
      </w:r>
      <w:hyperlink r:id="rId298">
        <w:r>
          <w:rPr>
            <w:color w:val="0000EE"/>
            <w:u w:val="single"/>
          </w:rPr>
          <w:t>https://www.energyflux.news/short-squeeze-ttf-eu-gas-market-price-spike-winter/</w:t>
        </w:r>
      </w:hyperlink>
      <w:r>
        <w:t xml:space="preserve"> - * Last week, European gas prices rose over 20% due to colder temperatures, increased demand, and falling EU gas stocks. * The sharp increase was driven by short-covering in algo-driven traders with structural short positions. * Market reactions varied between panic and dismissive optimism, but the move was within historical normal ranges. * The price shock indicates expanding outlier risk as bearish fundamentals persist but are overshadowed by positioning and narrative factors. * This reflects structural market dynamics, not an anomaly, with broader implications for future price volatility.</w:t>
      </w:r>
      <w:r/>
    </w:p>
    <w:p>
      <w:r/>
      <w:r>
        <w:t xml:space="preserve">326. </w:t>
      </w:r>
      <w:hyperlink r:id="rId299">
        <w:r>
          <w:rPr>
            <w:color w:val="0000EE"/>
            <w:u w:val="single"/>
          </w:rPr>
          <w:t>https://www.azernews.az/analysis/253386.html</w:t>
        </w:r>
      </w:hyperlink>
      <w:r>
        <w:t xml:space="preserve"> - * European gas prices reached about $478 per 1,000 cubic metres, their highest in six months, driven by cold weather and low storage levels. * Storage in Europe is around 50% of capacity, intensifying price sensitivity amid increased heating demand. * Supply concerns include LNG production and export constraints, with US and Qatar experiencing demand pressures. * Global LNG supply is expected to grow in 2026, which may stabilise prices. * Azerbaijan, producing 51.5 bcm of gas in 2025 and exporting 25.2 bcm, benefits from higher regional prices; approximately 12.8 bcm was delivered to Europe, underpinning its strategic and economic role in regional energy security. * Increased liquefied natural gas and pipeline supplies to Europe make Azerbaijan’s exports more significant amid geopolitical shifts away from Russian gas. * Price spikes influence Azerbaijan’s export policies, infrastructure investments, and geopolitical leverage, linking market dynamics with broader energy transition and security strategies. 327. </w:t>
      </w:r>
      <w:hyperlink r:id="rId300">
        <w:r>
          <w:rPr>
            <w:color w:val="0000EE"/>
            <w:u w:val="single"/>
          </w:rPr>
          <w:t>https://ceenergynews.com/oil-gas/european-gas-demand-2026/</w:t>
        </w:r>
      </w:hyperlink>
      <w:r>
        <w:t xml:space="preserve"> - * The International Energy Agency reports that global gas demand growth slowed in 2025 and is expected to decline in Europe in 2026. * European gas consumption grew by 3% in 2025, driven by colder weather and power sector demand, but is forecast to fall by 2% in 2026 due to renewable expansion. * LNG imports into Europe increased by 30% in 2025 and are projected to rise by 7% in 2026, reaching over 185 bcm. * Russia’s piped gas exports to the EU fell by 45% in 2025, while LNG supply increased, reducing reliance on Russian pipeline gas. * EU storage levels remained below targets but market prices decreased, indicating market sufficiency despite lower storage levels. * Asian LNG demand is expected to grow nearly 2% in 2026, primarily driven by China and emerging Asian markets. 328. </w:t>
      </w:r>
      <w:hyperlink r:id="rId301">
        <w:r>
          <w:rPr>
            <w:color w:val="0000EE"/>
            <w:u w:val="single"/>
          </w:rPr>
          <w:t>https://en.protothema.gr/2026/01/26/europe-caught-between-a-rock-and-a-hard-place-over-lng-we-replaced-one-massive-dependency-with-another/</w:t>
        </w:r>
      </w:hyperlink>
      <w:r>
        <w:t xml:space="preserve"> - * Europe increased its reliance on US LNG imports, reaching over 25% of its natural gas supply by 2025.</w:t>
      </w:r>
      <w:r>
        <w:rPr>
          <w:i/>
        </w:rPr>
        <w:t xml:space="preserve"> * Dependence on American natural gas potentially used as political leverage, raising concerns.</w:t>
      </w:r>
      <w:r>
        <w:t xml:space="preserve"> * US natural gas futures surged due to cold weather and production disruptions, impacting supply and prices.</w:t>
      </w:r>
      <w:r>
        <w:rPr>
          <w:i/>
        </w:rPr>
        <w:t xml:space="preserve"> * Europe is reducing Russian gas imports, while Norway remains a key supplier.</w:t>
      </w:r>
      <w:r>
        <w:t xml:space="preserve"> * US LNG exports are likely to grow further, but intervention measures could lead to higher costs.* 329. </w:t>
      </w:r>
      <w:hyperlink r:id="rId302">
        <w:r>
          <w:rPr>
            <w:color w:val="0000EE"/>
            <w:u w:val="single"/>
          </w:rPr>
          <w:t>https://tass.com/world/2077597</w:t>
        </w:r>
      </w:hyperlink>
      <w:r>
        <w:t xml:space="preserve"> - * Germany’s gas storage facilities have fallen below 38%, indicating a critical situation, according to AfD co-chair Tino Chrupalla. * Germany's gas storage level is below the 40% threshold deemed critical, with some facilities filled to only 5%. * The EU Council approved a ban on Russian LNG from 2027 and pipeline gas from 2027, with substantial fines for violations. * Germany is increasingly dependent on US LNG, which is less reliable and more expensive amid US winter export decrease, raising supply security concerns. 330. </w:t>
      </w:r>
      <w:hyperlink r:id="rId303">
        <w:r>
          <w:rPr>
            <w:color w:val="0000EE"/>
            <w:u w:val="single"/>
          </w:rPr>
          <w:t>https://www.thehindubusinessline.com/companies/india-emerges-as-a-price-sensitive-swing-buyer-in-global-lng/article70561852.ece</w:t>
        </w:r>
      </w:hyperlink>
      <w:r>
        <w:t xml:space="preserve"> - - India is selectively accessing spot and short-term LNG cargoes based on price benchmarks, influenced by global supply and domestic alternatives. - India imported nearly 26 million tonnes of LNG in 2025, with additional volumes starting in 2026 amid limited scope for spot LNG. - The low-price environment of WIM and JKM is accelerating the use of floating-price LNG structures, with WIM emerging as a key benchmark. - Growth in LNG demand is driven by sectoral needs, including power, refineries, and city gas distribution, aligned with India’s economic development goals. - Indian LNG consumption is expected to increase significantly over the next two decades, supported by strategic geopolitical and market considerations. 331. </w:t>
      </w:r>
      <w:hyperlink r:id="rId304">
        <w:r>
          <w:rPr>
            <w:color w:val="0000EE"/>
            <w:u w:val="single"/>
          </w:rPr>
          <w:t>https://aif.ru/money/zapasy-gaza-v-evrope-dostigli-samogo-nizkogo-urovnya-za-poslednie-gody</w:t>
        </w:r>
      </w:hyperlink>
      <w:r>
        <w:t xml:space="preserve"> - * Gas reserves in Europe fell to 44% in January 2026, the lowest since 2022. * To restore reserves to 83% before the next winter, Europe needs to add about 60 billion cubic meters of gas. * Current market conditions hinder storage filling, and high LNG imports are needed for energy security. * Europe has been adapting to Russian gas supply restrictions for nearly four years. * Cold weather in Germany increases domestic gas usage, further depleting reserves. 332. </w:t>
      </w:r>
      <w:hyperlink r:id="rId305">
        <w:r>
          <w:rPr>
            <w:color w:val="0000EE"/>
            <w:u w:val="single"/>
          </w:rPr>
          <w:t>https://themarketonline.com.au/how-ozs-lng-exporters-will-benefit-from-firmer-asian-demand-in-cy26-and-beyond-2026-01-30/</w:t>
        </w:r>
      </w:hyperlink>
      <w:r>
        <w:t xml:space="preserve"> - • Australia, supplying 30% of Asia’s LNG, expected to benefit from rising regional demand in CY26.</w:t>
        <w:br/>
      </w:r>
      <w:r>
        <w:t>• Asian LNG demand forecast to increase by over 10 million tonnes in CY26, driven by China’s growth.</w:t>
        <w:br/>
      </w:r>
      <w:r>
        <w:t>• Demand contraction in CY25, with decline of over 12Mt, due to a mild winter, high prices, and U.S. tariffs.</w:t>
        <w:br/>
      </w:r>
      <w:r>
        <w:t>• Australian LNG export volumes forecast to remain steady over the next two years, supported by ongoing development projects.</w:t>
        <w:br/>
      </w:r>
      <w:r>
        <w:t xml:space="preserve">• Key Australian projects, like North West Shelf Extension and Scarborough, received approvals or nearing completion. 333. </w:t>
      </w:r>
      <w:hyperlink r:id="rId306">
        <w:r>
          <w:rPr>
            <w:color w:val="0000EE"/>
            <w:u w:val="single"/>
          </w:rPr>
          <w:t>https://www.xataka.com/energia/europa-se-esta-quedando-gas-teme-dependencia-eeuu-su-solucion-volver-a-perforar-suelo</w:t>
        </w:r>
      </w:hyperlink>
      <w:r>
        <w:t xml:space="preserve"> - * Europe faces increased dependence on US gas, with 60% of LNG imports from the US in early 2023. * Gas storage levels in Europe have fallen to the lowest since 2022, standing at around 44%. * Market conditions, such as backwardation, hinder gas storage incentives. * Europe resumes domestic fossil fuel exploration due to supply vulnerabilities. * Infrastructure and technological challenges limit renewable energy's ability to meet demand. * Europe relies on floating regasification units (FSRUs) for emergency gas supplies. * Spain's regasification capacity limitations showcase EU's energy infrastructure gaps. * Gas prices remain volatile: 22-hour trading, influenced by global geopolitical events. * Gas flow from Russia via TurkStream increased 10% in January 2023. * Europe debates ongoing dependency versus energy diversification and independence. 334. </w:t>
      </w:r>
      <w:hyperlink r:id="rId307">
        <w:r>
          <w:rPr>
            <w:color w:val="0000EE"/>
            <w:u w:val="single"/>
          </w:rPr>
          <w:t>https://www.jdsupra.com/legalnews/eu-moves-to-end-russian-natural-gas-1587877/</w:t>
        </w:r>
      </w:hyperlink>
      <w:r>
        <w:t xml:space="preserve"> - * The European Union has enacted a regulation to prohibit Russian natural gas imports and phase out Russian oil. * The regulation was adopted on 26 January 2026 and entered into force on 3 February 2026. * It establishes a timeline for full application by 30 September 2027, with transitional provisions. * The regulation includes a prior authorization regime for in-scope contracts and enforcement powers for EU authorities. * Member States are required to submit diversification plans by 1 March 2026 and establish penalties for breaches. 335. </w:t>
      </w:r>
      <w:hyperlink r:id="rId308">
        <w:r>
          <w:rPr>
            <w:color w:val="0000EE"/>
            <w:u w:val="single"/>
          </w:rPr>
          <w:t>https://tvpworld.com/91669839/hungary-slovakia-cease-diesel-deliveries-to-ukraine-over-druzhba</w:t>
        </w:r>
      </w:hyperlink>
      <w:r>
        <w:t xml:space="preserve"> - * Supplies of crude via the Druzhba pipeline through Ukraine from Russia were cut on January 27, causing shortages in Hungary and Slovakia. * Slovakia declared a state of emergency in its oil sector. * Hungary’s foreign minister Péter Szijjártó stated diesel shipments would resume only when crude supplies are restored and accused Ukraine of using energy as a political tool. * Slovak company Slovnaft is halting diesel exports to Ukraine. * Both Hungary and Slovakia oppose EU sanctions on Russia and aid to Ukraine, accused Ukraine of energy blackmail and prolonging repairs for political leverage. 336. </w:t>
      </w:r>
      <w:hyperlink r:id="rId309">
        <w:r>
          <w:rPr>
            <w:color w:val="0000EE"/>
            <w:u w:val="single"/>
          </w:rPr>
          <w:t>https://www.bairdmaritime.com/shipping/tankers/gas/europe-gas-market-rattled-by-supply-fears-on-us-iran-tensions</w:t>
        </w:r>
      </w:hyperlink>
      <w:r>
        <w:t xml:space="preserve"> - * Dutch and British wholesale gas prices increased sharply on Thursday amid US-Iran tensions. * Dutch front-month contract at TTF was up €3.25 at €32.70 per MWh, or $11.31/mmBtu. * British day-ahead gas prices rose by 7.75p to 79p per therm. * Iran announced rocket launches as US deployed warships near Iran. * US and Iran remain far apart on issues after talks in Geneva. * Geopolitical risks in the Middle East are impacting European gas prices.</w:t>
      </w:r>
      <w:r/>
    </w:p>
    <w:p>
      <w:r/>
      <w:r>
        <w:t xml:space="preserve">337. </w:t>
      </w:r>
      <w:hyperlink r:id="rId310">
        <w:r>
          <w:rPr>
            <w:color w:val="0000EE"/>
            <w:u w:val="single"/>
          </w:rPr>
          <w:t>https://turkmenistannewsgazette.com/italian-expert-highlights-u-s-role-in-south-caucasus-diplomacy/</w:t>
        </w:r>
      </w:hyperlink>
      <w:r>
        <w:t xml:space="preserve"> - * Azerbaijan's strategic role is evolving as a regional connector in Eurasian networks, leveraging energy, infrastructure, and dialogue. * Projects like the Middle Corridor and Southern Gas Corridor enhance Europe's and Asia's connectivity, reducing reliance on single suppliers. * External powers including the U.S., EU, Russia, and Trkiye influence the region, with increased U.S. diplomatic engagement. * August 2025 agreements between the U.S., Azerbaijan, and Armenia link peace negotiations to economic connectivity. * U.S. Vice President JD Vance's visit emphasises diplomatic momentum and tangible economic and transit project deliverables. 338. </w:t>
      </w:r>
      <w:hyperlink r:id="rId311">
        <w:r>
          <w:rPr>
            <w:color w:val="0000EE"/>
            <w:u w:val="single"/>
          </w:rPr>
          <w:t>https://pjmedia.com/david-manney/2026/02/21/hungary-and-slovakia-push-back-on-ukraines-oil-dispute-n4949794</w:t>
        </w:r>
      </w:hyperlink>
      <w:r>
        <w:t xml:space="preserve"> - * Slovakia threatened to suspend electricity exports to Ukraine unless oil transit through the Druzhba pipeline was restored, setting a deadline of 23 February. * The dispute involves damage to the Druzhba pipeline caused by Russian strikes in western Ukraine. * Ukraine proposed using alternative routes, including the Odesa–Brody pipeline and maritime shipments. * Hungary, led by Prime Minister Viktor Orbán, blocked a EU financial package for Ukraine, tying support to the restoration of oil transit. * The dispute highlights ongoing energy conflicts influenced by Russian attacks and European responses, affecting regional power supplies and political alliances. 339. </w:t>
      </w:r>
      <w:hyperlink r:id="rId312">
        <w:r>
          <w:rPr>
            <w:color w:val="0000EE"/>
            <w:u w:val="single"/>
          </w:rPr>
          <w:t>https://en.protothema.gr/2026/02/24/washington-hosts-the-crucial-crash-test-for-the-vertical-corridor/</w:t>
        </w:r>
      </w:hyperlink>
      <w:r>
        <w:t xml:space="preserve"> - * The U.S. convenes a ministerial summit on the Vertical Gas Corridor involving 12 countries, organised by the White House amid geopolitical developments. * The summit's success depends on commitments for long-term LNG contracts, regulatory clarity, and European cohesion to reduce dependency on Russian gas. * The temporary suspension of the EU–U.S. trade agreement and shifting balances following US court rulings influence the project's viability. * Discussions also focus on diversifying energy sources towards Canada and Qatar, with European plans to phase out Russian gas by September 2027. * The summit’s outcome will be judged by tangible commitments, political guarantees, and financing tools for the project. 340. </w:t>
      </w:r>
      <w:hyperlink r:id="rId313">
        <w:r>
          <w:rPr>
            <w:color w:val="0000EE"/>
            <w:u w:val="single"/>
          </w:rPr>
          <w:t>https://theasialive.com/trump-ukraine-gambit-trump-putin-framework-may-include-us-backed-revival-of-nord-stream/2026/02/24/</w:t>
        </w:r>
      </w:hyperlink>
      <w:r>
        <w:t xml:space="preserve"> - * The Trump–Putin framework may include US-backed revival of Nord Stream 2 AG and broader Nord Stream system. * The proposals aim to use ownership restructuring to facilitate Russian gas re-entry into Europe. * Nord Stream 2 damage, legal and political hurdles, and opposition from Germany’s government are key considerations. * US-linked investors and former officials are reportedly exploring post-sanctions arrangements. * Europe’s political landscape, including Germany’s energy policy and political parties, influences prospects. * The broader context involves US strategic interests in Europe’s energy security and opposing European dependence on Russia.</w:t>
      </w:r>
      <w:r/>
    </w:p>
    <w:p>
      <w:r/>
      <w:r>
        <w:t xml:space="preserve">341. </w:t>
      </w:r>
      <w:hyperlink r:id="rId314">
        <w:r>
          <w:rPr>
            <w:color w:val="0000EE"/>
            <w:u w:val="single"/>
          </w:rPr>
          <w:t>https://www.rivieramm.com/news-content-hub/uk-sanctions-combined-50-tankers-and-lng-carriers-on-fourth-anniversary-of-ukraine-invasion-87904</w:t>
        </w:r>
      </w:hyperlink>
      <w:r>
        <w:t xml:space="preserve"> - - The UK government announced sanctions against 48 tankers, two LNG carriers, and two LNG terminals on the fourth anniversary of Russia’s invasion of Ukraine. * The sanctions include specific LNG carriers and companies controlling LNG export terminals in Russia. * The UK sanctions are described as the 'largest since early 2022', aiming to disrupt Russia’s energy exports. * EU sanctions plans to phase out LNG supply deals with Russia by 2026-2027, but the legislation was blocked. * The sanctions target Russian energy and financial sectors, including Rosatom, banks, and entities supporting Russia’s defence sector. * UK announced an additional £30M aid funding to Ukraine, emphasising actions against Russian aggression. 342. </w:t>
      </w:r>
      <w:hyperlink r:id="rId315">
        <w:r>
          <w:rPr>
            <w:color w:val="0000EE"/>
            <w:u w:val="single"/>
          </w:rPr>
          <w:t>https://www.azernews.az/region/254903.html</w:t>
        </w:r>
      </w:hyperlink>
      <w:r>
        <w:t xml:space="preserve"> - * Russia’s income from oil, gas, coal, and petroleum exports declined by 19% over the past year, amounting to €193 billion. * Revenues fell by 27% compared to pre-war levels, with EU imports of Russian energy down by 36%. * India and China reduced their imports from Russia by 9% and 14%, respectively. * EU sanctions targeting refined products and actions by OFAC contributed to the downturn. * The European Commission proposed a maritime ban on Russian oil tankers, expected to tighten restrictions further. 343. </w:t>
      </w:r>
      <w:hyperlink r:id="rId316">
        <w:r>
          <w:rPr>
            <w:color w:val="0000EE"/>
            <w:u w:val="single"/>
          </w:rPr>
          <w:t>https://oilprice.com/Latest-Energy-News/World-News/Spain-Leans-on-Gas-to-Stabilize-Grid-After-Historic-Blackout.html</w:t>
        </w:r>
      </w:hyperlink>
      <w:r>
        <w:t xml:space="preserve"> - - Spain’s gas demand for power increased by 7.4% in 2024, driven mainly by a 33.4% rise in gas used for electricity generation, reaching 372 TWh. - Exports of transported gas climbed by 17.3% year on year. - The 2025 blackout in Spain and Portugal highlighted the importance of flexible, resilient grids capable of integrating renewable energy. - In response, Spain increased the use of gas power generation, with the gas system demonstrating 100% availability and playing a critical role in energy security. - The blackout was linked to excessive voltage, according to ENTSO-E, and the gas system was vital in restoring electricity supply. 344. </w:t>
      </w:r>
      <w:hyperlink r:id="rId317">
        <w:r>
          <w:rPr>
            <w:color w:val="0000EE"/>
            <w:u w:val="single"/>
          </w:rPr>
          <w:t>https://www.omanobserver.om/article/1185324/business/markets/iran-war-shakes-up-global-shipping-routes</w:t>
        </w:r>
      </w:hyperlink>
      <w:r>
        <w:t xml:space="preserve"> - * The US-Israeli military operation against Iran and Iran's retaliation disrupt global maritime traffic, especially in the Gulf and Strait of Hormuz. * Shipping of fertilizers and plastics is threatened, with key ports and supply routes affected. * Several major shipping companies avoid the Strait, leading to increased costs and longer routes, including circumnavigation around Africa. * The conflict poses risks to food imports in the Middle East, as cargo transport pathways are hindered. * Disruptions could influence prices of hydrocarbons and fertilisers, and impact regional supply chains. 345. </w:t>
      </w:r>
      <w:hyperlink r:id="rId318">
        <w:r>
          <w:rPr>
            <w:color w:val="0000EE"/>
            <w:u w:val="single"/>
          </w:rPr>
          <w:t>https://europeanbusinessmagazine.com/business/gas-prices-surge-as-qatar-shutdown-revives-fears-of-new-energy-crisis/?utm_source=rss&amp;utm_medium=rss&amp;utm_campaign=gas-prices-surge-as-qatar-shutdown-revives-fears-of-new-energy-crisis</w:t>
        </w:r>
      </w:hyperlink>
      <w:r>
        <w:t xml:space="preserve"> - * Natural gas prices rose nearly 50% after QatarEnergy halted production due to Iranian drone strikes on Qatar's energy facilities. * The shutdown represents the most serious disruption since Europe's 2022 energy crisis. * Europe’s benchmark gas price increased to €47.80 per megawatt hour, the largest move in over four years. * Qatar supplies approximately 20% of global LNG, making the disruption significant for energy markets. * Oil prices, including Brent crude, increased amid shipping delays at the Strait of Hormuz, while US prices rose modestly. * The disruption heightens concerns over energy supply security amidst ongoing geopolitical tensions and economic recovery efforts. 346. </w:t>
      </w:r>
      <w:hyperlink r:id="rId319">
        <w:r>
          <w:rPr>
            <w:color w:val="0000EE"/>
            <w:u w:val="single"/>
          </w:rPr>
          <w:t>https://bianet.org/yazi/global-energy-geopolitics-in-the-grip-of-hormuz-and-turkey-317245</w:t>
        </w:r>
      </w:hyperlink>
      <w:r>
        <w:t xml:space="preserve"> - * The article discusses the potential impact of Iran's conflict with the US and Israel on energy supply security, particularly through the Strait of Hormuz. * It explores the risks of Iran potentially cutting gas flow to Turkey and the effects on regional and global markets. * The significance of the Strait of Hormuz for global oil and gas transportation is emphasised. * It considers the strategic benefits for the US and Russia if the strait's flow is disrupted. * The article highlights Turkey's measures to diversify energy sources and mitigate disruptions.</w:t>
      </w:r>
      <w:r/>
    </w:p>
    <w:p>
      <w:r/>
      <w:r>
        <w:t xml:space="preserve">347. </w:t>
      </w:r>
      <w:hyperlink r:id="rId320">
        <w:r>
          <w:rPr>
            <w:color w:val="0000EE"/>
            <w:u w:val="single"/>
          </w:rPr>
          <w:t>https://www.mundoamerica.com/news/2026/03/02/69a5bd3421efa0d77e8b456d.html</w:t>
        </w:r>
      </w:hyperlink>
      <w:r>
        <w:t xml:space="preserve"> - * Qatar's announcement to halt LNG production due to Middle East violence triggers a surge in European gas markets. * Dutch TTF index rises by nearly 50% to above 45 euros per megawatt-hour, a record high since the Ukraine crisis. * Europe is a significant buyer of Qatari gas, accounting for over 20% of its exports and being the EU's fourth-largest LNG supplier in Q3 2025. * The EU's gas coordination group will meet this Wednesday to assess the conflict's impact on supply security. * Qatar is the sole Middle Eastern LNG supplier for Spain. 348. </w:t>
      </w:r>
      <w:hyperlink r:id="rId321">
        <w:r>
          <w:rPr>
            <w:color w:val="0000EE"/>
            <w:u w:val="single"/>
          </w:rPr>
          <w:t>https://www.indiatoday.in/business/story/european-gas-futures-jump-42-after-qatar-halts-lng-amid-middle-east-conflict-2876674-2026-03-02?utm_source=rss</w:t>
        </w:r>
      </w:hyperlink>
      <w:r>
        <w:t xml:space="preserve"> - * European natural gas futures rise 42%, reaching 45.46 euros for April delivery on ICE. * QatarEnergy announces suspension of liquified natural gas production amid Middle East war. * Qatar is a significant gas supplier to Europe, which depends on LNG imports. * Disruptions in shipping through the Strait of Hormuz affect LNG supply routes. * The decision is attributed to the ongoing conflict in the Middle East. 349. </w:t>
      </w:r>
      <w:hyperlink r:id="rId322">
        <w:r>
          <w:rPr>
            <w:color w:val="0000EE"/>
            <w:u w:val="single"/>
          </w:rPr>
          <w:t>https://energymagazine.mx/2026/03/shock-global-de-gas-qatar-detiene-lng-tras-ataques/?utm_source=rss&amp;utm_medium=rss&amp;utm_campaign=shock-global-de-gas-qatar-detiene-lng-tras-ataques</w:t>
        </w:r>
      </w:hyperlink>
      <w:r>
        <w:t xml:space="preserve"> - * Qatar’s LNG production was suspended following attacks on facilities in Ras Laffan, reducing approximately 20% of global LNG supply. * The event caused immediate price increases in Europe, which relies heavily on LNG for balancing supply. * Over 80% of Qatar’s LNG is sent to Asia under long-term contracts, cushioning immediate impact but raising concerns about prolonged disruptions. * The disruption highlights risks associated with the strategic importance of the Strait of Ormuz and the concentration of Qatar’s LNG infrastructure. * If the suspension persists, market responses may include increased use of reserves, alternative suppliers, and shifts in energy strategies. 350. </w:t>
      </w:r>
      <w:hyperlink r:id="rId323">
        <w:r>
          <w:rPr>
            <w:color w:val="0000EE"/>
            <w:u w:val="single"/>
          </w:rPr>
          <w:t>https://oilprice.com/Latest-Energy-News/World-News/Europe-Set-for-Another-Record-LNG-Import-Month.html</w:t>
        </w:r>
      </w:hyperlink>
      <w:r>
        <w:t xml:space="preserve"> - * Europe is expected to set a new record for monthly LNG imports in February, with a forecast of 14.20 million tons. * The increase is from January's 13.67 million tons and a 22% rise compared to February 2025. * Over half of the imports came from the United States, with 8.05 million tons. * Europe also continued importing Russian liquefied gas, with 1.6 million tons in February. * Chinese LNG demand dropped, affecting global prices, with imports at 3.38 million tons, the lowest since April 2018. * Europe's LNG imports from the US are predicted to rise to 11.19 million tons next month to refill depleted gas storage, currently at 30% capacity. * US LNG exports to Europe are at record highs. * US Energy Secretary Chris Wright urged the EU to exempt US energy exporters from methane regulations until 2035 to mitigate costs. 351. </w:t>
      </w:r>
      <w:hyperlink r:id="rId324">
        <w:r>
          <w:rPr>
            <w:color w:val="0000EE"/>
            <w:u w:val="single"/>
          </w:rPr>
          <w:t>https://table.media/en/climate/news-en/iran-gas-price-rally-threatens-storage-refilling</w:t>
        </w:r>
      </w:hyperlink>
      <w:r>
        <w:t xml:space="preserve"> - * Iran's blockade of the Strait of Hormuz reduces about one-fifth of global liquefied natural gas (LNG) supply. * Experts warn that price spikes may risk European gas storage refilling efforts before winter. * The article discusses geopolitical impact on natural gas markets. * The location referenced is Iran and the Strait of Hormuz. * The sector involved is energy, specifically natural gas. * The impact pertains to global market risks and geopolitical conflict. 352. </w:t>
      </w:r>
      <w:hyperlink r:id="rId325">
        <w:r>
          <w:rPr>
            <w:color w:val="0000EE"/>
            <w:u w:val="single"/>
          </w:rPr>
          <w:t>https://www.scmp.com/economy/global-economy/article/3345229/europe-counts-cost-iran-war-disrupts-energy-shipments?utm_source=rss_feed</w:t>
        </w:r>
      </w:hyperlink>
      <w:r>
        <w:t xml:space="preserve"> - • Europe's energy prices surged over 40% due to disruptions in oil and natural gas supplies following attacks on Iran and infrastructure • QatarEnergy suspended liquefied natural gas production after military attacks on facilities • The EU's reliance on imported fossil fuels has heightened exposure to geopolitical shocks, amid already high energy costs from sanctions on Russia • EU's low storage levels increase risk of supply shortages and higher industrial energy costs • Analysts warn of added pressures on European industry and fuel price impacts on electricity markets 353. </w:t>
      </w:r>
      <w:hyperlink r:id="rId326">
        <w:r>
          <w:rPr>
            <w:color w:val="0000EE"/>
            <w:u w:val="single"/>
          </w:rPr>
          <w:t>https://oilprice.com/Latest-Energy-News/World-News/Russia-Raises-Pipeline-Gas-Supply-to-Europe-via-TurkStream.html</w:t>
        </w:r>
      </w:hyperlink>
      <w:r>
        <w:t xml:space="preserve"> - ['</w:t>
      </w:r>
      <w:r>
        <w:rPr>
          <w:i/>
        </w:rPr>
        <w:t>Russian gas exports via TurkStream to Europe increased by 10.3% in January, reaching 1.73 bcm, according to Reuters calculations.', '</w:t>
      </w:r>
      <w:r>
        <w:t>Supply through TurkStream has been the only remaining Russian pipeline route to Europe after Ukraine refused to extend transit deals, and Nord Stream ceased operations.', '</w:t>
      </w:r>
      <w:r>
        <w:rPr>
          <w:i/>
        </w:rPr>
        <w:t>European countries like Hungary and Slovakia continue to receive Russian gas via TurkStream.', "</w:t>
      </w:r>
      <w:r>
        <w:t>Despite increased flows through TurkStream, Russia's overall gas sales to Europe declined by 44% in 2024, hitting a 50-year low.", '</w:t>
      </w:r>
      <w:r>
        <w:rPr>
          <w:i/>
        </w:rPr>
        <w:t xml:space="preserve">EU members are set to phase out Russian pipeline gas and LNG, with full bans beginning in autumn 2027.'] 354. </w:t>
      </w:r>
      <w:hyperlink r:id="rId327">
        <w:r>
          <w:rPr>
            <w:color w:val="0000EE"/>
            <w:u w:val="single"/>
          </w:rPr>
          <w:t>https://thearabianpost.com/qatar-gas-halt-sends-global-lng-prices-sharply-higher/</w:t>
        </w:r>
      </w:hyperlink>
      <w:r>
        <w:rPr>
          <w:i/>
        </w:rPr>
        <w:t xml:space="preserve"> - * QatarEnergy halted LNG production at Ras Laffan following Iranian drone strikes, affecting one-fifth of global supply. * European gas prices increased by over 45%, and Asian benchmarks also spiked due to reduced cargo availability. * The disruption stems from Iranian missile and drone attacks on Gulf energy infrastructure. * European gas inventories were already below normal; shipping delays through the Strait of Hormuz further constrained supplies. * The halt tests energy security strategies, raising geopolitical risk premiums in LNG markets and prompting buyer reassessment of supply sources. 355. </w:t>
      </w:r>
      <w:hyperlink r:id="rId328">
        <w:r>
          <w:rPr>
            <w:color w:val="0000EE"/>
            <w:u w:val="single"/>
          </w:rPr>
          <w:t>https://www.ekathimerini.com/politics/foreign-policy/1296647/us-riding-eu-hard-on-energy-policy-moves/</w:t>
        </w:r>
      </w:hyperlink>
      <w:r>
        <w:rPr>
          <w:i/>
        </w:rPr>
        <w:t xml:space="preserve"> - * The US aims to dominate the European energy market, with LNG now making up 59% of EU gas imports. * Russia's share of EU gas imports has decreased from almost 40% to 13% after the Ukraine invasion. * The Transatlantic Conference on Natural Gas Security in Washington highlighted US demands for rapid decisions and long-term investments. * Greece benefits from US-backed gas transport projects, like the Vertical Corridor, while EU capitals show mixed responses. * The US seeks to increase influence over Europe's energy supply amid ongoing geopolitics. 356. </w:t>
      </w:r>
      <w:hyperlink r:id="rId329">
        <w:r>
          <w:rPr>
            <w:color w:val="0000EE"/>
            <w:u w:val="single"/>
          </w:rPr>
          <w:t>https://www.bairdmaritime.com/shipping/tankers/gas/iran-conflict-may-reignite-eu-split-over-russian-gas-ban-norway-says</w:t>
        </w:r>
      </w:hyperlink>
      <w:r>
        <w:rPr>
          <w:i/>
        </w:rPr>
        <w:t xml:space="preserve"> - * The impact of US and Israeli military actions on Iran could reopen debate in the EU over banning Russian natural gas imports. * European gas prices have surged 75 per cent this week, reaching multi-year highs. * Iran's conflicts and recent disruptions have affected gas exports from the Gulf. * Qatar halted LNG production on Monday. * Norway's Energy Minister commented on the potential impact on EU energy policies. 357. </w:t>
      </w:r>
      <w:hyperlink r:id="rId321">
        <w:r>
          <w:rPr>
            <w:color w:val="0000EE"/>
            <w:u w:val="single"/>
          </w:rPr>
          <w:t>https://www.indiatoday.in/business/story/european-gas-futures-jump-42-after-qatar-halts-lng-amid-middle-east-conflict-2876674-2026-03-02?utm_source=rss</w:t>
        </w:r>
      </w:hyperlink>
      <w:r>
        <w:rPr>
          <w:i/>
        </w:rPr>
        <w:t xml:space="preserve"> - * European natural gas futures increase by 42% following QatarEnergy's decision to stop LNG production due to Middle East war. 358. </w:t>
      </w:r>
      <w:hyperlink r:id="rId330">
        <w:r>
          <w:rPr>
            <w:color w:val="0000EE"/>
            <w:u w:val="single"/>
          </w:rPr>
          <w:t>https://lenta.ru/news/2026/03/04/v-norvegii-dopustili-vozobnovlenie-dialoga-v-es-po-rossiyskomu-gazu/</w:t>
        </w:r>
      </w:hyperlink>
      <w:r>
        <w:rPr>
          <w:i/>
        </w:rPr>
        <w:t xml:space="preserve"> - * Norway's Minister of Energy, Terje Søviknes, indicated that the EU might resume discussions on importing Russian gas. * The statement follows heavy recent events and geopolitical tensions affecting energy supplies. * Gazprom's prices in Europe reached $785 per thousand cubic meters, the highest since January 2023. * The rise in gas prices was triggered by the Islamic Revolutionary Guard Corps' statement about the Strait of Hormuz blockade. * The article discusses impacts of geopolitical events on European energy security and gas markets. 359. </w:t>
      </w:r>
      <w:hyperlink r:id="rId331">
        <w:r>
          <w:rPr>
            <w:color w:val="0000EE"/>
            <w:u w:val="single"/>
          </w:rPr>
          <w:t>https://www.iranherald.com/news/278900594/iran-war-may-push-eu-towards-russian-gas-key-supplier</w:t>
        </w:r>
      </w:hyperlink>
      <w:r>
        <w:rPr>
          <w:i/>
        </w:rPr>
        <w:t xml:space="preserve"> - * A Middle East supply shock could revive debate on imports from Moscow, according to Norway's energy minister. * The conflict in the Middle East has caused a 75% jump in European gas prices, reaching a three-year high. * US-Israeli campaign against Iran and retaliatory strikes have led to disruptions in LNG transit and Qatar halting production. * The EU plans to ban all gas imports from Russia by late 2027, but current events may lead to reconsideration. * Goldman Sachs estimates a month-long Strait of Hormuz shutdown could raise European gas prices by 130%. 360. </w:t>
      </w:r>
      <w:hyperlink r:id="rId332">
        <w:r>
          <w:rPr>
            <w:color w:val="0000EE"/>
            <w:u w:val="single"/>
          </w:rPr>
          <w:t>https://news.az/news/why-europe-still-needs-azerbaijans-gas</w:t>
        </w:r>
      </w:hyperlink>
      <w:r>
        <w:rPr>
          <w:i/>
        </w:rPr>
        <w:t xml:space="preserve"> - * Azerbaijan hosts energy policy meetings focusing on regional energy security amid geopolitical tensions. * Azerbaijan’s gas exports now reach 16 countries, including recent deliveries to Syria and Western European markets. * Exports to Europe increased by 56% since 2020, with plans to expand via the Trans Adriatic Pipeline. * Infrastructure expansion faces financial challenges due to Europe’s climate policies, limiting funding. * Azerbaijan’s gas production is expected to increase with new offshore and onshore projects; infrastructure upgrades are necessary. * Azerbaijan diversifies its energy role, investing in downstream assets and transit capacity for Caspian energy resources. 361. </w:t>
      </w:r>
      <w:hyperlink r:id="rId333">
        <w:r>
          <w:rPr>
            <w:color w:val="0000EE"/>
            <w:u w:val="single"/>
          </w:rPr>
          <w:t>https://alsadatmarketing.com/global-energy-prices-jump-nearly-50-after-shutdown-of-largest-lng-facility/</w:t>
        </w:r>
      </w:hyperlink>
      <w:r>
        <w:rPr>
          <w:i/>
        </w:rPr>
        <w:t xml:space="preserve"> - * European natural gas prices increase by nearly 50% following QatarEnergy’s halt of the world’s largest LNG production amid regional tensions. * The suspension occurred after Iranian airstrikes on a US military base; Saudi Arabia also closed a major oil facility temporarily. * Market reaction reflects re-pricing of LNG supply risk; extended halts could increase volatility. * Asia, particularly Pakistan, may face LNG supply challenges; Europe might be better positioned due to diversified imports. * Disruptions could push prices higher and impact global energy markets if prolonged. 362. </w:t>
      </w:r>
      <w:hyperlink r:id="rId334">
        <w:r>
          <w:rPr>
            <w:color w:val="0000EE"/>
            <w:u w:val="single"/>
          </w:rPr>
          <w:t>https://www.politico.eu/article/5-ways-iran-conflict-is-upending-europe-energy-plans/?utm_source=RSS_Feed&amp;utm_medium=RSS&amp;utm_campaign=RSS_Syndication</w:t>
        </w:r>
      </w:hyperlink>
      <w:r>
        <w:rPr>
          <w:i/>
        </w:rPr>
        <w:t xml:space="preserve"> - • European natural gas prices have almost doubled to €56 per megawatt-hour as a result of global supply disruptions caused by the Strait of Hormuz closure. • Higher energy prices are increasing bills for industry and households in Europe. • Rising energy costs may lead to pressure on the EU to weaken climate policies like the Emissions Trading System. • Oil prices have increased by 10 percent since the war began, affecting prices at the pump. • Europe's efforts to diversify energy sources have shifted focus to U.S. supplies, which currently account for 60 per cent of Europe's liquefied natural gas imports. 363. </w:t>
      </w:r>
      <w:hyperlink r:id="rId335">
        <w:r>
          <w:rPr>
            <w:color w:val="0000EE"/>
            <w:u w:val="single"/>
          </w:rPr>
          <w:t>https://rbnenergy.com/daily-posts/analyst-insight/us-lng-production-ramps-qatar-shortfall-looms</w:t>
        </w:r>
      </w:hyperlink>
      <w:r>
        <w:rPr>
          <w:i/>
        </w:rPr>
        <w:t xml:space="preserve"> - * U.S. LNG output is expected to rise in the coming months, with Golden Pass ramping up feedgas deliveries. * Qatar’s Ras Laffan terminal was taken offline due to an Iranian drone attack, affecting global LNG markets. * Ras Laffan is the largest LNG terminal in the world with a capacity of 77 MMtpa. * LNG prices surged following the shutdown, with the April TTF contract rising to $15.28/MMBtu. * The conflict impacts global gas prices and market conditions depending on the duration of Ras Laffan’s closure. 364. </w:t>
      </w:r>
      <w:hyperlink r:id="rId336">
        <w:r>
          <w:rPr>
            <w:color w:val="0000EE"/>
            <w:u w:val="single"/>
          </w:rPr>
          <w:t>https://gcaptain.com/asia-scrambles-for-lng-as-qatar-output-halted-india-begins-gas-rationing/</w:t>
        </w:r>
      </w:hyperlink>
      <w:r>
        <w:rPr>
          <w:i/>
        </w:rPr>
        <w:t xml:space="preserve"> - * Countries in Asia, including India, Japan, Taiwan, Bangladesh, and Pakistan, respond to Qatar's halted LNG output due to Middle East conflict. * India begins gas rationing; Asian countries seek to diversify supplies and buy more from spot markets. * Taiwan, importing a significant portion of its LNG from Qatar, plans to increase U.S. LNG imports and coordinate with South Korea and Japan. * Japan considers alternative sourcing options as it sources 4% of its gas from Qatar. * Bangladesh and Pakistan face shortages; Pakistan plans to increase domestic natural gas production amid disrupted LNG supplies. 365. </w:t>
      </w:r>
      <w:hyperlink r:id="rId337">
        <w:r>
          <w:rPr>
            <w:color w:val="0000EE"/>
            <w:u w:val="single"/>
          </w:rPr>
          <w:t>https://www.mql5.com/en/blogs/post/767804</w:t>
        </w:r>
      </w:hyperlink>
      <w:r>
        <w:rPr>
          <w:i/>
        </w:rPr>
        <w:t xml:space="preserve"> - * Bank of America forecasts a 'worst-case scenario' involving prolonged disruptions to key shipping lanes leading to a spike in oil and natural gas prices. * Brent oil prices could exceed $100 per barrel if straits such as Hormuz or Suez are blocked. * Geopolitical tensions, infrastructure issues, and cyber attacks threaten maritime transport and supply security. * European natural gas prices may reach 60 euros per megawatt hour, affecting the economy and energy transition. * Risks to supply include regional conflicts, aging infrastructure, and geopolitical tensions with Russia. 366. </w:t>
      </w:r>
      <w:hyperlink r:id="rId338">
        <w:r>
          <w:rPr>
            <w:color w:val="0000EE"/>
            <w:u w:val="single"/>
          </w:rPr>
          <w:t>https://www.tu.no/artikler/aasland-frykter-at-krisen-i-midtosten-kan-apne-eu-debatt-om-import-av-russisk-olje-og-gass/569114</w:t>
        </w:r>
      </w:hyperlink>
      <w:r>
        <w:rPr>
          <w:i/>
        </w:rPr>
        <w:t xml:space="preserve"> - * Aasland indicates that recent geopolitical developments in the Middle East could renew the EU's discussion on importing Russian oil and gas. * The EU aims to phase out Russian energy by 2027, with high energy prices and regional conflicts influencing the debate. * EU officials state Aasland's comments were rhetorical, not an endorsement of increased Russian energy imports. * EU is assessing risks to gas supply security due to conflict in the Hormuz Strait and rising prices. * Hungary's Orban criticises EU's ban on Russian imports, citing national security concerns. 367. </w:t>
      </w:r>
      <w:hyperlink r:id="rId339">
        <w:r>
          <w:rPr>
            <w:color w:val="0000EE"/>
            <w:u w:val="single"/>
          </w:rPr>
          <w:t>https://theconversation.com/how-one-massive-gas-field-shapes-the-global-stakes-of-conflict-in-the-middle-east-277439</w:t>
        </w:r>
      </w:hyperlink>
      <w:r>
        <w:rPr>
          <w:i/>
        </w:rPr>
        <w:t xml:space="preserve"> - * The Middle East accounts for 30% of global oil and 17% of global natural gas production. * The region's oil and gas are concentrated within the Arabian plate, covering over 1 million square miles. * The Arabian plate hosts 55% of proven oil reserves and 40% of natural gas reserves, with numerous giant and supergiant fields. * The South Pars/North Dome field, shared between Iran and Qatar, is one of the world's largest gas fields, significantly impacting LNG exports. * Disruptions due to regional tensions threaten global energy supply, market prices, and geopolitical stability. 368. </w:t>
      </w:r>
      <w:hyperlink r:id="rId340">
        <w:r>
          <w:rPr>
            <w:color w:val="0000EE"/>
            <w:u w:val="single"/>
          </w:rPr>
          <w:t>https://www.telegraph.co.uk/business/2026/03/04/oil-gas-stocks-iran-israel-us-trump-ftse-100-markets/</w:t>
        </w:r>
      </w:hyperlink>
      <w:r>
        <w:rPr>
          <w:i/>
        </w:rPr>
        <w:t xml:space="preserve"> - * Putin warns of shifting Russia’s gas exports away from Europe following Iran's crisis and soaring energy prices.</w:t>
        <w:br/>
      </w:r>
      <w:r>
        <w:rPr>
          <w:i/>
        </w:rPr>
      </w:r>
      <w:r>
        <w:t xml:space="preserve"> European natural gas prices increased by 58% since Friday, reaching €49.6 per megawatt hour.</w:t>
        <w:br/>
      </w:r>
      <w:r/>
      <w:r>
        <w:rPr>
          <w:i/>
        </w:rPr>
        <w:t xml:space="preserve"> Iran's closure of the Strait of Hormuz has contributed to market turmoil.</w:t>
        <w:br/>
      </w:r>
      <w:r>
        <w:rPr>
          <w:i/>
        </w:rPr>
      </w:r>
      <w:r>
        <w:t xml:space="preserve"> Russia remains Europe's second-largest LNG supplier after the US, with trade through TurkStream.</w:t>
        <w:br/>
      </w:r>
      <w:r>
        <w:t xml:space="preserve">* Potential restrictions could increase UK household energy bills by £160 from July. 369. </w:t>
      </w:r>
      <w:hyperlink r:id="rId341">
        <w:r>
          <w:rPr>
            <w:color w:val="0000EE"/>
            <w:u w:val="single"/>
          </w:rPr>
          <w:t>https://tass.com/economy/2076831</w:t>
        </w:r>
      </w:hyperlink>
      <w:r>
        <w:t xml:space="preserve"> - * In November 2025, the United States exported a record 14.9 billion cubic meters of LNG, mainly to Europe. * Overall US LNG exports in 2025 through November reached 4.937 trillion cubic feet, up 25% year-on-year. * European destinations accounted for 68% of US exports, with a 65% increase compared to 2024. * Asian exports decreased by 38%, while deliveries to Africa nearly quadrupled. * The increase was supported by capacity expansion at Venture Global’s Plaquemines plant and other terminals. 370. </w:t>
      </w:r>
      <w:hyperlink r:id="rId342">
        <w:r>
          <w:rPr>
            <w:color w:val="0000EE"/>
            <w:u w:val="single"/>
          </w:rPr>
          <w:t>https://boereport.com/2026/01/26/when-the-us-freezes-the-global-lng-market-catches-a-cold-bousso/</w:t>
        </w:r>
      </w:hyperlink>
      <w:r>
        <w:t xml:space="preserve"> - * Arctic cold spell in the US has caused a surge in natural gas prices and reduced US LNG exports due to freeze-offs. * US gas prices have increased by nearly 70%, influencing European and Asian markets. * Europe is heavily reliant on US LNG after Russia reduced pipeline supplies post-2022. * US has become the world's top LNG exporter, with two-thirds of exports to Europe. * Market interconnectedness has increased, making global supply and demand shocks more impactful. * Climate change may lead to more frequent extreme weather events affecting energy markets. 371. </w:t>
      </w:r>
      <w:hyperlink r:id="rId343">
        <w:r>
          <w:rPr>
            <w:color w:val="0000EE"/>
            <w:u w:val="single"/>
          </w:rPr>
          <w:t>https://globallnghub.com/henry-hub-gas-prices-surge-as-storm-fern-triggers-freeze-offs-and-power-demand-spike.html</w:t>
        </w:r>
      </w:hyperlink>
      <w:r>
        <w:t xml:space="preserve"> - * US gas prices reached their highest level since Storm Uri, exceeding $30/mmbtu last week. * Storm Fern caused extreme cold across the United States, leading to freeze-offs that took over 15% of dry gas production offline. * Gas demand in residential and commercial sectors increased by around 30%, driven by heating needs. * Wind power generation decreased by about 30%, increasing reliance on gas-fired power plants. * US LNG feedgas flows fell by 40% between 22–26 January, with signs of recovery. * Weekly storage reports are expected to show near-record drawdowns, influencing summer gas market dynamics. 372. </w:t>
      </w:r>
      <w:hyperlink r:id="rId344">
        <w:r>
          <w:rPr>
            <w:color w:val="0000EE"/>
            <w:u w:val="single"/>
          </w:rPr>
          <w:t>https://oilprice.com/Energy/Energy-General/How-a-Snow-Deficit-in-the-Alps-Will-Put-Europes-Energy-System-Under-Pressure.html</w:t>
        </w:r>
      </w:hyperlink>
      <w:r>
        <w:t xml:space="preserve"> - * Snowfall and snow coverage in the Alps are below average in 2026, impacting hydropower generation in Austria and Italy. * Hydropower accounts for over 60% of Austria's electricity and 12% in Italy; gas-fired plants lead in Italy. * Gas power generation has increased by 24% in Italy and 17% in Austria this year. * Europe’s gas storage is at its lowest since 2022, with sites at 35% capacity in early February, forecasted to drop to 26% by end of March. * Europe faces record high LNG imports in 2026 to replenish storage and meet rising demand amid declining hydropower due to scarce snow. 373. </w:t>
      </w:r>
      <w:hyperlink r:id="rId345">
        <w:r>
          <w:rPr>
            <w:color w:val="0000EE"/>
            <w:u w:val="single"/>
          </w:rPr>
          <w:t>https://notrickszone.com/2026/02/11/german-gas-crisis-chancellor-merz-allegedly-bans-gas-debate-ahead-of-elections/</w:t>
        </w:r>
      </w:hyperlink>
      <w:r>
        <w:t xml:space="preserve"> - * Germany’s gas storage is at 25.5% capacity as of February 10 and faces risk of rationing. * LNG terminal on Rügen is out of operation due to sea ice preventing tanker navigation. * Low wind and displaced navigation buoys contribute to ice blocking shipping channels. * Gas storage levels are approaching 20%, below which technical withdrawal difficulty risks shortages. * Germany’s shift from nuclear and coal to gas for power generation increases gas consumption and storage depletion. * Chancellor Friedrich Merz allegedly forbade discussing the gas crisis until after March to influence election campaigning. 374. </w:t>
      </w:r>
      <w:hyperlink r:id="rId346">
        <w:r>
          <w:rPr>
            <w:color w:val="0000EE"/>
            <w:u w:val="single"/>
          </w:rPr>
          <w:t>https://energynow.com/2026/01/europes-gas-storage-is-draining-but-prices-reflect-no-urgency-bousso/</w:t>
        </w:r>
      </w:hyperlink>
      <w:r>
        <w:t xml:space="preserve"> - * Europe's gas storage dropped to 44% of capacity on January 26, lowest since 2022. * Storage could fall to 30% or lower by March end without intervention. * Europe’s LNG imports soared 30% last year to over 175 bcm. * EU plans to phase out Russian pipeline and LNG imports by 2027, increasing reliance on LNG. * Global LNG production expected to grow by 7% in 2026, with capacity expansion mainly in North America and Qatar. * Current European gas prices show backwardation, complicating storage efforts, influenced by speculative trading. 375. </w:t>
      </w:r>
      <w:hyperlink r:id="rId347">
        <w:r>
          <w:rPr>
            <w:color w:val="0000EE"/>
            <w:u w:val="single"/>
          </w:rPr>
          <w:t>https://oilprice.com/Energy/Energy-General/IEA-Dials-Back-Its-Oversupply-Warning-After-Winter-Shocks.html</w:t>
        </w:r>
      </w:hyperlink>
      <w:r>
        <w:t xml:space="preserve"> - * The International Energy Agency (IEA) revised its outlook for 2026, citing weather-related outages in Q1 2026. * Supply dipped by 1.2 million barrels per day in Q1 2026, primarily due to cold snaps in the US and a power outage in Kazakhstan. * IEA's forecast now predicts a 2.4 million barrels per day increase in global oil production for 2026, down by 100,000 b/d from previous expectations. * US-sanctioned Venezuela’s oil output fell by 210,000 b/d to 780,000 b/d amid political developments. * Europe's winter cold has led to record low gas inventories, impacting prices and market dynamics. 376. </w:t>
      </w:r>
      <w:hyperlink r:id="rId348">
        <w:r>
          <w:rPr>
            <w:color w:val="0000EE"/>
            <w:u w:val="single"/>
          </w:rPr>
          <w:t>https://www.tradingnews.com/news/natural-gas-price-jumps-toward-4-usd-as-us-freeze</w:t>
        </w:r>
      </w:hyperlink>
      <w:r>
        <w:t xml:space="preserve"> - * Natural gas futures (NG=F) traded around $3.80–$3.85, rebounding from sub-$2 levels earlier winter. * US storage saw a 120 Bcf withdrawal, followed by a 242 Bcf draw, still above five-year average. * Regional spot prices at key hubs exceeded $45/MMBtu during polar vortex, with futures remained below $4, indicating backwardation. * Freeze-offs reduced US output by about 10%, and LNG cargoes moved into the US due to distorted regional pricing. * Market expectations suggest a temporary squeeze, with risks from policy, weather, and data flow disruptions. 377. </w:t>
      </w:r>
      <w:hyperlink r:id="rId349">
        <w:r>
          <w:rPr>
            <w:color w:val="0000EE"/>
            <w:u w:val="single"/>
          </w:rPr>
          <w:t>https://www.bairdmaritime.com/shipping/tankers/gas/europe-gas-prices-firm-on-low-stockpiles-and-lng-supply-concerns</w:t>
        </w:r>
      </w:hyperlink>
      <w:r>
        <w:t xml:space="preserve"> - * Dutch and British natural gas contracts mostly firmed on Friday, supported by low storage levels, cold weather, and geopolitical concerns over Iran. * The January contract at the TTF hub increased €0.48 at €40.45/MWh; focus shifts to the March contract, which rose €0.47 to €38.85/MWh. * The Dutch day-ahead contract was down €0.06 at €40.35/MWh; British day-ahead gas price rose by 1.57p to 103.57p per therm. * Gas storage levels are at 42.9%, below last year's 55% and the five-year average of 58%. * Market concern persists regarding ongoing cold weather impacting gas storage and supply. 378. </w:t>
      </w:r>
      <w:hyperlink r:id="rId350">
        <w:r>
          <w:rPr>
            <w:color w:val="0000EE"/>
            <w:u w:val="single"/>
          </w:rPr>
          <w:t>https://oilprice.com/Latest-Energy-News/World-News/Natural-Gas-Prices-Plummet-on-Warmer-February-Forecast.html</w:t>
        </w:r>
      </w:hyperlink>
      <w:r>
        <w:t xml:space="preserve"> - * US natural gas prices dropped by 17% on Monday due to forecasts of warmer weather, with Henry Hub prices down to $3.62 per mmBtu. * Earlier in the month, US gas surged 117% due to cold weather, increased heating demand, and reduced production. * European gas storage levels are at 41.13%, lower than the five-year average, with Germany at 32.44%. Storage in Europe continues to drain faster than usual. * US gas production, affected by snowstorms, is gradually recovering but remains below demand, with a Friday rate of 110 billion cu ft daily. * The decline in US prices impacts LNG prices and may offer Europe some relief as storage refill season approaches. 379. </w:t>
      </w:r>
      <w:hyperlink r:id="rId351">
        <w:r>
          <w:rPr>
            <w:color w:val="0000EE"/>
            <w:u w:val="single"/>
          </w:rPr>
          <w:t>https://www.rt.com/business/631862-eu-gas-reserves-plunge/?utm_source=rss&amp;utm_medium=rss&amp;utm_campaign=RSS</w:t>
        </w:r>
      </w:hyperlink>
      <w:r>
        <w:t xml:space="preserve"> - * EU gas storage has declined to 43% of capacity, the lowest for this season since 2022, due to cold weather and lower Russian supplies. * The region’s storage stands at 490 terawatt-hours as of January 29, with a shortfall of approximately 130 full cargoes compared to last year. * Gas reserves in France, Germany, and the Netherlands are at their lowest levels for late January. * European energy prices surged, with the Dutch TTF benchmark reaching a ten-month high of €42.60 per megawatt-hour. * The EU is increasingly relying on American LNG imports after sharp reductions in Russian pipeline supplies. 380. </w:t>
      </w:r>
      <w:hyperlink r:id="rId352">
        <w:r>
          <w:rPr>
            <w:color w:val="0000EE"/>
            <w:u w:val="single"/>
          </w:rPr>
          <w:t>https://energynow.com/2026/02/pulling-from-storage-us-natural-gas-stockpiles-likely-fell-by-a-record-374-billion-cubic-feet-last-week/</w:t>
        </w:r>
      </w:hyperlink>
      <w:r>
        <w:t xml:space="preserve"> - * US natural gas withdrawals from storage likely reached a record 374 billion cubic feet last week, driven by Arctic freeze increasing heating demand. * The figure exceeds the previous record of 359 bcf set in January 2018. * The US Energy Information Administration will release weekly storage data on Thursday. * The forecast for the week ending February 6 ranges from 215 to 281 bcf withdrawals. * The US' stockpiles are estimated to be 2.449 trillion cubic feet, slightly above the previous year and below the five-year average. 381. </w:t>
      </w:r>
      <w:hyperlink r:id="rId353">
        <w:r>
          <w:rPr>
            <w:color w:val="0000EE"/>
            <w:u w:val="single"/>
          </w:rPr>
          <w:t>https://marcellusdrilling.com/2026/02/mdns-energy-stories-of-interest-thu-feb-5-2026/</w:t>
        </w:r>
      </w:hyperlink>
      <w:r>
        <w:t xml:space="preserve"> - * U.S. natural gas futures increase in price before storage inventory data. * The article discusses the implications for market liquidity and supply adequacy. * It is related to natural gas storage data, a key concern for market participants. * The focus is on the U.S. energy sector, particularly natural gas markets. 382. </w:t>
      </w:r>
      <w:hyperlink r:id="rId354">
        <w:r>
          <w:rPr>
            <w:color w:val="0000EE"/>
            <w:u w:val="single"/>
          </w:rPr>
          <w:t>https://abudhabi-news.com/economy/5985/european-gas-storage-levels-fall-below-40-percent/</w:t>
        </w:r>
      </w:hyperlink>
      <w:r>
        <w:t xml:space="preserve"> - * European natural gas storage levels decreased to 39.9%, the first time below 40% since winter began, reaching 455.45 terawatt-hours. * The decline is compared to 604 terawatt-hours recorded a year ago, reflecting increased winter consumption. * Germany's gas storage fell to 31.25%, while Italy’s reserves are at 56.19%, indicating disparities across countries. * European gas prices remain elevated at 33.13 euros per megawatt-hour, amid forecasts of colder weather. * The situation underscores vulnerabilities in Europe’s energy infrastructure and diverse supply routes, with ongoing challenges in replenishing reserves. 383. </w:t>
      </w:r>
      <w:hyperlink r:id="rId355">
        <w:r>
          <w:rPr>
            <w:color w:val="0000EE"/>
            <w:u w:val="single"/>
          </w:rPr>
          <w:t>https://www.zerohedge.com/commodities/year-two-most-largest-ever-global-lng-supply-wave-hitting-markets</w:t>
        </w:r>
      </w:hyperlink>
      <w:r>
        <w:t xml:space="preserve"> - * The article discusses the ongoing LNG supply wave starting in 2025, expected to last seven years, driven by US capacity ramp-up. * Global LNG supply in 2025 averaged 431 mtpa, with forecasts indicating continued growth despite delays in capacity starts. * US capacity is the leading contributor to supply increases, with delays in Canada, Congo, and Australia. * Oversupply is predicted to cause European gas storage congestion in 2028/29, likely resulting in US export curtailments. * All but one major project has reached a Final Investment Decision (FID). 384. </w:t>
      </w:r>
      <w:hyperlink r:id="rId356">
        <w:r>
          <w:rPr>
            <w:color w:val="0000EE"/>
            <w:u w:val="single"/>
          </w:rPr>
          <w:t>https://www.dailyfinland.fi/europe/47910/Hungary-suspends-diesel-exports-to-Ukraine-amid-pipeline-dispute</w:t>
        </w:r>
      </w:hyperlink>
      <w:r>
        <w:t xml:space="preserve"> - * Hungary has suspended diesel fuel deliveries to Ukraine with immediate effect due to a dispute over the Druzhba pipeline. * The suspension is linked to halted crude oil transit via the pipeline since January 27. * The Druzhba pipeline, carrying Russian oil through Ukraine, has faced repeated disruptions amid the Russia-Ukraine conflict. * Hungary and Slovakia plan to invoke EU provisions for seaborne imports if pipeline supplies remain disrupted. * Hungarian energy company MOL has ordered maritime deliveries, potentially arriving by mid-March, subject to EU regulations. 385. </w:t>
      </w:r>
      <w:hyperlink r:id="rId357">
        <w:r>
          <w:rPr>
            <w:color w:val="0000EE"/>
            <w:u w:val="single"/>
          </w:rPr>
          <w:t>https://www.t-online.de/nachrichten/ukraine/id_101136216/nordstream-cia-war-wohl-in-anschlagsplaene-auf-ostseepipeline-eingeweiht.html</w:t>
        </w:r>
      </w:hyperlink>
      <w:r>
        <w:t xml:space="preserve"> - * Nord Stream wurde 2022 durch einen Anschlag beschädigt, bei dem drei der vier Stränge der Pipeline explodierten. * Recherchen des Magazins 'Der Spiegel' legen nahe, dass die CIA frühzeitig von Sabotageplänen gewusst haben soll. * Der Anschlag wurde in Zusammenhang mit Ukraine, USA und Russland gebracht; der ukrainische Verdächtige sitzt in deutscher Haft. * Das US-Geheimdienstministerium äußerte sich ausweichend zu den Vorwürfen, bezeichnete die Recherchen als ungenau. * Polen und die Ukraine kritisierten die Pipeline, da sie nicht über ihr Staatsgebiet führte, was strategisch als Sicherheitspfand gilt. 386. </w:t>
      </w:r>
      <w:hyperlink r:id="rId358">
        <w:r>
          <w:rPr>
            <w:color w:val="0000EE"/>
            <w:u w:val="single"/>
          </w:rPr>
          <w:t>https://www.bicmagazine.com/industry/commodities/eia-raises-natural-gas-price-forecast/</w:t>
        </w:r>
      </w:hyperlink>
      <w:r>
        <w:t xml:space="preserve"> - * Natural gas prices rose sharply in January to an average of $7.72 per MMBtu due to severe winter weather increasing heating demand and record storage withdrawals during Winter Storm Fern. * The U.S. EIA forecasts US natural gas inventories will end the withdrawal season in late March at less than 1.9 trillion cubic feet, 8% below previous forecasts. * Henry Hub spot prices for February and March are expected to be 40% higher than last month’s forecast. * The EIA expects higher prices will lead to increased drilling and production later in the year, resulting in lower prices in 2026 and 2027, with forecasts of $4.30/MMBtu and $4.40/MMBtu respectively. * U.S. natural gas production declined 3% due to winter weather but is expected to recover by early February, with an overall increase of 2% in 2026 and 1% in 2027. * Higher electricity demand will mostly be met by increased renewable generation, driven by economic growth and data centre expansion in Texas and the mid-Atlantic. 387. </w:t>
      </w:r>
      <w:hyperlink r:id="rId359">
        <w:r>
          <w:rPr>
            <w:color w:val="0000EE"/>
            <w:u w:val="single"/>
          </w:rPr>
          <w:t>https://hungarytoday.hu/commission-worries-about-ukraine-while-zelenskyy-shuts-pipeline-to-hungary-and-slovakia/</w:t>
        </w:r>
      </w:hyperlink>
      <w:r>
        <w:t xml:space="preserve"> - * The European Commission convened an extraordinary Oil Coordination Group meeting to address supply disruptions caused by Russian attack on Druzhba pipeline and halt by Hungary and Slovakia. * Hungary and Slovakia ceased diesel exports to Ukraine, citing political reasons and a pipeline section knocked out by a Russian strike. * The Commission discussed potential alternative supply routes, including seaborne Russian oil via Croatia’s Adriatic pipeline, which Croatia declined. * Hungary ordered 500,000 tons of crude oil by sea to prevent supply disruptions following Druzhba's shutdown. * Ukraine’s energy situation remains critical, with increasing reliance on imports due to war damage and diversification efforts. 388. </w:t>
      </w:r>
      <w:hyperlink r:id="rId360">
        <w:r>
          <w:rPr>
            <w:color w:val="0000EE"/>
            <w:u w:val="single"/>
          </w:rPr>
          <w:t>https://marcellusdrilling.com/2026/02/mdns-energy-stories-of-interest-fri-feb-13-2026/</w:t>
        </w:r>
      </w:hyperlink>
      <w:r>
        <w:t xml:space="preserve"> - * US natural gas settled higher following a storage inventory miss. * The report indicates potential supply adequacy issues. * The article discusses regional and national storage data. * Focus on supply and market liquidity in the US sector. 389. </w:t>
      </w:r>
      <w:hyperlink r:id="rId361">
        <w:r>
          <w:rPr>
            <w:color w:val="0000EE"/>
            <w:u w:val="single"/>
          </w:rPr>
          <w:t>https://aif.ru/politics/bz-za-kulisami-idut-peregovory-o-vozobnovlenii-proekta-nord-stream</w:t>
        </w:r>
      </w:hyperlink>
      <w:r>
        <w:t xml:space="preserve"> - * Berliner Zeitung reports behind-the-scenes talks regarding possible restart of Nord Stream. * Washington is interested in gas supplies to Europe, with conditions for management under US control. * Pipelines Nord Stream and Nord Stream 2 were damaged in September 2022, with sabotage suspected. * Nord Stream AG stated the incidents as unprecedented, with recovery timelines unclear. * Russian investor Kirill Dmitriev questioned Europe's nostalgia for Nord Stream.</w:t>
      </w:r>
      <w:r/>
    </w:p>
    <w:p>
      <w:r/>
      <w:r>
        <w:t xml:space="preserve">390. </w:t>
      </w:r>
      <w:hyperlink r:id="rId311">
        <w:r>
          <w:rPr>
            <w:color w:val="0000EE"/>
            <w:u w:val="single"/>
          </w:rPr>
          <w:t>https://pjmedia.com/david-manney/2026/02/21/hungary-and-slovakia-push-back-on-ukraines-oil-dispute-n4949794</w:t>
        </w:r>
      </w:hyperlink>
      <w:r>
        <w:t xml:space="preserve"> - * Slovakia's Prime Minister Robert Fico threatens to suspend electricity exports to Ukraine if oil transit through the Druzhba pipeline is not restored. * Disruption began after a Russian strike damaged infrastructure, stopping oil flow to Slovakia and Hungary since late January. * Ukraine proposed alternative routes, including Odesa-Brody pipeline and maritime shipments. * Hungary’s Prime Minister Viktor Orbán blocked a EU financial package for Ukraine, citing oil transit issues. * Disputes over energy routes highlight the influence of energy needs on national policies during wartime. * Ukrainian officials label moves as political blackmail, citing damage from Russian attacks and ongoing repair efforts. 391. </w:t>
      </w:r>
      <w:hyperlink r:id="rId362">
        <w:r>
          <w:rPr>
            <w:color w:val="0000EE"/>
            <w:u w:val="single"/>
          </w:rPr>
          <w:t>https://link2news.substack.com/p/nord-stream-lo-que-washington-sabia</w:t>
        </w:r>
      </w:hyperlink>
      <w:r>
        <w:t xml:space="preserve"> - * Reports from Seymour Hersh and Der Spiegel reveal US intelligence had prior knowledge of plans to damage Nord Stream pipelines. * Secret decision allegedly made by the US government months before the attacks, executed during BALTOPS 22 military exercises in June 2022. * Explosions occurred on 26 September 2022, damaging the system and disrupting Europe's gas supply. * US intelligence reportedly discussed plans with Ukrainian operatives in spring 2022, including technical sabotage methods. * The incident marked a key turning point in Europe's energy relationship with Russia and the broader Ukraine conflict. 392. </w:t>
      </w:r>
      <w:hyperlink r:id="rId363">
        <w:r>
          <w:rPr>
            <w:color w:val="0000EE"/>
            <w:u w:val="single"/>
          </w:rPr>
          <w:t>https://meyka.com/blog/february-16-germany-gas-storage-lows-revive-plan-for-strategic-reserve-1602/</w:t>
        </w:r>
      </w:hyperlink>
      <w:r>
        <w:t xml:space="preserve"> - * Germany gas storage levels are seasonally low, increasing supply security concerns. * A strategic gas reserve is being considered, with potential funding from levies, budgets or capacity fees. * Ice-related delays at the Mukran LNG terminal and lower European inventories add near-term price risk. * Germany's storage and LNG logistics will influence prices, especially in cold weather or further disruptions. * Monitoring weekly storage data, LNG arrivals, weather forecasts, and policy signals is advised for investors. 393. </w:t>
      </w:r>
      <w:hyperlink r:id="rId364">
        <w:r>
          <w:rPr>
            <w:color w:val="0000EE"/>
            <w:u w:val="single"/>
          </w:rPr>
          <w:t>https://www.rigzone.com/news/analyst_says_bearish_gas_risks_growing-17-feb-2026-183005-article/?rss=true</w:t>
        </w:r>
      </w:hyperlink>
      <w:r>
        <w:t xml:space="preserve"> - * EBW Analytics Group energy analyst Eli Rubin reports increasing bearish risks for US natural gas into spring, citing rising production and potential surplus. * Short-term weather and storage data indicate possible mild spring, with prices below $3.00/MMBtu and record storage withdrawals in January. * The EIA reports January Henry Hub spot prices averaged $7.72/MMBtu, with a peak of $30.72/MMBtu on January 23, and highlights a significant price divergence in futures. * Market outlook suggests weakening demand and surplus risks as warming trends emerge early, with last major winter storage draw recorded in January. 394. </w:t>
      </w:r>
      <w:hyperlink r:id="rId365">
        <w:r>
          <w:rPr>
            <w:color w:val="0000EE"/>
            <w:u w:val="single"/>
          </w:rPr>
          <w:t>https://tass.com/economy/2088235</w:t>
        </w:r>
      </w:hyperlink>
      <w:r>
        <w:t xml:space="preserve"> - * EU net withdrawal of gas from underground storage exceeds 55 billion cubic metres since the heating season began. * Gas storage in Europe stands at around 36.5 bcm, with a withdrawal rate of approximately 580 million cubic metres on February 16. * The total gas withdrawal since October 13, 2025, is approximately 60.5 bcm. * Gas storage levels are 33.02% full, lower than the five-year average of this date. * Gas purchase price has decreased from $415 to $405 per 1,000 cubic metres between January and February. 395. </w:t>
      </w:r>
      <w:hyperlink r:id="rId366">
        <w:r>
          <w:rPr>
            <w:color w:val="0000EE"/>
            <w:u w:val="single"/>
          </w:rPr>
          <w:t>https://tass.com/world/2091783</w:t>
        </w:r>
      </w:hyperlink>
      <w:r>
        <w:t xml:space="preserve"> - * Russian oil supplies to Hungary via the Druzhba pipeline are being blocked from Ukraine by those responsible for sabotaging Nord Stream pipelines, according to Hungarian Foreign Minister Szijjarto. * He criticised the EU's investigation into Nord Stream sabotage, calling it an act of state terrorism. * Hungarian government increased protection measures for energy infrastructure amid threats of attack. * Attacks on Nord Stream pipelines referenced, with ongoing investigations involving Ukraine. * The incident occurred in the context of broader geopolitical tensions surrounding energy supply and sabotage. 396. </w:t>
      </w:r>
      <w:hyperlink r:id="rId367">
        <w:r>
          <w:rPr>
            <w:color w:val="0000EE"/>
            <w:u w:val="single"/>
          </w:rPr>
          <w:t>https://marcellusdrilling.com/2026/02/record-breaking-withdrawals-from-gas-storage-lead-to-price-spikes/</w:t>
        </w:r>
      </w:hyperlink>
      <w:r>
        <w:t xml:space="preserve"> - * Natural gas markets face significant storage deficits following Winter Storm Fern. * Weekly withdrawal of 360 Bcf pushes inventories 130 Bcf below five-year average. * Price of Henry Hub surged by 300%, peaking at nearly $14.00. * Expectations of warmer weather and recovery in production forecast market stabilisation. 397. </w:t>
      </w:r>
      <w:hyperlink r:id="rId368">
        <w:r>
          <w:rPr>
            <w:color w:val="0000EE"/>
            <w:u w:val="single"/>
          </w:rPr>
          <w:t>https://tass.com/economy/2089697</w:t>
        </w:r>
      </w:hyperlink>
      <w:r>
        <w:t xml:space="preserve"> - * Gas reserves in Italy's underground storage facilities fell to 49.67% as of February 18, according to Gas Infrastructure Europe (GIE). * European countries with significant storage capacity, including Germany, Austria, France, and the Netherlands, are actively drawing down their reserves. * European storage facilities at present are filled to 31.97%, 16.64 percentage points below the five-year average for this date. * Since October 13, EU countries have withdrawn about 62 billion cubic metres of gas from storage, with net withdrawals exceeding injections. * The previous withdrawal season ended on March 28, 2025, with reserves at 33.57%. 398. </w:t>
      </w:r>
      <w:hyperlink r:id="rId369">
        <w:r>
          <w:rPr>
            <w:color w:val="0000EE"/>
            <w:u w:val="single"/>
          </w:rPr>
          <w:t>https://nuevodia.com.ve/rusia-advierte-sobre-los-intentos-de-ucrania-de-perpetrar-sabotajes-en-gasoductos/</w:t>
        </w:r>
      </w:hyperlink>
      <w:r>
        <w:t xml:space="preserve"> - * Kremlin spokesperson Dmitri Peskov states Russia's concern over Ukraine's attempts to sabotage Blue Stream and TurkStream pipelines. * Russia's special services report ongoing efforts by Kiev to prepare sabotages, shared with Turkey. * Gazprom exports gas to Turkey via Blue Stream since 2003 and to Turkey and Southeast Europe via TurkStream since 2020. * Negotiations on Ukraine to continue trilaterally with Russia, US, and Ukraine, but Kiev's position remains unchanged. * Russia's official highlights opposition in Belgium and other European countries to confiscation of Russian assets in the West and warns against continued attempts to steal assets. 399. </w:t>
      </w:r>
      <w:hyperlink r:id="rId370">
        <w:r>
          <w:rPr>
            <w:color w:val="0000EE"/>
            <w:u w:val="single"/>
          </w:rPr>
          <w:t>https://tmastreet.com/natural-gas-jumps-cold-snap-golden-pass-lng-boost/</w:t>
        </w:r>
      </w:hyperlink>
      <w:r>
        <w:t xml:space="preserve"> - * US natural gas futures rose on Friday, with front-month Henry Hub futures increasing by 4.8% to $3.141 per mmBtu. * The latest storage report showed a withdrawal of 144 bcf, slightly less than expected, with production near December’s record pace. * ExxonMobil’s Golden Pass LNG project on the Gulf Coast is expected to start LNG output in early March, influencing gas flows. * Weather forecasts predicting milder conditions may pressurise prices, while cold snaps and LNG demand could trigger rallies. * Traders consider various strategies based on weather, storage, and LNG developments as the transition into the shoulder season approaches. 400. </w:t>
      </w:r>
      <w:hyperlink r:id="rId371">
        <w:r>
          <w:rPr>
            <w:color w:val="0000EE"/>
            <w:u w:val="single"/>
          </w:rPr>
          <w:t>https://www.zawya.com/en/projects/oil-and-gas/technip-energies-awarded-epcc-contract-for-the-north-field-west-lng-project-in-qatar-chu7g8xz</w:t>
        </w:r>
      </w:hyperlink>
      <w:r>
        <w:t xml:space="preserve"> - • Technip Energies and partners awarded a major EPCC contract by QatarEnergy for North Field West in Qatar. • The contract covers two LNG trains producing 16 MTPA, increasing Qatar’s total LNG capacity to 142 MTPA. • Project includes CO2 capture, CCS facilities, and other gas processing infrastructure, targeting an end-2031 LNG cargo date. • The project aims to produce oil, condensate, and LPG, with a focus on low carbon LNG and environmental responsibility. • QatarEnergy plans to sequester over 11 MTPA of CO2 by 2035 and sources electrical requirements from solar plants. 401. </w:t>
      </w:r>
      <w:hyperlink r:id="rId318">
        <w:r>
          <w:rPr>
            <w:color w:val="0000EE"/>
            <w:u w:val="single"/>
          </w:rPr>
          <w:t>https://europeanbusinessmagazine.com/business/gas-prices-surge-as-qatar-shutdown-revives-fears-of-new-energy-crisis/?utm_source=rss&amp;utm_medium=rss&amp;utm_campaign=gas-prices-surge-as-qatar-shutdown-revives-fears-of-new-energy-crisis</w:t>
        </w:r>
      </w:hyperlink>
      <w:r>
        <w:t xml:space="preserve"> - * Natural gas prices increased nearly 50% following QatarEnergy’s production halt due to Iranian drone strikes targeted at Qatari energy facilities. * The disruption is the most serious since Europe's 2022 energy crisis, with Europe’s benchmark TTF gas price reaching €47.80 per megawatt hour. * Qatar accounts for about one-fifth of global LNG supply, making the outage highly significant. * Oil prices rose with Brent crude increasing about 9% to $79.41 per barrel, amid slowed shipping through the Strait of Hormuz. * The energy market is volatile, with geopolitical risks potentially leading to prolonged shortages, especially into winter. 402. </w:t>
      </w:r>
      <w:hyperlink r:id="rId372">
        <w:r>
          <w:rPr>
            <w:color w:val="0000EE"/>
            <w:u w:val="single"/>
          </w:rPr>
          <w:t>https://www.lngindustry.com/liquid-natural-gas/26022026/technip-energies-awarded-lng-contract-for-north-field-west-project-by-qata-renergy/</w:t>
        </w:r>
      </w:hyperlink>
      <w:r>
        <w:t xml:space="preserve"> - - Technip Energies, leading a joint venture, received an EPCC contract from QatarEnergy for onshore LNG facilities at North Field West. - The contract includes two mega trains, each with 8 million tonnes per year capacity, replicating trains at North Field South. - North Field West will produce approximately 16 million tonnes of LNG annually, increasing Qatar’s LNG export capacity from 77 to 142 million tonnes. - The project involves capturing an additional 1.1 million tonnes per year of carbon dioxide. - Qatar has had a strategic presence for Technip Energies since 1986, supporting global LNG demand growth. 403. </w:t>
      </w:r>
      <w:hyperlink r:id="rId321">
        <w:r>
          <w:rPr>
            <w:color w:val="0000EE"/>
            <w:u w:val="single"/>
          </w:rPr>
          <w:t>https://www.indiatoday.in/business/story/european-gas-futures-jump-42-after-qatar-halts-lng-amid-middle-east-conflict-2876674-2026-03-02?utm_source=rss</w:t>
        </w:r>
      </w:hyperlink>
      <w:r>
        <w:t xml:space="preserve"> - * European natural gas futures increase by 42% following QatarEnergy's announcement to halt LNG production amid Middle East war. * The futures contract for April delivery reached 45.46 euros on the ICE exchange. * QatarEnergy, a major supplier to Europe, cited the war as the reason for stopping LNG production. * Disruptions in LNG shipping via the Strait of Hormuz have contributed to supply concerns. 404. </w:t>
      </w:r>
      <w:hyperlink r:id="rId373">
        <w:r>
          <w:rPr>
            <w:color w:val="0000EE"/>
            <w:u w:val="single"/>
          </w:rPr>
          <w:t>https://gcaptain.com/corpus-christi-expansion-cements-u-s-position-as-global-lng-export-leader/</w:t>
        </w:r>
      </w:hyperlink>
      <w:r>
        <w:t xml:space="preserve"> - * U.S. Secretary of Energy Chris Wright approved a 12% expansion at Cheniere Energy’s Corpus Christi LNG terminal, enabling additional exports of 0.47 billion cubic feet per day. * The expansion increases total export capacity to 4.45 billion cubic feet per day, making Corpus Christi the second largest US LNG export project. * U.S. LNG exports grew from 0.5 billion cubic feet per day in 2016 to 15 billion in 2025, with forecasts exceeding 18.1 billion in 2027. * The US sold 111 million metric tonnes of LNG in 2025, surpassing Qatar. * Europe became the primary market for US LNG post-2022, receiving 68% of US exports in 2025. * US LNG export contracts offer flexibility and lower costs compared to other nations. * The US currently has eight LNG export terminals, with capacity nearly doubling by 2031. 405. </w:t>
      </w:r>
      <w:hyperlink r:id="rId374">
        <w:r>
          <w:rPr>
            <w:color w:val="0000EE"/>
            <w:u w:val="single"/>
          </w:rPr>
          <w:t>https://mondediplo.com/2026/03/06nordstream</w:t>
        </w:r>
      </w:hyperlink>
      <w:r>
        <w:t xml:space="preserve"> - • Nord Stream 2's pipeline, sabotaged by Ukraine-supported operation with Western backing, may resume operation. • The sabotage involved destroying three out of four Nord Stream pipelines, ending Russian gas transit to Germany. • Repairing the pipelines was deemed unlikely under US and EU sanctions, with European companies hesitant to raise the issue. • US interests focus on LNG exports, which flood European markets, influencing the pipeline's potential revival. • New information suggests US leadership could facilitate Nord Stream's return despite political and industrial risks. 406. </w:t>
      </w:r>
      <w:hyperlink r:id="rId375">
        <w:r>
          <w:rPr>
            <w:color w:val="0000EE"/>
            <w:u w:val="single"/>
          </w:rPr>
          <w:t>https://www.pureskinmedispa.co.uk/01-11455-historic-polar-vortex/</w:t>
        </w:r>
      </w:hyperlink>
      <w:r>
        <w:t xml:space="preserve"> - </w:t>
      </w:r>
      <w:r>
        <w:rPr>
          <w:i/>
        </w:rPr>
        <w:t>A historic polar vortex collapse is causing extremely cold temperatures across Europe, with forecasts of up to 15°C below normal.</w:t>
      </w:r>
      <w:r/>
      <w:r>
        <w:rPr>
          <w:i/>
        </w:rPr>
        <w:t>High above the North Pole, warming temperatures changed wind patterns, pushing Arctic air southward.</w:t>
      </w:r>
      <w:r/>
      <w:r>
        <w:rPr>
          <w:i/>
        </w:rPr>
        <w:t>Cities from Barcelona to Berlin, Milan, and Madrid are preparing for severe cold, impacting energy demand, agriculture, and vulnerable populations.</w:t>
      </w:r>
      <w:r/>
      <w:r>
        <w:rPr>
          <w:i/>
        </w:rPr>
        <w:t>Scientists debate whether the event is mainly due to natural variations or amplified by Arctic warming.</w:t>
      </w:r>
      <w:r/>
      <w:r>
        <w:rPr>
          <w:i/>
        </w:rPr>
        <w:t>Europe prepares for system shocks in energy grids, with households adjusting for prolonged cold.</w:t>
      </w:r>
      <w:r>
        <w:t xml:space="preserve">407. </w:t>
      </w:r>
      <w:hyperlink r:id="rId376">
        <w:r>
          <w:rPr>
            <w:color w:val="0000EE"/>
            <w:u w:val="single"/>
          </w:rPr>
          <w:t>https://www.nationalheraldindia.com/international/european-gas-prices-jump-45-pc-as-qatar-halts-lng-output-after-regional-escalation</w:t>
        </w:r>
      </w:hyperlink>
      <w:r>
        <w:t xml:space="preserve"> - * European natural gas prices surged by 45 per cent on Monday following Qatar's suspension of LNG production linked to its North Field facility.</w:t>
      </w:r>
      <w:r>
        <w:rPr>
          <w:i/>
        </w:rPr>
        <w:t xml:space="preserve"> * Prices rose to about €46 per megawatt-hour on the Dutch TTF hub.</w:t>
      </w:r>
      <w:r>
        <w:t xml:space="preserve"> * UK gas prices on the NBP benchmark also climbed sharply.</w:t>
      </w:r>
      <w:r>
        <w:rPr>
          <w:i/>
        </w:rPr>
        <w:t xml:space="preserve"> * QatarEnergy stated it had suspended LNG production after facilities were struck.</w:t>
      </w:r>
      <w:r>
        <w:t xml:space="preserve"> * Qatar is a major LNG exporter supplying Europe and Asia.</w:t>
      </w:r>
      <w:r>
        <w:rPr>
          <w:i/>
        </w:rPr>
        <w:t xml:space="preserve">408. </w:t>
      </w:r>
      <w:hyperlink r:id="rId322">
        <w:r>
          <w:rPr>
            <w:color w:val="0000EE"/>
            <w:u w:val="single"/>
          </w:rPr>
          <w:t>https://energymagazine.mx/2026/03/shock-global-de-gas-qatar-detiene-lng-tras-ataques/?utm_source=rss&amp;utm_medium=rss&amp;utm_campaign=shock-global-de-gas-qatar-detiene-lng-tras-ataques</w:t>
        </w:r>
      </w:hyperlink>
      <w:r>
        <w:rPr>
          <w:i/>
        </w:rPr>
        <w:t xml:space="preserve"> - * Qatar halts LNG production following attacks on Ras Laffan installations, removing approximately 20% of global LNG supply. * Disruption causes immediate price increases in Europe and affects global gas trade routes. * Qatar plans to expand LNG capacity from 77 million to 142 million tonnes by 2030; current expansion faces heightened security costs. * Market reactions include rising prices, movement of shipping routes, and increased competition for alternative supplies. * The event highlights Qatar’s LNG infrastructure as a 'single point of failure' with global implications. 409. </w:t>
      </w:r>
      <w:hyperlink r:id="rId333">
        <w:r>
          <w:rPr>
            <w:color w:val="0000EE"/>
            <w:u w:val="single"/>
          </w:rPr>
          <w:t>https://alsadatmarketing.com/global-energy-prices-jump-nearly-50-after-shutdown-of-largest-lng-facility/</w:t>
        </w:r>
      </w:hyperlink>
      <w:r>
        <w:rPr>
          <w:i/>
        </w:rPr>
        <w:t xml:space="preserve"> - * QatarEnergy halted production at the world's largest LNG facility amid regional tensions involving Iran and Saudi Arabia. * The suspension caused European natural gas prices to jump nearly 50 percent. * Market reaction reflects a sudden repricing of LNG supply risk; potential for continued volatility. * Shipping activity in the region has dropped sharply, indicating wider energy logistics disruptions. * European countries may be less affected short-term due to diversified LNG supply sources, but prolonged disruptions could impact global markets. * Experts warn supply interruptions could influence electricity costs, industrial production, and inflation globally. 410. </w:t>
      </w:r>
      <w:hyperlink r:id="rId377">
        <w:r>
          <w:rPr>
            <w:color w:val="0000EE"/>
            <w:u w:val="single"/>
          </w:rPr>
          <w:t>https://www.maritimeprofessional.com/news/venture-global-ready-meet-shortage-416328</w:t>
        </w:r>
      </w:hyperlink>
      <w:r>
        <w:rPr>
          <w:i/>
        </w:rPr>
        <w:t xml:space="preserve"> - * Venture Global CEO Mike Sabel announced the company has the largest uncontracted LNG cargoes globally.</w:t>
      </w:r>
      <w:r>
        <w:t xml:space="preserve"> Qatar is expected to declare 'force majeure' on LNG shipments after Iranian drone attacks at Ras Laffan.</w:t>
      </w:r>
      <w:r>
        <w:rPr>
          <w:i/>
        </w:rPr>
        <w:t xml:space="preserve"> Qatar's LNG production accounts for about 20% of global supply, impacting Asian and European markets.</w:t>
      </w:r>
      <w:r>
        <w:t xml:space="preserve"> Sabel highlighted that LNG prices may increase following Qatar's decision amid winter conditions.</w:t>
      </w:r>
      <w:r>
        <w:rPr>
          <w:i/>
        </w:rPr>
        <w:t xml:space="preserve"> The company anticipates that low long-term LNG prices could boost demand. 411. </w:t>
      </w:r>
      <w:hyperlink r:id="rId378">
        <w:r>
          <w:rPr>
            <w:color w:val="0000EE"/>
            <w:u w:val="single"/>
          </w:rPr>
          <w:t>https://news.robotfx.org/2026/02/fresh-ttf-prices-rise-on-wednesday.html</w:t>
        </w:r>
      </w:hyperlink>
      <w:r>
        <w:rPr>
          <w:i/>
        </w:rPr>
        <w:t xml:space="preserve"> - * European natural gas futures increased back above €31 per megawatt hour. * Fears of geopolitical risks in the Strait of Hormuz, including comments by Donald Trump about Iran, heightened market concerns. * EU gas inventories fell below 31%, down from 40.7% a year earlier; in Germany at 20.7% and in France at 21.1%. * Wind and solar energy in north-west Europe expected to increase, potentially reducing gas demand. * LNG send-out remains strong with heavy cargo arrivals projected into March. * The material was provided by RobotFX.Org, with promotional content for trading products. 412. </w:t>
      </w:r>
      <w:hyperlink r:id="rId379">
        <w:r>
          <w:rPr>
            <w:color w:val="0000EE"/>
            <w:u w:val="single"/>
          </w:rPr>
          <w:t>https://www.irishexaminer.com/business/economy/arid-41803145.html</w:t>
        </w:r>
      </w:hyperlink>
      <w:r>
        <w:rPr>
          <w:i/>
        </w:rPr>
        <w:t xml:space="preserve"> - • European natural gas prices increased over 20% amid supply concerns. • Halted LNG exports from Qatar due to attack on QatarEnergy facility; Qatar accounts for about 20% of global supply. • The outage raises worries over European stockpiling and global LNG supply shortages. • The conflict in the Middle East and blockage of the Strait of Hormuz worsen supply outlook. • Market volatility has surged, with increased price spreads between summer and winter gas contracts. 413. </w:t>
      </w:r>
      <w:hyperlink r:id="rId380">
        <w:r>
          <w:rPr>
            <w:color w:val="0000EE"/>
            <w:u w:val="single"/>
          </w:rPr>
          <w:t>https://ria.ru/20260301/gazprom-2077714108.html</w:t>
        </w:r>
      </w:hyperlink>
      <w:r>
        <w:rPr>
          <w:i/>
        </w:rPr>
        <w:t xml:space="preserve"> - * European underground gas storage levels declined to 30% as of 27 February, according to Gas Infrastructure Europe. * This is one of the lowest levels for late February in the observation history. * Gas stored for winter has been nearly exhausted, with reserves now coming from previous years' stocks. * Germany's storage is at 20.6%, France's at 21.4%, and the Netherlands' at 10.7%. 414. </w:t>
      </w:r>
      <w:hyperlink r:id="rId381">
        <w:r>
          <w:rPr>
            <w:color w:val="0000EE"/>
            <w:u w:val="single"/>
          </w:rPr>
          <w:t>https://bitcoinworld.co.in/european-natural-gas-crisis-qatar-hormuz/</w:t>
        </w:r>
      </w:hyperlink>
      <w:r>
        <w:rPr>
          <w:i/>
        </w:rPr>
        <w:t xml:space="preserve"> - * European gas prices increased by 85% following Qatar LNG supply issues and Hormuz Strait disruptions. * QatarEnergy declared force majeure on LNG cargoes, impacting up to 10 million cubic meters daily for two weeks. * Strait of Hormuz conflicts reduced transit volumes by 15-20%, affecting global LNG and oil flows. * Market volatility led to record trading volume and increased power prices across Europe. * The crisis raises concerns over energy security and inflation, prompting emergency measures and potential supply infrastructure investments. 415. </w:t>
      </w:r>
      <w:hyperlink r:id="rId382">
        <w:r>
          <w:rPr>
            <w:color w:val="0000EE"/>
            <w:u w:val="single"/>
          </w:rPr>
          <w:t>https://oilprice.com/Latest-Energy-News/World-News/European-Gas-Prices-Soar-30-as-Qatar-Halts-LNG-Output.html</w:t>
        </w:r>
      </w:hyperlink>
      <w:r>
        <w:rPr>
          <w:i/>
        </w:rPr>
        <w:t xml:space="preserve"> - * European natural gas prices surged by about 70% since the previous Friday, with a 30% increase on Tuesday following a 40% rise on Monday. * The surge is driven by QatarEnergy ceasing LNG production after attacks on Qatar's facilities, removing the world's second-largest LNG exporter from the market. * The Dutch TTF Natural Gas Futures rose by 34% initially, settling 26% higher since Monday. * Europe’s gas storage levels are at 30% capacity as of March 1, lowest in years, with depletion accelerated by colder temperatures. * The halt in Qatar LNG supply and Strait of Hormuz restrictions will increase competition and prices for LNG between Europe and Asia. 416. </w:t>
      </w:r>
      <w:hyperlink r:id="rId335">
        <w:r>
          <w:rPr>
            <w:color w:val="0000EE"/>
            <w:u w:val="single"/>
          </w:rPr>
          <w:t>https://rbnenergy.com/daily-posts/analyst-insight/us-lng-production-ramps-qatar-shortfall-looms</w:t>
        </w:r>
      </w:hyperlink>
      <w:r>
        <w:rPr>
          <w:i/>
        </w:rPr>
        <w:t xml:space="preserve"> - * U.S. LNG output is expected to rise in the coming months, with feedgas demand at full utilisation.</w:t>
      </w:r>
      <w:r>
        <w:t xml:space="preserve"> Qatar’s Ras Laffan export complex was shut down by an Iranian drone attack, impacting global LNG markets.</w:t>
      </w:r>
      <w:r>
        <w:rPr>
          <w:i/>
        </w:rPr>
        <w:t xml:space="preserve"> The Ras Laffan LNG complex has a capacity of 77 MMtpa across 14 trains.</w:t>
      </w:r>
      <w:r>
        <w:t xml:space="preserve"> The April TTF contract increased following the terminal shutdown, with prices reaching $15.28/MMBtu.* The ongoing conflict could influence global gas prices, with U.S. production not enough to offset Qatar’s outage.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news/world/cargo-ship-hit-by-projectile-in-strait-of-hormuz/article70729854.ece" TargetMode="External"/><Relationship Id="rId10" Type="http://schemas.openxmlformats.org/officeDocument/2006/relationships/hyperlink" Target="https://attackofthefanboy.com/politics/trump-says-u-s-destroyed-16-iranian-vessels-over-mine-fears-but-the-real-warning-about-the-strait-of-hormuz-is-chilling/" TargetMode="External"/><Relationship Id="rId11" Type="http://schemas.openxmlformats.org/officeDocument/2006/relationships/hyperlink" Target="https://www.dailyexcelsior.com/analysis-iran-war-becomes-contest-of-who-can-take-most-pain/" TargetMode="External"/><Relationship Id="rId12" Type="http://schemas.openxmlformats.org/officeDocument/2006/relationships/hyperlink" Target="https://www.middleeasteye.net/news/iran-says-it-will-target-banks-and-economics-centres-region" TargetMode="External"/><Relationship Id="rId13" Type="http://schemas.openxmlformats.org/officeDocument/2006/relationships/hyperlink" Target="https://www.huffpost.com/entry/iran-trump-oil-gas_n_69b02614e4b0a62acae5a2ca" TargetMode="External"/><Relationship Id="rId14" Type="http://schemas.openxmlformats.org/officeDocument/2006/relationships/hyperlink" Target="https://thefrontierpost.com/war-in-the-gulf-a-new-shock-to-global-energy-security/" TargetMode="External"/><Relationship Id="rId15" Type="http://schemas.openxmlformats.org/officeDocument/2006/relationships/hyperlink" Target="https://thenewsguru.ng/news/drones-land-near-dubai-airport-ships-hit-as-iran-continues-with-attacks/" TargetMode="External"/><Relationship Id="rId16" Type="http://schemas.openxmlformats.org/officeDocument/2006/relationships/hyperlink" Target="https://lenta.ru/news/2026/03/11/predskazan-effekt-ot-vyzvavshego-paniku-v-evrope-zayavleniya-putina/" TargetMode="External"/><Relationship Id="rId17" Type="http://schemas.openxmlformats.org/officeDocument/2006/relationships/hyperlink" Target="https://www.politico.eu/article/strait-of-hormuz-ships-us-iran-minelayer-war/?utm_source=RSS_Feed&amp;utm_medium=RSS&amp;utm_campaign=RSS_Syndication" TargetMode="External"/><Relationship Id="rId18" Type="http://schemas.openxmlformats.org/officeDocument/2006/relationships/hyperlink" Target="https://oilprice.com/Latest-Energy-News/World-News/Qatars-LNG-Shutdown-Sends-Shockwaves-Through-Global-Gas-Markets.html" TargetMode="External"/><Relationship Id="rId19" Type="http://schemas.openxmlformats.org/officeDocument/2006/relationships/hyperlink" Target="https://lenta.ru/news/2026/03/11/mirovye-energogiganty-ob-yavili-fors-mazhor-iz-za-voyny-v-irane/" TargetMode="External"/><Relationship Id="rId20" Type="http://schemas.openxmlformats.org/officeDocument/2006/relationships/hyperlink" Target="https://slguardian.org/lng-tankers-divert-to-asia-as-middle-east-crisis-sparks-global-gas-price-shock/" TargetMode="External"/><Relationship Id="rId21" Type="http://schemas.openxmlformats.org/officeDocument/2006/relationships/hyperlink" Target="https://www.thehindubusinessline.com/economy/global-lng-hunt-intensifies-as-west-asia-conflict-cuts-supply/article70729490.ece" TargetMode="External"/><Relationship Id="rId22" Type="http://schemas.openxmlformats.org/officeDocument/2006/relationships/hyperlink" Target="https://energynow.com/2026/03/lng-canada-ramps-up-output-as-iran-war-threatens-global-gas-supplies/" TargetMode="External"/><Relationship Id="rId23" Type="http://schemas.openxmlformats.org/officeDocument/2006/relationships/hyperlink" Target="https://www.straitstimes.com/asia/ill-be-the-one-to-lose-hawkers-drivers-in-asia-brace-themselves-for-fuel-shortage-amid-iran-war" TargetMode="External"/><Relationship Id="rId24" Type="http://schemas.openxmlformats.org/officeDocument/2006/relationships/hyperlink" Target="https://www.tz.de/politik/treibstofftanker-weichen-nach-asien-aus-und-gefaehrden-britische-versorgung-zr-94210805.html" TargetMode="External"/><Relationship Id="rId25" Type="http://schemas.openxmlformats.org/officeDocument/2006/relationships/hyperlink" Target="https://oilprice.com/Latest-Energy-News/World-News/Europe-and-Asia-Battle-for-Critical-Spot-LNG-Supply.html" TargetMode="External"/><Relationship Id="rId26" Type="http://schemas.openxmlformats.org/officeDocument/2006/relationships/hyperlink" Target="https://oilprice.com/Energy/Coal/88-Spike-in-Gas-Prices-Forces-Utilities-to-Coal.html" TargetMode="External"/><Relationship Id="rId27" Type="http://schemas.openxmlformats.org/officeDocument/2006/relationships/hyperlink" Target="https://www.tu.no/artikler/dette-trenger-du-a-vite-om-den-nye-energikrisen-i-europa/569360" TargetMode="External"/><Relationship Id="rId28" Type="http://schemas.openxmlformats.org/officeDocument/2006/relationships/hyperlink" Target="https://www.oneindia.com/india/centre-invokes-essential-commodities-act-to-safeguard-lpg-supply-amid-middle-east-crisis-011-8022247.html" TargetMode="External"/><Relationship Id="rId29" Type="http://schemas.openxmlformats.org/officeDocument/2006/relationships/hyperlink" Target="https://www.mediafax.ro/externe/o-perturbare-afecteaza-legatura-submarina-de-energie-electrica-dintre-finlanda-si-suedia-23700161" TargetMode="External"/><Relationship Id="rId30" Type="http://schemas.openxmlformats.org/officeDocument/2006/relationships/hyperlink" Target="https://www.business-standard.com/world-news/global-hunt-for-lng-intensifies-as-west-asia-conflict-cuts-supply-126031100097_1.html" TargetMode="External"/><Relationship Id="rId31" Type="http://schemas.openxmlformats.org/officeDocument/2006/relationships/hyperlink" Target="https://www.hokanews.com/2026/03/putin-warns-russia-could-halt-gas.html" TargetMode="External"/><Relationship Id="rId32" Type="http://schemas.openxmlformats.org/officeDocument/2006/relationships/hyperlink" Target="https://www.india.com/news/modi-government-big-step-israel-iran-war-regulates-natural-gas-supply-crisis-situation-petroleum-natural-gas-supplies-us-donald-trump-8337919/" TargetMode="External"/><Relationship Id="rId33" Type="http://schemas.openxmlformats.org/officeDocument/2006/relationships/hyperlink" Target="https://www.cbsnews.com/news/iran-mines-strait-of-hormuz/" TargetMode="External"/><Relationship Id="rId34" Type="http://schemas.openxmlformats.org/officeDocument/2006/relationships/hyperlink" Target="https://guineematin.com/2026/03/10/guerre-au-moyen-orient-liran-nautorisera-pas-lexportation-dun-seul-litre-de-petrole-de-la-region/" TargetMode="External"/><Relationship Id="rId35" Type="http://schemas.openxmlformats.org/officeDocument/2006/relationships/hyperlink" Target="https://easternherald.com/2026/03/10/russia-ukraine-war-bryansk-missile-strike/" TargetMode="External"/><Relationship Id="rId36" Type="http://schemas.openxmlformats.org/officeDocument/2006/relationships/hyperlink" Target="https://www.channelnewsasia.com/business/lng-canada-ramps-up-output-iran-war-threatens-global-gas-supplies-5984981" TargetMode="External"/><Relationship Id="rId37" Type="http://schemas.openxmlformats.org/officeDocument/2006/relationships/hyperlink" Target="https://www.theguardian.com/world/2026/mar/10/iranian-regime-is-not-weakening-in-face-of-us-israel-onslaught-but-becoming-more-defiant" TargetMode="External"/><Relationship Id="rId38" Type="http://schemas.openxmlformats.org/officeDocument/2006/relationships/hyperlink" Target="https://energynow.com/2026/03/qatari-lng-shutdown-following-u-s-military-attacks-removes-20-of-global-supply/" TargetMode="External"/><Relationship Id="rId39" Type="http://schemas.openxmlformats.org/officeDocument/2006/relationships/hyperlink" Target="https://www.naval-technology.com/analyst-comment/hormuz-under-escort-us-naval-protection-for-tankers/" TargetMode="External"/><Relationship Id="rId40" Type="http://schemas.openxmlformats.org/officeDocument/2006/relationships/hyperlink" Target="https://www.edaily.co.kr/News/Read?newsId=04611686645382008&amp;mediaCodeNo=257&amp;OutLnkChk=Y" TargetMode="External"/><Relationship Id="rId41" Type="http://schemas.openxmlformats.org/officeDocument/2006/relationships/hyperlink" Target="https://www.iltempo.it/economia/2026/03/10/news/gnl-forniture-stretto-hormuz-blocco-prezzi-gas-europa-crisi-energia-asia-guerra-iran-prezzi-46738898/" TargetMode="External"/><Relationship Id="rId42" Type="http://schemas.openxmlformats.org/officeDocument/2006/relationships/hyperlink" Target="https://globallnghub.com/lng-shipping-rates-surge-600-as-hormuz-risk-reshapes-global-gas-flows.html" TargetMode="External"/><Relationship Id="rId43" Type="http://schemas.openxmlformats.org/officeDocument/2006/relationships/hyperlink" Target="https://energy-oil-gas.com/news/norway-warns-gas-production-is-at-full-capacity-as-europe-faces-supply-pressure/" TargetMode="External"/><Relationship Id="rId44" Type="http://schemas.openxmlformats.org/officeDocument/2006/relationships/hyperlink" Target="https://www.zerohedge.com/commodities/coal-prices-surge-energy-shock-forces-power-plant-fuel-switching-exposed-countries" TargetMode="External"/><Relationship Id="rId45" Type="http://schemas.openxmlformats.org/officeDocument/2006/relationships/hyperlink" Target="https://www.energyconnects.com/news/utilities/2026/march/european-gas-prices-surge-30-as-middle-east-war-roils-markets/" TargetMode="External"/><Relationship Id="rId46" Type="http://schemas.openxmlformats.org/officeDocument/2006/relationships/hyperlink" Target="https://www.maritimeprofessional.com/news/windward-daily-brief-march-hormuz-416584" TargetMode="External"/><Relationship Id="rId47" Type="http://schemas.openxmlformats.org/officeDocument/2006/relationships/hyperlink" Target="https://www.livemint.com/news/world/iran-war-9-key-oil-gas-pipelines-terminals-and-refineries-at-risk-why-are-they-important-11773076163390.html" TargetMode="External"/><Relationship Id="rId48" Type="http://schemas.openxmlformats.org/officeDocument/2006/relationships/hyperlink" Target="https://ts-avisen.no/okonomi/358/the-boil-stock-rollercoaster-why-natural-gas-traders-suddenly-care-about-this-etf/" TargetMode="External"/><Relationship Id="rId49" Type="http://schemas.openxmlformats.org/officeDocument/2006/relationships/hyperlink" Target="https://www.ndtv.com/world-news/trump-threatens-to-take-over-strait-of-hormuz-if-iran-tries-anything-cute-11192949" TargetMode="External"/><Relationship Id="rId50" Type="http://schemas.openxmlformats.org/officeDocument/2006/relationships/hyperlink" Target="https://www.washingtonexaminer.com/policy/defense/4486134/trump-iran-twenty-times-harder-oil-strait-of-hormuz/" TargetMode="External"/><Relationship Id="rId51" Type="http://schemas.openxmlformats.org/officeDocument/2006/relationships/hyperlink" Target="https://wartakota.tribunnews.com/news/884120/iran-tunggu-armada-laut-as-di-selat-hormuz-usai-trump-ancam-serang-20-kali-lebih-keras" TargetMode="External"/><Relationship Id="rId52"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53" Type="http://schemas.openxmlformats.org/officeDocument/2006/relationships/hyperlink" Target="https://wol.com/iran-war-markets-are-plummeting-as-the-conflict-escalates-but-not-every-industry-is-affected-money-news/" TargetMode="External"/><Relationship Id="rId54" Type="http://schemas.openxmlformats.org/officeDocument/2006/relationships/hyperlink" Target="https://www.zawya.com/en/business/energy/qatarenergy-offers-10-lng-tankers-for-lease-amid-production-halt-g51jwx52" TargetMode="External"/><Relationship Id="rId55" Type="http://schemas.openxmlformats.org/officeDocument/2006/relationships/hyperlink" Target="https://energynow.com/2026/03/qatar-said-to-push-lng-expansion-to-2027-after-iran-drone-attack/" TargetMode="External"/><Relationship Id="rId56" Type="http://schemas.openxmlformats.org/officeDocument/2006/relationships/hyperlink" Target="https://energynow.com/2026/03/commentary-tracking-lng-flows-as-key-global-gas-prices-go-haywire/" TargetMode="External"/><Relationship Id="rId57" Type="http://schemas.openxmlformats.org/officeDocument/2006/relationships/hyperlink" Target="https://businesspost.ng/economy/nnpc-grows-profit-to-n385bn-amid-46-7-fall-in-january-revenue/" TargetMode="External"/><Relationship Id="rId58" Type="http://schemas.openxmlformats.org/officeDocument/2006/relationships/hyperlink" Target="https://marcellusdrilling.com/2026/03/mdns-energy-stories-of-interest-mon-mar-9-2026/" TargetMode="External"/><Relationship Id="rId59" Type="http://schemas.openxmlformats.org/officeDocument/2006/relationships/hyperlink" Target="https://www.bairdmaritime.com/shipping/tankers/gas/opinion-a-dive-into-the-market-forces-sending-lng-cargoes-off-course" TargetMode="External"/><Relationship Id="rId60" Type="http://schemas.openxmlformats.org/officeDocument/2006/relationships/hyperlink" Target="https://peakoil.com/consumption/european-gas-prices-explode-as-middle-east-war-strangles-supply" TargetMode="External"/><Relationship Id="rId61" Type="http://schemas.openxmlformats.org/officeDocument/2006/relationships/hyperlink" Target="https://oilprice.com/Energy/Crude-Oil/Energy-Equities-Mixed-Despite-Oils-Biggest-Rally-Since-2022.html" TargetMode="External"/><Relationship Id="rId62" Type="http://schemas.openxmlformats.org/officeDocument/2006/relationships/hyperlink" Target="https://losangelesweeklytimes.com/theres-another-energy-market-that-may-get-hit-harder-than-oil-by-strait-of-hormuz-closure/" TargetMode="External"/><Relationship Id="rId63" Type="http://schemas.openxmlformats.org/officeDocument/2006/relationships/hyperlink" Target="https://www.scmp.com/news/asia/southeast-asia/article/3345961/heatwave-coming-southeast-asia-so-energy-shock?utm_source=rss_feed" TargetMode="External"/><Relationship Id="rId64" Type="http://schemas.openxmlformats.org/officeDocument/2006/relationships/hyperlink" Target="https://www.thehindubusinessline.com/companies/gail-seeks-lng-cargo-for-march-delivery/article70721918.ece" TargetMode="External"/><Relationship Id="rId65" Type="http://schemas.openxmlformats.org/officeDocument/2006/relationships/hyperlink" Target="https://peakoil.com/production/new-gas-crisis-looms-over-europe" TargetMode="External"/><Relationship Id="rId66" Type="http://schemas.openxmlformats.org/officeDocument/2006/relationships/hyperlink" Target="https://oilprice.com/Latest-Energy-News/World-News/Europes-Gas-Prices-Continue-to-Soar-as-War-Resets-Supply-Routes.html" TargetMode="External"/><Relationship Id="rId67" Type="http://schemas.openxmlformats.org/officeDocument/2006/relationships/hyperlink" Target="https://www.pubaffairsbruxelles.eu/opinion-analysis/irans-energy-warfare-strategy/" TargetMode="External"/><Relationship Id="rId68" Type="http://schemas.openxmlformats.org/officeDocument/2006/relationships/hyperlink" Target="https://www.meed.com/iran-war-erodes-lngs-image-of-reliability" TargetMode="External"/><Relationship Id="rId69" Type="http://schemas.openxmlformats.org/officeDocument/2006/relationships/hyperlink" Target="https://www.lngindustry.com/special-reports/09032026/icis-scenarios-show-how-ongoing-strait-of-hormuz-disruption-could-drive-european-gas-prices-higher/" TargetMode="External"/><Relationship Id="rId70" Type="http://schemas.openxmlformats.org/officeDocument/2006/relationships/hyperlink" Target="https://dailypost.ng/2026/03/09/ive-instructed-russian-government-putin-threatens-retaliation-against-eu-over-new-energy-restrictions/" TargetMode="External"/><Relationship Id="rId71" Type="http://schemas.openxmlformats.org/officeDocument/2006/relationships/hyperlink" Target="https://tribune.com.pk/story/2596685/putin-says-energy-crisis-has-arrived-but-russia-ready-to-work-with-europe" TargetMode="External"/><Relationship Id="rId72" Type="http://schemas.openxmlformats.org/officeDocument/2006/relationships/hyperlink" Target="https://carbon-pulse.com/490161/" TargetMode="External"/><Relationship Id="rId73" Type="http://schemas.openxmlformats.org/officeDocument/2006/relationships/hyperlink" Target="https://www.sondakika.com/ekonomi/haber-avrupa-gaz-fiyatlari-yukseliste-19639221/" TargetMode="External"/><Relationship Id="rId74" Type="http://schemas.openxmlformats.org/officeDocument/2006/relationships/hyperlink" Target="https://oilprice.com/Latest-Energy-News/World-News/War-Flips-LNG-Surplus-Narrative-Morgan-Stanley-Says.html" TargetMode="External"/><Relationship Id="rId75" Type="http://schemas.openxmlformats.org/officeDocument/2006/relationships/hyperlink" Target="https://ca.finance.yahoo.com/news/five-ways-iran-war-could-000537779.html" TargetMode="External"/><Relationship Id="rId76" Type="http://schemas.openxmlformats.org/officeDocument/2006/relationships/hyperlink" Target="https://index.hu/belfold/2026/03/09/olajar-emelkedes-kormany-orban-viktor-ursula-von-der-leyen-rendkivuli-ules/" TargetMode="External"/><Relationship Id="rId77" Type="http://schemas.openxmlformats.org/officeDocument/2006/relationships/hyperlink" Target="https://lenta.ru/news/2026/03/09/v-evrope-prizvali-nemedlenno-razreshit-rossiyskie-neft-i-gaz/" TargetMode="External"/><Relationship Id="rId78" Type="http://schemas.openxmlformats.org/officeDocument/2006/relationships/hyperlink" Target="https://www.actualno.com/europe/orban-s-pismo-do-fon-der-lajen-za-rusija-iska-neshto-nemislimo-za-es-video-news_2565834.html" TargetMode="External"/><Relationship Id="rId79" Type="http://schemas.openxmlformats.org/officeDocument/2006/relationships/hyperlink" Target="https://bankwatch.ca/2026/03/09/morning-briefing-monday-9-march-2026/" TargetMode="External"/><Relationship Id="rId80" Type="http://schemas.openxmlformats.org/officeDocument/2006/relationships/hyperlink" Target="https://iol.co.za/business-report/companies/2026-03-09-think-of-the-unthinkable-and-prepare-for-it-warns-imf-chief-as-oil-price-rout-intensifies/" TargetMode="External"/><Relationship Id="rId81" Type="http://schemas.openxmlformats.org/officeDocument/2006/relationships/hyperlink" Target="https://www.etoday.co.kr/news/view/2563409" TargetMode="External"/><Relationship Id="rId82" Type="http://schemas.openxmlformats.org/officeDocument/2006/relationships/hyperlink" Target="https://www.channelstv.com/2026/03/09/nigeria-lng-cargo-diverted-to-asia-amid-key-global-price-surge/" TargetMode="External"/><Relationship Id="rId83" Type="http://schemas.openxmlformats.org/officeDocument/2006/relationships/hyperlink" Target="https://www.okaz.com.sa/economy/na/2239284" TargetMode="External"/><Relationship Id="rId84" Type="http://schemas.openxmlformats.org/officeDocument/2006/relationships/hyperlink" Target="https://kalkinemedia.com/uk/news/market-updates/gas-storage-debate-in-britain-draws-attention-within-ftse-market" TargetMode="External"/><Relationship Id="rId85" Type="http://schemas.openxmlformats.org/officeDocument/2006/relationships/hyperlink" Target="https://www.capital.bg/politika_i_ikonomika/sviat/2026/03/09/4889976_evropa_e_zaplashena_ot_nova_energiina_kriza/?ref=rss" TargetMode="External"/><Relationship Id="rId86" Type="http://schemas.openxmlformats.org/officeDocument/2006/relationships/hyperlink" Target="https://www.mediapool.bg/vazmozhen-e-istoricheski-dneven-rast-tsenata-na-petrola-goni-120-dolara-za-barel-obnovena-news381003.html" TargetMode="External"/><Relationship Id="rId87" Type="http://schemas.openxmlformats.org/officeDocument/2006/relationships/hyperlink" Target="https://www.business-standard.com/markets/news/lng-supply-fears-hit-gas-stocks-gail-petronet-lng-gujarat-gas-tumble-5-126030900329_1.html" TargetMode="External"/><Relationship Id="rId88" Type="http://schemas.openxmlformats.org/officeDocument/2006/relationships/hyperlink" Target="https://www.seanews.com.tr/article/gazprom-europes-natural-gas-storage-below-30-capacity-mmiu0592" TargetMode="External"/><Relationship Id="rId89" Type="http://schemas.openxmlformats.org/officeDocument/2006/relationships/hyperlink" Target="https://ekonomi.haber7.com/ekonomi/haber/3610479-avrupada-gaz-fiyatlari-rekora-kosuyor-doluluk-orani-yuzde-30un-altina-indi" TargetMode="External"/><Relationship Id="rId90" Type="http://schemas.openxmlformats.org/officeDocument/2006/relationships/hyperlink" Target="https://www.sarahanews.net/1305496-%D9%82%D9%81%D8%B2%D8%A9-%D8%AD%D8%A7%D8%AF%D8%A9-%D9%81%D9%8A-%D8%A3%D8%B3%D8%B9%D8%A7%D8%B1-%D8%A7%D9%84%D8%BA%D8%A7%D8%B2-%D8%A8%D8%A3%D9%88%D8%B1%D9%88%D8%A8%D8%A7-%D9%85%D8%B9-%D8%AA%D8%B5%D8%A7/" TargetMode="External"/><Relationship Id="rId91" Type="http://schemas.openxmlformats.org/officeDocument/2006/relationships/hyperlink" Target="https://www.unian.ua/economics/energetics/gaz-v-yevropi-dorozhchaye-na-ochah-skilki-koshtuye-blakitne-palivo-zaraz-13308987.html" TargetMode="External"/><Relationship Id="rId92" Type="http://schemas.openxmlformats.org/officeDocument/2006/relationships/hyperlink" Target="https://www.businessupturn.com/trade-policy/no-one-understood-the-hidden-objective-behind-the-iran-conflict/4148/" TargetMode="External"/><Relationship Id="rId93" Type="http://schemas.openxmlformats.org/officeDocument/2006/relationships/hyperlink" Target="https://www.business-standard.com/markets/commodities/west-asia-conflict-crude-qatar-oil-production-lng-lpg-morgan-stanley-126030900194_1.html" TargetMode="External"/><Relationship Id="rId94" Type="http://schemas.openxmlformats.org/officeDocument/2006/relationships/hyperlink" Target="https://www.belganewsagency.eu/oil-and-gas-prices-rise-sharply-as-middle-east-conflict-unsettles-global-markets" TargetMode="External"/><Relationship Id="rId95" Type="http://schemas.openxmlformats.org/officeDocument/2006/relationships/hyperlink" Target="https://www.straitstimes.com/asia/se-asia/south-east-asia-faces-sweltering-heat-as-war-limits-energy-supply" TargetMode="External"/><Relationship Id="rId96" Type="http://schemas.openxmlformats.org/officeDocument/2006/relationships/hyperlink" Target="https://www.investing.com/news/commodities-news/european-gas-surges-as-middle-east-war-disrupts-lng-supplies-4548860" TargetMode="External"/><Relationship Id="rId97" Type="http://schemas.openxmlformats.org/officeDocument/2006/relationships/hyperlink" Target="https://hotnews.ro/ce-este-stramtoarea-ormuz-si-de-ce-ramane-unul-dintre-cele-mai-sensibile-puncte-ale-geopoliticii-energetice-globale-2188399" TargetMode="External"/><Relationship Id="rId98" Type="http://schemas.openxmlformats.org/officeDocument/2006/relationships/hyperlink" Target="https://www.theguardian.com/commentisfree/2026/mar/09/us-israel-war-iran-gulf-monarchies" TargetMode="External"/><Relationship Id="rId99" Type="http://schemas.openxmlformats.org/officeDocument/2006/relationships/hyperlink" Target="https://www.nationalheraldindia.com/business/global-markets-tumble-as-oil-surges-past-110-amid-escalating-middle-east-conflict" TargetMode="External"/><Relationship Id="rId100" Type="http://schemas.openxmlformats.org/officeDocument/2006/relationships/hyperlink" Target="https://www.reviewjournal.com/news/iran-names-former-supreme-leaders-son-to-succeed-him-as-war-sends-oil-prices-soaring-3716822/" TargetMode="External"/><Relationship Id="rId101" Type="http://schemas.openxmlformats.org/officeDocument/2006/relationships/hyperlink" Target="https://www.nachrichten.at/wirtschaft/iran-oelpreis-steigt-weiter-boersen-brechen-ein;art15,4146959#ref=rss" TargetMode="External"/><Relationship Id="rId102" Type="http://schemas.openxmlformats.org/officeDocument/2006/relationships/hyperlink" Target="https://www.thailand-business-news.com/news/293288-dollar-surges-amid-us-iran-tensions-pushing-oil-prices-close-to-120-per-barrel" TargetMode="External"/><Relationship Id="rId103" Type="http://schemas.openxmlformats.org/officeDocument/2006/relationships/hyperlink" Target="https://oilprice.com/Latest-Energy-News/World-News/Europe-Bound-LNG-Cargoes-Divert-to-Asia-as-War-Upends-Gas-Market.html" TargetMode="External"/><Relationship Id="rId104" Type="http://schemas.openxmlformats.org/officeDocument/2006/relationships/hyperlink" Target="https://oilprice.com/Energy/Natural-Gas/How-Quickly-Can-Qatar-Restart-the-Worlds-Largest-LNG-Export-Hub.html" TargetMode="External"/><Relationship Id="rId105" Type="http://schemas.openxmlformats.org/officeDocument/2006/relationships/hyperlink" Target="https://leadership.ng/global-lng-shipping-costs-soars-to-300000-a-day/" TargetMode="External"/><Relationship Id="rId106" Type="http://schemas.openxmlformats.org/officeDocument/2006/relationships/hyperlink" Target="https://www.supplychainbrain.com/articles/43606-qatar-has-loaded-its-first-lng-cargoes-since-force-majeure" TargetMode="External"/><Relationship Id="rId107" Type="http://schemas.openxmlformats.org/officeDocument/2006/relationships/hyperlink" Target="https://boereport.com/2026/03/06/more-lng-tankers-divert-as-asian-buyers-seek-cargoes/" TargetMode="External"/><Relationship Id="rId108" Type="http://schemas.openxmlformats.org/officeDocument/2006/relationships/hyperlink" Target="https://amwaj.media/en/article/iran-strikes-force-qatar-to-shut-globally-vital-lng-production" TargetMode="External"/><Relationship Id="rId109" Type="http://schemas.openxmlformats.org/officeDocument/2006/relationships/hyperlink" Target="https://www.bairdmaritime.com/shipping/tankers/gas/qatarenergy-offers-10-lng-tankers-for-lease-amid-production-halt-soaring-shipping-rates" TargetMode="External"/><Relationship Id="rId110" Type="http://schemas.openxmlformats.org/officeDocument/2006/relationships/hyperlink" Target="https://chemindigest.com/qatar-plant-incident-could-reduce-lng-supply-to-urea-units/" TargetMode="External"/><Relationship Id="rId111"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112" Type="http://schemas.openxmlformats.org/officeDocument/2006/relationships/hyperlink" Target="https://punchng.com/nigeria-lng-cargo-diverted-to-asia-amid-price-surge/?utm_source=rss.punchng.com&amp;utm_medium=web" TargetMode="External"/><Relationship Id="rId113" Type="http://schemas.openxmlformats.org/officeDocument/2006/relationships/hyperlink" Target="https://www.dostor.org/5448985" TargetMode="External"/><Relationship Id="rId114" Type="http://schemas.openxmlformats.org/officeDocument/2006/relationships/hyperlink" Target="https://www.namibianewsdigest.com/analysts-sound-alarm-on-middle-east-conflicts-potential-impact-on-namibia/" TargetMode="External"/><Relationship Id="rId115" Type="http://schemas.openxmlformats.org/officeDocument/2006/relationships/hyperlink" Target="https://kienthuc.net.vn/chien-su-trung-dong-ngay-93-noi-so-ngay-tan-the-nang-luong-post1608111.html" TargetMode="External"/><Relationship Id="rId116" Type="http://schemas.openxmlformats.org/officeDocument/2006/relationships/hyperlink" Target="https://stratnewsglobal.com/iran/mojtaba-khamenei-named-irans-supreme-leader/" TargetMode="External"/><Relationship Id="rId117" Type="http://schemas.openxmlformats.org/officeDocument/2006/relationships/hyperlink" Target="https://www.armstrongeconomics.com/international-news/europes-current-economy/hungary-v-ukraine-7-bank-workers-detained-in-hungary-as-oil-tensions-deepen/" TargetMode="External"/><Relationship Id="rId118" Type="http://schemas.openxmlformats.org/officeDocument/2006/relationships/hyperlink" Target="https://www.cairo24.com/2384913" TargetMode="External"/><Relationship Id="rId119" Type="http://schemas.openxmlformats.org/officeDocument/2006/relationships/hyperlink" Target="https://redstate.com/nick-arama/2026/03/08/sec-of-energy-chris-wright-reassures-people-on-gas-and-oil-prices-n2199986" TargetMode="External"/><Relationship Id="rId120" Type="http://schemas.openxmlformats.org/officeDocument/2006/relationships/hyperlink" Target="https://aif.ru/politics/filippo-rasskazal-o-lovushke-putina-dlya-evrosoyuza" TargetMode="External"/><Relationship Id="rId121" Type="http://schemas.openxmlformats.org/officeDocument/2006/relationships/hyperlink" Target="https://www.theamericanconservative.com/iran-war-enters-ninth-day/" TargetMode="External"/><Relationship Id="rId122" Type="http://schemas.openxmlformats.org/officeDocument/2006/relationships/hyperlink" Target="https://lenta.ru/news/2026/03/08/evrope-predrekli-bolshie-problemy-iz-za-dvuh-prichin/" TargetMode="External"/><Relationship Id="rId123" Type="http://schemas.openxmlformats.org/officeDocument/2006/relationships/hyperlink" Target="https://www.aljazeera.com/news/2026/3/8/two-killed-in-saudi-arabia-after-projectile-falls-on-residential-building?traffic_source=rss" TargetMode="External"/><Relationship Id="rId124" Type="http://schemas.openxmlformats.org/officeDocument/2006/relationships/hyperlink" Target="https://www.theguardian.com/world/2026/mar/08/appointing-a-new-leader-is-the-least-of-irans-troubles" TargetMode="External"/><Relationship Id="rId125" Type="http://schemas.openxmlformats.org/officeDocument/2006/relationships/hyperlink" Target="https://www.aol.com/articles/uae-qatar-privately-lobbying-us-175700474.html" TargetMode="External"/><Relationship Id="rId126" Type="http://schemas.openxmlformats.org/officeDocument/2006/relationships/hyperlink" Target="https://pakobserver.net/iran-set-to-name-ali-khameneis-successor-as-smoke-engulfs-tehran/" TargetMode="External"/><Relationship Id="rId127" Type="http://schemas.openxmlformats.org/officeDocument/2006/relationships/hyperlink" Target="https://www.livemint.com/news/world/trumps-stark-warning-to-iran-says-next-supreme-leader-wont-last-long-after-rejecting-khameneis-son-as-lightweight-11772989445632.html" TargetMode="External"/><Relationship Id="rId128" Type="http://schemas.openxmlformats.org/officeDocument/2006/relationships/hyperlink" Target="https://caretas.pe/mundo/los-ataques-a-infraestructuras-dominan-las-ultimas-horas-de-la-guerra-en-iran/" TargetMode="External"/><Relationship Id="rId129" Type="http://schemas.openxmlformats.org/officeDocument/2006/relationships/hyperlink" Target="https://meyka.com/blog/march-8-turkey-mulls-f-16s-in-northern-cyprus-eastern-med-risk-rises-0803/" TargetMode="External"/><Relationship Id="rId130" Type="http://schemas.openxmlformats.org/officeDocument/2006/relationships/hyperlink" Target="https://asiatimes.com/2026/03/us-israel-bomb-major-iran-oil-depots-as-us-gasoline-prices-rise/" TargetMode="External"/><Relationship Id="rId131" Type="http://schemas.openxmlformats.org/officeDocument/2006/relationships/hyperlink" Target="https://unn.ua/news/fitso-pohrozhuie-zablokuvaty-kredyt-yes-dlia-ukrainy-ta-yide-do-briusselia-cherez-zupynku-naftoprovodu-druzhba" TargetMode="External"/><Relationship Id="rId132" Type="http://schemas.openxmlformats.org/officeDocument/2006/relationships/hyperlink" Target="https://www.okaz.com.sa/economy/na/2239167" TargetMode="External"/><Relationship Id="rId133" Type="http://schemas.openxmlformats.org/officeDocument/2006/relationships/hyperlink" Target="https://www.businessupturn.com/trade-policy/putin-mourns-khameneis-death-in-call-blames-israeli-us-strikes/3856/" TargetMode="External"/><Relationship Id="rId134" Type="http://schemas.openxmlformats.org/officeDocument/2006/relationships/hyperlink" Target="https://www.channelnewsasia.com/world/iran-us-israel-war-day-nine-5979896" TargetMode="External"/><Relationship Id="rId135" Type="http://schemas.openxmlformats.org/officeDocument/2006/relationships/hyperlink" Target="https://www.npr.org/2026/03/08/nx-s1-5741654/israel-iran-oil-ayatollah-successor" TargetMode="External"/><Relationship Id="rId136" Type="http://schemas.openxmlformats.org/officeDocument/2006/relationships/hyperlink" Target="https://www.eanlibya.com/%D9%81%D9%8A-%D8%B8%D9%84-%D8%AA%D8%B5%D8%B9%D9%8A%D8%AF-%D8%A3%D9%85%D8%B1%D9%8A%D9%83%D9%8A-%D8%A5%D8%B3%D8%B1%D8%A7%D8%A6%D9%8A%D9%84%D9%8A-%D8%A5%D9%8A%D8%B1%D8%A7%D9%86-%D8%AA%D8%B9%D9%84%D9%86/" TargetMode="External"/><Relationship Id="rId137" Type="http://schemas.openxmlformats.org/officeDocument/2006/relationships/hyperlink" Target="https://tass.com/politics/2098495" TargetMode="External"/><Relationship Id="rId138" Type="http://schemas.openxmlformats.org/officeDocument/2006/relationships/hyperlink" Target="https://libnanews.com/liran-frappe-la-raffinerie-de-haifa-apres-les-attaques-americano-israeliennes-sur-le-complexe-petrolier-de-shahr-rey-a-teheran/" TargetMode="External"/><Relationship Id="rId139" Type="http://schemas.openxmlformats.org/officeDocument/2006/relationships/hyperlink" Target="https://www.mirror.co.uk/news/uk-news/breaking-britain-two-days-gas-36780590" TargetMode="External"/><Relationship Id="rId140" Type="http://schemas.openxmlformats.org/officeDocument/2006/relationships/hyperlink" Target="https://www.mirror.co.uk/money/martin-lewis-says-energy-bills-36834531" TargetMode="External"/><Relationship Id="rId141" Type="http://schemas.openxmlformats.org/officeDocument/2006/relationships/hyperlink" Target="https://aif.ru/politics/peskov-podryv-ukrainoy-sp-byl-napravlen-protiv-energobezopasnosti-es" TargetMode="External"/><Relationship Id="rId142" Type="http://schemas.openxmlformats.org/officeDocument/2006/relationships/hyperlink" Target="https://www.darnews.com/world/the-uae-says-iran-has-fired-16-ballistic-missiles-and-117-drones-in-new-barrages-27c1cce9" TargetMode="External"/><Relationship Id="rId143"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144" Type="http://schemas.openxmlformats.org/officeDocument/2006/relationships/hyperlink" Target="https://www.cmjornal.pt/mais-cm/especiais/conflito-no-medio-oriente/detalhe/capital-do-irao-raciona-abastecimento-de-combustivel-apos-ataques" TargetMode="External"/><Relationship Id="rId145" Type="http://schemas.openxmlformats.org/officeDocument/2006/relationships/hyperlink" Target="https://www.sondakika.com/dunya/haber-trump-in-bu-hamlesi-savasi-erken-bitirebilir-19636174/" TargetMode="External"/><Relationship Id="rId146" Type="http://schemas.openxmlformats.org/officeDocument/2006/relationships/hyperlink" Target="https://www.irishmirror.ie/news/irish-news/ireland-weather-forecast-next-week-36834142" TargetMode="External"/><Relationship Id="rId147" Type="http://schemas.openxmlformats.org/officeDocument/2006/relationships/hyperlink" Target="https://www.egyptindependent.com/iranian-army-threatens-us-over-strait-of-hormuz/" TargetMode="External"/><Relationship Id="rId148" Type="http://schemas.openxmlformats.org/officeDocument/2006/relationships/hyperlink" Target="https://www.dailymail.co.uk/news/article-15625735/Britain-two-days-gas-stored-fears-supply-crisis.html?ns_mchannel=rss&amp;ns_campaign=1490&amp;ito=1490" TargetMode="External"/><Relationship Id="rId149" Type="http://schemas.openxmlformats.org/officeDocument/2006/relationships/hyperlink" Target="https://www.arkansasonline.com/news/2026/mar/08/7-ukrainians-held-by-hungary-freed/" TargetMode="External"/><Relationship Id="rId150"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151" Type="http://schemas.openxmlformats.org/officeDocument/2006/relationships/hyperlink" Target="https://english.dainikjagranmpcg.com/international/irans-navy-sunk-kharg-island-hit-how-trumps-operation-epic/article-15084" TargetMode="External"/><Relationship Id="rId152" Type="http://schemas.openxmlformats.org/officeDocument/2006/relationships/hyperlink" Target="https://www.indiatoday.in/world/story/iran-president-masoud-pezeshkian-says-remarks-misinterpreted-enemy-sowing-rift-regime-gulf-countries-middle-east-conflict-2878962-2026-03-08?utm_source=rss" TargetMode="External"/><Relationship Id="rId153" Type="http://schemas.openxmlformats.org/officeDocument/2006/relationships/hyperlink" Target="https://www.azernews.az/analysis/255364.html" TargetMode="External"/><Relationship Id="rId154" Type="http://schemas.openxmlformats.org/officeDocument/2006/relationships/hyperlink" Target="https://www.dw.com/en/why-iran-depends-on-exports-to-china/a-76217232" TargetMode="External"/><Relationship Id="rId155" Type="http://schemas.openxmlformats.org/officeDocument/2006/relationships/hyperlink" Target="https://en.yenisafak.com/world/polish-leader-challenges-us-over-potential-russian-oil-policy-change-3715540" TargetMode="External"/><Relationship Id="rId156" Type="http://schemas.openxmlformats.org/officeDocument/2006/relationships/hyperlink" Target="https://www.filmogaz.com/183439" TargetMode="External"/><Relationship Id="rId157" Type="http://schemas.openxmlformats.org/officeDocument/2006/relationships/hyperlink" Target="https://countercurrents.org/2026/03/imperial-oil-grab-the-abduction-of-venezuelas-president-as-a-prelude-to-the-attack-on-iran/" TargetMode="External"/><Relationship Id="rId158" Type="http://schemas.openxmlformats.org/officeDocument/2006/relationships/hyperlink" Target="https://www.defconalerts.com/p/iran-strikes-kuwait-infrastructure" TargetMode="External"/><Relationship Id="rId159" Type="http://schemas.openxmlformats.org/officeDocument/2006/relationships/hyperlink" Target="https://mediaindonesia.com/internasional/867889/irgc-respons-rencana-angkatan-laut-as-kawal-kapal-di-hormuz" TargetMode="External"/><Relationship Id="rId160" Type="http://schemas.openxmlformats.org/officeDocument/2006/relationships/hyperlink" Target="https://www.edaily.co.kr/News/Read?newsId=01420246645381352&amp;mediaCodeNo=257&amp;OutLnkChk=Y" TargetMode="External"/><Relationship Id="rId161" Type="http://schemas.openxmlformats.org/officeDocument/2006/relationships/hyperlink" Target="https://www.dawn.com/news/1979672/iran-unbowed-as-trump-warns-of-hitting-hard" TargetMode="External"/><Relationship Id="rId162" Type="http://schemas.openxmlformats.org/officeDocument/2006/relationships/hyperlink" Target="https://www.thehindubusinessline.com/news/world/trump-rejects-settling-iran-war-raises-prospect-of-killing-all-its-potential-leaders/article70718033.ece" TargetMode="External"/><Relationship Id="rId163" Type="http://schemas.openxmlformats.org/officeDocument/2006/relationships/hyperlink" Target="https://www.iranherald.com/news/278907944/the-iran-war-risks-sucking-in-more-countries-who-benefits" TargetMode="External"/><Relationship Id="rId164" Type="http://schemas.openxmlformats.org/officeDocument/2006/relationships/hyperlink" Target="https://www.marineinsight.com/shipping-news/qatar-energy-minister-warns-escalating-conflict-with-iran-could-halt-gulf-energy-exports-within-weeks/?utm_source=rss&amp;utm_medium=rss&amp;utm_campaign=qatar-energy-minister-warns-escalating-conflict-with-iran-could-halt-gulf-energy-exports-within-weeks" TargetMode="External"/><Relationship Id="rId165" Type="http://schemas.openxmlformats.org/officeDocument/2006/relationships/hyperlink" Target="https://tanasuh.tv/4785-2/" TargetMode="External"/><Relationship Id="rId166" Type="http://schemas.openxmlformats.org/officeDocument/2006/relationships/hyperlink" Target="https://pakobserver.net/iran-war-the-energy-trap-for-china-and-russia/" TargetMode="External"/><Relationship Id="rId167" Type="http://schemas.openxmlformats.org/officeDocument/2006/relationships/hyperlink" Target="https://americanbazaaronline.com/2026/03/07/how-a-distant-war-is-raising-indias-cooking-gas-bills-476470/" TargetMode="External"/><Relationship Id="rId168" Type="http://schemas.openxmlformats.org/officeDocument/2006/relationships/hyperlink" Target="http://www.adaderana.lk/news.php?nid=119403" TargetMode="External"/><Relationship Id="rId169" Type="http://schemas.openxmlformats.org/officeDocument/2006/relationships/hyperlink" Target="https://www.thegatewaypundit.com/2026/03/european-union-issues-half-hearted-criticism-zelensky-after/" TargetMode="External"/><Relationship Id="rId170" Type="http://schemas.openxmlformats.org/officeDocument/2006/relationships/hyperlink" Target="https://www.middleeastmonitor.com/20260307-israels-strike-on-iran-has-now-triggered-a-multi-front-missile-crisis/" TargetMode="External"/><Relationship Id="rId171" Type="http://schemas.openxmlformats.org/officeDocument/2006/relationships/hyperlink" Target="https://www.business-standard.com/world-news/russia-revels-in-a-sudden-reversal-in-fortunes-as-oil-and-gas-prices-soar-126030700931_1.html" TargetMode="External"/><Relationship Id="rId172" Type="http://schemas.openxmlformats.org/officeDocument/2006/relationships/hyperlink" Target="https://www.theborneopost.com/2026/03/08/when-a-narrow-strait-can-shake-the-world/" TargetMode="External"/><Relationship Id="rId173" Type="http://schemas.openxmlformats.org/officeDocument/2006/relationships/hyperlink" Target="https://albiladdaily.com/2026/03/08/%D8%A7%D9%84%D8%AD%D8%B1%D8%B3-%D8%A7%D9%84%D8%AB%D9%88%D8%B1%D9%8A-%D8%A7%D9%84%D8%A5%D9%8A%D8%B1%D8%A7%D9%86%D9%8A-%D9%8A%D8%B3%D8%AA%D9%87%D8%AF%D9%81-%D9%86%D8%A7%D9%82%D9%84%D8%A9-%D9%86%D9%81/" TargetMode="External"/><Relationship Id="rId174" Type="http://schemas.openxmlformats.org/officeDocument/2006/relationships/hyperlink" Target="https://www.sondakika.com/ekonomi/haber-gazprom-uyardi-avrupa-gaz-depolari-kritik-duzeyde-19634966/" TargetMode="External"/><Relationship Id="rId175" Type="http://schemas.openxmlformats.org/officeDocument/2006/relationships/hyperlink" Target="https://theconservativetreehouse.com/blog/2026/03/07/u-s-treasury-secretary-scott-bessent-discusses-u-s-maritime-reinsurance-and-global-energy-markets/?utm_source=rss&amp;utm_medium=rss&amp;utm_campaign=u-s-treasury-secretary-scott-bessent-discusses-u-s-maritime-reinsurance-and-global-energy-markets" TargetMode="External"/><Relationship Id="rId176" Type="http://schemas.openxmlformats.org/officeDocument/2006/relationships/hyperlink" Target="https://namibiadailynews.info/russian-spokesperson-warns-of-energy-collapse-in-europe-as-mideast-tensions-intensify/" TargetMode="External"/><Relationship Id="rId177" Type="http://schemas.openxmlformats.org/officeDocument/2006/relationships/hyperlink" Target="http://thearabweekly.com/iranian-actions-azerbaijan-risk-spillover-show-unclear-chain-command" TargetMode="External"/><Relationship Id="rId178" Type="http://schemas.openxmlformats.org/officeDocument/2006/relationships/hyperlink" Target="https://www.eanlibya.com/%D9%86%D8%AD%D9%86-%D8%A8%D8%A7%D9%86%D8%AA%D8%B8%D8%A7%D8%B1%D9%83%D9%85-%D8%A5%D9%8A%D8%B1%D8%A7%D9%86-%D8%AA%D9%87%D8%AF%D8%AF-%D8%A3%D9%85%D8%B1%D9%8A%D9%83%D8%A7/" TargetMode="External"/><Relationship Id="rId179" Type="http://schemas.openxmlformats.org/officeDocument/2006/relationships/hyperlink" Target="https://www.leaders-mena.com/saudi-arabia-pakistan-discuss-iranian-attacks-as-kingdoms-air-defenses-deter-threats/" TargetMode="External"/><Relationship Id="rId180" Type="http://schemas.openxmlformats.org/officeDocument/2006/relationships/hyperlink" Target="https://www.japantimes.co.jp/news/2026/03/07/japan/japan-shipping-middle-east-war/" TargetMode="External"/><Relationship Id="rId181" Type="http://schemas.openxmlformats.org/officeDocument/2006/relationships/hyperlink" Target="https://frontline.thehindu.com/world-affairs/us-israel-strikes-iran-west-asia-war-gulf/article70712028.ece" TargetMode="External"/><Relationship Id="rId182" Type="http://schemas.openxmlformats.org/officeDocument/2006/relationships/hyperlink" Target="https://www.dimokratia.gr/oikonomia/666157/o-logariasmos-toy-polemoy-gia-ellada-kai-eyropi-pos-to-fysiko/" TargetMode="External"/><Relationship Id="rId183" Type="http://schemas.openxmlformats.org/officeDocument/2006/relationships/hyperlink" Target="https://www.eanlibya.com/%D8%AA%D8%B1%D8%A7%D9%85%D8%A8-%D9%8A%D9%87%D8%AF%D8%AF-%D8%A5%D9%8A%D8%B1%D8%A7%D9%86-%D8%A8%D8%B6%D8%B1%D8%A8%D8%A7%D8%AA-%D9%82%D8%A7%D8%B3%D9%8A%D8%A9-%D8%AC%D8%AF%D9%8B%D8%A7-%D8%A5%D9%8A%D8%B1/" TargetMode="External"/><Relationship Id="rId184" Type="http://schemas.openxmlformats.org/officeDocument/2006/relationships/hyperlink" Target="https://aif.ru/society/uroven-zapasov-gaza-v-hranilishchah-niderlandov-upal-nizhe-10" TargetMode="External"/><Relationship Id="rId185" Type="http://schemas.openxmlformats.org/officeDocument/2006/relationships/hyperlink" Target="https://www.lemonde.fr/economie/article/2026/03/07/avec-la-hausse-du-prix-du-gaz-l-europe-est-face-a-la-menace-d-un-choc-energetique_6669849_3234.html" TargetMode="External"/><Relationship Id="rId186" Type="http://schemas.openxmlformats.org/officeDocument/2006/relationships/hyperlink" Target="https://hvg.hu/gazdasag/20260307_iran-hormuzi-szoros-gazar-aramelkedes" TargetMode="External"/><Relationship Id="rId187" Type="http://schemas.openxmlformats.org/officeDocument/2006/relationships/hyperlink" Target="https://www.thehindu.com/news/national/telangana/telangana-farming-rising-temperatures-drive-electricity-peak-load-to-record-levels-11129-mw-power-demand-on-march-6/article70713256.ece" TargetMode="External"/><Relationship Id="rId188" Type="http://schemas.openxmlformats.org/officeDocument/2006/relationships/hyperlink" Target="https://www.businesstoday.in/bt-tv/whats-hot/video/china-sends-special-envoy-as-iran-war-escalates-can-beijing-broker-peace-in-west-asia-519407-2026-03-06?utm_source=rssfeed" TargetMode="External"/><Relationship Id="rId189" Type="http://schemas.openxmlformats.org/officeDocument/2006/relationships/hyperlink" Target="https://www.sondakika.com/ekonomi/haber-putin-den-ab-ye-sert-elestiri-enerji-cokusu-19630229/" TargetMode="External"/><Relationship Id="rId190" Type="http://schemas.openxmlformats.org/officeDocument/2006/relationships/hyperlink" Target="https://kalkinemedia.com/uk/news/market-updates/ftse-watch-energy-giants-rise-as-europe-markets-react-to-oil-shock" TargetMode="External"/><Relationship Id="rId191" Type="http://schemas.openxmlformats.org/officeDocument/2006/relationships/hyperlink" Target="https://www.cityam.com/middle-east-war-could-bring-down-the-economies-of-the-world/" TargetMode="External"/><Relationship Id="rId192" Type="http://schemas.openxmlformats.org/officeDocument/2006/relationships/hyperlink" Target="https://www.dawn.com/news/1979056/mortgaged-to-american-interests-us-approval-for-russian-oil-sparks-outrage-from-indian-opposition" TargetMode="External"/><Relationship Id="rId193" Type="http://schemas.openxmlformats.org/officeDocument/2006/relationships/hyperlink" Target="https://www.businessinsider.com/us-gas-prices-climb-highest-trumps-term-oil-iran-2026-3" TargetMode="External"/><Relationship Id="rId194" Type="http://schemas.openxmlformats.org/officeDocument/2006/relationships/hyperlink" Target="https://www.business-standard.com/world-news/qatar-energy-minister-warns-gulf-exports-could-halt-within-weeks-report-126030600749_1.html" TargetMode="External"/><Relationship Id="rId195" Type="http://schemas.openxmlformats.org/officeDocument/2006/relationships/hyperlink" Target="https://news.day.az/politics/1820516.html" TargetMode="External"/><Relationship Id="rId196" Type="http://schemas.openxmlformats.org/officeDocument/2006/relationships/hyperlink" Target="https://www.n-tv.de/wirtschaft/Trumps-Iran-Krieg-ist-ein-finanzielles-Geschenk-an-Putin-id30438370.html" TargetMode="External"/><Relationship Id="rId197" Type="http://schemas.openxmlformats.org/officeDocument/2006/relationships/hyperlink" Target="https://www.libyanexpress.com/italy-looks-to-libya-for-gas-as-qatar-supplies-disrupted/" TargetMode="External"/><Relationship Id="rId198" Type="http://schemas.openxmlformats.org/officeDocument/2006/relationships/hyperlink" Target="https://vm.ru/news/1308836-novak-rossijskie-kompanii-gotovy-perenapravit-gaz-dlya-evropy-na-drugie-rynki" TargetMode="External"/><Relationship Id="rId199" Type="http://schemas.openxmlformats.org/officeDocument/2006/relationships/hyperlink" Target="https://kibrisgazetesi.com/rusya-rus-gazini-avrupa-yerine-asya-pazarina-gonderecegiz/" TargetMode="External"/><Relationship Id="rId200" Type="http://schemas.openxmlformats.org/officeDocument/2006/relationships/hyperlink" Target="https://tass.com/politics/2097879" TargetMode="External"/><Relationship Id="rId201" Type="http://schemas.openxmlformats.org/officeDocument/2006/relationships/hyperlink" Target="https://www.n-tv.de/wirtschaft/Russland-will-Gas-Lieferungen-nach-Asien-umlenken-id30440781.html" TargetMode="External"/><Relationship Id="rId202" Type="http://schemas.openxmlformats.org/officeDocument/2006/relationships/hyperlink" Target="https://ca.finance.yahoo.com/news/irans-strikes-gulf-energy-sites-203849057.html" TargetMode="External"/><Relationship Id="rId203" Type="http://schemas.openxmlformats.org/officeDocument/2006/relationships/hyperlink" Target="https://manaramagazine.org/2026/03/the-iran-war-and-ankaras-scenarios/" TargetMode="External"/><Relationship Id="rId204" Type="http://schemas.openxmlformats.org/officeDocument/2006/relationships/hyperlink" Target="https://www.mees.com/2026/3/6/oil-gas/kuwait-cuts-back-on-refining-runs/d0c7f200-1969-11f1-93bd-350f37fff625" TargetMode="External"/><Relationship Id="rId205" Type="http://schemas.openxmlformats.org/officeDocument/2006/relationships/hyperlink" Target="https://www.unian.ua/economics/other/ukrajina-import-chi-mozhut-ugorshchina-ta-slovachchina-porushiti-nashu-logistiku-yakshcho-zupinyat-tranzit-tovariv-13307355.html" TargetMode="External"/><Relationship Id="rId206" Type="http://schemas.openxmlformats.org/officeDocument/2006/relationships/hyperlink" Target="https://aif.ru/politics/world/u-vas-est-tri-dnya-v-evrosoyuze-predyavili-ukraine-posledniy-ultimatum" TargetMode="External"/><Relationship Id="rId207" Type="http://schemas.openxmlformats.org/officeDocument/2006/relationships/hyperlink" Target="https://fortune.com/2026/03/06/qatar-lng-halts-exports-iran-conflict-facility-shuttered/" TargetMode="External"/><Relationship Id="rId208" Type="http://schemas.openxmlformats.org/officeDocument/2006/relationships/hyperlink" Target="https://www.foodsecurityportal.org/node/3805" TargetMode="External"/><Relationship Id="rId209" Type="http://schemas.openxmlformats.org/officeDocument/2006/relationships/hyperlink" Target="https://energynow.com/2026/03/qatar-warns-war-will-force-gulf-to-stop-energy-exports-within-days/" TargetMode="External"/><Relationship Id="rId210" Type="http://schemas.openxmlformats.org/officeDocument/2006/relationships/hyperlink" Target="https://ekonomi.haber7.com/ekonomi/haber/3609926-hurmuz-bogazinda-trafik-durdu-rota-degisti-buyuk-artis" TargetMode="External"/><Relationship Id="rId211" Type="http://schemas.openxmlformats.org/officeDocument/2006/relationships/hyperlink" Target="https://coloradobiz.com/iran-war-global-trade-oil-prices-supply-chains/" TargetMode="External"/><Relationship Id="rId212" Type="http://schemas.openxmlformats.org/officeDocument/2006/relationships/hyperlink" Target="https://www.rt.com/russia/634049-putin-tells-russias-energy-sector/?utm_source=rss&amp;utm_medium=rss&amp;utm_campaign=RSS" TargetMode="External"/><Relationship Id="rId213" Type="http://schemas.openxmlformats.org/officeDocument/2006/relationships/hyperlink" Target="https://www.aljazeera.com/economy/2026/3/7/iran-war-is-latest-threat-to-a-global-economy-rattled-by-trump?traffic_source=rss" TargetMode="External"/><Relationship Id="rId214" Type="http://schemas.openxmlformats.org/officeDocument/2006/relationships/hyperlink" Target="https://www.brecorder.com/news/40410533/qatar-warns-war-will-force-gulf-to-halt-energy-exports-within-weeks" TargetMode="External"/><Relationship Id="rId215" Type="http://schemas.openxmlformats.org/officeDocument/2006/relationships/hyperlink" Target="https://analisis.republika.co.id/berita/tbig7t393/perang-iran-dan-kebutuhan-mitigasi-energi-indonesia" TargetMode="External"/><Relationship Id="rId216" Type="http://schemas.openxmlformats.org/officeDocument/2006/relationships/hyperlink" Target="https://lanouvelletribune.info/2026/03/russie-poutine-accuse-lukraine-de-torpiller-les-interets-de-leurope/" TargetMode="External"/><Relationship Id="rId217" Type="http://schemas.openxmlformats.org/officeDocument/2006/relationships/hyperlink" Target="https://tass.com/economy/2097463" TargetMode="External"/><Relationship Id="rId218" Type="http://schemas.openxmlformats.org/officeDocument/2006/relationships/hyperlink" Target="https://www.tagesschau.de/ausland/europa/pipeline-slowakei-ukraine-100.html" TargetMode="External"/><Relationship Id="rId219" Type="http://schemas.openxmlformats.org/officeDocument/2006/relationships/hyperlink" Target="https://www.albawaba.com/business/qatars-energy-minister-warns-world-1623359" TargetMode="External"/><Relationship Id="rId220" Type="http://schemas.openxmlformats.org/officeDocument/2006/relationships/hyperlink" Target="https://www.focus.de/immobilien/wohnen/deutschland-muss-im-sommer-viel-erdgas-kaufen-das-wird-teuer_65e8cda8-f815-4c14-9c10-b9907fd4922c.html" TargetMode="External"/><Relationship Id="rId221" Type="http://schemas.openxmlformats.org/officeDocument/2006/relationships/hyperlink" Target="https://www.washingtonexaminer.com/news/world/4483441/europe-gas-trouble-war-strains-supplies-russia-cut-off/" TargetMode="External"/><Relationship Id="rId222" Type="http://schemas.openxmlformats.org/officeDocument/2006/relationships/hyperlink" Target="https://www.canarymedia.com/articles/liquefied-natural-gas/why-us-lng-firms-profit-iran-war-fallout" TargetMode="External"/><Relationship Id="rId223" Type="http://schemas.openxmlformats.org/officeDocument/2006/relationships/hyperlink" Target="https://www.viva.co.id/bisnis/1884482-nasib-uni-eropa-ditentukan-oleh-telunjuk-vladimir-putin" TargetMode="External"/><Relationship Id="rId224" Type="http://schemas.openxmlformats.org/officeDocument/2006/relationships/hyperlink" Target="https://blogwallet.com/small-businesses-hit-hard-by-rising-gas-prices-amid-economic-pressures/" TargetMode="External"/><Relationship Id="rId225" Type="http://schemas.openxmlformats.org/officeDocument/2006/relationships/hyperlink" Target="https://www.dawn.com/news/1979108/qatar-energy-minister-warns-iran-war-will-force-gulf-to-halt-energy-exports-within-weeks-report" TargetMode="External"/><Relationship Id="rId226" Type="http://schemas.openxmlformats.org/officeDocument/2006/relationships/hyperlink" Target="https://dohanews.co/qatar-energy-minister-warns-iran-war-could-bring-down-economies-of-the-world/" TargetMode="External"/><Relationship Id="rId227" Type="http://schemas.openxmlformats.org/officeDocument/2006/relationships/hyperlink" Target="https://www.tz.de/politik/iranischer-drohnenangriff-stoppt-katars-gasexporte-jetzt-drohen-europa-drastisch-steigende-energiepreise-zr-94204451.html" TargetMode="External"/><Relationship Id="rId228" Type="http://schemas.openxmlformats.org/officeDocument/2006/relationships/hyperlink" Target="https://www.bairdmaritime.com/shipping/tankers/gas/global-tug-of-war-for-lng-puts-european-gas-prices-on-edge" TargetMode="External"/><Relationship Id="rId229" Type="http://schemas.openxmlformats.org/officeDocument/2006/relationships/hyperlink" Target="https://25h.app/2026/03/06/%D8%A7%D9%84%D8%B5%D9%8A%D9%86-%D8%AA%D8%B6%D8%BA%D8%B7-%D8%B9%D9%84%D9%89-%D8%A5%D9%8A%D8%B1%D8%A7%D9%86-%D9%84%D9%81%D8%AA%D8%AD-%D9%85%D8%B6%D9%8A%D9%82-%D9%87%D8%B1%D9%85%D8%B2-%D8%A3%D9%85%D8%A7/" TargetMode="External"/><Relationship Id="rId230" Type="http://schemas.openxmlformats.org/officeDocument/2006/relationships/hyperlink" Target="https://freebeacon.com/columns/what-it-means-to-achieve-victory-in-iran/" TargetMode="External"/><Relationship Id="rId231" Type="http://schemas.openxmlformats.org/officeDocument/2006/relationships/hyperlink" Target="https://www.skynewsarabia.com/business/1857160-%D9%82%D8%B7%D8%B1-%D8%AA%D8%AD%D8%B0%D8%B1-%D8%A7%D9%84%D8%AD%D8%B1%D8%A8-%D8%AA%D9%88%D9%82%D9%81-%D8%B5%D8%A7%D8%AF%D8%B1%D8%A7%D8%AA-%D8%A7%D9%84%D8%B7%D8%A7%D9%82%D8%A9-%D8%A7%D9%84%D8%AE%D9%84%D9%8A%D8%AC%D9%8A%D8%A9-%D8%A3%D8%B3%D8%A7%D8%A8%D9%8A%D8%B9" TargetMode="External"/><Relationship Id="rId232" Type="http://schemas.openxmlformats.org/officeDocument/2006/relationships/hyperlink" Target="https://www.iraqidinarusd.com/2026/03/china-pressures-iran-for-access-to-oil.html" TargetMode="External"/><Relationship Id="rId233" Type="http://schemas.openxmlformats.org/officeDocument/2006/relationships/hyperlink" Target="https://www.independent.co.uk/news/world/europe/russia-gas-europe-kremlin-putin-b2932671.html" TargetMode="External"/><Relationship Id="rId234" Type="http://schemas.openxmlformats.org/officeDocument/2006/relationships/hyperlink" Target="https://www.kp.ru/daily/27762/5218693/?from=twall" TargetMode="External"/><Relationship Id="rId235" Type="http://schemas.openxmlformats.org/officeDocument/2006/relationships/hyperlink" Target="https://readthejoe.com/business/americas-energy-fortress-holds-firm-while-oil-shocks-fizzle-in-the-age-of-shale/" TargetMode="External"/><Relationship Id="rId236" Type="http://schemas.openxmlformats.org/officeDocument/2006/relationships/hyperlink" Target="https://newsletter.doomberg.com/p/no-laffan-matter" TargetMode="External"/><Relationship Id="rId237" Type="http://schemas.openxmlformats.org/officeDocument/2006/relationships/hyperlink" Target="https://www.dimokratia.gr/kosmos/665736/tromaktikes-ektimiseis-apo-to-katar-i-timi-toy-petrelaioy-tha-mporoyse-na/" TargetMode="External"/><Relationship Id="rId238" Type="http://schemas.openxmlformats.org/officeDocument/2006/relationships/hyperlink" Target="https://arizonadailyindependent.com/2026/03/04/arizona-corp-comm-votes-to-convert-springerville-and-coronado-generating-stations-to-natural-gas/" TargetMode="External"/><Relationship Id="rId239" Type="http://schemas.openxmlformats.org/officeDocument/2006/relationships/hyperlink" Target="https://www.bairdmaritime.com/shipping/tankers/is-china-in-talks-with-iran-to-allow-safe-oil-and-gas-passage-through-hormuz" TargetMode="External"/><Relationship Id="rId240" Type="http://schemas.openxmlformats.org/officeDocument/2006/relationships/hyperlink" Target="https://www.jdsupra.com/legalnews/mideast-war-tests-lng-contracts-7199698/" TargetMode="External"/><Relationship Id="rId241" Type="http://schemas.openxmlformats.org/officeDocument/2006/relationships/hyperlink" Target="https://www.ansa.it/sito/notizie/mondo/2026/03/05/lo-stretto-di-hormuz-zona-di-guerra-mille-navi-bloccate_f363a3e7-a3d5-4de9-95e0-0ccca2c4d44e.html" TargetMode="External"/><Relationship Id="rId242" Type="http://schemas.openxmlformats.org/officeDocument/2006/relationships/hyperlink" Target="https://tass.com/politics/2096913" TargetMode="External"/><Relationship Id="rId243" Type="http://schemas.openxmlformats.org/officeDocument/2006/relationships/hyperlink" Target="https://tass.com/economy/2096993" TargetMode="External"/><Relationship Id="rId244" Type="http://schemas.openxmlformats.org/officeDocument/2006/relationships/hyperlink" Target="https://tass.com/economy/2096971" TargetMode="External"/><Relationship Id="rId245" Type="http://schemas.openxmlformats.org/officeDocument/2006/relationships/hyperlink" Target="https://tass.com/economy/2097047" TargetMode="External"/><Relationship Id="rId246" Type="http://schemas.openxmlformats.org/officeDocument/2006/relationships/hyperlink" Target="https://tass.com/politics/2097197" TargetMode="External"/><Relationship Id="rId247" Type="http://schemas.openxmlformats.org/officeDocument/2006/relationships/hyperlink" Target="https://tass.com/economy/2097233" TargetMode="External"/><Relationship Id="rId248" Type="http://schemas.openxmlformats.org/officeDocument/2006/relationships/hyperlink" Target="https://tass.com/economy/2097091" TargetMode="External"/><Relationship Id="rId249" Type="http://schemas.openxmlformats.org/officeDocument/2006/relationships/hyperlink" Target="https://tribune.com.pk/story/2596000/petroleum-minister-warns-of-gas-crisis-after-qatarenergy-force-majeure-notice" TargetMode="External"/><Relationship Id="rId250" Type="http://schemas.openxmlformats.org/officeDocument/2006/relationships/hyperlink" Target="https://tribune.com.pk/story/2596040/citys-gas-woes-reachboiling-point" TargetMode="External"/><Relationship Id="rId251" Type="http://schemas.openxmlformats.org/officeDocument/2006/relationships/hyperlink" Target="https://www.aol.com/articles/trump-u-navy-escorts-tankers-204600212.html" TargetMode="External"/><Relationship Id="rId252" Type="http://schemas.openxmlformats.org/officeDocument/2006/relationships/hyperlink" Target="https://ria.ru/20260306/ssha-2078889980.html" TargetMode="External"/><Relationship Id="rId253" Type="http://schemas.openxmlformats.org/officeDocument/2006/relationships/hyperlink" Target="https://whyy.org/articles/gas-prices-iran-war/" TargetMode="External"/><Relationship Id="rId254" Type="http://schemas.openxmlformats.org/officeDocument/2006/relationships/hyperlink" Target="https://www.dailystar.co.uk/news/latest-news/breaking-putins-gas-war-europe-36818945" TargetMode="External"/><Relationship Id="rId255" Type="http://schemas.openxmlformats.org/officeDocument/2006/relationships/hyperlink" Target="https://www.hungarianconservative.com/articles/current/hungary-russia-war-in-ukraine-pow-transcarpathia-putin-energy-security-druzhba/" TargetMode="External"/><Relationship Id="rId256" Type="http://schemas.openxmlformats.org/officeDocument/2006/relationships/hyperlink" Target="https://egyptoil-gas.com/news/putin-warns-russia-could-halt-gas-supplies-to-europe-amid-iran-crisis/" TargetMode="External"/><Relationship Id="rId257" Type="http://schemas.openxmlformats.org/officeDocument/2006/relationships/hyperlink" Target="https://25h.app/2026/03/05/%D9%82%D8%B7%D8%B1-%D9%84%D9%84%D8%B7%D8%A7%D9%82%D8%A9-%D8%AA%D8%B9%D9%84%D9%86-%D8%A7%D9%84%D9%82%D9%88%D8%A9-%D8%A7%D9%84%D9%82%D8%A7%D9%87%D8%B1%D8%A9-%D9%88%D8%AA%D9%88%D9%82%D9%81-%D8%A5%D9%86/" TargetMode="External"/><Relationship Id="rId258" Type="http://schemas.openxmlformats.org/officeDocument/2006/relationships/hyperlink" Target="https://www.skynewsarabia.com/business/1856857-%D9%82%D8%B7%D8%B1-%D9%84%D9%84%D8%B7%D8%A7%D9%82%D8%A9-%D8%AA%D8%B9%D9%84%D9%86-%D8%A7%D9%84%D9%82%D9%88%D8%A9-%D8%A7%D9%84%D9%82%D8%A7%D9%87%D8%B1%D8%A9-%D9%88%D8%AA%D9%88%D9%82%D9%81-%D8%A5%D9%86%D8%AA%D8%A7%D8%AC-%D8%A7%D9%84%D8%BA%D8%A7%D8%B2" TargetMode="External"/><Relationship Id="rId259" Type="http://schemas.openxmlformats.org/officeDocument/2006/relationships/hyperlink" Target="https://aawsat.com/%D8%A7%D9%84%D8%A7%D9%82%D8%AA%D8%B5%D8%A7%D8%AF/5247774-%D9%87%D8%A7%D8%A8%D8%A7%D8%BA-%D9%84%D9%88%D9%8A%D8%AF-%D8%AA%D9%8F%D9%81%D8%B9%D9%91%D9%90%D9%84-%D8%A5%D8%AC%D8%B1%D8%A7%D8%A1%D8%A7%D8%AA-%D8%B7%D9%88%D8%A7%D8%B1%D8%A6-%D9%84%D8%B4%D8%AD%D9%86%D8%A7%D8%AA-%D8%A7%D9%84%D8%AE%D9%84%D9%8A%D8%AC" TargetMode="External"/><Relationship Id="rId260" Type="http://schemas.openxmlformats.org/officeDocument/2006/relationships/hyperlink" Target="https://jurnalul.ro/stiri/externe/europa-noua-criza-energetica-pretul-gazelor-peste-50-1026047.html" TargetMode="External"/><Relationship Id="rId261" Type="http://schemas.openxmlformats.org/officeDocument/2006/relationships/hyperlink" Target="https://energynow.com/2026/03/qatar-shuts-gas-liquefaction-will-take-weeks-to-restart-sources-say/" TargetMode="External"/><Relationship Id="rId262" Type="http://schemas.openxmlformats.org/officeDocument/2006/relationships/hyperlink" Target="https://kapitalis.com/tunisie/2026/03/05/gaz-le-qatar-souffre-les-etats-unis-se-gavent/" TargetMode="External"/><Relationship Id="rId263" Type="http://schemas.openxmlformats.org/officeDocument/2006/relationships/hyperlink" Target="https://www.dnevnik.bg/sviat/2026/03/05/4889260_rusiia_misli_da_spre_gaza_za_evropa_predi_brjuksel/?ref=rss" TargetMode="External"/><Relationship Id="rId264" Type="http://schemas.openxmlformats.org/officeDocument/2006/relationships/hyperlink" Target="https://africa-middleeastmining.com/iran-conflict-disrupts-qatar-lng-supply-and-global-markets/?utm_source=rss&amp;utm_medium=rss&amp;utm_campaign=iran-conflict-disrupts-qatar-lng-supply-and-global-markets" TargetMode="External"/><Relationship Id="rId265" Type="http://schemas.openxmlformats.org/officeDocument/2006/relationships/hyperlink" Target="https://aif.ru/politics/world/operezhaya-sankcii-stoit-li-perekryt-gaz-evrope-pryamo-seychas" TargetMode="External"/><Relationship Id="rId266" Type="http://schemas.openxmlformats.org/officeDocument/2006/relationships/hyperlink" Target="https://www.vietnamplus.vn/qatar-tam-dung-xuat-khau-lng-cac-ong-lon-phuong-tay-huong-loi-post1097155.vnp" TargetMode="External"/><Relationship Id="rId267" Type="http://schemas.openxmlformats.org/officeDocument/2006/relationships/hyperlink" Target="https://oilprice.com/Latest-Energy-News/World-News/LNG-Shipping-Rates-Soar-650-to-300000-Per-Day.html" TargetMode="External"/><Relationship Id="rId268" Type="http://schemas.openxmlformats.org/officeDocument/2006/relationships/hyperlink" Target="https://www.marineinsight.com/shipping-news/qatar-halts-lng-production-declares-force-majeure-on-exports-after-drone-attack/?utm_source=rss&amp;utm_medium=rss&amp;utm_campaign=qatar-halts-lng-production-declares-force-majeure-on-exports-after-drone-attack" TargetMode="External"/><Relationship Id="rId269" Type="http://schemas.openxmlformats.org/officeDocument/2006/relationships/hyperlink" Target="https://english.pravda.ru/world/166078-hormuz-strait-crisis-oil-gas-shipping-trump-response/" TargetMode="External"/><Relationship Id="rId270" Type="http://schemas.openxmlformats.org/officeDocument/2006/relationships/hyperlink" Target="https://www.dnevnik.bg/sviat/2026/03/05/4889305_cenite_na_gaza_za_evropa_se_vdigat_sled_kato_putin/?ref=rss" TargetMode="External"/><Relationship Id="rId271" Type="http://schemas.openxmlformats.org/officeDocument/2006/relationships/hyperlink" Target="https://peakoil.com/production/qatar-shuts-lng-production-declares-force-majeure-as-hormuz-crisis-deepens" TargetMode="External"/><Relationship Id="rId272" Type="http://schemas.openxmlformats.org/officeDocument/2006/relationships/hyperlink" Target="https://hungarytoday.hu/mol-and-slovnaft-file-complaint-against-croatian-pipeline-operator-janaf-with-the-eu-commission/" TargetMode="External"/><Relationship Id="rId273" Type="http://schemas.openxmlformats.org/officeDocument/2006/relationships/hyperlink" Target="https://www.oilandgas360.com/hormuz-risk-sends-energy-shipping-costs-soaring/#utm_source=rss&amp;utm_medium=rss&amp;utm_campaign=hormuz-risk-sends-energy-shipping-costs-soaring" TargetMode="External"/><Relationship Id="rId274" Type="http://schemas.openxmlformats.org/officeDocument/2006/relationships/hyperlink" Target="https://lenta.ru/news/2026/03/05/putin-ob-yasnil-vzlet-tsen-na-gaz-dlya-evropy/" TargetMode="External"/><Relationship Id="rId275" Type="http://schemas.openxmlformats.org/officeDocument/2006/relationships/hyperlink" Target="https://mediaindonesia.com/ekonomi/866906/2-kapal-tanker-pertamina-terjebak-di-selat-hormuz-pemerintah-lakukan-negosiasi" TargetMode="External"/><Relationship Id="rId276" Type="http://schemas.openxmlformats.org/officeDocument/2006/relationships/hyperlink" Target="https://www.zerohedge.com/energy/china-linked-bulk-carrier-exits-strait-hormuz-without-incident" TargetMode="External"/><Relationship Id="rId277" Type="http://schemas.openxmlformats.org/officeDocument/2006/relationships/hyperlink" Target="https://www.gamereactor.fr/poutine-envisage-dinterrompre-les-livraisons-de-gaz-a-leurope-2055703/" TargetMode="External"/><Relationship Id="rId278" Type="http://schemas.openxmlformats.org/officeDocument/2006/relationships/hyperlink" Target="https://www.tehrantimes.com/news/524446/Closure-of-Hormuz-Strait-not-a-choice-but-a-necessity" TargetMode="External"/><Relationship Id="rId279" Type="http://schemas.openxmlformats.org/officeDocument/2006/relationships/hyperlink" Target="https://www.tehrantimes.com/news/524431/International-concern-grows-as-US-Israeli-assault-on-Iran-sparks" TargetMode="External"/><Relationship Id="rId280" Type="http://schemas.openxmlformats.org/officeDocument/2006/relationships/hyperlink" Target="https://investinglive.com/news/is-this-a-hint-that-the-us-iran-conflict-might-stretch-on-for-much-longer-20260305/" TargetMode="External"/><Relationship Id="rId281" Type="http://schemas.openxmlformats.org/officeDocument/2006/relationships/hyperlink" Target="https://www.indiandefensenews.in/2026/03/indian-navy-deploys-ins-surat-in-gulf.html" TargetMode="External"/><Relationship Id="rId282" Type="http://schemas.openxmlformats.org/officeDocument/2006/relationships/hyperlink" Target="https://tass.com/world/2096269" TargetMode="External"/><Relationship Id="rId283" Type="http://schemas.openxmlformats.org/officeDocument/2006/relationships/hyperlink" Target="https://www.euronews.com/2026/03/04/hungarian-foreign-minister-in-moscow-for-energy-talks-with-putin-amid-ukraine-pipeline-row" TargetMode="External"/><Relationship Id="rId284" Type="http://schemas.openxmlformats.org/officeDocument/2006/relationships/hyperlink" Target="https://aif.ru/politics/putin-specsluzhby-rf-znayut-o-podgotovke-podryva-tureckogo-potoka" TargetMode="External"/><Relationship Id="rId285" Type="http://schemas.openxmlformats.org/officeDocument/2006/relationships/hyperlink" Target="https://www.moroccoworldnews.com/2026/03/281559/qatarenergy-declares-force-majeure-on-lng-shutdown-may-last-weeks/" TargetMode="External"/><Relationship Id="rId286" Type="http://schemas.openxmlformats.org/officeDocument/2006/relationships/hyperlink" Target="https://tass.com/politics/2096491" TargetMode="External"/><Relationship Id="rId287" Type="http://schemas.openxmlformats.org/officeDocument/2006/relationships/hyperlink" Target="https://aif.ru/politics/dmitriev-prizval-obrashchatsya-k-vlastyam-es-pri-ostanovke-postavok-gaza-rf" TargetMode="External"/><Relationship Id="rId288" Type="http://schemas.openxmlformats.org/officeDocument/2006/relationships/hyperlink" Target="https://www.rt.com/russia/633804-russia-exit-european-gas-putin/?utm_source=rss&amp;utm_medium=rss&amp;utm_campaign=RSS" TargetMode="External"/><Relationship Id="rId289" Type="http://schemas.openxmlformats.org/officeDocument/2006/relationships/hyperlink" Target="https://www.sondakika.com/guncel/haber-putin-den-avrupa-gaz-pazarina-cekilme-aciklamasi-19624879/" TargetMode="External"/><Relationship Id="rId290" Type="http://schemas.openxmlformats.org/officeDocument/2006/relationships/hyperlink" Target="https://londonlovesbusiness.com/global-gas-producer-has-declared-a-force-majeure-on-contracts-as-war-widens/" TargetMode="External"/><Relationship Id="rId291" Type="http://schemas.openxmlformats.org/officeDocument/2006/relationships/hyperlink" Target="https://www.albawaba.com/news/putin-warns-early-gas-cut-eu-global-1623283" TargetMode="External"/><Relationship Id="rId292" Type="http://schemas.openxmlformats.org/officeDocument/2006/relationships/hyperlink" Target="https://www.bairdmaritime.com/shipping/tankers/gas/us-australia-can-do-little-to-replace-lost-qatari-lng-cargoes-in-short-term" TargetMode="External"/><Relationship Id="rId293" Type="http://schemas.openxmlformats.org/officeDocument/2006/relationships/hyperlink" Target="https://tribune.com.pk/story/2595872/qatar-shuts-gas-liquefaction" TargetMode="External"/><Relationship Id="rId294" Type="http://schemas.openxmlformats.org/officeDocument/2006/relationships/hyperlink" Target="https://www.novinite.com/view_news.php?id=236252" TargetMode="External"/><Relationship Id="rId295" Type="http://schemas.openxmlformats.org/officeDocument/2006/relationships/hyperlink" Target="https://oilprice.com/Energy/Natural-Gas/Chinas-Gas-Growth-Casts-a-Shadow-over-LNG-Demand.html" TargetMode="External"/><Relationship Id="rId296" Type="http://schemas.openxmlformats.org/officeDocument/2006/relationships/hyperlink" Target="https://www.fxstreet.com/news/european-gas-surges-above-eur33-mwh-on-cold-snap-forecast-ing-202601161130" TargetMode="External"/><Relationship Id="rId297" Type="http://schemas.openxmlformats.org/officeDocument/2006/relationships/hyperlink" Target="https://www.zerohedge.com/commodities/eu-natgas-spikes-most-two-years-perfect-storm-unfolds" TargetMode="External"/><Relationship Id="rId298" Type="http://schemas.openxmlformats.org/officeDocument/2006/relationships/hyperlink" Target="https://www.energyflux.news/short-squeeze-ttf-eu-gas-market-price-spike-winter/" TargetMode="External"/><Relationship Id="rId299" Type="http://schemas.openxmlformats.org/officeDocument/2006/relationships/hyperlink" Target="https://www.azernews.az/analysis/253386.html" TargetMode="External"/><Relationship Id="rId300" Type="http://schemas.openxmlformats.org/officeDocument/2006/relationships/hyperlink" Target="https://ceenergynews.com/oil-gas/european-gas-demand-2026/" TargetMode="External"/><Relationship Id="rId301" Type="http://schemas.openxmlformats.org/officeDocument/2006/relationships/hyperlink" Target="https://en.protothema.gr/2026/01/26/europe-caught-between-a-rock-and-a-hard-place-over-lng-we-replaced-one-massive-dependency-with-another/" TargetMode="External"/><Relationship Id="rId302" Type="http://schemas.openxmlformats.org/officeDocument/2006/relationships/hyperlink" Target="https://tass.com/world/2077597" TargetMode="External"/><Relationship Id="rId303" Type="http://schemas.openxmlformats.org/officeDocument/2006/relationships/hyperlink" Target="https://www.thehindubusinessline.com/companies/india-emerges-as-a-price-sensitive-swing-buyer-in-global-lng/article70561852.ece" TargetMode="External"/><Relationship Id="rId304" Type="http://schemas.openxmlformats.org/officeDocument/2006/relationships/hyperlink" Target="https://aif.ru/money/zapasy-gaza-v-evrope-dostigli-samogo-nizkogo-urovnya-za-poslednie-gody" TargetMode="External"/><Relationship Id="rId305" Type="http://schemas.openxmlformats.org/officeDocument/2006/relationships/hyperlink" Target="https://themarketonline.com.au/how-ozs-lng-exporters-will-benefit-from-firmer-asian-demand-in-cy26-and-beyond-2026-01-30/" TargetMode="External"/><Relationship Id="rId306" Type="http://schemas.openxmlformats.org/officeDocument/2006/relationships/hyperlink" Target="https://www.xataka.com/energia/europa-se-esta-quedando-gas-teme-dependencia-eeuu-su-solucion-volver-a-perforar-suelo" TargetMode="External"/><Relationship Id="rId307" Type="http://schemas.openxmlformats.org/officeDocument/2006/relationships/hyperlink" Target="https://www.jdsupra.com/legalnews/eu-moves-to-end-russian-natural-gas-1587877/" TargetMode="External"/><Relationship Id="rId308" Type="http://schemas.openxmlformats.org/officeDocument/2006/relationships/hyperlink" Target="https://tvpworld.com/91669839/hungary-slovakia-cease-diesel-deliveries-to-ukraine-over-druzhba" TargetMode="External"/><Relationship Id="rId309" Type="http://schemas.openxmlformats.org/officeDocument/2006/relationships/hyperlink" Target="https://www.bairdmaritime.com/shipping/tankers/gas/europe-gas-market-rattled-by-supply-fears-on-us-iran-tensions" TargetMode="External"/><Relationship Id="rId310" Type="http://schemas.openxmlformats.org/officeDocument/2006/relationships/hyperlink" Target="https://turkmenistannewsgazette.com/italian-expert-highlights-u-s-role-in-south-caucasus-diplomacy/" TargetMode="External"/><Relationship Id="rId311" Type="http://schemas.openxmlformats.org/officeDocument/2006/relationships/hyperlink" Target="https://pjmedia.com/david-manney/2026/02/21/hungary-and-slovakia-push-back-on-ukraines-oil-dispute-n4949794" TargetMode="External"/><Relationship Id="rId312" Type="http://schemas.openxmlformats.org/officeDocument/2006/relationships/hyperlink" Target="https://en.protothema.gr/2026/02/24/washington-hosts-the-crucial-crash-test-for-the-vertical-corridor/" TargetMode="External"/><Relationship Id="rId313" Type="http://schemas.openxmlformats.org/officeDocument/2006/relationships/hyperlink" Target="https://theasialive.com/trump-ukraine-gambit-trump-putin-framework-may-include-us-backed-revival-of-nord-stream/2026/02/24/" TargetMode="External"/><Relationship Id="rId314" Type="http://schemas.openxmlformats.org/officeDocument/2006/relationships/hyperlink" Target="https://www.rivieramm.com/news-content-hub/uk-sanctions-combined-50-tankers-and-lng-carriers-on-fourth-anniversary-of-ukraine-invasion-87904" TargetMode="External"/><Relationship Id="rId315" Type="http://schemas.openxmlformats.org/officeDocument/2006/relationships/hyperlink" Target="https://www.azernews.az/region/254903.html" TargetMode="External"/><Relationship Id="rId316" Type="http://schemas.openxmlformats.org/officeDocument/2006/relationships/hyperlink" Target="https://oilprice.com/Latest-Energy-News/World-News/Spain-Leans-on-Gas-to-Stabilize-Grid-After-Historic-Blackout.html" TargetMode="External"/><Relationship Id="rId317" Type="http://schemas.openxmlformats.org/officeDocument/2006/relationships/hyperlink" Target="https://www.omanobserver.om/article/1185324/business/markets/iran-war-shakes-up-global-shipping-routes" TargetMode="External"/><Relationship Id="rId318" Type="http://schemas.openxmlformats.org/officeDocument/2006/relationships/hyperlink" Target="https://europeanbusinessmagazine.com/business/gas-prices-surge-as-qatar-shutdown-revives-fears-of-new-energy-crisis/?utm_source=rss&amp;utm_medium=rss&amp;utm_campaign=gas-prices-surge-as-qatar-shutdown-revives-fears-of-new-energy-crisis" TargetMode="External"/><Relationship Id="rId319" Type="http://schemas.openxmlformats.org/officeDocument/2006/relationships/hyperlink" Target="https://bianet.org/yazi/global-energy-geopolitics-in-the-grip-of-hormuz-and-turkey-317245" TargetMode="External"/><Relationship Id="rId320" Type="http://schemas.openxmlformats.org/officeDocument/2006/relationships/hyperlink" Target="https://www.mundoamerica.com/news/2026/03/02/69a5bd3421efa0d77e8b456d.html" TargetMode="External"/><Relationship Id="rId321" Type="http://schemas.openxmlformats.org/officeDocument/2006/relationships/hyperlink" Target="https://www.indiatoday.in/business/story/european-gas-futures-jump-42-after-qatar-halts-lng-amid-middle-east-conflict-2876674-2026-03-02?utm_source=rss" TargetMode="External"/><Relationship Id="rId322" Type="http://schemas.openxmlformats.org/officeDocument/2006/relationships/hyperlink" Target="https://energymagazine.mx/2026/03/shock-global-de-gas-qatar-detiene-lng-tras-ataques/?utm_source=rss&amp;utm_medium=rss&amp;utm_campaign=shock-global-de-gas-qatar-detiene-lng-tras-ataques" TargetMode="External"/><Relationship Id="rId323" Type="http://schemas.openxmlformats.org/officeDocument/2006/relationships/hyperlink" Target="https://oilprice.com/Latest-Energy-News/World-News/Europe-Set-for-Another-Record-LNG-Import-Month.html" TargetMode="External"/><Relationship Id="rId324" Type="http://schemas.openxmlformats.org/officeDocument/2006/relationships/hyperlink" Target="https://table.media/en/climate/news-en/iran-gas-price-rally-threatens-storage-refilling" TargetMode="External"/><Relationship Id="rId325" Type="http://schemas.openxmlformats.org/officeDocument/2006/relationships/hyperlink" Target="https://www.scmp.com/economy/global-economy/article/3345229/europe-counts-cost-iran-war-disrupts-energy-shipments?utm_source=rss_feed" TargetMode="External"/><Relationship Id="rId326" Type="http://schemas.openxmlformats.org/officeDocument/2006/relationships/hyperlink" Target="https://oilprice.com/Latest-Energy-News/World-News/Russia-Raises-Pipeline-Gas-Supply-to-Europe-via-TurkStream.html" TargetMode="External"/><Relationship Id="rId327" Type="http://schemas.openxmlformats.org/officeDocument/2006/relationships/hyperlink" Target="https://thearabianpost.com/qatar-gas-halt-sends-global-lng-prices-sharply-higher/" TargetMode="External"/><Relationship Id="rId328" Type="http://schemas.openxmlformats.org/officeDocument/2006/relationships/hyperlink" Target="https://www.ekathimerini.com/politics/foreign-policy/1296647/us-riding-eu-hard-on-energy-policy-moves/" TargetMode="External"/><Relationship Id="rId329" Type="http://schemas.openxmlformats.org/officeDocument/2006/relationships/hyperlink" Target="https://www.bairdmaritime.com/shipping/tankers/gas/iran-conflict-may-reignite-eu-split-over-russian-gas-ban-norway-says" TargetMode="External"/><Relationship Id="rId330" Type="http://schemas.openxmlformats.org/officeDocument/2006/relationships/hyperlink" Target="https://lenta.ru/news/2026/03/04/v-norvegii-dopustili-vozobnovlenie-dialoga-v-es-po-rossiyskomu-gazu/" TargetMode="External"/><Relationship Id="rId331" Type="http://schemas.openxmlformats.org/officeDocument/2006/relationships/hyperlink" Target="https://www.iranherald.com/news/278900594/iran-war-may-push-eu-towards-russian-gas-key-supplier" TargetMode="External"/><Relationship Id="rId332" Type="http://schemas.openxmlformats.org/officeDocument/2006/relationships/hyperlink" Target="https://news.az/news/why-europe-still-needs-azerbaijans-gas" TargetMode="External"/><Relationship Id="rId333" Type="http://schemas.openxmlformats.org/officeDocument/2006/relationships/hyperlink" Target="https://alsadatmarketing.com/global-energy-prices-jump-nearly-50-after-shutdown-of-largest-lng-facility/" TargetMode="External"/><Relationship Id="rId334" Type="http://schemas.openxmlformats.org/officeDocument/2006/relationships/hyperlink" Target="https://www.politico.eu/article/5-ways-iran-conflict-is-upending-europe-energy-plans/?utm_source=RSS_Feed&amp;utm_medium=RSS&amp;utm_campaign=RSS_Syndication" TargetMode="External"/><Relationship Id="rId335" Type="http://schemas.openxmlformats.org/officeDocument/2006/relationships/hyperlink" Target="https://rbnenergy.com/daily-posts/analyst-insight/us-lng-production-ramps-qatar-shortfall-looms" TargetMode="External"/><Relationship Id="rId336" Type="http://schemas.openxmlformats.org/officeDocument/2006/relationships/hyperlink" Target="https://gcaptain.com/asia-scrambles-for-lng-as-qatar-output-halted-india-begins-gas-rationing/" TargetMode="External"/><Relationship Id="rId337" Type="http://schemas.openxmlformats.org/officeDocument/2006/relationships/hyperlink" Target="https://www.mql5.com/en/blogs/post/767804" TargetMode="External"/><Relationship Id="rId338" Type="http://schemas.openxmlformats.org/officeDocument/2006/relationships/hyperlink" Target="https://www.tu.no/artikler/aasland-frykter-at-krisen-i-midtosten-kan-apne-eu-debatt-om-import-av-russisk-olje-og-gass/569114" TargetMode="External"/><Relationship Id="rId339" Type="http://schemas.openxmlformats.org/officeDocument/2006/relationships/hyperlink" Target="https://theconversation.com/how-one-massive-gas-field-shapes-the-global-stakes-of-conflict-in-the-middle-east-277439" TargetMode="External"/><Relationship Id="rId340" Type="http://schemas.openxmlformats.org/officeDocument/2006/relationships/hyperlink" Target="https://www.telegraph.co.uk/business/2026/03/04/oil-gas-stocks-iran-israel-us-trump-ftse-100-markets/" TargetMode="External"/><Relationship Id="rId341" Type="http://schemas.openxmlformats.org/officeDocument/2006/relationships/hyperlink" Target="https://tass.com/economy/2076831" TargetMode="External"/><Relationship Id="rId342" Type="http://schemas.openxmlformats.org/officeDocument/2006/relationships/hyperlink" Target="https://boereport.com/2026/01/26/when-the-us-freezes-the-global-lng-market-catches-a-cold-bousso/" TargetMode="External"/><Relationship Id="rId343" Type="http://schemas.openxmlformats.org/officeDocument/2006/relationships/hyperlink" Target="https://globallnghub.com/henry-hub-gas-prices-surge-as-storm-fern-triggers-freeze-offs-and-power-demand-spike.html" TargetMode="External"/><Relationship Id="rId344" Type="http://schemas.openxmlformats.org/officeDocument/2006/relationships/hyperlink" Target="https://oilprice.com/Energy/Energy-General/How-a-Snow-Deficit-in-the-Alps-Will-Put-Europes-Energy-System-Under-Pressure.html" TargetMode="External"/><Relationship Id="rId345" Type="http://schemas.openxmlformats.org/officeDocument/2006/relationships/hyperlink" Target="https://notrickszone.com/2026/02/11/german-gas-crisis-chancellor-merz-allegedly-bans-gas-debate-ahead-of-elections/" TargetMode="External"/><Relationship Id="rId346" Type="http://schemas.openxmlformats.org/officeDocument/2006/relationships/hyperlink" Target="https://energynow.com/2026/01/europes-gas-storage-is-draining-but-prices-reflect-no-urgency-bousso/" TargetMode="External"/><Relationship Id="rId347" Type="http://schemas.openxmlformats.org/officeDocument/2006/relationships/hyperlink" Target="https://oilprice.com/Energy/Energy-General/IEA-Dials-Back-Its-Oversupply-Warning-After-Winter-Shocks.html" TargetMode="External"/><Relationship Id="rId348" Type="http://schemas.openxmlformats.org/officeDocument/2006/relationships/hyperlink" Target="https://www.tradingnews.com/news/natural-gas-price-jumps-toward-4-usd-as-us-freeze" TargetMode="External"/><Relationship Id="rId349" Type="http://schemas.openxmlformats.org/officeDocument/2006/relationships/hyperlink" Target="https://www.bairdmaritime.com/shipping/tankers/gas/europe-gas-prices-firm-on-low-stockpiles-and-lng-supply-concerns" TargetMode="External"/><Relationship Id="rId350" Type="http://schemas.openxmlformats.org/officeDocument/2006/relationships/hyperlink" Target="https://oilprice.com/Latest-Energy-News/World-News/Natural-Gas-Prices-Plummet-on-Warmer-February-Forecast.html" TargetMode="External"/><Relationship Id="rId351" Type="http://schemas.openxmlformats.org/officeDocument/2006/relationships/hyperlink" Target="https://www.rt.com/business/631862-eu-gas-reserves-plunge/?utm_source=rss&amp;utm_medium=rss&amp;utm_campaign=RSS" TargetMode="External"/><Relationship Id="rId352" Type="http://schemas.openxmlformats.org/officeDocument/2006/relationships/hyperlink" Target="https://energynow.com/2026/02/pulling-from-storage-us-natural-gas-stockpiles-likely-fell-by-a-record-374-billion-cubic-feet-last-week/" TargetMode="External"/><Relationship Id="rId353" Type="http://schemas.openxmlformats.org/officeDocument/2006/relationships/hyperlink" Target="https://marcellusdrilling.com/2026/02/mdns-energy-stories-of-interest-thu-feb-5-2026/" TargetMode="External"/><Relationship Id="rId354" Type="http://schemas.openxmlformats.org/officeDocument/2006/relationships/hyperlink" Target="https://abudhabi-news.com/economy/5985/european-gas-storage-levels-fall-below-40-percent/" TargetMode="External"/><Relationship Id="rId355" Type="http://schemas.openxmlformats.org/officeDocument/2006/relationships/hyperlink" Target="https://www.zerohedge.com/commodities/year-two-most-largest-ever-global-lng-supply-wave-hitting-markets" TargetMode="External"/><Relationship Id="rId356" Type="http://schemas.openxmlformats.org/officeDocument/2006/relationships/hyperlink" Target="https://www.dailyfinland.fi/europe/47910/Hungary-suspends-diesel-exports-to-Ukraine-amid-pipeline-dispute" TargetMode="External"/><Relationship Id="rId357" Type="http://schemas.openxmlformats.org/officeDocument/2006/relationships/hyperlink" Target="https://www.t-online.de/nachrichten/ukraine/id_101136216/nordstream-cia-war-wohl-in-anschlagsplaene-auf-ostseepipeline-eingeweiht.html" TargetMode="External"/><Relationship Id="rId358" Type="http://schemas.openxmlformats.org/officeDocument/2006/relationships/hyperlink" Target="https://www.bicmagazine.com/industry/commodities/eia-raises-natural-gas-price-forecast/" TargetMode="External"/><Relationship Id="rId359" Type="http://schemas.openxmlformats.org/officeDocument/2006/relationships/hyperlink" Target="https://hungarytoday.hu/commission-worries-about-ukraine-while-zelenskyy-shuts-pipeline-to-hungary-and-slovakia/" TargetMode="External"/><Relationship Id="rId360" Type="http://schemas.openxmlformats.org/officeDocument/2006/relationships/hyperlink" Target="https://marcellusdrilling.com/2026/02/mdns-energy-stories-of-interest-fri-feb-13-2026/" TargetMode="External"/><Relationship Id="rId361" Type="http://schemas.openxmlformats.org/officeDocument/2006/relationships/hyperlink" Target="https://aif.ru/politics/bz-za-kulisami-idut-peregovory-o-vozobnovlenii-proekta-nord-stream" TargetMode="External"/><Relationship Id="rId362" Type="http://schemas.openxmlformats.org/officeDocument/2006/relationships/hyperlink" Target="https://link2news.substack.com/p/nord-stream-lo-que-washington-sabia" TargetMode="External"/><Relationship Id="rId363" Type="http://schemas.openxmlformats.org/officeDocument/2006/relationships/hyperlink" Target="https://meyka.com/blog/february-16-germany-gas-storage-lows-revive-plan-for-strategic-reserve-1602/" TargetMode="External"/><Relationship Id="rId364" Type="http://schemas.openxmlformats.org/officeDocument/2006/relationships/hyperlink" Target="https://www.rigzone.com/news/analyst_says_bearish_gas_risks_growing-17-feb-2026-183005-article/?rss=true" TargetMode="External"/><Relationship Id="rId365" Type="http://schemas.openxmlformats.org/officeDocument/2006/relationships/hyperlink" Target="https://tass.com/economy/2088235" TargetMode="External"/><Relationship Id="rId366" Type="http://schemas.openxmlformats.org/officeDocument/2006/relationships/hyperlink" Target="https://tass.com/world/2091783" TargetMode="External"/><Relationship Id="rId367" Type="http://schemas.openxmlformats.org/officeDocument/2006/relationships/hyperlink" Target="https://marcellusdrilling.com/2026/02/record-breaking-withdrawals-from-gas-storage-lead-to-price-spikes/" TargetMode="External"/><Relationship Id="rId368" Type="http://schemas.openxmlformats.org/officeDocument/2006/relationships/hyperlink" Target="https://tass.com/economy/2089697" TargetMode="External"/><Relationship Id="rId369" Type="http://schemas.openxmlformats.org/officeDocument/2006/relationships/hyperlink" Target="https://nuevodia.com.ve/rusia-advierte-sobre-los-intentos-de-ucrania-de-perpetrar-sabotajes-en-gasoductos/" TargetMode="External"/><Relationship Id="rId370" Type="http://schemas.openxmlformats.org/officeDocument/2006/relationships/hyperlink" Target="https://tmastreet.com/natural-gas-jumps-cold-snap-golden-pass-lng-boost/" TargetMode="External"/><Relationship Id="rId371" Type="http://schemas.openxmlformats.org/officeDocument/2006/relationships/hyperlink" Target="https://www.zawya.com/en/projects/oil-and-gas/technip-energies-awarded-epcc-contract-for-the-north-field-west-lng-project-in-qatar-chu7g8xz" TargetMode="External"/><Relationship Id="rId372" Type="http://schemas.openxmlformats.org/officeDocument/2006/relationships/hyperlink" Target="https://www.lngindustry.com/liquid-natural-gas/26022026/technip-energies-awarded-lng-contract-for-north-field-west-project-by-qata-renergy/" TargetMode="External"/><Relationship Id="rId373" Type="http://schemas.openxmlformats.org/officeDocument/2006/relationships/hyperlink" Target="https://gcaptain.com/corpus-christi-expansion-cements-u-s-position-as-global-lng-export-leader/" TargetMode="External"/><Relationship Id="rId374" Type="http://schemas.openxmlformats.org/officeDocument/2006/relationships/hyperlink" Target="https://mondediplo.com/2026/03/06nordstream" TargetMode="External"/><Relationship Id="rId375" Type="http://schemas.openxmlformats.org/officeDocument/2006/relationships/hyperlink" Target="https://www.pureskinmedispa.co.uk/01-11455-historic-polar-vortex/" TargetMode="External"/><Relationship Id="rId376" Type="http://schemas.openxmlformats.org/officeDocument/2006/relationships/hyperlink" Target="https://www.nationalheraldindia.com/international/european-gas-prices-jump-45-pc-as-qatar-halts-lng-output-after-regional-escalation" TargetMode="External"/><Relationship Id="rId377" Type="http://schemas.openxmlformats.org/officeDocument/2006/relationships/hyperlink" Target="https://www.maritimeprofessional.com/news/venture-global-ready-meet-shortage-416328" TargetMode="External"/><Relationship Id="rId378" Type="http://schemas.openxmlformats.org/officeDocument/2006/relationships/hyperlink" Target="https://news.robotfx.org/2026/02/fresh-ttf-prices-rise-on-wednesday.html" TargetMode="External"/><Relationship Id="rId379" Type="http://schemas.openxmlformats.org/officeDocument/2006/relationships/hyperlink" Target="https://www.irishexaminer.com/business/economy/arid-41803145.html" TargetMode="External"/><Relationship Id="rId380" Type="http://schemas.openxmlformats.org/officeDocument/2006/relationships/hyperlink" Target="https://ria.ru/20260301/gazprom-2077714108.html" TargetMode="External"/><Relationship Id="rId381" Type="http://schemas.openxmlformats.org/officeDocument/2006/relationships/hyperlink" Target="https://bitcoinworld.co.in/european-natural-gas-crisis-qatar-hormuz/" TargetMode="External"/><Relationship Id="rId382" Type="http://schemas.openxmlformats.org/officeDocument/2006/relationships/hyperlink" Target="https://oilprice.com/Latest-Energy-News/World-News/European-Gas-Prices-Soar-30-as-Qatar-Halts-LNG-Outpu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