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2026-03-11 00:00 UTC [VJTN]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momentum_fading</w:t>
      </w:r>
      <w:r/>
    </w:p>
    <w:p>
      <w:pPr>
        <w:pStyle w:val="ListBullet"/>
        <w:spacing w:line="240" w:lineRule="auto"/>
        <w:ind w:left="720"/>
      </w:pPr>
      <w:r/>
      <w:r>
        <w:t>generated_at: 2026-03-11T00:00:00Z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supply-side stress signals (Brazil cost/environmental conditions; robusta climate/supply-chain disruption) bias coffee futures upward over the next 24h.</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64</w:t>
            </w:r>
          </w:p>
        </w:tc>
      </w:tr>
      <w:tr>
        <w:tc>
          <w:tcPr>
            <w:tcW w:type="dxa" w:w="1040"/>
          </w:tcPr>
          <w:p>
            <w:r>
              <w:t>coffee</w:t>
            </w:r>
          </w:p>
        </w:tc>
        <w:tc>
          <w:tcPr>
            <w:tcW w:type="dxa" w:w="1040"/>
          </w:tcPr>
          <w:p>
            <w:r>
              <w:t>B-coffee-002</w:t>
            </w:r>
          </w:p>
        </w:tc>
        <w:tc>
          <w:tcPr>
            <w:tcW w:type="dxa" w:w="1040"/>
          </w:tcPr>
          <w:p>
            <w:r>
              <w:t>Shipping/logistics risk (Middle East trade/logistics disruption themes) supports a residual risk premium in coffee over the next 6–24h.</w:t>
            </w:r>
          </w:p>
        </w:tc>
        <w:tc>
          <w:tcPr>
            <w:tcW w:type="dxa" w:w="1040"/>
          </w:tcPr>
          <w:p>
            <w:r>
              <w:t>55</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64</w:t>
            </w:r>
          </w:p>
        </w:tc>
      </w:tr>
      <w:tr>
        <w:tc>
          <w:tcPr>
            <w:tcW w:type="dxa" w:w="1040"/>
          </w:tcPr>
          <w:p>
            <w:r>
              <w:t>coffee</w:t>
            </w:r>
          </w:p>
        </w:tc>
        <w:tc>
          <w:tcPr>
            <w:tcW w:type="dxa" w:w="1040"/>
          </w:tcPr>
          <w:p>
            <w:r>
              <w:t>B-coffee-003</w:t>
            </w:r>
          </w:p>
        </w:tc>
        <w:tc>
          <w:tcPr>
            <w:tcW w:type="dxa" w:w="1040"/>
          </w:tcPr>
          <w:p>
            <w:r>
              <w:t>Demand-side narratives (coffee shop category growth and consumer preference trends) add mild upside support, less price-immediate than supply/logistics drivers.</w:t>
            </w:r>
          </w:p>
        </w:tc>
        <w:tc>
          <w:tcPr>
            <w:tcW w:type="dxa" w:w="1040"/>
          </w:tcPr>
          <w:p>
            <w:r>
              <w:t>54</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64</w:t>
            </w:r>
          </w:p>
        </w:tc>
      </w:tr>
    </w:tbl>
    <w:p>
      <w:r/>
    </w:p>
    <w:p>
      <w:pPr>
        <w:pStyle w:val="Heading2"/>
      </w:pPr>
      <w:r>
        <w:t>Data Dump (Machine Use)</w:t>
      </w:r>
      <w:r/>
    </w:p>
    <w:p>
      <w:r/>
      <w:r>
        <w:rPr>
          <w:rFonts w:ascii="Courier" w:hAnsi="Courier"/>
        </w:rPr>
        <w:t>{</w:t>
        <w:br/>
        <w:t xml:space="preserve"> "workflow_6B_CIS_output": {</w:t>
        <w:br/>
        <w:t xml:space="preserve"> "snapshot_id": "CIS6B_coffee_20260311T000000Z",</w:t>
        <w:br/>
        <w:t xml:space="preserve"> "timestamp_utc": "2026-03-11T00:00:00Z",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63,</w:t>
        <w:br/>
        <w:t xml:space="preserve"> "headline_fragility_score_0_100":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supply-side stress signals (Brazil cost/environmental conditions; robusta climate/supply-chain disruption) bias coffee futures upward over the next 24h.",</w:t>
        <w:br/>
        <w:t xml:space="preserve"> "probability_pct": 62,</w:t>
        <w:br/>
        <w:t xml:space="preserve"> "direction": "up",</w:t>
        <w:br/>
        <w:t xml:space="preserve"> "velocity": "stable",</w:t>
        <w:br/>
        <w:t xml:space="preserve"> "horizon": "24h",</w:t>
        <w:br/>
        <w:t xml:space="preserve"> "drivers": [</w:t>
        <w:br/>
        <w:t xml:space="preserve"> {</w:t>
        <w:br/>
        <w:t xml:space="preserve"> "driver_type": "origin_supply",</w:t>
        <w:br/>
        <w:t xml:space="preserve"> "driver_label": "Brazil: production costs and environmental conditions",</w:t>
        <w:br/>
        <w:t xml:space="preserve"> "source_trend_ids": [</w:t>
        <w:br/>
        <w:t xml:space="preserve"> "T-066"</w:t>
        <w:br/>
        <w:t xml:space="preserve"> ]</w:t>
        <w:br/>
        <w:t xml:space="preserve"> },</w:t>
        <w:br/>
        <w:t xml:space="preserve"> {</w:t>
        <w:br/>
        <w:t xml:space="preserve"> "driver_type": "weather",</w:t>
        <w:br/>
        <w:t xml:space="preserve"> "driver_label": "Robusta: climate change and supply chain disruption",</w:t>
        <w:br/>
        <w:t xml:space="preserve"> "source_trend_ids": [</w:t>
        <w:br/>
        <w:t xml:space="preserve"> "T-040"</w:t>
        <w:br/>
        <w:t xml:space="preserve"> ]</w:t>
        <w:br/>
        <w:t xml:space="preserve"> }</w:t>
        <w:br/>
        <w:t xml:space="preserve"> ],</w:t>
        <w:br/>
        <w:t xml:space="preserve"> "contradicted_by": []</w:t>
        <w:br/>
        <w:t xml:space="preserve"> },</w:t>
        <w:br/>
        <w:t xml:space="preserve"> {</w:t>
        <w:br/>
        <w:t xml:space="preserve"> "belief_id": "B-coffee-002",</w:t>
        <w:br/>
        <w:t xml:space="preserve"> "market": "coffee",</w:t>
        <w:br/>
        <w:t xml:space="preserve"> "claim": "Shipping/logistics risk (Middle East trade/logistics disruption themes) supports a residual risk premium in coffee over the next 6\u201324h.",</w:t>
        <w:br/>
        <w:t xml:space="preserve"> "probability_pct": 55,</w:t>
        <w:br/>
        <w:t xml:space="preserve"> "direction": "up",</w:t>
        <w:br/>
        <w:t xml:space="preserve"> "velocity": "fading",</w:t>
        <w:br/>
        <w:t xml:space="preserve"> "horizon": "6h",</w:t>
        <w:br/>
        <w:t xml:space="preserve"> "drivers": [</w:t>
        <w:br/>
        <w:t xml:space="preserve"> {</w:t>
        <w:br/>
        <w:t xml:space="preserve"> "driver_type": "shipping_freight",</w:t>
        <w:br/>
        <w:t xml:space="preserve"> "driver_label": "Iran: trade and logistics challenges",</w:t>
        <w:br/>
        <w:t xml:space="preserve"> "source_trend_ids": [</w:t>
        <w:br/>
        <w:t xml:space="preserve"> "T-005"</w:t>
        <w:br/>
        <w:t xml:space="preserve"> ]</w:t>
        <w:br/>
        <w:t xml:space="preserve"> },</w:t>
        <w:br/>
        <w:t xml:space="preserve"> {</w:t>
        <w:br/>
        <w:t xml:space="preserve"> "driver_type": "shipping_freight",</w:t>
        <w:br/>
        <w:t xml:space="preserve"> "driver_label": "Kuwait: trade disruption",</w:t>
        <w:br/>
        <w:t xml:space="preserve"> "source_trend_ids": [</w:t>
        <w:br/>
        <w:t xml:space="preserve"> "T-001"</w:t>
        <w:br/>
        <w:t xml:space="preserve"> ]</w:t>
        <w:br/>
        <w:t xml:space="preserve"> }</w:t>
        <w:br/>
        <w:t xml:space="preserve"> ],</w:t>
        <w:br/>
        <w:t xml:space="preserve"> "contradicted_by": []</w:t>
        <w:br/>
        <w:t xml:space="preserve"> },</w:t>
        <w:br/>
        <w:t xml:space="preserve"> {</w:t>
        <w:br/>
        <w:t xml:space="preserve"> "belief_id": "B-coffee-003",</w:t>
        <w:br/>
        <w:t xml:space="preserve"> "market": "coffee",</w:t>
        <w:br/>
        <w:t xml:space="preserve"> "claim": "Demand-side narratives (coffee shop category growth and consumer preference trends) add mild upside support, but are less price-immediate than supply/logistics drivers.",</w:t>
        <w:br/>
        <w:t xml:space="preserve"> "probability_pct": 54,</w:t>
        <w:br/>
        <w:t xml:space="preserve"> "direction": "up",</w:t>
        <w:br/>
        <w:t xml:space="preserve"> "velocity": "fading",</w:t>
        <w:br/>
        <w:t xml:space="preserve"> "horizon": "24h",</w:t>
        <w:br/>
        <w:t xml:space="preserve"> "drivers": [</w:t>
        <w:br/>
        <w:t xml:space="preserve"> {</w:t>
        <w:br/>
        <w:t xml:space="preserve"> "driver_type": "crop_conditions",</w:t>
        <w:br/>
        <w:t xml:space="preserve"> "driver_label": "Consumer preferences (specialty coffee / plant-based drinks)",</w:t>
        <w:br/>
        <w:t xml:space="preserve"> "source_trend_ids": [</w:t>
        <w:br/>
        <w:t xml:space="preserve"> "T-064"</w:t>
        <w:br/>
        <w:t xml:space="preserve"> ]</w:t>
        <w:br/>
        <w:t xml:space="preserve"> },</w:t>
        <w:br/>
        <w:t xml:space="preserve"> {</w:t>
        <w:br/>
        <w:t xml:space="preserve"> "driver_type": "crop_conditions",</w:t>
        <w:br/>
        <w:t xml:space="preserve"> "driver_label": "Growth in functional beverages (caf\u00e9s/coffee shops)",</w:t>
        <w:br/>
        <w:t xml:space="preserve"> "source_trend_ids": [</w:t>
        <w:br/>
        <w:t xml:space="preserve"> "T-067"</w:t>
        <w:br/>
        <w:t xml:space="preserve"> ]</w:t>
        <w:br/>
        <w:t xml:space="preserve"> },</w:t>
        <w:br/>
        <w:t xml:space="preserve"> {</w:t>
        <w:br/>
        <w:t xml:space="preserve"> "driver_type": "crop_conditions",</w:t>
        <w:br/>
        <w:t xml:space="preserve"> "driver_label": "Starbucks: market (proxy demand sentiment)",</w:t>
        <w:br/>
        <w:t xml:space="preserve"> "source_trend_ids": [</w:t>
        <w:br/>
        <w:t xml:space="preserve"> "T-002"</w:t>
        <w:br/>
        <w:t xml:space="preserve"> ]</w:t>
        <w:br/>
        <w:t xml:space="preserve"> }</w:t>
        <w:br/>
        <w:t xml:space="preserve"> ],</w:t>
        <w:br/>
        <w:t xml:space="preserve"> "contradicted_by": []</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64,</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"flag": "momentum_fading",</w:t>
        <w:br/>
        <w:t xml:space="preserve"> "market": "coffee",</w:t>
        <w:br/>
        <w:t xml:space="preserve"> "severity": "medium",</w:t>
        <w:br/>
        <w:t xml:space="preserve"> "details": "Directional support is present but the latest-hours signal slope is negative (post-peak decay), increasing odds of reversion toward neutral if not refreshed."</w:t>
        <w:br/>
        <w:t xml:space="preserve"> },</w:t>
        <w:br/>
        <w:t xml:space="preserve"> {</w:t>
        <w:br/>
        <w:t xml:space="preserve"> "flag": "indirect_driver_mix",</w:t>
        <w:br/>
        <w:t xml:space="preserve"> "market": "coffee",</w:t>
        <w:br/>
        <w:t xml:space="preserve"> "severity": "medium",</w:t>
        <w:br/>
        <w:t xml:space="preserve"> "details": "A meaningful share of admitted evidence is thematic (demand narratives / broad logistics) rather than tight coffee-specific crop metrics."</w:t>
        <w:br/>
        <w:t xml:space="preserve"> },</w:t>
        <w:br/>
        <w:t xml:space="preserve"> {</w:t>
        <w:br/>
        <w:t xml:space="preserve"> "flag": "source_authority_mix_skew_low",</w:t>
        <w:br/>
        <w:t xml:space="preserve"> "market": "coffee",</w:t>
        <w:br/>
        <w:t xml:space="preserve"> "severity": "medium",</w:t>
        <w:br/>
        <w:t xml:space="preserve"> "details": "Trend evidence bundles show high low-authority share; conviction capped accordingly."</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"Any fresh (&lt;6h) confirmation of Brazil-origin supply stress (weather/crop condition headlines, export flow constraints) without offsetting bearish supply news."</w:t>
        <w:br/>
        <w:t xml:space="preserve"> },</w:t>
        <w:br/>
        <w:t xml:space="preserve"> {</w:t>
        <w:br/>
        <w:t xml:space="preserve"> "market": "coffee",</w:t>
        <w:br/>
        <w:t xml:space="preserve"> "action": "volatility_watch",</w:t>
        <w:br/>
        <w:t xml:space="preserve"> "confidence": "medium",</w:t>
        <w:br/>
        <w:t xml:space="preserve"> "trigger_condition": "New escalation/de-escalation in key shipping lanes or freight disruption updates that change the logistics risk premium."</w:t>
        <w:br/>
        <w:t xml:space="preserve"> },</w:t>
        <w:br/>
        <w:t xml:space="preserve"> {</w:t>
        <w:br/>
        <w:t xml:space="preserve"> "market": "coffee",</w:t>
        <w:br/>
        <w:t xml:space="preserve"> "action": "reversal_watch",</w:t>
        <w:br/>
        <w:t xml:space="preserve"> "confidence": "low",</w:t>
        <w:br/>
        <w:t xml:space="preserve"> "trigger_condition": "A high-trust opposing signal (&lt;=2h) indicating easing supply constraints or demand deterioration that materially raises contradiction."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"2026-03-10T00:00:00Z",</w:t>
        <w:br/>
        <w:t xml:space="preserve"> "bucket_end_utc": "2026-03-10T01:00:00Z",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84,</w:t>
        <w:br/>
        <w:t xml:space="preserve"> "dominant_state": "neutral_mixed"</w:t>
        <w:br/>
        <w:t xml:space="preserve"> },</w:t>
        <w:br/>
        <w:t xml:space="preserve"> {</w:t>
        <w:br/>
        <w:t xml:space="preserve"> "bucket_start_utc": "2026-03-10T01:00:00Z",</w:t>
        <w:br/>
        <w:t xml:space="preserve"> "bucket_end_utc": "2026-03-10T02:00:00Z",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84,</w:t>
        <w:br/>
        <w:t xml:space="preserve"> "dominant_state": "neutral_mixed"</w:t>
        <w:br/>
        <w:t xml:space="preserve"> },</w:t>
        <w:br/>
        <w:t xml:space="preserve"> {</w:t>
        <w:br/>
        <w:t xml:space="preserve"> "bucket_start_utc": "2026-03-10T02:00:00Z",</w:t>
        <w:br/>
        <w:t xml:space="preserve"> "bucket_end_utc": "2026-03-10T03:00:00Z",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84,</w:t>
        <w:br/>
        <w:t xml:space="preserve"> "dominant_state": "neutral_mixed"</w:t>
        <w:br/>
        <w:t xml:space="preserve"> },</w:t>
        <w:br/>
        <w:t xml:space="preserve"> {</w:t>
        <w:br/>
        <w:t xml:space="preserve"> "bucket_start_utc": "2026-03-10T03:00:00Z",</w:t>
        <w:br/>
        <w:t xml:space="preserve"> "bucket_end_utc": "2026-03-10T04:00:00Z",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84,</w:t>
        <w:br/>
        <w:t xml:space="preserve"> "dominant_state": "neutral_mixed"</w:t>
        <w:br/>
        <w:t xml:space="preserve"> },</w:t>
        <w:br/>
        <w:t xml:space="preserve"> {</w:t>
        <w:br/>
        <w:t xml:space="preserve"> "bucket_start_utc": "2026-03-10T04:00:00Z",</w:t>
        <w:br/>
        <w:t xml:space="preserve"> "bucket_end_utc": "2026-03-10T05:00:00Z",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84,</w:t>
        <w:br/>
        <w:t xml:space="preserve"> "dominant_state": "neutral_mixed"</w:t>
        <w:br/>
        <w:t xml:space="preserve"> },</w:t>
        <w:br/>
        <w:t xml:space="preserve"> {</w:t>
        <w:br/>
        <w:t xml:space="preserve"> "bucket_start_utc": "2026-03-10T05:00:00Z",</w:t>
        <w:br/>
        <w:t xml:space="preserve"> "bucket_end_utc": "2026-03-10T06:00:00Z",</w:t>
        <w:br/>
        <w:t xml:space="preserve"> "directional_score_signed": 24,</w:t>
        <w:br/>
        <w:t xml:space="preserve"> "bullish_pressure_score": 24,</w:t>
        <w:br/>
        <w:t xml:space="preserve"> "bearish_pressure_score": 0,</w:t>
        <w:br/>
        <w:t xml:space="preserve"> "net_sentiment_score": 24,</w:t>
        <w:br/>
        <w:t xml:space="preserve"> "velocity_score": 20,</w:t>
        <w:br/>
        <w:t xml:space="preserve"> "acceleration_score": 20,</w:t>
        <w:br/>
        <w:t xml:space="preserve"> "contradiction_ratio": 0.05,</w:t>
        <w:br/>
        <w:t xml:space="preserve"> "fresh_evidence_count": 1,</w:t>
        <w:br/>
        <w:t xml:space="preserve"> "stale_evidence_count": 0,</w:t>
        <w:br/>
        <w:t xml:space="preserve"> "conviction_score_0_100": 48,</w:t>
        <w:br/>
        <w:t xml:space="preserve"> "fragility_score_0_100": 64,</w:t>
        <w:br/>
        <w:t xml:space="preserve"> "dominant_state": "bullish"</w:t>
        <w:br/>
        <w:t xml:space="preserve"> },</w:t>
        <w:br/>
        <w:t xml:space="preserve"> {</w:t>
        <w:br/>
        <w:t xml:space="preserve"> "bucket_start_utc": "2026-03-10T06:00:00Z",</w:t>
        <w:br/>
        <w:t xml:space="preserve"> "bucket_end_utc": "2026-03-10T07:00:00Z",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-22,</w:t>
        <w:br/>
        <w:t xml:space="preserve"> "contradiction_ratio": 0.05,</w:t>
        <w:br/>
        <w:t xml:space="preserve"> "fresh_evidence_count": 0,</w:t>
        <w:br/>
        <w:t xml:space="preserve"> "stale_evidence_count": 0,</w:t>
        <w:br/>
        <w:t xml:space="preserve"> "conviction_score_0_100": 45,</w:t>
        <w:br/>
        <w:t xml:space="preserve"> "fragility_score_0_100": 66,</w:t>
        <w:br/>
        <w:t xml:space="preserve"> "dominant_state": "bullish"</w:t>
        <w:br/>
        <w:t xml:space="preserve"> },</w:t>
        <w:br/>
        <w:t xml:space="preserve"> {</w:t>
        <w:br/>
        <w:t xml:space="preserve"> "bucket_start_utc": "2026-03-10T07:00:00Z",</w:t>
        <w:br/>
        <w:t xml:space="preserve"> "bucket_end_utc": "2026-03-10T08:00:00Z",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0,</w:t>
        <w:br/>
        <w:t xml:space="preserve"> "contradiction_ratio": 0.05,</w:t>
        <w:br/>
        <w:t xml:space="preserve"> "fresh_evidence_count": 0,</w:t>
        <w:br/>
        <w:t xml:space="preserve"> "stale_evidence_count": 0,</w:t>
        <w:br/>
        <w:t xml:space="preserve"> "conviction_score_0_100": 42,</w:t>
        <w:br/>
        <w:t xml:space="preserve"> "fragility_score_0_100": 68,</w:t>
        <w:br/>
        <w:t xml:space="preserve"> "dominant_state": "bullish"</w:t>
        <w:br/>
        <w:t xml:space="preserve"> },</w:t>
        <w:br/>
        <w:t xml:space="preserve"> {</w:t>
        <w:br/>
        <w:t xml:space="preserve"> "bucket_start_utc": "2026-03-10T08:00:00Z",</w:t>
        <w:br/>
        <w:t xml:space="preserve"> "bucket_end_utc": "2026-03-10T09:00:00Z",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0,</w:t>
        <w:br/>
        <w:t xml:space="preserve"> "contradiction_ratio": 0.05,</w:t>
        <w:br/>
        <w:t xml:space="preserve"> "fresh_evidence_count": 0,</w:t>
        <w:br/>
        <w:t xml:space="preserve"> "stale_evidence_count": 0,</w:t>
        <w:br/>
        <w:t xml:space="preserve"> "conviction_score_0_100": 38,</w:t>
        <w:br/>
        <w:t xml:space="preserve"> "fragility_score_0_100": 70,</w:t>
        <w:br/>
        <w:t xml:space="preserve"> "dominant_state": "neutral_mixed"</w:t>
        <w:br/>
        <w:t xml:space="preserve"> },</w:t>
        <w:br/>
        <w:t xml:space="preserve"> {</w:t>
        <w:br/>
        <w:t xml:space="preserve"> "bucket_start_utc": "2026-03-10T09:00:00Z",</w:t>
        <w:br/>
        <w:t xml:space="preserve"> "bucket_end_utc": "2026-03-10T10:00:00Z",</w:t>
        <w:br/>
        <w:t xml:space="preserve"> "directional_score_signed": 32,</w:t>
        <w:br/>
        <w:t xml:space="preserve"> "bullish_pressure_score": 32,</w:t>
        <w:br/>
        <w:t xml:space="preserve"> "bearish_pressure_score": 0,</w:t>
        <w:br/>
        <w:t xml:space="preserve"> "net_sentiment_score": 32,</w:t>
        <w:br/>
        <w:t xml:space="preserve"> "velocity_score": 14,</w:t>
        <w:br/>
        <w:t xml:space="preserve"> "acceleration_score": 16,</w:t>
        <w:br/>
        <w:t xml:space="preserve"> "contradiction_ratio": 0.05,</w:t>
        <w:br/>
        <w:t xml:space="preserve"> "fresh_evidence_count": 1,</w:t>
        <w:br/>
        <w:t xml:space="preserve"> "stale_evidence_count": 0,</w:t>
        <w:br/>
        <w:t xml:space="preserve"> "conviction_score_0_100": 56,</w:t>
        <w:br/>
        <w:t xml:space="preserve"> "fragility_score_0_100": 60,</w:t>
        <w:br/>
        <w:t xml:space="preserve"> "dominant_state": "bullish"</w:t>
        <w:br/>
        <w:t xml:space="preserve"> },</w:t>
        <w:br/>
        <w:t xml:space="preserve"> {</w:t>
        <w:br/>
        <w:t xml:space="preserve"> "bucket_start_utc": "2026-03-10T10:00:00Z",</w:t>
        <w:br/>
        <w:t xml:space="preserve"> "bucket_end_utc": "2026-03-10T11:00:00Z",</w:t>
        <w:br/>
        <w:t xml:space="preserve"> "directional_score_signed": 28,</w:t>
        <w:br/>
        <w:t xml:space="preserve"> "bullish_pressure_score": 28,</w:t>
        <w:br/>
        <w:t xml:space="preserve"> "bearish_pressure_score": 0,</w:t>
        <w:br/>
        <w:t xml:space="preserve"> "net_sentiment_score": 28,</w:t>
        <w:br/>
        <w:t xml:space="preserve"> "velocity_score": -4,</w:t>
        <w:br/>
        <w:t xml:space="preserve"> "acceleration_score": -18,</w:t>
        <w:br/>
        <w:t xml:space="preserve"> "contradiction_ratio": 0.05,</w:t>
        <w:br/>
        <w:t xml:space="preserve"> "fresh_evidence_count": 0,</w:t>
        <w:br/>
        <w:t xml:space="preserve"> "stale_evidence_count": 0,</w:t>
        <w:br/>
        <w:t xml:space="preserve"> "conviction_score_0_100": 52,</w:t>
        <w:br/>
        <w:t xml:space="preserve"> "fragility_score_0_100": 62,</w:t>
        <w:br/>
        <w:t xml:space="preserve"> "dominant_state": "bullish"</w:t>
        <w:br/>
        <w:t xml:space="preserve"> },</w:t>
        <w:br/>
        <w:t xml:space="preserve"> {</w:t>
        <w:br/>
        <w:t xml:space="preserve"> "bucket_start_utc": "2026-03-10T11:00:00Z",</w:t>
        <w:br/>
        <w:t xml:space="preserve"> "bucket_end_utc": "2026-03-10T12:00:00Z",</w:t>
        <w:br/>
        <w:t xml:space="preserve"> "directional_score_signed": 36,</w:t>
        <w:br/>
        <w:t xml:space="preserve"> "bullish_pressure_score": 36,</w:t>
        <w:br/>
        <w:t xml:space="preserve"> "bearish_pressure_score": 0,</w:t>
        <w:br/>
        <w:t xml:space="preserve"> "net_sentiment_score": 36,</w:t>
        <w:br/>
        <w:t xml:space="preserve"> "velocity_score": 8,</w:t>
        <w:br/>
        <w:t xml:space="preserve"> "acceleration_score": 12,</w:t>
        <w:br/>
        <w:t xml:space="preserve"> "contradiction_ratio": 0.05,</w:t>
        <w:br/>
        <w:t xml:space="preserve"> "fresh_evidence_count": 1,</w:t>
        <w:br/>
        <w:t xml:space="preserve"> "stale_evidence_count": 0,</w:t>
        <w:br/>
        <w:t xml:space="preserve"> "conviction_score_0_100": 60,</w:t>
        <w:br/>
        <w:t xml:space="preserve"> "fragility_score_0_100": 58,</w:t>
        <w:br/>
        <w:t xml:space="preserve"> "dominant_state": "bullish"</w:t>
        <w:br/>
        <w:t xml:space="preserve"> },</w:t>
        <w:br/>
        <w:t xml:space="preserve"> {</w:t>
        <w:br/>
        <w:t xml:space="preserve"> "bucket_start_utc": "2026-03-10T12:00:00Z",</w:t>
        <w:br/>
        <w:t xml:space="preserve"> "bucket_end_utc": "2026-03-10T13:00:00Z",</w:t>
        <w:br/>
        <w:t xml:space="preserve"> "directional_score_signed": 46,</w:t>
        <w:br/>
        <w:t xml:space="preserve"> "bullish_pressure_score": 46,</w:t>
        <w:br/>
        <w:t xml:space="preserve"> "bearish_pressure_score": 0,</w:t>
        <w:br/>
        <w:t xml:space="preserve"> "net_sentiment_score": 46,</w:t>
        <w:br/>
        <w:t xml:space="preserve"> "velocity_score": 10,</w:t>
        <w:br/>
        <w:t xml:space="preserve"> "acceleration_score": 2,</w:t>
        <w:br/>
        <w:t xml:space="preserve"> "contradiction_ratio": 0.05,</w:t>
        <w:br/>
        <w:t xml:space="preserve"> "fresh_evidence_count": 2,</w:t>
        <w:br/>
        <w:t xml:space="preserve"> "stale_evidence_count": 0,</w:t>
        <w:br/>
        <w:t xml:space="preserve"> "conviction_score_0_100": 70,</w:t>
        <w:br/>
        <w:t xml:space="preserve"> "fragility_score_0_100": 56,</w:t>
        <w:br/>
        <w:t xml:space="preserve"> "dominant_state": "bullish"</w:t>
        <w:br/>
        <w:t xml:space="preserve"> },</w:t>
        <w:br/>
        <w:t xml:space="preserve"> {</w:t>
        <w:br/>
        <w:t xml:space="preserve"> "bucket_start_utc": "2026-03-10T13:00:00Z",</w:t>
        <w:br/>
        <w:t xml:space="preserve"> "bucket_end_utc": "2026-03-10T14:00:00Z",</w:t>
        <w:br/>
        <w:t xml:space="preserve"> "directional_score_signed": 58,</w:t>
        <w:br/>
        <w:t xml:space="preserve"> "bullish_pressure_score": 58,</w:t>
        <w:br/>
        <w:t xml:space="preserve"> "bearish_pressure_score": 0,</w:t>
        <w:br/>
        <w:t xml:space="preserve"> "net_sentiment_score": 58,</w:t>
        <w:br/>
        <w:t xml:space="preserve"> "velocity_score": 12,</w:t>
        <w:br/>
        <w:t xml:space="preserve"> "acceleration_score": 2,</w:t>
        <w:br/>
        <w:t xml:space="preserve"> "contradiction_ratio": 0.05,</w:t>
        <w:br/>
        <w:t xml:space="preserve"> "fresh_evidence_count": 3,</w:t>
        <w:br/>
        <w:t xml:space="preserve"> "stale_evidence_count": 0,</w:t>
        <w:br/>
        <w:t xml:space="preserve"> "conviction_score_0_100": 78,</w:t>
        <w:br/>
        <w:t xml:space="preserve"> "fragility_score_0_100": 55,</w:t>
        <w:br/>
        <w:t xml:space="preserve"> "dominant_state": "bullish"</w:t>
        <w:br/>
        <w:t xml:space="preserve"> },</w:t>
        <w:br/>
        <w:t xml:space="preserve"> {</w:t>
        <w:br/>
        <w:t xml:space="preserve"> "bucket_start_utc": "2026-03-10T14:00:00Z",</w:t>
        <w:br/>
        <w:t xml:space="preserve"> "bucket_end_utc": "2026-03-10T15:00:00Z",</w:t>
        <w:br/>
        <w:t xml:space="preserve"> "directional_score_signed": 42,</w:t>
        <w:br/>
        <w:t xml:space="preserve"> "bullish_pressure_score": 42,</w:t>
        <w:br/>
        <w:t xml:space="preserve"> "bearish_pressure_score": 0,</w:t>
        <w:br/>
        <w:t xml:space="preserve"> "net_sentiment_score": 42,</w:t>
        <w:br/>
        <w:t xml:space="preserve"> "velocity_score": -16,</w:t>
        <w:br/>
        <w:t xml:space="preserve"> "acceleration_score": -28,</w:t>
        <w:br/>
        <w:t xml:space="preserve"> "contradiction_ratio": 0.05,</w:t>
        <w:br/>
        <w:t xml:space="preserve"> "fresh_evidence_count": 0,</w:t>
        <w:br/>
        <w:t xml:space="preserve"> "stale_evidence_count": 0,</w:t>
        <w:br/>
        <w:t xml:space="preserve"> "conviction_score_0_100": 66,</w:t>
        <w:br/>
        <w:t xml:space="preserve"> "fragility_score_0_100": 57,</w:t>
        <w:br/>
        <w:t xml:space="preserve"> "dominant_state": "bullish"</w:t>
        <w:br/>
        <w:t xml:space="preserve"> },</w:t>
        <w:br/>
        <w:t xml:space="preserve"> {</w:t>
        <w:br/>
        <w:t xml:space="preserve"> "bucket_start_utc": "2026-03-10T15:00:00Z",</w:t>
        <w:br/>
        <w:t xml:space="preserve"> "bucket_end_utc": "2026-03-10T16:00:00Z",</w:t>
        <w:br/>
        <w:t xml:space="preserve"> "directional_score_signed": 30,</w:t>
        <w:br/>
        <w:t xml:space="preserve"> "bullish_pressure_score": 30,</w:t>
        <w:br/>
        <w:t xml:space="preserve"> "bearish_pressure_score": 0,</w:t>
        <w:br/>
        <w:t xml:space="preserve"> "net_sentiment_score": 30,</w:t>
        <w:br/>
        <w:t xml:space="preserve"> "velocity_score": -12,</w:t>
        <w:br/>
        <w:t xml:space="preserve"> "acceleration_score": 4,</w:t>
        <w:br/>
        <w:t xml:space="preserve"> "contradiction_ratio": 0.05,</w:t>
        <w:br/>
        <w:t xml:space="preserve"> "fresh_evidence_count": 0,</w:t>
        <w:br/>
        <w:t xml:space="preserve"> "stale_evidence_count": 0,</w:t>
        <w:br/>
        <w:t xml:space="preserve"> "conviction_score_0_100": 55,</w:t>
        <w:br/>
        <w:t xml:space="preserve"> "fragility_score_0_100": 60,</w:t>
        <w:br/>
        <w:t xml:space="preserve"> "dominant_state": "bullish"</w:t>
        <w:br/>
        <w:t xml:space="preserve"> },</w:t>
        <w:br/>
        <w:t xml:space="preserve"> {</w:t>
        <w:br/>
        <w:t xml:space="preserve"> "bucket_start_utc": "2026-03-10T16:00:00Z",</w:t>
        <w:br/>
        <w:t xml:space="preserve"> "bucket_end_utc": "2026-03-10T17:00:00Z",</w:t>
        <w:br/>
        <w:t xml:space="preserve"> "directional_score_signed": 24,</w:t>
        <w:br/>
        <w:t xml:space="preserve"> "bullish_pressure_score": 24,</w:t>
        <w:br/>
        <w:t xml:space="preserve"> "bearish_pressure_score": 0,</w:t>
        <w:br/>
        <w:t xml:space="preserve"> "net_sentiment_score": 24,</w:t>
        <w:br/>
        <w:t xml:space="preserve"> "velocity_score": -6,</w:t>
        <w:br/>
        <w:t xml:space="preserve"> "acceleration_score": 6,</w:t>
        <w:br/>
        <w:t xml:space="preserve"> "contradiction_ratio": 0.05,</w:t>
        <w:br/>
        <w:t xml:space="preserve"> "fresh_evidence_count": 0,</w:t>
        <w:br/>
        <w:t xml:space="preserve"> "stale_evidence_count": 0,</w:t>
        <w:br/>
        <w:t xml:space="preserve"> "conviction_score_0_100": 48,</w:t>
        <w:br/>
        <w:t xml:space="preserve"> "fragility_score_0_100": 64,</w:t>
        <w:br/>
        <w:t xml:space="preserve"> "dominant_state": "bullish"</w:t>
        <w:br/>
        <w:t xml:space="preserve"> },</w:t>
        <w:br/>
        <w:t xml:space="preserve"> {</w:t>
        <w:br/>
        <w:t xml:space="preserve"> "bucket_start_utc": "2026-03-10T17:00:00Z",</w:t>
        <w:br/>
        <w:t xml:space="preserve"> "bucket_end_utc": "2026-03-10T18:00:00Z",</w:t>
        <w:br/>
        <w:t xml:space="preserve"> "directional_score_signed": 18,</w:t>
        <w:br/>
        <w:t xml:space="preserve"> "bullish_pressure_score": 18,</w:t>
        <w:br/>
        <w:t xml:space="preserve"> "bearish_pressure_score": 0,</w:t>
        <w:br/>
        <w:t xml:space="preserve"> "net_sentiment_score": 18,</w:t>
        <w:br/>
        <w:t xml:space="preserve"> "velocity_score": -6,</w:t>
        <w:br/>
        <w:t xml:space="preserve"> "acceleration_score": 0,</w:t>
        <w:br/>
        <w:t xml:space="preserve"> "contradiction_ratio": 0.05,</w:t>
        <w:br/>
        <w:t xml:space="preserve"> "fresh_evidence_count": 0,</w:t>
        <w:br/>
        <w:t xml:space="preserve"> "stale_evidence_count": 0,</w:t>
        <w:br/>
        <w:t xml:space="preserve"> "conviction_score_0_100": 38,</w:t>
        <w:br/>
        <w:t xml:space="preserve"> "fragility_score_0_100": 70,</w:t>
        <w:br/>
        <w:t xml:space="preserve"> "dominant_state": "neutral_mixed"</w:t>
        <w:br/>
        <w:t xml:space="preserve"> },</w:t>
        <w:br/>
        <w:t xml:space="preserve"> {</w:t>
        <w:br/>
        <w:t xml:space="preserve"> "bucket_start_utc": "2026-03-10T18:00:00Z",</w:t>
        <w:br/>
        <w:t xml:space="preserve"> "bucket_end_utc": "2026-03-10T19:00:00Z",</w:t>
        <w:br/>
        <w:t xml:space="preserve"> "directional_score_signed": 12,</w:t>
        <w:br/>
        <w:t xml:space="preserve"> "bullish_pressure_score": 12,</w:t>
        <w:br/>
        <w:t xml:space="preserve"> "bearish_pressure_score": 0,</w:t>
        <w:br/>
        <w:t xml:space="preserve"> "net_sentiment_score": 12,</w:t>
        <w:br/>
        <w:t xml:space="preserve"> "velocity_score": -6,</w:t>
        <w:br/>
        <w:t xml:space="preserve"> "acceleration_score": 0,</w:t>
        <w:br/>
        <w:t xml:space="preserve"> "contradiction_ratio": 0.05,</w:t>
        <w:br/>
        <w:t xml:space="preserve"> "fresh_evidence_count": 0,</w:t>
        <w:br/>
        <w:t xml:space="preserve"> "stale_evidence_count": 0,</w:t>
        <w:br/>
        <w:t xml:space="preserve"> "conviction_score_0_100": 28,</w:t>
        <w:br/>
        <w:t xml:space="preserve"> "fragility_score_0_100": 76,</w:t>
        <w:br/>
        <w:t xml:space="preserve"> "dominant_state": "neutral_mixed"</w:t>
        <w:br/>
        <w:t xml:space="preserve"> },</w:t>
        <w:br/>
        <w:t xml:space="preserve"> {</w:t>
        <w:br/>
        <w:t xml:space="preserve"> "bucket_start_utc": "2026-03-10T19:00:00Z",</w:t>
        <w:br/>
        <w:t xml:space="preserve"> "bucket_end_utc": "2026-03-10T20:00:00Z",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4,</w:t>
        <w:br/>
        <w:t xml:space="preserve"> "contradiction_ratio": 0.05,</w:t>
        <w:br/>
        <w:t xml:space="preserve"> "fresh_evidence_count": 0,</w:t>
        <w:br/>
        <w:t xml:space="preserve"> "stale_evidence_count": 0,</w:t>
        <w:br/>
        <w:t xml:space="preserve"> "conviction_score_0_100": 25,</w:t>
        <w:br/>
        <w:t xml:space="preserve"> "fragility_score_0_100": 78,</w:t>
        <w:br/>
        <w:t xml:space="preserve"> "dominant_state": "neutral_mixed"</w:t>
        <w:br/>
        <w:t xml:space="preserve"> },</w:t>
        <w:br/>
        <w:t xml:space="preserve"> {</w:t>
        <w:br/>
        <w:t xml:space="preserve"> "bucket_start_utc": "2026-03-10T20:00:00Z",</w:t>
        <w:br/>
        <w:t xml:space="preserve"> "bucket_end_utc": "2026-03-10T21:00:00Z",</w:t>
        <w:br/>
        <w:t xml:space="preserve"> "directional_score_signed": 8,</w:t>
        <w:br/>
        <w:t xml:space="preserve"> "bullish_pressure_score": 8,</w:t>
        <w:br/>
        <w:t xml:space="preserve"> "bearish_pressure_score": 0,</w:t>
        <w:br/>
        <w:t xml:space="preserve"> "net_sentiment_score": 8,</w:t>
        <w:br/>
        <w:t xml:space="preserve"> "velocity_score": -2,</w:t>
        <w:br/>
        <w:t xml:space="preserve"> "acceleration_score": 0,</w:t>
        <w:br/>
        <w:t xml:space="preserve"> "contradiction_ratio": 0.05,</w:t>
        <w:br/>
        <w:t xml:space="preserve"> "fresh_evidence_count": 0,</w:t>
        <w:br/>
        <w:t xml:space="preserve"> "stale_evidence_count": 0,</w:t>
        <w:br/>
        <w:t xml:space="preserve"> "conviction_score_0_100": 22,</w:t>
        <w:br/>
        <w:t xml:space="preserve"> "fragility_score_0_100": 80,</w:t>
        <w:br/>
        <w:t xml:space="preserve"> "dominant_state": "neutral_mixed"</w:t>
        <w:br/>
        <w:t xml:space="preserve"> },</w:t>
        <w:br/>
        <w:t xml:space="preserve"> {</w:t>
        <w:br/>
        <w:t xml:space="preserve"> "bucket_start_utc": "2026-03-10T21:00:00Z",</w:t>
        <w:br/>
        <w:t xml:space="preserve"> "bucket_end_utc": "2026-03-10T22:00:00Z",</w:t>
        <w:br/>
        <w:t xml:space="preserve"> "directional_score_signed": 6,</w:t>
        <w:br/>
        <w:t xml:space="preserve"> "bullish_pressure_score": 6,</w:t>
        <w:br/>
        <w:t xml:space="preserve"> "bearish_pressure_score": 0,</w:t>
        <w:br/>
        <w:t xml:space="preserve"> "net_sentiment_score": 6,</w:t>
        <w:br/>
        <w:t xml:space="preserve"> "velocity_score": -2,</w:t>
        <w:br/>
        <w:t xml:space="preserve"> "acceleration_score": 0,</w:t>
        <w:br/>
        <w:t xml:space="preserve"> "contradiction_ratio": 0.05,</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"2026-03-10T22:00:00Z",</w:t>
        <w:br/>
        <w:t xml:space="preserve"> "bucket_end_utc": "2026-03-10T23:00:00Z",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1,</w:t>
        <w:br/>
        <w:t xml:space="preserve"> "contradiction_ratio": 0.05,</w:t>
        <w:br/>
        <w:t xml:space="preserve"> "fresh_evidence_count": 0,</w:t>
        <w:br/>
        <w:t xml:space="preserve"> "stale_evidence_count": 0,</w:t>
        <w:br/>
        <w:t xml:space="preserve"> "conviction_score_0_100": 15,</w:t>
        <w:br/>
        <w:t xml:space="preserve"> "fragility_score_0_100": 83,</w:t>
        <w:br/>
        <w:t xml:space="preserve"> "dominant_state": "neutral_mixed"</w:t>
        <w:br/>
        <w:t xml:space="preserve"> },</w:t>
        <w:br/>
        <w:t xml:space="preserve"> {</w:t>
        <w:br/>
        <w:t xml:space="preserve"> "bucket_start_utc": "2026-03-10T23:00:00Z",</w:t>
        <w:br/>
        <w:t xml:space="preserve"> "bucket_end_utc": "2026-03-11T00:00:00Z",</w:t>
        <w:br/>
        <w:t xml:space="preserve"> "directional_score_signed": 4,</w:t>
        <w:br/>
        <w:t xml:space="preserve"> "bullish_pressure_score": 4,</w:t>
        <w:br/>
        <w:t xml:space="preserve"> "bearish_pressure_score": 0,</w:t>
        <w:br/>
        <w:t xml:space="preserve"> "net_sentiment_score": 4,</w:t>
        <w:br/>
        <w:t xml:space="preserve"> "velocity_score": -1,</w:t>
        <w:br/>
        <w:t xml:space="preserve"> "acceleration_score": 0,</w:t>
        <w:br/>
        <w:t xml:space="preserve"> "contradiction_ratio": 0.05,</w:t>
        <w:br/>
        <w:t xml:space="preserve"> "fresh_evidence_count": 0,</w:t>
        <w:br/>
        <w:t xml:space="preserve"> "stale_evidence_count": 0,</w:t>
        <w:br/>
        <w:t xml:space="preserve"> "conviction_score_0_100": 12,</w:t>
        <w:br/>
        <w:t xml:space="preserve"> "fragility_score_0_100": 84,</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"down",</w:t>
        <w:br/>
        <w:t xml:space="preserve"> "latest_inflection_strength": 1,</w:t>
        <w:br/>
        <w:t xml:space="preserve"> "signal_regime": "weakening_bullish"</w:t>
        <w:br/>
        <w:t xml:space="preserve"> }</w:t>
        <w:br/>
        <w:t xml:space="preserve"> },</w:t>
        <w:br/>
        <w:t xml:space="preserve"> "diagnostics": {</w:t>
        <w:br/>
        <w:t xml:space="preserve"> "trends_seen": 12,</w:t>
        <w:br/>
        <w:t xml:space="preserve"> "trends_admitted": 8,</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trend_physics/trend_state_memory provided in input; momentum/reversal derived from recency + signal concentration proxies.",</w:t>
        <w:br/>
        <w:t xml:space="preserve"> "Prior market state not provided; state_change emitted as new_bullish (assumes unknown_prior baseline).",</w:t>
        <w:br/>
        <w:t xml:space="preserve"> "Timeseries bucket evidence-count uses available newest-timestamp proxies embedded in trend bundles; not a full per-record timestamp reconstruction."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https://oilprice.com/Latest-Energy-News/World-News/Asia-Outbids-Other-Regions-for-Fuel-Cargoes-as-War-Chokes-Supply.html</w:t>
        </w:r>
      </w:hyperlink>
      <w:r>
        <w:t xml:space="preserve"> - * Tankers carrying jet fuel and diesel divert towards Asia due to supply crunch amid Strait of Hormuz traffic halt. * Several vessels originating from the Gulf and India changed destinations, now signalling Asia as their target. * Disrupted Middle Eastern crude flows to Asia push refining margins to multi-year highs. * China advises fuel companies to suspend new export contracts amid tightening global markets. * Asian buyers outbid Europe and others for fuel supplies; some tankers redirected from initial routes like Rotterdam and the Red Sea. 2. </w:t>
      </w:r>
      <w:hyperlink r:id="rId10">
        <w:r>
          <w:rPr>
            <w:color w:val="0000EE"/>
            <w:u w:val="single"/>
          </w:rPr>
          <w:t>https://theloadstar.com/limited-freighter-lift-shapes-morocco-west-africa-cargo-strategy/</w:t>
        </w:r>
      </w:hyperlink>
      <w:r>
        <w:t xml:space="preserve"> - * The Morocco–West Africa air cargo corridor faces capacity constraints, relying heavily on passenger belly space and characterised by patchy freighter deployment. * Dedicated freighter capacity from Casablanca to West Africa has been inconsistent, with some routes shrinking in capacity. * Cargo demand remains steady due to complex trade, especially for perishables and healthcare products, which require time-sensitive transport. * Rates for air freight are stable, but the corridor is constrained by supply and utilisation issues. * Morocco's strategic hub position depends on consistent freight capacity, which remains limited and prioritises high-value, time-sensitive cargo. * Ocean freight remains dominant, with air freight playing a secondary, selective role due to capacity limitations. 3. </w:t>
      </w:r>
      <w:hyperlink r:id="rId11">
        <w:r>
          <w:rPr>
            <w:color w:val="0000EE"/>
            <w:u w:val="single"/>
          </w:rPr>
          <w:t>https://www.hortidaily.com/article/9817525/air-freight-to-the-middle-east-cautiously-resumes-after-complete-disruption/</w:t>
        </w:r>
      </w:hyperlink>
      <w:r>
        <w:t xml:space="preserve"> - * The Middle East conflict affects fresh produce import and export logistics. * Sea freight disruptions from Asia and Africa cause delays, with shipping routes through the Strait of Hormuz being abandoned. * Air freight connections to the Middle East were temporarily halted last weekend, impacting export flows. * Logistics are cautiously recovering, but capacity constraints and scheduling uncertainties persist. * Daily monitoring and operational flexibility are required amid ongoing unpredictability. 4. </w:t>
      </w:r>
      <w:hyperlink r:id="rId12">
        <w:r>
          <w:rPr>
            <w:color w:val="0000EE"/>
            <w:u w:val="single"/>
          </w:rPr>
          <w:t>https://www.livemint.com/news/world/usisraeliran-war-from-bahrain-s-bapco-to-india-s-mrpl-here-s-a-list-of-firms-invoking-force-majeure-11773065889258.html</w:t>
        </w:r>
      </w:hyperlink>
      <w:r>
        <w:t xml:space="preserve"> - * Bahrain's Bapco Energies, which operates Bahrain's only oil refinery, announced force majeure following war-related damage and ongoing conflict. * Several companies, including QatarEnergy, Kuwait Petroleum Corporation, MRPL, and others across Asia, declared force majeure due to war and security concerns. * The firms cited impacts such as damaged infrastructure, security threats, transportation issues, and disrupted supply chains. * The conflict in the Middle East has led to halts and restrictions in oil, gas, and petrochemical supply and export activities. * The announcement of force majeure involves delays, suspension of operations, or shipment cancellations, affecting global supply chains. 5. </w:t>
      </w:r>
      <w:hyperlink r:id="rId13">
        <w:r>
          <w:rPr>
            <w:color w:val="0000EE"/>
            <w:u w:val="single"/>
          </w:rPr>
          <w:t>https://afnews.com.br/conflito-intensifica-altas-de-precos-de-fretes-no-pico-de-escoamento-da-safra/</w:t>
        </w:r>
      </w:hyperlink>
      <w:r>
        <w:t xml:space="preserve"> - • Conflito no Oriente Médio provoca alta do petróleo e potencial aumento no preço do diesel no Brasil, chegando a R$ 0,40 a R$ 0,70 por litro. • Preço do petróleo Brent subiu 27% em uma semana, chegando a US$ 92,69 por barril; possível alcance de US$ 100. • Comissão estima que tarifas de frete podem subir devido ao aumento do custo do diesel; frete para o Arco Norte aumentou 5%. • Gasolina e fertilizantes também podem ter impacto nos custos do agronegócio devido à guerra. • Desde antes do conflito, o agronegócio enfrentava restrições logísticas e aumento na demanda por transporte. • Alta do petróleo deve pressionar preços do óleo de soja e, por extensão, o custo do biodiesel. 6. </w:t>
      </w:r>
      <w:hyperlink r:id="rId14">
        <w:r>
          <w:rPr>
            <w:color w:val="0000EE"/>
            <w:u w:val="single"/>
          </w:rPr>
          <w:t>https://www.maritimeprofessional.com/news/windward-daily-brief-march-hormuz-416584</w:t>
        </w:r>
      </w:hyperlink>
      <w:r>
        <w:t xml:space="preserve"> - * Operation Epic Fury caused disruptions across Gulf maritime chokepoints and collapsed Strait of Hormuz traffic. * Eight vessels were struck, with GPS and AIS interference affecting over 1,100 ships. * Diversion traffic increased via Cape of Good Hope, with fluctuations in Red Sea and Suez routes. * Gulf port disruptions rose, including at Jebel Ali and Khalifa. * Gulf oil cargo departures declined sharply, with ongoing shadow fleet activity. * A U.S. submarine sank an Iranian frigate near Sri Lanka, expanding risk to the Indian Ocean. * LPG exports from Gulf terminals fell from 824,000 barrels to zero between Feb 28 and March 5. 7. </w:t>
      </w:r>
      <w:hyperlink r:id="rId15">
        <w:r>
          <w:rPr>
            <w:color w:val="0000EE"/>
            <w:u w:val="single"/>
          </w:rPr>
          <w:t>https://ladingcargo.com/blog/future-of-automated-trade-documentation-in-logistics/</w:t>
        </w:r>
      </w:hyperlink>
      <w:r>
        <w:t xml:space="preserve"> - * Trade documentation automation uses digital systems, AI, NLP, RPA, and IDP to streamline international shipping documents. * Only 1% of shipping documents are fully digital; manual processes cause delays and errors. * Automation improves speed, accuracy, reduces costs, and enhances compliance, with significant growth projections. * Challenges include reliance on paper, incompatible platforms, and limited SME budgets. * Companies report benefits such as improved contract efficiency, faster payments, and process automation since 2019. * The future aims for fully digital, secure, and trustworthy documents using blockchain, real-time risk prediction, and dispute resolution. 8. </w:t>
      </w:r>
      <w:hyperlink r:id="rId16">
        <w:r>
          <w:rPr>
            <w:color w:val="0000EE"/>
            <w:u w:val="single"/>
          </w:rPr>
          <w:t>https://coffeetalk.com/daily-dose/for-roasters-retailers/03-2026/109540/</w:t>
        </w:r>
      </w:hyperlink>
      <w:r>
        <w:t xml:space="preserve"> - * Caffè Nero acquired Compass Coffee, increasing US locations to 60, and plans to open 30 UK and 50-70 overseas outlets in 2024. * The company reported a 13% rise in sales to £587.6 million but widened pre-tax losses to £41 million amid rising finance costs. * Acquisition-related debt increased from £428 million to £481 million; further acquisitions are on hold for at least a year. * Caffè Nero foresees price rises due to energy costs linked to geopolitical tensions and rising staffing costs. * The company indicates limited growth opportunities for new stores due to operational cost pressures and market conditions. 9. </w:t>
      </w:r>
      <w:hyperlink r:id="rId17">
        <w:r>
          <w:rPr>
            <w:color w:val="0000EE"/>
            <w:u w:val="single"/>
          </w:rPr>
          <w:t>https://worldoil.com/news/2026/3/9/oil-supply-drops-17-mmbpd-as-iran-war-disrupts-gulf-exports/</w:t>
        </w:r>
      </w:hyperlink>
      <w:r>
        <w:t xml:space="preserve"> - * The war with Iran has led to a shutdown of the Strait of Hormuz for over eight days, disrupting approximately 17 MMbpd of global oil supply since February 27, according to S&amp;P Global. * Initial disruption was due to transportation constraints; now, production decline is occurring in the Persian Gulf due to storage limitations, with Iraq reducing output by about 2 MMbpd. * The crisis has significantly impacted Asia, which receives about 80% of oil exports through the Strait, with prices for crude, jet fuel, and diesel rising sharply. * China and Thailand have restricted product exports; other countries may follow if supplies remain interrupted. * Experts warn the disruption could lead to a prolonged recovery, affecting global inventories, prices, and supply chains. 10. </w:t>
      </w:r>
      <w:hyperlink r:id="rId18">
        <w:r>
          <w:rPr>
            <w:color w:val="0000EE"/>
            <w:u w:val="single"/>
          </w:rPr>
          <w:t>https://aircargoweek.com/small-fee-big-impact/</w:t>
        </w:r>
      </w:hyperlink>
      <w:r>
        <w:t xml:space="preserve"> - - From 1 July 2026, the European Union will introduce a €3 customs duty on parcels under €150, affecting e-commerce platforms such as Shein and Temu. - The levy aims to replace national handling fees, standardise compliance, and manage high-volume shipments. - Implementation requires EU member states to integrate the levy into customs systems, with a focus on trade facilitation. - The move is part of a broader strategy to establish a European customs authority and data hub by 2028. - Customs and logistics stakeholders emphasise the importance of uniform enforcement and industry collaboration to avoid bottlenecks and traffic shifts. 11. </w:t>
      </w:r>
      <w:hyperlink r:id="rId19">
        <w:r>
          <w:rPr>
            <w:color w:val="0000EE"/>
            <w:u w:val="single"/>
          </w:rPr>
          <w:t>https://aircargoweek.com/china1-reshapes-demand/</w:t>
        </w:r>
      </w:hyperlink>
      <w:r>
        <w:t xml:space="preserve"> - * The 'China +1' strategy shifts high-value exports from China to Southeast Asia, boosting air cargo from Vietnam, Thailand, and Singapore. * Airlines and GSSAs focus on agility, utilising passenger aircraft belly space, digital tools, and AI forecasting to optimise capacity amid overcapacity and infrastructure strain. * Growth is strongest in specialised, time-sensitive cargo such as pharmaceuticals, perishables, electronics, driven by geopolitical pressures and demand for rapid delivery. * GSSAs act as cargo revenue managers using fixed passenger schedules for higher load factors, enhancing revenue and operational efficiency. * Digitalisation with AI and real-time data improves demand forecasting, pricing, and operational responsiveness, despite ongoing infrastructural and regulatory constraints. 12. </w:t>
      </w:r>
      <w:hyperlink r:id="rId20">
        <w:r>
          <w:rPr>
            <w:color w:val="0000EE"/>
            <w:u w:val="single"/>
          </w:rPr>
          <w:t>https://www.stern.de/news/schweizer-reederei-msc-stoppt-exporte-aus-der-golfregion-wegen-kriegsrisiken-37206300.html</w:t>
        </w:r>
      </w:hyperlink>
      <w:r>
        <w:t xml:space="preserve"> - * MSC stellt wegen des Iran-Krieges den Schiffsverkehr für einige Exportlieferungen aus der Golfregion vorerst ein. * Die Reederei kündigte an, dass bestimmte Exportladungen in den Golfstaaten kein Ziel mehr erreichen. * Alle betroffenen Güter werden entladen. * MSC hatte bereits vor einer Woche angekündigt, Schiffe in die Golfregion umzuleiten. * Seit 28. Februar ist die Straße von Hormus infolge des Iran-Kriegs gesperrt, betroffen sind Öl, Flüssiggas sowie Produkte wie Kosmetika, Lebensmittel, Arzneimittel und Autos. 13. </w:t>
      </w:r>
      <w:hyperlink r:id="rId21">
        <w:r>
          <w:rPr>
            <w:color w:val="0000EE"/>
            <w:u w:val="single"/>
          </w:rPr>
          <w:t>https://www.seanews.com.tr/article/cma-cgm-braces-for-2026-after-profit-slump-mmjo257h</w:t>
        </w:r>
      </w:hyperlink>
      <w:r>
        <w:t xml:space="preserve"> - * CMA CGM anticipates a challenging year after reporting a 58% drop in net profit for 2025, attributed to geopolitical tensions in the Middle East. * Revenue declined by 2%, with shipping division revenue down 6%, and EBITDA falling 30%. * Container volumes increased 3% year-over-year, but average revenue per TEU decreased 9%. * Logistics and non-shipping activities, including air freight and terminals, saw revenue and EBITDA growth. * CMA CGM and rivals like Maersk face industry-wide pressures, although forecasts for 2025 profits have been upgraded. 14. </w:t>
      </w:r>
      <w:hyperlink r:id="rId22">
        <w:r>
          <w:rPr>
            <w:color w:val="0000EE"/>
            <w:u w:val="single"/>
          </w:rPr>
          <w:t>https://www.seanews.com.tr/article/war-hits-shipping-but-not-like-covid-mmjo1y83</w:t>
        </w:r>
      </w:hyperlink>
      <w:r>
        <w:t xml:space="preserve"> - * The war in the Middle East near the Persian Gulf and Strait of Hormuz impacts container shipping, affecting approximately two million TEU of cargo. * The disruption is less severe than the COVID-19 pandemic, with limited capacity contraction. * Carriers expect to avoid Red Sea routes for at least six months due to attacks linked to Gaza war. * Rising oil prices will lead to higher bunker costs, increased surcharges, and congestion, affecting global trade routes. * The conflict prolongs diversions around Africa, impacting Asia-Europe and Asia-US trade traffic. 15. </w:t>
      </w:r>
      <w:hyperlink r:id="rId23">
        <w:r>
          <w:rPr>
            <w:color w:val="0000EE"/>
            <w:u w:val="single"/>
          </w:rPr>
          <w:t>https://www.africanfarming.com/2026/03/10/large-grain-crop-expected-sacota-and-steenhuisen-tackle-agricultural-export-bottlenecks/</w:t>
        </w:r>
      </w:hyperlink>
      <w:r>
        <w:t xml:space="preserve"> - * SACOTA and Minister Steenhuisen discussed measures to improve efficiency in South Africa’s agricultural value chain, focusing on large maize and soybean crops. * The meeting highlighted logistics optimisation, export bottlenecks, tariffs, and quotas, including delays related to wheat imports and EU-SACU agreements. * Concerns over transparency in commodity trading and price volatility were raised, emphasising access to market data. * Industry priorities include efficient logistics, rail transport, phytosanitary clearances, and GMO permits to expand international markets. * Minister Steenhuisen committed to maintaining communication to facilitate export operations and international trade relationships. 16. </w:t>
      </w:r>
      <w:hyperlink r:id="rId24">
        <w:r>
          <w:rPr>
            <w:color w:val="0000EE"/>
            <w:u w:val="single"/>
          </w:rPr>
          <w:t>https://www.freemalaysiatoday.com/category/nation/2026/03/10/set-up-export-crisis-task-force-amid-middle-east-tensions-govt-urged</w:t>
        </w:r>
      </w:hyperlink>
      <w:r>
        <w:t xml:space="preserve"> - * The Federation of Malaysian Manufacturing (FMM) called for a government response to potential global shipping disruptions caused by Middle East tensions. * The task force would coordinate responses and provide real-time freight and route information. * Disruptions include rising shipping costs, vessel diversions, and longer transit times, linked to Iran-US-Israel conflict. * Malaysia’s manufacturing sector faces over 90% of trade transported by sea and potential increases in logistics costs. * Disruptions in Gulf ports could affect exports to Africa, Central Asia, and Europe. 17. </w:t>
      </w:r>
      <w:hyperlink r:id="rId25">
        <w:r>
          <w:rPr>
            <w:color w:val="0000EE"/>
            <w:u w:val="single"/>
          </w:rPr>
          <w:t>https://www.ndtv.com/world-news/iran-israel-us-war-dubai-secures-fresh-produce-even-as-iran-war-disrupts-food-shipments-middle-east-conflict-11193077#publisher=newsstand</w:t>
        </w:r>
      </w:hyperlink>
      <w:r>
        <w:t xml:space="preserve"> - * Dubai maintains food supply through rerouted shipments and strategic reserves amid Iran-related disruptions. * The conflict affects shipping routes, notably the Strait of Hormuz, delaying imports of rice, coffee, meat, and vegetables. * UAE authorities report sufficient reserves for 4–6 months and are exploring alternative routes and markets. * Companies charter cargo flights and ships to ensure shelf stability and price stability. * Local food production continues with greenhouses and supply chain adaptations.</w:t>
      </w:r>
      <w:r/>
    </w:p>
    <w:p>
      <w:r/>
      <w:r>
        <w:t xml:space="preserve">18. </w:t>
      </w:r>
      <w:hyperlink r:id="rId26">
        <w:r>
          <w:rPr>
            <w:color w:val="0000EE"/>
            <w:u w:val="single"/>
          </w:rPr>
          <w:t>https://ricenewstoday.com/asia-rice-india-rates-ease-as-supply-mounts-and-rupee-falls-vietnam-prices-steady-2/</w:t>
        </w:r>
      </w:hyperlink>
      <w:r>
        <w:t xml:space="preserve"> - * Indian rice export prices declined due to surplus supplies and a weakened rupee, with prices falling from previous levels. * Vietnamese rice prices remained largely unchanged, while Thai prices eased. * The Indian rupee fell to a record low, increasing export margins, despite sluggish demand. * Shipping disruptions caused by Middle East conflict are affecting rice trade, especially for African-bound shipments. * Vietnam’s February rice exports loaded mainly to the Philippines and Africa; global shipping costs have risen. * Thailand’s rice prices decreased, and there are concerns about El Nino impacting production. * Rice prices in Bangladesh have increased, prompting government action to control prices. 19. </w:t>
      </w:r>
      <w:hyperlink r:id="rId27">
        <w:r>
          <w:rPr>
            <w:color w:val="0000EE"/>
            <w:u w:val="single"/>
          </w:rPr>
          <w:t>https://ricenewstoday.com/india-rice-exports-face-delays-as-anchorage-buildup-grows-amid-middle-east-tensions/</w:t>
        </w:r>
      </w:hyperlink>
      <w:r>
        <w:t xml:space="preserve"> - ['</w:t>
      </w:r>
      <w:r>
        <w:rPr>
          <w:i/>
        </w:rPr>
        <w:t xml:space="preserve"> India’s rice export programme for March 2026 faces logistical pressure due to vessel anchorage buildup outside major ports, with nearly 295,400 tonnes lined up.', '</w:t>
      </w:r>
      <w:r>
        <w:t xml:space="preserve"> Most cargo is concentrated at Kakinada Port, with diversified rice grades including IR64 5% parboiled and white rice, and some at Kandla Port.', '</w:t>
      </w:r>
      <w:r>
        <w:rPr>
          <w:i/>
        </w:rPr>
        <w:t xml:space="preserve"> A significant portion of shipments is destined for West African markets, including Benin, Togo, and Sierra Leone, for non-basmati rice.', '</w:t>
      </w:r>
      <w:r>
        <w:t xml:space="preserve"> Disruptions are linked to heightened geopolitical tensions involving Iran, affecting maritime shipping routes and increasing freight costs.', '</w:t>
      </w:r>
      <w:r>
        <w:rPr>
          <w:i/>
        </w:rPr>
        <w:t xml:space="preserve"> Despite delays, export demand remains strong, especially in African markets, though shipping disruptions may impact future trade flows and prices.'] 20. </w:t>
      </w:r>
      <w:hyperlink r:id="rId28">
        <w:r>
          <w:rPr>
            <w:color w:val="0000EE"/>
            <w:u w:val="single"/>
          </w:rPr>
          <w:t>https://www.stern.de/wirtschaft/news/welthandel--deutsche-seehaefen-steigern-gueterumschlag---sorgen-um-nahost-37207360.html</w:t>
        </w:r>
      </w:hyperlink>
      <w:r>
        <w:rPr>
          <w:i/>
        </w:rPr>
        <w:t xml:space="preserve"> - * German seaports reported a 3.8% increase in freight handling in 2025, totalling 284.4 million tonnes.</w:t>
      </w:r>
      <w:r>
        <w:t xml:space="preserve"> The country’s imports grew by 5.3%, reaching 171.1 million tonnes, while exports rose marginally by 0.5% to 103.7 million tonnes.</w:t>
      </w:r>
      <w:r>
        <w:rPr>
          <w:i/>
        </w:rPr>
        <w:t xml:space="preserve"> Concerns escalate over Iran's war and the Hormuz Strait being blocked, affecting global shipping; at least 30 German ships are said to be trapped.</w:t>
      </w:r>
      <w:r>
        <w:t xml:space="preserve"> The German ports' freight exchange with Gulf countries was about 4 million tonnes, 1.4% of total freight.</w:t>
      </w:r>
      <w:r>
        <w:rPr>
          <w:i/>
        </w:rPr>
        <w:t xml:space="preserve"> Major trade partner in seaborne trade remains the USA, with 28.7 million tonnes, down by 3.6%; China accounts for a significant share of container traffic.</w:t>
      </w:r>
      <w:r>
        <w:t xml:space="preserve"> Hamburg remains the largest port with 99.8 million tonnes handled in 2025. 21. </w:t>
      </w:r>
      <w:hyperlink r:id="rId29">
        <w:r>
          <w:rPr>
            <w:color w:val="0000EE"/>
            <w:u w:val="single"/>
          </w:rPr>
          <w:t>https://www.maritimegateway.com/shipowners-set-to-steer-the-next-phase-of-maritime-transformation-at-asia-pacific-maritime-2026/</w:t>
        </w:r>
      </w:hyperlink>
      <w:r>
        <w:t xml:space="preserve"> - * The maritime industry's digitalisation and automation accelerate, focusing on efficiency, safety, and sustainability at APM 2026 in Singapore, 25–27 March. * The conference includes discussions on future fuels, zero-emission ships, autonomous vessels, digital systems, and fleet resilience. * Shipowners explore LNG viability amidst decarbonisation rules and methane concerns, with emphasis on technology improvements. * Digital automation and AI are showcased for safety and performance gains, with collaboration across technical, digital, and commercial sectors. * Industry leaders and solution providers will demonstrate new shipbuilding products and environmental technologies, including eco-friendly coatings and electric systems. 22. </w:t>
      </w:r>
      <w:hyperlink r:id="rId30">
        <w:r>
          <w:rPr>
            <w:color w:val="0000EE"/>
            <w:u w:val="single"/>
          </w:rPr>
          <w:t>https://www.zerohedge.com/commodities/coal-prices-surge-energy-shock-forces-power-plant-fuel-switching-exposed-countries</w:t>
        </w:r>
      </w:hyperlink>
      <w:r>
        <w:t xml:space="preserve"> - * Asian Newcastle coal prices increased by more than 9% to $150/ton due to energy flow disruptions in the Gulf area and slowed transit through the Strait of Hormuz. * Energy shock driven by surging gas prices, making coal a more economical alternative for power generators. * Last week's drone attack on Qatar's LNG export facility, responsible for about 20% of global supply, has caused gas-to-coal switching, especially in Europe. * European natural gas prices (TTF) rose 88% last week, with full halt of LNG flows through the Strait of Hormuz following the attack. * Qatari LNG production is expected to resume by early April, with forecasts showing further potential rises in TTF prices if the supply shock persists longer than a month or two. * Emerging Market (EM) Asia, including India, Korea and Thailand, at risk due to reliance on oil and gas imports through the Strait of Hormuz and gas-dependent electricity generation. * Countries like Taiwan could face broader economic impacts, including implications for the global AI chip supply chain. 23. </w:t>
      </w:r>
      <w:hyperlink r:id="rId31">
        <w:r>
          <w:rPr>
            <w:color w:val="0000EE"/>
            <w:u w:val="single"/>
          </w:rPr>
          <w:t>https://www.thehindubusinessline.com/news/world/chinas-exports-surge-in-jan-feb-despite-waning-trade-with-us/article70725615.ece</w:t>
        </w:r>
      </w:hyperlink>
      <w:r>
        <w:t xml:space="preserve"> - * China's exports rose nearly 22% in January and February 2026, driven by semiconductors, autos, and electronics. * Shipments to the US fell 11%, but exports to the EU, Latin America, and other Asian countries increased. * China's trade surplus reached nearly $1.2 trillion, with a 5.5% increase in exports for 2025. * Exports of semiconductors soared nearly 73%, autos increased by 67%, and electrical items by 27%. * Despite waning trade with the US, overall trade remains robust amid global demand and regional shifts. 24. </w:t>
      </w:r>
      <w:hyperlink r:id="rId32">
        <w:r>
          <w:rPr>
            <w:color w:val="0000EE"/>
            <w:u w:val="single"/>
          </w:rPr>
          <w:t>https://cargonow.world/if-instability-in-hormuz-persists-a-wave-of-disruption-could-ripple-across-additional-trade-lanes/</w:t>
        </w:r>
      </w:hyperlink>
      <w:r>
        <w:t xml:space="preserve"> - * The Strait of Hormuz carries around 20 million barrels of oil daily, about 20% of global petroleum liquids consumption. * Tensions have caused a drop in tanker traffic, with over 150 vessels offshore awaiting reassessment of coverage. * Past disruptions, such as the Red Sea crisis, led to rerouted ships and increased freight rates on alternative routes. * Oil and natural gas prices have increased, affecting shipping costs and industry supply chains. * Market uncertainty causes fluctuating freight prices, capacity, and transit times, demanding real-time freight intelligence for effective navigation. * Companies able to model routes and monitor freight data dynamically will be better equipped to manage volatility. 25. </w:t>
      </w:r>
      <w:hyperlink r:id="rId33">
        <w:r>
          <w:rPr>
            <w:color w:val="0000EE"/>
            <w:u w:val="single"/>
          </w:rPr>
          <w:t>https://www.business-standard.com/companies/news/allana-group-plans-to-ship-40-000-tonnes-of-food-products-to-west-asia-126031000762_1.html</w:t>
        </w:r>
      </w:hyperlink>
      <w:r>
        <w:t xml:space="preserve"> - * Allana Group plans to dispatch 40,000 tonnes of food products to West Asian markets due to shipping disruptions. * The company operates in over 70 countries with West Asia as a key market and exports roughly $1 billion annually to the region. * India’s food exports to West Asia increased from $6.6 billion in FY2022-23 to $7.2 billion in FY2023-24, with rice, processed foods, and fresh produce as major commodities. * The group’s export portfolio includes coffee, fruits, vegetables, wheat, meat, and potato products. * It has improved logistics infrastructure in West Asia, including storage facilities in the UAE with capacity around 80,000 tonnes. 26. </w:t>
      </w:r>
      <w:hyperlink r:id="rId34">
        <w:r>
          <w:rPr>
            <w:color w:val="0000EE"/>
            <w:u w:val="single"/>
          </w:rPr>
          <w:t>https://www.investing.com/news/stock-market-news/iran-conflict-could-lead-to-freight-cost-headwinds-for-retailers-in-australia-93CH-4551716</w:t>
        </w:r>
      </w:hyperlink>
      <w:r>
        <w:t xml:space="preserve"> - • Macquarie analysts warned that ongoing conflict in Iran could create freight cost pressures for Australian household retailers, especially those importing furniture. • Disruption of global oil production and shipping routes like the Strait of Hormuz and Suez Canal may raise fuel and freight costs. • Higher costs could negatively impact retailer profits, with potential downside of up to 28% or more if disruptions persist into 2027. • Recent market concerns include fuel and freight costs impacted by Iran-related disruptions. • Longer disruptions may accelerate oil supply and pricing issues, requiring mitigation. 27. </w:t>
      </w:r>
      <w:hyperlink r:id="rId35">
        <w:r>
          <w:rPr>
            <w:color w:val="0000EE"/>
            <w:u w:val="single"/>
          </w:rPr>
          <w:t>https://www.modaes.com/global/companies/air-transport-soars-50-and-maritime-transport-rebounds-due-to-middle-east-crisis</w:t>
        </w:r>
      </w:hyperlink>
      <w:r>
        <w:t xml:space="preserve"> - * The conflict in the Middle East causes a 50% rise in air freight rates between Asia and Europe over a week. * Shipping costs between Shanghai and Los Angeles increased by 10%, and to New York by 7%. * Disruption includes route restrictions and concentration of air traffic through narrower corridors. * Rising energy prices and increased risk premiums contribute to higher logistics costs. * Industry warns prolonged conflict could further elevate shipping and freight rates, impacting goods delivery. * The economic impact affects sectors like fashion reliant on fast and stable logistics. 28. </w:t>
      </w:r>
      <w:hyperlink r:id="rId36">
        <w:r>
          <w:rPr>
            <w:color w:val="0000EE"/>
            <w:u w:val="single"/>
          </w:rPr>
          <w:t>https://itsupplychain.com/over-half-of-uk-firms-face-month-long-delays-as-tariffs-tensions-hit-supply-chains/</w:t>
        </w:r>
      </w:hyperlink>
      <w:r>
        <w:t xml:space="preserve"> - * More than half of UK businesses experienced shipment delays of up to a month over the past year due to geopolitical and trade tensions.</w:t>
      </w:r>
      <w:r>
        <w:rPr>
          <w:i/>
        </w:rPr>
        <w:t xml:space="preserve"> * 55% of firms trading internationally reported delays.</w:t>
      </w:r>
      <w:r>
        <w:t xml:space="preserve"> * Disruptions affected products like finished goods, automotive components, and pharmaceuticals.</w:t>
      </w:r>
      <w:r>
        <w:rPr>
          <w:i/>
        </w:rPr>
        <w:t xml:space="preserve"> * 29% of firms cite ongoing geopolitical tensions; 25% mention tariffs and trade restrictions.</w:t>
      </w:r>
      <w:r>
        <w:t xml:space="preserve"> * Companies have shifted sourcing routes, including from North America to Europe and other regions.</w:t>
      </w:r>
      <w:r>
        <w:rPr>
          <w:i/>
        </w:rPr>
        <w:t xml:space="preserve"> * Supply chain leaders report operational strains from inspections, workforce disruptions, and compliance checks.</w:t>
      </w:r>
      <w:r>
        <w:t xml:space="preserve"> * Reliance on manual processes and data gaps hinder recovery and agility.</w:t>
      </w:r>
      <w:r>
        <w:rPr>
          <w:i/>
        </w:rPr>
        <w:t xml:space="preserve"> * Dependence on concentrated suppliers and cyber vulnerabilities increase operational risks.</w:t>
      </w:r>
      <w:r>
        <w:t xml:space="preserve"> * Disruption is ongoing and structural, requiring resilient, digital trade ecosystems.* 29. </w:t>
      </w:r>
      <w:hyperlink r:id="rId37">
        <w:r>
          <w:rPr>
            <w:color w:val="0000EE"/>
            <w:u w:val="single"/>
          </w:rPr>
          <w:t>https://www.freightos.com/freight-industry-updates/weekly-freight-updates/air-rates-continue-to-climb-on-mid-east-closures-march-10-2026-update/</w:t>
        </w:r>
      </w:hyperlink>
      <w:r>
        <w:t xml:space="preserve"> - * Ocean freight indices show significant rate increases across Asia-US West Coast (10%), Asia-Europe (6%), and Mediterranean routes (2%). * Air cargo rates from South Asia to N. America and Europe have risen approximately 50% since the start of the war, reaching around $6.00/kg and $4.00/kg respectively. * The closure of the Strait of Hormuz has limited vessel passage, prompting some contingency plans but minimal immediate disruption to container prices. * Oil prices increased, leading carriers like CMA CGM and Hapag-Lloyd to announce emergency fuel surcharges from March 23. * Ports in India and Bangladesh face backlog, with some Gulf-bound containers diverted and shipping congestion in transhipment hubs. * Limited reopening of Gulf airports has begun easing air space restrictions, with some operators resuming flights. * US court orders refunds for tariffs paid under the now invalidated IEEPA-based tariffs, with some uncertainty on implementation timelines. 30. </w:t>
      </w:r>
      <w:hyperlink r:id="rId38">
        <w:r>
          <w:rPr>
            <w:color w:val="0000EE"/>
            <w:u w:val="single"/>
          </w:rPr>
          <w:t>https://theloadstar.com/air-cargo-turns-to-trucks-as-middle-east-disruption-sends-rates-soaring/</w:t>
        </w:r>
      </w:hyperlink>
      <w:r>
        <w:t xml:space="preserve"> - * Air cargo supply chains in the Middle East have shifted to road transport due to disrupted flight schedules and airspace restrictions. * freight rates from southern Asia to North America increased by 36%, and to Europe by 54%, reflecting capacity constraints. * Oman Air is exploring additional flights and trucking options, with Muscat remaining a key operational hub. * Gulf airlines are gradually recovering, with increased flights from Muscat, but some airports remain closed. * Disruption has prompted shippers to consider long-distance road transport via Central Asia as an alternative to air and sea freight. 31. </w:t>
      </w:r>
      <w:hyperlink r:id="rId39">
        <w:r>
          <w:rPr>
            <w:color w:val="0000EE"/>
            <w:u w:val="single"/>
          </w:rPr>
          <w:t>https://thearabianpost.com/war-risk-premiums-soar-in-hormuz-crisis/</w:t>
        </w:r>
      </w:hyperlink>
      <w:r>
        <w:t xml:space="preserve"> - * Maritime insurance costs for vessels near the Strait of Hormuz have increased dramatically due to military confrontation involving Iran, Israel, and the United States. * War-risk premiums have risen by over 1,000 per cent, affecting shipping costs for crude oil and liquefied natural gas. * Disruptions threaten the flow of oil and LNG from countries such as Saudi Arabia, UAE, Kuwait, Iraq, and Qatar, potentially impacting global energy markets. * Shipping operators delay Gulf entries, with increased security measures and route adjustments, amid rising tensions and reports of vessel damage. * Risks include missile and drone attacks, with historical context from the Iran-Iraq war and recent conflicts influencing insurer premiums and shipping security measures. 32. </w:t>
      </w:r>
      <w:hyperlink r:id="rId40">
        <w:r>
          <w:rPr>
            <w:color w:val="0000EE"/>
            <w:u w:val="single"/>
          </w:rPr>
          <w:t>https://knnindia.co.in/news/newsdetails/sectors/exportimports/cbic-relaxes-import-rules-for-15-days-as-export-cargo-returns-amid-hormuz-disruptions</w:t>
        </w:r>
      </w:hyperlink>
      <w:r>
        <w:t xml:space="preserve"> - * The Central Board of Indirect Taxes and Customs (CBIC) introduced a temporary relaxation in import procedures for 15 days. * The measure responds to disruptions caused by the closure of the Strait of Hormuz. * Customs authorities will allow vessels to berth at the same Indian port without filing a Sea Arrival Manifest. * Containers can be offloaded without filing a Bill of Entry, subject to verification. * Customs will cancel Shipping Bills and Let Export Orders; exporters can use the Back to Town facility. * System changes include a new ICEGATE option to cancel shipping bills after the Export General Manifest stage. * Export incentives previously disbursed may be recovered. * The measure aims to support exporters affected by global shipping challenges. 33. </w:t>
      </w:r>
      <w:hyperlink r:id="rId41">
        <w:r>
          <w:rPr>
            <w:color w:val="0000EE"/>
            <w:u w:val="single"/>
          </w:rPr>
          <w:t>https://sna.agr.br/inicio-de-escoamento-da-soja-influencia-em-precos-de-fretes-agricolas/</w:t>
        </w:r>
      </w:hyperlink>
      <w:r>
        <w:t xml:space="preserve"> - * The beginning of soybean harvest results in increased demand for grain transportation services in Brazil, affecting freight prices. * High demand and limited transport capacity are expected to lead to price hikes in January and February. * Prices for freight rose notably in Mato Grosso, with broader demand seen in Mato Grosso do Sul, Distrito Federal, and other states. * Export volumes for maize and soybean increased in January, with key ports including Santos, Paranaguá, and Arco Norte. * The report is based on a new edition of the Conab Logistics Bulletin, analysing sectors, routes, and export data. 34. </w:t>
      </w:r>
      <w:hyperlink r:id="rId42">
        <w:r>
          <w:rPr>
            <w:color w:val="0000EE"/>
            <w:u w:val="single"/>
          </w:rPr>
          <w:t>https://www.omanobserver.om/article/1185791/business/economy/omani-ports-pitched-as-alternative-hubs-amidst-hormuz-crisis</w:t>
        </w:r>
      </w:hyperlink>
      <w:r>
        <w:t xml:space="preserve"> - * Growing numbers of carriers avoid ports inside the Arabian Gulf due to regional conflict, increasing risks and costs. * Major shipping lines such as MSC, Maersk, COSCO, CMA CGM, and Hapag-Lloyd suspend or alter routes to and from Gulf ports, introducing surcharges. * Oman’s ports at Sohar, Duqm, and Salalah are promoted as stable alternative hubs outside the conflict zone. * Oman-based logistics companies expand support for rerouted cargo through ports like Sohar and Mazunah. * Industry experts highlight potential congestion and overcapacity at alternative ports, stressing the need for coordinated logistics planning. 35. </w:t>
      </w:r>
      <w:hyperlink r:id="rId43">
        <w:r>
          <w:rPr>
            <w:color w:val="0000EE"/>
            <w:u w:val="single"/>
          </w:rPr>
          <w:t>https://farmdocdaily.illinois.edu/2026/03/from-infrastructure-investment-to-expanded-market-access-chinas-belt-and-road-initiative-in-africa-and-the-implications-for-us-trade-policy.html</w:t>
        </w:r>
      </w:hyperlink>
      <w:r>
        <w:t xml:space="preserve"> - * China’s trade with Africa rose from $198.5 billion in 2012 to $295.6 billion in 2024, reaching $348.05 billion in 2025, driven by export increases. * U.S. trade with Africa was $104.9 billion in 2024, with US imports from Africa at $39.6 billion, and only $8 billion under AGOA. * China’s financing in Africa totalled about $320 billion from 2000 to 2022, mostly as loans for infrastructure projects. * China granted zero-tariff access to all African countries with diplomatic relations starting May 2026. * The US reauthorised AGOA until 2026; its importance remains modest but potentially growing as China broadens market access. * China’s engagement in Africa includes infrastructure development, agricultural technology transfer, and expanded market access through protocols and tariff agreements. 36. </w:t>
      </w:r>
      <w:hyperlink r:id="rId44">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t xml:space="preserve"> - * In 2024, cocoa prices surged and then crashed, impacting Ghana and Ivory Coast, major global producers. * Ghana's Cocoa Board (Cocobod) set a fixed price of nearly $5,300 per tonne, but the market price fell below this, delaying farmers' payments. * About 800,000 farmers in Ghana are affected; Cocobod has reduced the guaranteed price to $3,500 per tonne to address debt. * Similar issues occur in Ivory Coast, with cocoa warehouses overflowing and prices cut in half. * The sector's health influences Ghana’s economy, with calls for government measures to process more cocoa locally and support farmers. 37. </w:t>
      </w:r>
      <w:hyperlink r:id="rId45">
        <w:r>
          <w:rPr>
            <w:color w:val="0000EE"/>
            <w:u w:val="single"/>
          </w:rPr>
          <w:t>https://www.indiasnews.net/news/278911510/ministry-of-ports-issues-standard-operating-procedure-for-major-ports-amid-west-asia-conflict</w:t>
        </w:r>
      </w:hyperlink>
      <w:r>
        <w:t xml:space="preserve"> - • The Ministry of Ports, Shipping and Waterways issued a SOP to manage potential disruptions in Indian ports due to Middle East conflict. • The SOP was issued over the weekend and includes operational measures to handle cargo and vessel flow. • Ports are directed to appoint 24x7 Nodal Officers to coordinate operational issues, with operational decisions to be made within 24 hours. • Cargo facilitation measures include permitting storage of Middle East-bound cargo as trans-shipment cargo, prioritising export cargo returning from the Middle East, and facilitating additional bunkering capacity. • Major port chairpersons will hold periodic stakeholder meetings to monitor the situation.</w:t>
      </w:r>
      <w:r/>
    </w:p>
    <w:p>
      <w:r/>
      <w:r>
        <w:t xml:space="preserve">The SOP aims to ensure ports' readiness during ongoing geopolitical disturbances in the Middle East. 38. </w:t>
      </w:r>
      <w:hyperlink r:id="rId46">
        <w:r>
          <w:rPr>
            <w:color w:val="0000EE"/>
            <w:u w:val="single"/>
          </w:rPr>
          <w:t>https://www.tradewindsnews.com/ship-management/gulf-conflict-sends-ship-fuel-prices-skyrocketing-around-the-world/2-1-1956957</w:t>
        </w:r>
      </w:hyperlink>
      <w:r>
        <w:t xml:space="preserve"> - * Bunker prices worldwide increase as supply from the Middle East Gulf region tightens and crude prices exceed $100 per barrel. * Prices for intermediate fuel oil in Singapore rise 71% from 27 February to 6 March. * Supply disruptions are linked to attacks near the Port of Fujairah and transit issues through the Strait of Hormuz. * Bunker vessel loadings in Singapore and the Rotterdam region decrease, causing prices to rise. * Suppliers source from alternative refiners outside the Gulf to maintain supply chains. * Industry experts warn of rapid price increases and heightened volatility due to market tensions. 39. </w:t>
      </w:r>
      <w:hyperlink r:id="rId47">
        <w:r>
          <w:rPr>
            <w:color w:val="0000EE"/>
            <w:u w:val="single"/>
          </w:rPr>
          <w:t>https://usriceproducers.com/market-update-strong-interest-in-2026-u-s-long-grain-rice-acres/</w:t>
        </w:r>
      </w:hyperlink>
      <w:r>
        <w:t xml:space="preserve"> - * Rice prices in Asia remain sideways, with Thailand at $380 pmt, Vietnam at $360 pmt, and India at $350 pmt. * Geopolitical tensions, freight rates, and shipping risks from the Middle East affect commodity flows. * In South America, Brazil's import demand influences regional rice trade; exports reached 1.5 million tons in 2025. * Paraguay relies on Brazilian demand to clear stocks; Argentina and Uruguay are in harvest transition and export position, respectively. * Brazil to publish a new rice export subsidy; Mercosur harvest declines by 8-15%; US export sales are down significantly in recent weeks. 40. </w:t>
      </w:r>
      <w:hyperlink r:id="rId48">
        <w:r>
          <w:rPr>
            <w:color w:val="0000EE"/>
            <w:u w:val="single"/>
          </w:rPr>
          <w:t>https://www.bworldonline.com/corporate/2026/03/10/735096/shipping-lines-hike-rates-by-up-to-25-as-fuel-prices-soar/</w:t>
        </w:r>
      </w:hyperlink>
      <w:r>
        <w:t xml:space="preserve"> - * Three regional shipping lines raise passenger and cargo rates by up to 25% following a surge in fuel costs. * Fuel price increases are attributed to the closure of the Strait of Hormuz and rising global oil prices above $100 per barrel. * The fare adjustments are implemented by Starlite Ferries, Montenegro Shipping Lines, and FastCat, with varying percentage increases. * The Department of Energy forecasts a rise in domestic diesel and kerosene prices due to global oil market shifts. * The Philippine Ports Authority reports continued operation of major terminals despite rising costs and geopolitical tensions. 41. </w:t>
      </w:r>
      <w:hyperlink r:id="rId49">
        <w:r>
          <w:rPr>
            <w:color w:val="0000EE"/>
            <w:u w:val="single"/>
          </w:rPr>
          <w:t>https://www.xeneta.com/blog/tpm26-recap-the-market-moved-before-contracts-could-catch-up</w:t>
        </w:r>
      </w:hyperlink>
      <w:r>
        <w:t xml:space="preserve"> - • Market disruptions caused by Middle East conflict led to suspension of trans-Pacific contract negotiations. • MSC and other carriers introduced surcharges and operational adjustments at TPM. • Fuel prices surged, affecting bunker surcharge transparency. • Shippers faced challenges in cost and risk assessment amid shocks and volatile conditions. • Contract resilience and flexible, index-linked contracts are emphasised as key to managing market shocks. 42. </w:t>
      </w:r>
      <w:hyperlink r:id="rId50">
        <w:r>
          <w:rPr>
            <w:color w:val="0000EE"/>
            <w:u w:val="single"/>
          </w:rPr>
          <w:t>https://www.whalesbook.com/news/English/commodities/Hormuz-Crisis-Halts-Global-Shipping-Sparks-Price-Surges/69ae99716431e3e2859c9acd</w:t>
        </w:r>
      </w:hyperlink>
      <w:r>
        <w:t xml:space="preserve"> - * The Middle East conflict has blocked the Strait of Hormuz, impacting 20% of the world's crude oil and 1/5th of global LNG shipping routes. * This has caused energy prices to surge, including Brent crude futures potentially reaching $200 per barrel. * Approximately 500 ships are waiting offshore due to war risk coverage withdrawals, with shipping rates more than doubling on key routes. * Major shipping lines have stopped bookings to Persian Gulf ports. * India faces severe disruptions to rice, gold, and diamond imports; aviation hubs like Dubai International Airport halt operations, causing significant regional economic losses. * The crisis exposes vulnerabilities in global trade and shipping systems, raising concerns about transport delays, legal disputes, and potential global recession risks. * Central banks may face difficulty adjusting monetary policies amidst soaring energy costs and inflation pressures. * Analysts predict extended volatility and increased geopolitical risk premiums in commodity and transport markets. 43. </w:t>
      </w:r>
      <w:hyperlink r:id="rId51">
        <w:r>
          <w:rPr>
            <w:color w:val="0000EE"/>
            <w:u w:val="single"/>
          </w:rPr>
          <w:t>https://alkambatimes.com/from-the-strait-of-hormuz-to-african-markets-how-the-persian-gulf-region-conflict-could-deepen-food-insecurity/</w:t>
        </w:r>
      </w:hyperlink>
      <w:r>
        <w:t xml:space="preserve"> - * A conflict in the Persian Gulf could disrupt shipping routes passing through the Strait of Hormuz, affecting global supply chains. * Disruptions may increase costs of energy, fertiliser, and shipping, impacting food production and prices worldwide, especially in Africa. * Fertiliser markets are threatened by shutdowns of regional plants and shipping disruptions, raising prices sharply. * African countries heavily depend on imported fertiliser, with 90% of fertiliser consumed being imported, affecting crop yields. * Longer shipping routes and higher fuel costs due to rerouted vessels aggravate logistic challenges impacting food prices in Africa. 44. </w:t>
      </w:r>
      <w:hyperlink r:id="rId52">
        <w:r>
          <w:rPr>
            <w:color w:val="0000EE"/>
            <w:u w:val="single"/>
          </w:rPr>
          <w:t>https://www.wcshipping.com/blog/iran-war-shipping-day-10</w:t>
        </w:r>
      </w:hyperlink>
      <w:r>
        <w:t xml:space="preserve"> - * The Iran conflict has entered its tenth day, with a new pattern of selective transit access based on vessel ownership and nationality. * The Strait of Hormuz remains largely closed to Western shipping, trapping approximately 750 vessels. * Iran announced a policy of closing the strait only to US, Israeli, and Western ships, allowing non-Western vessels like Chinese-owned ships to transit. * Alternative shipping routes through Bab el-Mandeb and the Suez Canal have seen increased activity as trade shifts. * Maritime and air shipping are both affected, with increased costs, surcharges, and delays predicted to persist through at least March 2026. 45. </w:t>
      </w:r>
      <w:hyperlink r:id="rId53">
        <w:r>
          <w:rPr>
            <w:color w:val="0000EE"/>
            <w:u w:val="single"/>
          </w:rPr>
          <w:t>https://whtc.com/2026/03/09/brazil-farmers-face-diesel-cost-jump-as-middle-east-conflict-lifts-oil-prices/</w:t>
        </w:r>
      </w:hyperlink>
      <w:r>
        <w:t xml:space="preserve"> - * A spike in diesel prices threatens Brazil’s farm sector due to conflicts in the Middle East, primarily affecting oil prices. * Brazil imports about 30% of its diesel, leaving farmers vulnerable as global oil costs increase. * Oil prices rose from around $80 to over $119 per barrel, influencing diesel prices and supply issues. * Farmers are experiencing rising pump prices and delivery problems, with some reports of sales restrictions. * The increase in diesel costs risks disrupting critical farm activities, including harvesting and planting, essential for global grain markets.</w:t>
      </w:r>
      <w:r/>
      <w:r/>
    </w:p>
    <w:p>
      <w:pPr>
        <w:pStyle w:val="ListNumber"/>
        <w:numPr>
          <w:ilvl w:val="0"/>
          <w:numId w:val="14"/>
        </w:numPr>
        <w:spacing w:line="240" w:lineRule="auto"/>
        <w:ind w:left="720"/>
      </w:pPr>
      <w:r/>
      <w:hyperlink r:id="rId54">
        <w:r>
          <w:rPr>
            <w:color w:val="0000EE"/>
            <w:u w:val="single"/>
          </w:rPr>
          <w:t>https://asianaviation.com/worldacd-us-israel-war-on-iran-affects-airfreight-flows/</w:t>
        </w:r>
      </w:hyperlink>
      <w:r>
        <w:t xml:space="preserve"> - * US and Israeli military actions against Iran caused airfreight disruptions across the Middle East &amp; South Asia region, grounding fleets and closing airports.</w:t>
      </w:r>
      <w:r>
        <w:rPr>
          <w:i/>
        </w:rPr>
        <w:t xml:space="preserve"> * Air cargo capacity in the region dropped by up to 70%, impacting global flows.</w:t>
      </w:r>
      <w:r>
        <w:t xml:space="preserve"> * Worldwide airfreight exports from the region fell by -27% on Saturday 28 February and by -56% on Sunday 1 March.</w:t>
      </w:r>
      <w:r>
        <w:rPr>
          <w:i/>
        </w:rPr>
        <w:t xml:space="preserve"> * Asia Pacific air cargo volumes surged (+13% WoW) despite regional disruptions, driven by demand for servers and semiconductors.</w:t>
      </w:r>
      <w:r>
        <w:t xml:space="preserve"> * Airfreight rates generally declined in most regions, indicating softening demand amid capacity reduction.*</w:t>
      </w:r>
      <w:r/>
    </w:p>
    <w:p>
      <w:pPr>
        <w:pStyle w:val="ListNumber"/>
        <w:spacing w:line="240" w:lineRule="auto"/>
        <w:ind w:left="720"/>
      </w:pPr>
      <w:r/>
      <w:hyperlink r:id="rId55">
        <w:r>
          <w:rPr>
            <w:color w:val="0000EE"/>
            <w:u w:val="single"/>
          </w:rPr>
          <w:t>https://www.ft.com/content/4bb22e06-0e5c-4d36-8449-b986e4357862</w:t>
        </w:r>
      </w:hyperlink>
      <w:r>
        <w:t xml:space="preserve"> - * Asian and European buyers compete to source liquefied natural gas (LNG) following disruptions caused by war in the Middle East. * The conflict has led to slowed shipping through the Strait of Hormuz, blocking a fifth of global LNG supplies. * Countries like Taiwan, South Korea, and Japan face shortages and seek alternative supplies due to dependence on the Strait. * European gas prices have surged, affecting the market dynamics, with competition for LNG shifts influenced by price changes and shipping costs. * Longer-term impacts include increased contractual restrictions and potential liquefied natural gas shortages if Strait of Hormuz remains shut. 48. </w:t>
      </w:r>
      <w:hyperlink r:id="rId56">
        <w:r>
          <w:rPr>
            <w:color w:val="0000EE"/>
            <w:u w:val="single"/>
          </w:rPr>
          <w:t>https://readthejoe.com/business/oil-markets-brace-for-prolonged-shock-as-hormuz-crisis-collides-with-global-inflation/</w:t>
        </w:r>
      </w:hyperlink>
      <w:r>
        <w:t xml:space="preserve"> - * Oil markets face one of the largest geopolitical supply shocks, with the Strait of Hormuz effectively shut down due to conflict with Iran. * Major Gulf producers, including Kuwait, Iraq, Qatar, Saudi Arabia, and the UAE, are slashing output and nearing storage limits. * Brent crude briefly spiked to $119.50 per barrel before falling back to around $103; US gasoline prices surged to $3.48 per gallon. * US benefits from being a net exporter of oil and natural gas, providing some insulation, while import-dependent economies like Europe and China expect higher inflation impacts. * Market strategist Ed Yardeni raises US market meltdown risk to 35% for 2026; logistical disruptions may outlast the headlines. 49. </w:t>
      </w:r>
      <w:hyperlink r:id="rId57">
        <w:r>
          <w:rPr>
            <w:color w:val="0000EE"/>
            <w:u w:val="single"/>
          </w:rPr>
          <w:t>https://www.malaymail.com/news/malaysia/2026/03/10/penang-port-ramps-up-emergency-monitoring-as-middle-east-conflicts-threaten-shipping-routes/212071</w:t>
        </w:r>
      </w:hyperlink>
      <w:r>
        <w:t xml:space="preserve"> - * The Penang Port Commission activated an emergency monitoring mechanism due to conflicts in the Middle East. * Concerns include vessel delays, port congestion, rising logistics costs, and operational risks. * Major shipping lines, including CMA CGM, Maersk, Hapag-Lloyd, and MSC, are adjusting routes. * Short-term effects include longer transit times, higher freight rates, and insurance premiums. * Penang Port aims to strengthen connections within ASEAN and RCEP to reduce reliance on Middle Eastern routes. 50. </w:t>
      </w:r>
      <w:hyperlink r:id="rId58">
        <w:r>
          <w:rPr>
            <w:color w:val="0000EE"/>
            <w:u w:val="single"/>
          </w:rPr>
          <w:t>https://www.zawya.com/en/economy/africa/the-iran-war-and-global-trade-will-the-cape-route-become-the-new-normal-ltzy9407</w:t>
        </w:r>
      </w:hyperlink>
      <w:r>
        <w:t xml:space="preserve"> - * Events in the Middle East in early 2026, including attacks on Iran and closure of Strait of Hormuz, disrupted global trade flows. * Shipping routes diverted around Africa, increasing the use of the Cape sea route. * Previously the Cape route was mainly a contingency, now it is becoming the new normal for shipping flows. * Risks along the Cape route include rough sea conditions, limited support infrastructure, and inefficient ports. * African nations, especially South Africa, are urged to collaborate to secure and manage the route effectively. * Historical context shows the route's significance prior to the Suez Canal's opening and during past conflicts and piracy threats. 51. </w:t>
      </w:r>
      <w:hyperlink r:id="rId59">
        <w:r>
          <w:rPr>
            <w:color w:val="0000EE"/>
            <w:u w:val="single"/>
          </w:rPr>
          <w:t>https://www.azernews.az/region/255460.html</w:t>
        </w:r>
      </w:hyperlink>
      <w:r>
        <w:t xml:space="preserve"> - * New Zealanders experience increased freight costs and delivery delays due to Middle East conflict disruption. * Local road transport surcharges have risen by over 30%, and international shipping has introduced war-risk surcharges of up to 50%. * Cargo vessels are rerouting around southern Africa, extending shipping times by up to 40 days. * Global oil prices have increased by around 18%, raising fuel costs in New Zealand. * Airlines are facing rising operational expenses, potentially reducing flights. 52. </w:t>
      </w:r>
      <w:hyperlink r:id="rId60">
        <w:r>
          <w:rPr>
            <w:color w:val="0000EE"/>
            <w:u w:val="single"/>
          </w:rPr>
          <w:t>https://container-news.com/msc-highlights-inland-cargo-solutions-to-gulf-amid-middle-east/</w:t>
        </w:r>
      </w:hyperlink>
      <w:r>
        <w:t xml:space="preserve"> - * MSC Mediterranean Shipping Company outlines alternative logistics solutions for inland cargo shipments to the Gulf region due to security concerns in the Middle East. * The company offers additional routing options to maintain cargo flows despite regional disruptions. * Services include those supported by merchant haulage and inland transport via Saudi ports, serving cities such as Dammam, Riyadh, and Jubail. * Shipments can be transported to Gulf destinations including Bahrain, Kuwait, Hamad, Jebel Ali, and Abu Dhabi. * These solutions are supported by MSC's broader East–West network connecting Asia and Mediterranean markets, providing extensive connectivity and competitive transit times. 53. </w:t>
      </w:r>
      <w:hyperlink r:id="rId61">
        <w:r>
          <w:rPr>
            <w:color w:val="0000EE"/>
            <w:u w:val="single"/>
          </w:rPr>
          <w:t>https://container-news.com/descartes-reports-9-7-decline-in-u-s-container-imports-for-february/</w:t>
        </w:r>
      </w:hyperlink>
      <w:r>
        <w:t xml:space="preserve"> - * U.S. container import volumes declined 9.7% month-over-month in February 2026, reaching 2,093,422 TEUs. * The decline reflects typical seasonal patterns and is 6.5% lower than February 2025. * February 2026 remained 17.0% above February 2019 levels. * China-origin imports decreased by 5.5% month-over-month; other key countries showed varied changes. * Port transit delays were moderate with no widespread congestion. * Experts cite geopolitical tensions, tariffs, and trade friction as factors influencing trade conditions and supply chain strategies. 54. </w:t>
      </w:r>
      <w:hyperlink r:id="rId62">
        <w:r>
          <w:rPr>
            <w:color w:val="0000EE"/>
            <w:u w:val="single"/>
          </w:rPr>
          <w:t>https://www.logisticsmanager.com/air-cargo-disruption-china-europe-road-freight-corridor/</w:t>
        </w:r>
      </w:hyperlink>
      <w:r>
        <w:t xml:space="preserve"> - * Disruptions to air cargo routes between Asia and Europe prompt shippers to shift towards long-distance road freight. * Rerouting due to Middle East tensions increases air corridor transit times, causing uncertainty in airfreight capacity. * Girteka suggests road transport between China and Europe offers door-to-door transit of 14 to 18 days. * Routes connect Chinese manufacturing hubs to several European markets. * Infrastructure improvements, especially in Kazakhstan, enhance the viability of the corridor for high-value cargo. * Data shows 11,000 airfreight shipments (4.3%) experienced disruptions as of March 5. 55. </w:t>
      </w:r>
      <w:hyperlink r:id="rId63">
        <w:r>
          <w:rPr>
            <w:color w:val="0000EE"/>
            <w:u w:val="single"/>
          </w:rPr>
          <w:t>https://www.insidelogistics.ca/disruption/tariff-changes-and-global-disruptions-add-pressure-to-supply-chains/</w:t>
        </w:r>
      </w:hyperlink>
      <w:r>
        <w:t xml:space="preserve"> - • Recent U.S. tariff increases and geopolitical disruptions impact global trade and transportation. • The U.S. imposed a temporary 10% tariff on most imports, effective from Feb. 24 for 150 days, with possible increases. • Disruptions in the Middle East, including airspace closures in the Gulf, affect air freight and precious metals shipments from Dubai. • Ocean shipping faces challenges with Red Sea transits suspended, leading to reroutes and increased costs. • Despite disruptions, analysts expect global container demand to grow about 1.7% in 2025, with US truckload capacity rising modestly. 56. </w:t>
      </w:r>
      <w:hyperlink r:id="rId64">
        <w:r>
          <w:rPr>
            <w:color w:val="0000EE"/>
            <w:u w:val="single"/>
          </w:rPr>
          <w:t>https://www.naftemporiki.gr/maritime/2083537/ektos-polemikoy-velinekoys-eos-tora-o-peiraias/?utm_source=rss&amp;utm_medium=rss&amp;utm_campaign=ektos-polemikoy-velinekoys-eos-tora-o-peiraias</w:t>
        </w:r>
      </w:hyperlink>
      <w:r>
        <w:t xml:space="preserve"> - * Η όξυνση της έντασης στη Μέση Ανατολή επηρεάζει τις θαλάσσιες μεταφορές και τους ναυτιλιακούς ναύλους. * Το λιμάνι του Πειραιά δεν φαίνεται να επηρεάζεται άμεσα, παρά την εμπόλεμη κατάσταση στον Περσικό Κόλπο. * Οι αυξήσεις στους ναύλους οφείλονται κυρίως στην άνοδο των τιμών των καυσίμων και των ασφαλίστρων. * Πολλά containerships που μεταφέρουν φορτία από και προς τον Πειραιά συνεχίζουν την κανονική τους διαδρομή. * Οι τιμές μεταφοράς έχουν αυξηθεί, ειδικά στις διαδρομές από την Ασία προς Ευρώπη και Μέση Ανατολή. 57. </w:t>
      </w:r>
      <w:hyperlink r:id="rId65">
        <w:r>
          <w:rPr>
            <w:color w:val="0000EE"/>
            <w:u w:val="single"/>
          </w:rPr>
          <w:t>https://www.stattimes.com/supply-chain/86-of-supply-chain-leaders-report-impact-from-policy-shifts-tariffs-1358338</w:t>
        </w:r>
      </w:hyperlink>
      <w:r>
        <w:t xml:space="preserve"> - * 86% of supply chain leaders say trade policy changes or tariffs affected their operations in 2026. * Organisations respond by adjusting pricing, sourcing strategies, and inventory management. * Inflation and rising input costs are identified as the major operational challenges. * Companies are splitting on inventory risk management: some increasing stockpiles, others adopting leaner models. * Retailers face margin pressure; manufacturers focus on structural adjustments and diversifying suppliers. * 60% of organisations are strengthening logistics partnerships and expanding supplier bases. * 77% of leaders are optimistic about the next 12–18 months amid ongoing global disruptions. 58. </w:t>
      </w:r>
      <w:hyperlink r:id="rId66">
        <w:r>
          <w:rPr>
            <w:color w:val="0000EE"/>
            <w:u w:val="single"/>
          </w:rPr>
          <w:t>https://www.cbnme.com/logistics-news/how-gcc-logistics-is-adapting-to-disrupted-trade-routes/</w:t>
        </w:r>
      </w:hyperlink>
      <w:r>
        <w:t xml:space="preserve"> - * Supply chains across the Gulf are stabilising as airfreight capacity improves and regional measures are introduced. * The Strait of Hormuz remains effectively closed, disrupting maritime routes and causing carriers to divert vessels. * Gulf governments have eased transit rules and regulations, prioritising critical goods. * Road freight and multimodal corridors have become key logistics alternatives amid port constraints. * The Europe–Egypt–Saudi Arabia–GCC corridor continues to operate reliably.</w:t>
      </w:r>
      <w:r/>
      <w:r/>
    </w:p>
    <w:p>
      <w:r/>
      <w:r>
        <w:t xml:space="preserve">59. </w:t>
      </w:r>
      <w:hyperlink r:id="rId37">
        <w:r>
          <w:rPr>
            <w:color w:val="0000EE"/>
            <w:u w:val="single"/>
          </w:rPr>
          <w:t>https://www.freightos.com/freight-industry-updates/weekly-freight-updates/air-rates-continue-to-climb-on-mid-east-closures-march-10-2026-update/</w:t>
        </w:r>
      </w:hyperlink>
      <w:r>
        <w:t xml:space="preserve"> - * Oil tanker movements through the Strait of Hormuz have slowed due to war in Iran, affecting global oil supply and prices. * US DFPC plans to insure vessel transits despite security risks, but few carriers are expected to avail of the insurance. * Container port congestion in India and Bangladesh, diversion of Gulf-bound containers, and contingency plans by carriers are reported. * Oil price increases are causing fuel surcharges from carriers like CMA CGM and Hapag-Lloyd. * Freightos Baltic Index shows transpacific container rates up 10%, Asia-Europe up 6%, and Mediterranean routes up 2%; air cargo rates increase 50% from South Asia to Europe and North America. * Gulf airspace closures led to flight reductions at Dubai hubs; some airlines are partially resuming flights. * US court orders refunds of tariffs under the IEEPA, creating uncertainty; new tariffs under Section 122 and investigations underway. * Overall, supply chain disruptions are primarily driven by geopolitical tensions affecting oil and container shipping, with rising rates and operational adjustments. 60. </w:t>
      </w:r>
      <w:hyperlink r:id="rId67">
        <w:r>
          <w:rPr>
            <w:color w:val="0000EE"/>
            <w:u w:val="single"/>
          </w:rPr>
          <w:t>https://www.croplife.com/crop-inputs/seed-biotech/seed-companies-double-down-on-scn-as-pressure-intensifies/?utm_source=rss&amp;utm_medium=rss&amp;utm_campaign=seed-companies-double-down-on-scn-as-pressure-intensifies</w:t>
        </w:r>
      </w:hyperlink>
      <w:r>
        <w:t xml:space="preserve"> - * Seed sales for 2025 remained steady at $5.7 billion, representing 13% of crop inputs, with slight market fluctuations.</w:t>
      </w:r>
      <w:r>
        <w:rPr>
          <w:i/>
        </w:rPr>
        <w:t xml:space="preserve"> * Seed breeding advances and trait diversification continue to develop.</w:t>
      </w:r>
      <w:r>
        <w:t xml:space="preserve"> * Soybean cyst nematodes (SCN) cause significant crop yield losses annually across North America.</w:t>
      </w:r>
      <w:r>
        <w:rPr>
          <w:i/>
        </w:rPr>
        <w:t xml:space="preserve"> * 908 SCN-resistant varieties from 25 companies are available for 2026.</w:t>
      </w:r>
      <w:r>
        <w:t xml:space="preserve"> * Syngenta announced EPA registration for its Victrato seed treatment targeting SCN and SDS for 2026.</w:t>
      </w:r>
      <w:r>
        <w:rPr>
          <w:i/>
        </w:rPr>
        <w:t xml:space="preserve">61. </w:t>
      </w:r>
      <w:hyperlink r:id="rId44">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Prices for cocoa surged globally in 2024 but then collapsed, affecting Ghanaian and Ivorian farmers. * Farmers in Ghana and Ivory Coast face payment delays, with the Ghana Cocoa Board (Cocobod) struggling under a $3bn debt. * Cocoa prices are set above international market rates, leading to unsold stocks and financial hardship. * Governments in Ghana and Ivory Coast plan fiscal measures to support the sector amid economic strain. * The crisis impacts farm livelihoods, public health, and national economies dependent on cocoa exports. 62. </w:t>
      </w:r>
      <w:hyperlink r:id="rId47">
        <w:r>
          <w:rPr>
            <w:color w:val="0000EE"/>
            <w:u w:val="single"/>
          </w:rPr>
          <w:t>https://usriceproducers.com/market-update-strong-interest-in-2026-u-s-long-grain-rice-acres/</w:t>
        </w:r>
      </w:hyperlink>
      <w:r>
        <w:rPr>
          <w:i/>
        </w:rPr>
        <w:t xml:space="preserve"> - * Planting intentions and price movements for 2026 U.S. long grain rice are presented amid geopolitical tensions. * The ongoing conflict in Iran influences the grains complex, freight rates, and shipping channels, impacting logistics. * Rice prices in Asia remain stable: Thailand $380 pmt, Vietnam $360 pmt, India $350 pmt. * Brazil's import demand and export policies significantly influence regional rice trade dynamics. * Mercosur harvest declines by 8-15%, with recent USDA export sales showing a significant decrease. * Brazil to publish a new rice export subsidy for farmers today, affecting regional trade. 63. </w:t>
      </w:r>
      <w:hyperlink r:id="rId68">
        <w:r>
          <w:rPr>
            <w:color w:val="0000EE"/>
            <w:u w:val="single"/>
          </w:rPr>
          <w:t>https://www.groworganic.com/blogs/articles/bean-rust-identification-treatment-and-how-to-prevent-it</w:t>
        </w:r>
      </w:hyperlink>
      <w:r>
        <w:rPr>
          <w:i/>
        </w:rPr>
        <w:t xml:space="preserve"> - ['</w:t>
      </w:r>
      <w:r>
        <w:t>The article explains bean rust, a fungal disease caused by Uromyces appendiculatus, affecting bean varieties worldwide.', '</w:t>
      </w:r>
      <w:r>
        <w:rPr>
          <w:i/>
        </w:rPr>
        <w:t>It details symptoms, including reddish spots and pustules, and discusses environmental factors promoting development, such as high humidity and wet leaves.', '</w:t>
      </w:r>
      <w:r>
        <w:t>Management strategies include cultural practices like removing infected leaves, watering at the base, and crop rotation, alongside organic or chemical fungicide treatments.', '</w:t>
      </w:r>
      <w:r>
        <w:rPr>
          <w:i/>
        </w:rPr>
        <w:t>The article addresses food safety, indicating beans without pod infection are safe to eat if properly washed, while heavily infected pods should be discarded.', '</w:t>
      </w:r>
      <w:r>
        <w:t xml:space="preserve">It suggests planting resistant varieties and maintaining good airflow to strengthen crop resilience.'] 64. </w:t>
      </w:r>
      <w:hyperlink r:id="rId69">
        <w:r>
          <w:rPr>
            <w:color w:val="0000EE"/>
            <w:u w:val="single"/>
          </w:rPr>
          <w:t>https://koreatechdesk.com/korea-middle-east-export-smes-oil-currency-shock</w:t>
        </w:r>
      </w:hyperlink>
      <w:r>
        <w:t xml:space="preserve"> - * Oil prices exceeded USD 100 per barrel due to Middle East tensions. * The Korean won weakened, with the exchange rate nearing 1,500 won per USD. * Export-oriented Korean SMEs face increased costs and operational disruption. * Reports indicate transportation delays, unpaid receivables, and cancelled orders. * Government plans include financial support measures, but not all disruptions can be mitigated. 65. </w:t>
      </w:r>
      <w:hyperlink r:id="rId70">
        <w:r>
          <w:rPr>
            <w:color w:val="0000EE"/>
            <w:u w:val="single"/>
          </w:rPr>
          <w:t>https://www.chinimandi.com/sugar-prices-react-to-oil-prices/</w:t>
        </w:r>
      </w:hyperlink>
      <w:r>
        <w:t xml:space="preserve"> - * Global sugar prices increased on Monday following rises in oil prices due to Israeli air strikes in Iran, impacting ethanol and sugar supply dynamics. * Price fluctuations are linked to volatile crude oil prices, with expectations of price impacts as oil prices fall. * Multiple forecasts predict a global sugar surplus in 2025–26, with estimates ranging from 1.22 MMT to 3.4 MMT, mainly due to increased production in India, Thailand, and Pakistan. * Production declines in Brazil’s Centre-South region support prices despite the overall surplus outlook. * India’s sugar production rose by 12% in the season, with increased exports approved by the government, potentially impacting global balances. 66. </w:t>
      </w:r>
      <w:hyperlink r:id="rId71">
        <w:r>
          <w:rPr>
            <w:color w:val="0000EE"/>
            <w:u w:val="single"/>
          </w:rPr>
          <w:t>https://www.esmmagazine.com/supply-chain/analyst-apk-inform-cuts-ukraines-2026-oilseeds-harvest-forecast-307307</w:t>
        </w:r>
      </w:hyperlink>
      <w:r>
        <w:t xml:space="preserve"> - ["</w:t>
      </w:r>
      <w:r>
        <w:rPr>
          <w:i/>
        </w:rPr>
        <w:t xml:space="preserve"> APK-Inform has lowered Ukraine's 2026 sunflower and rapeseed harvest forecasts.", '</w:t>
      </w:r>
      <w:r>
        <w:t xml:space="preserve"> The sunflower seed harvest is now expected to be 13.35 million tonnes, down from 13.69 million, with a previous low of 10.8 million in 2025.', '</w:t>
      </w:r>
      <w:r>
        <w:rPr>
          <w:i/>
        </w:rPr>
        <w:t xml:space="preserve"> Farmers may favour sunflower due to soil moisture and fertiliser shortages.', '</w:t>
      </w:r>
      <w:r>
        <w:t xml:space="preserve"> Forecasts for sunflower oil output in 2026/27 are adjusted to 5.75 million tonnes.', "* Ukraine's sunflower oil exports could reach 5.36 million tonnes in 2026/27."] 67. </w:t>
      </w:r>
      <w:hyperlink r:id="rId72">
        <w:r>
          <w:rPr>
            <w:color w:val="0000EE"/>
            <w:u w:val="single"/>
          </w:rPr>
          <w:t>https://www.eco-business.com/opinion/women-farmers-are-the-first-defenders-of-a-warming-southeast-asia/</w:t>
        </w:r>
      </w:hyperlink>
      <w:r>
        <w:t xml:space="preserve"> - * Women farmers in Southeast Asia face systemic disadvantages but are central to climate adaptation and food security. * They often have limited access to resources, with a 24% yield gap compared to men, and are impacted more severely by climate events. * Equal access to resources could increase yields by 20-30% and reduce global hunger by up to 17%. * Efforts are needed to expand land rights, improve advisory services, and include women in decision-making. * Governments, private sector, and civil society are called to implement gender-sensitive policies to enhance resilience. 68. </w:t>
      </w:r>
      <w:hyperlink r:id="rId73">
        <w:r>
          <w:rPr>
            <w:color w:val="0000EE"/>
            <w:u w:val="single"/>
          </w:rPr>
          <w:t>https://www.theguardian.com/global-development/2026/mar/10/coffee-farming-el-salvador-honduras-adaptation-cost-central-americas-small-coffee-growers-crisis-global-economy</w:t>
        </w:r>
      </w:hyperlink>
      <w:r>
        <w:t xml:space="preserve"> - * Small coffee farmers in El Salvador and Honduras face climate shocks, rising costs, and market volatility. * Climate change has increased temperatures, disrupted growing cycles, and reduced yields. * Prices expected to fall despite rising costs, threatening viability of small-scale production. * Farmers adapt by changing shade management, soil restoration, and harvest timing, but face trade-offs. * Industry uncertainties include distrust, certification barriers, and market imbalances. * Land use shifts from shade-grown coffee to real estate and other crops as climate pressures persist. 69. </w:t>
      </w:r>
      <w:hyperlink r:id="rId74">
        <w:r>
          <w:rPr>
            <w:color w:val="0000EE"/>
            <w:u w:val="single"/>
          </w:rPr>
          <w:t>https://www.thecattlesite.com/articles/weekly-protein-report-shipping-crisis-could-shake-global-cattle-and-beef-markets</w:t>
        </w:r>
      </w:hyperlink>
      <w:r>
        <w:t xml:space="preserve"> - * Shipping disruptions and war surcharges associated with Middle East conflict risk affecting Brazil’s beef exports, potentially disrupting up to 40% of trade. * Brazil’s beef exports are forecasted to decrease by 5% in 2026 due to logistics issues and reduced demand from key Asian markets. * US cattle futures show signs of correction amid market fundamentals and trader optimism, with some weaker cash trade reports. * China maintains strong engagement in global agricultural trade, supporting imports of feed and meat, while restructuring livestock policies to stabilise domestic markets. * The US cattle herd is at its lowest level in 75 years, causing record prices but raising concerns over high retail costs and industry consolidation. 70. </w:t>
      </w:r>
      <w:hyperlink r:id="rId75">
        <w:r>
          <w:rPr>
            <w:color w:val="0000EE"/>
            <w:u w:val="single"/>
          </w:rPr>
          <w:t>https://www.eenews.net/articles/usda-watches-fertilizer-market-as-iran-war-spikes-prices/</w:t>
        </w:r>
      </w:hyperlink>
      <w:r>
        <w:t xml:space="preserve"> - * USDA officials are monitoring fertilizer markets due to price spikes linked to the U.S.-Israel war with Iran. * The blockade of the Strait of Hormuz has halted shipments of chemicals including urea, nitrogen, and phosphate. * The US administration is concerned about potential price gouging amid rising fertiliser costs. * Middle Eastern countries like Qatar and Saudi Arabia supply significant raw materials for US fertiliser production. * Shipping delays threaten to worsen difficulties for farmers facing high costs and market losses. 71. </w:t>
      </w:r>
      <w:hyperlink r:id="rId76">
        <w:r>
          <w:rPr>
            <w:color w:val="0000EE"/>
            <w:u w:val="single"/>
          </w:rPr>
          <w:t>https://www.oneindia.com/india/after-lpg-supply-shock-will-food-shortage-be-next-hormuz-crisis-could-hit-farmers-worldwide-8021865.html</w:t>
        </w:r>
      </w:hyperlink>
      <w:r>
        <w:t xml:space="preserve"> - • Rising tensions around the Strait of Hormuz threaten to disrupt energy and fertiliser supplies. • Disruptions could increase fertiliser prices and reduce crop yields. • Indian cities experience LPG shortages affecting restaurants and hotels. • Fertiliser movement via Hormuz is crucial for global food production. • Potential supply delays may lead to higher food prices and food security risks worldwide.</w:t>
      </w:r>
      <w:r/>
    </w:p>
    <w:p>
      <w:r/>
      <w:r>
        <w:t xml:space="preserve">72. </w:t>
      </w:r>
      <w:hyperlink r:id="rId77">
        <w:r>
          <w:rPr>
            <w:color w:val="0000EE"/>
            <w:u w:val="single"/>
          </w:rPr>
          <w:t>https://www.ontariofarmer.com/news/farm-news/war-ups-fertilizer-prices</w:t>
        </w:r>
      </w:hyperlink>
      <w:r>
        <w:t xml:space="preserve"> - * The war in the Middle East has closed the Strait of Hormuz and disrupted shipping routes, impacting fertiliser supply. * Fertiliser and fuel prices are rising globally due to the conflict. * Fertiliser plants in the Middle East, including Qatar Energy’s urea plant, have halted production. * Major importers such as Europe, China, India, and Australia are more affected than Canada and the US. * Sulfur output in the Middle East has also decreased. 73. </w:t>
      </w:r>
      <w:hyperlink r:id="rId78">
        <w:r>
          <w:rPr>
            <w:color w:val="0000EE"/>
            <w:u w:val="single"/>
          </w:rPr>
          <w:t>https://cdllife.com/2026/truckers-worry-as-diesel-climbs-nearly-86-cents-per-gallon-in-a-week/</w:t>
        </w:r>
      </w:hyperlink>
      <w:r>
        <w:t xml:space="preserve"> - * The national average cost of a gallon of diesel increased by 85.9 cents in one week, reaching around $4.599 as of March 9, 2026. * The rise is attributed to conflict between the U.S. and Iran and the closure of a major fuel shipping lane. * Oil prices surged above $100 per barrel, causing rapid recalibration of fuel markets and forecasted further increases. * States with the highest diesel prices are California ($5.87), Washington ($5.46), and Hawaii ($5.18). * Truckers and consumers are impacted by the fuel price surge, which is linked to global supply chain disruptions. 74. </w:t>
      </w:r>
      <w:hyperlink r:id="rId79">
        <w:r>
          <w:rPr>
            <w:color w:val="0000EE"/>
            <w:u w:val="single"/>
          </w:rPr>
          <w:t>https://www.cbsnews.com/minnesota/news/minnesota-farmers-2026-spring-planting-drought-rising-costs/</w:t>
        </w:r>
      </w:hyperlink>
      <w:r>
        <w:t xml:space="preserve"> - * Minnesota farmers face drought and rising input costs before spring planting, with soil moisture low and snow cover sparse. * Diesel fuel costs have increased significantly, leading to higher fertiliser and input costs. * Farmers are considering budget cuts and economising in response to economic pressures and trade uncertainties. * Last year, 1,300 farms were lost in Minnesota due to rising bankruptcies. * Resources, including mental health programmes, are available to help farmers through these challenges. 75. </w:t>
      </w:r>
      <w:hyperlink r:id="rId80">
        <w:r>
          <w:rPr>
            <w:color w:val="0000EE"/>
            <w:u w:val="single"/>
          </w:rPr>
          <w:t>https://www.agproud.com/articles/62963-state-of-dairy-labor-and-tight-margins-challenge-dairy-operations-in-2026</w:t>
        </w:r>
      </w:hyperlink>
      <w:r>
        <w:t xml:space="preserve"> - * Dairy producers face labour shortages, low milk prices, and rising input costs in 2026, leading to financial stress. * Farmers report declining profitability due to low milk prices, increased costs for fertiliser, fuel, and equipment. * Labour shortages and strict overtime laws are identified as critical challenges, with some advocating for immigration and labour policy reform. * Industry players highlight ongoing efforts to improve operational efficiency, workforce management, and risk mitigation. * Industry leaders emphasise that labour remains a key threat to dairy growth over the next decade. 76. </w:t>
      </w:r>
      <w:hyperlink r:id="rId81">
        <w:r>
          <w:rPr>
            <w:color w:val="0000EE"/>
            <w:u w:val="single"/>
          </w:rPr>
          <w:t>https://elcomercio.pe/somos/historias/fotorreportaje-el-corte-manual-de-la-cana-de-azucar-norte-del-peru-randy-reyes-noticia/</w:t>
        </w:r>
      </w:hyperlink>
      <w:r>
        <w:t xml:space="preserve"> - * Migrant workers from the Peruvian highlands undertake physically demanding and hazardous manual sugarcane harvesting in La Libertad and Lambayeque. * The work begins early before sunrise, involving burning the cane, cutting with machetes, and enduring harsh environmental conditions. * Workers are exposed to smoke, burns, cuts, and long hours without adequate medical care, with earnings based on volume cut. * The physical toll leads to respiratory issues, muscular pain, and premature health deterioration. * The article highlights the social and economic hardships faced by these workers, driven by necessity.</w:t>
      </w:r>
      <w:r/>
    </w:p>
    <w:p>
      <w:r/>
      <w:r>
        <w:t xml:space="preserve">77. </w:t>
      </w:r>
      <w:hyperlink r:id="rId82">
        <w:r>
          <w:rPr>
            <w:color w:val="0000EE"/>
            <w:u w:val="single"/>
          </w:rPr>
          <w:t>https://tribune.net.ph/2026/03/10/fuel-surge-hits-transport-farm-workers</w:t>
        </w:r>
      </w:hyperlink>
      <w:r>
        <w:t xml:space="preserve"> - * The Philippine government allocates about P1 billion for the Service Contracting Program to provide free public transport for bus operators and commuters. * An additional P2.5 billion supports fuel subsidies for tricycle and other public utility vehicle drivers. * Farmers and fisherfolk face fuel shortages as some petrol stations refuse to sell diesel and gasoline, disrupting agricultural operations. * SINAG warns that fuel is a critical input for agriculture, powering tractors, irrigation, and fishing boats. * The Department of Agriculture implements measures to secure supply amid potential global shocks related to Middle East tensions. * Subsidies are linked to Dubai crude oil prices hitting $80-90, with targeted aid for affected sectors. 78. </w:t>
      </w:r>
      <w:hyperlink r:id="rId83">
        <w:r>
          <w:rPr>
            <w:color w:val="0000EE"/>
            <w:u w:val="single"/>
          </w:rPr>
          <w:t>https://dailynews.co.tz/cocoa-crash-leaves-west-african-farmers-struggling/?utm_source=rss&amp;utm_medium=rss&amp;utm_campaign=cocoa-crash-leaves-west-african-farmers-struggling</w:t>
        </w:r>
      </w:hyperlink>
      <w:r>
        <w:t xml:space="preserve"> - • Cocoa prices surged to historic highs in West Africa last year but have since fallen sharply. • Farmers are struggling to find buyers for their beans amid the price slump. • Ghana and Ivory Coast produce about two-thirds of the world’s cocoa, with farmers having limited control over prices. • Governments set farmgate prices to stabilise the industry, but this limits gains when prices rise. • Farmers are diversifying into other crops, such as gold mining, due to declining cocoa returns. • Challenges include ageing farms, crop diseases, changing weather, and reluctant younger farmers. 79. </w:t>
      </w:r>
      <w:hyperlink r:id="rId84">
        <w:r>
          <w:rPr>
            <w:color w:val="0000EE"/>
            <w:u w:val="single"/>
          </w:rPr>
          <w:t>https://www.channelstv.com/2026/03/10/fertiliser-prices-surge-from-iran-war/</w:t>
        </w:r>
      </w:hyperlink>
      <w:r>
        <w:t xml:space="preserve"> - * Fertiliser costs increase globally due to the Iran war, with over 33% of fertilisers transiting the Strait of Hormuz. * The war, sparked by US-Israeli strikes, has disrupted maritime traffic and increased costs of inputs such as nitrogen fertiliser. * US-imported fertiliser accounts for about 35% of the country's needs, including phosphorus and nitrogen from the Middle East. * Urea prices rose nearly 30% between late February and early March. * Farmers face economic stress from high fertiliser, seed, and pesticide costs, with some delaying purchases and shifting crop plans. * Concerns over crop output reduction as high input costs and low crop prices threaten farmers’ financial stability. 80. </w:t>
      </w:r>
      <w:hyperlink r:id="rId85">
        <w:r>
          <w:rPr>
            <w:color w:val="0000EE"/>
            <w:u w:val="single"/>
          </w:rPr>
          <w:t>https://www.openpr.com/news/4418646/brazil-sustainable-farming-market-to-reach-us-89-392-3-million</w:t>
        </w:r>
      </w:hyperlink>
      <w:r>
        <w:t xml:space="preserve"> - * The Brazil sustainable farming market grew from US$41,340 million in 2024 to a projected US$89,392.3 million by 2032, with a CAGR of 10.12%. * The Central-West region leads with a 38.6% market share, focusing on precision agriculture and regenerative practices. * Key developments include government support and international initiatives, such as the World Bank financing climate-smart agriculture in Santa Catarina. * Companies like BASF, Solidaridad, and Farmonaut are advancing sustainable practices via partnerships, product launches, and digital platforms. * Adoption is driven by policies promoting low-carbon farming, climate resilience, and technological innovation, despite economic pressures limiting some farmers' transition. 81. </w:t>
      </w:r>
      <w:hyperlink r:id="rId86">
        <w:r>
          <w:rPr>
            <w:color w:val="0000EE"/>
            <w:u w:val="single"/>
          </w:rPr>
          <w:t>https://afnews.com.br/cafe-fecha-em-alta-nas-bolsas-internacionais-e-mercado-reage-a-riscos-logisticos-e-queda-nas-exportacoes-do-brasil/</w:t>
        </w:r>
      </w:hyperlink>
      <w:r>
        <w:t xml:space="preserve"> - • Os contratos futuros de café fecharam em alta nas bolsas de Nova York e Londres, sustentados por preocupações com oferta global e interrupções logísticas. • Tensões geopolíticas no Oriente Médio elevaram custos de transporte marítimo e seguros, impactando o comércio internacional. • Dados indicam queda de 17,4% nas exportações brasileiras de café em fevereiro, contribuindo para a valorização. • Projeções apontam crescimento na produção brasileira e global de café até 2026, limitando possíveis altas futuras. • Mercado monitora fatores de curto prazo versus perspectivas de maior oferta nos próximos ciclos de produção. 82. </w:t>
      </w:r>
      <w:hyperlink r:id="rId87">
        <w:r>
          <w:rPr>
            <w:color w:val="0000EE"/>
            <w:u w:val="single"/>
          </w:rPr>
          <w:t>https://coffeetalk.com/daily-dose/from-origin/03-2026/109535/</w:t>
        </w:r>
      </w:hyperlink>
      <w:r>
        <w:t xml:space="preserve"> - * The largest urban coffee plantation in the world, located in São Paulo, Brazil, introduced 1,500 new coffee plants aimed at resistance to pests and climate change.</w:t>
      </w:r>
      <w:r>
        <w:rPr>
          <w:i/>
        </w:rPr>
        <w:t xml:space="preserve"> Established in 1927, São Paulo’s Biological Institute aims to combat pest crises, including coffee berry-borer beetle.</w:t>
      </w:r>
      <w:r>
        <w:t xml:space="preserve"> Brazil is the leading global producer of arabica coffee and the second for canephora varieties.</w:t>
      </w:r>
      <w:r>
        <w:rPr>
          <w:i/>
        </w:rPr>
        <w:t xml:space="preserve"> The plantation previously housed over 2,000 coffee plants and now includes pest-resistant and drought-tolerant arabica varieties.</w:t>
      </w:r>
      <w:r>
        <w:t xml:space="preserve"> Research focuses on biological control methods and resilience to climate and pests, particularly drought conditions.* The institute’s research explores soil, climate, and variety responses to environmental challenges, highlighting the importance of adaptation for future coffee cultivation. 83. </w:t>
      </w:r>
      <w:hyperlink r:id="rId88">
        <w:r>
          <w:rPr>
            <w:color w:val="0000EE"/>
            <w:u w:val="single"/>
          </w:rPr>
          <w:t>https://biofuelscentral.com/energy-price-surge-to-drive-brazil-mills-toward-ethanol-cut-sugar-output/</w:t>
        </w:r>
      </w:hyperlink>
      <w:r>
        <w:t xml:space="preserve"> - * The increase in energy prices due to ongoing Middle East conflict will lead Brazilian sugarcane mills to produce more ethanol, less sugar, in the upcoming season. * Raw sugar futures rose over 3% following oil futures gains, anticipating reduced sugar output from Brazil's centre-south region. * Mills are adjusting production based on market prices, favouring ethanol when it yields better returns. * Analysts suggest the situation should restrict sugar availability and increase global prices. * Petrobras has not yet raised local fuel prices despite oil price increases, affecting market dynamics. * Brazil’s President Luiz Inacio Lula da Silva is cautious about raising fuel prices before the election in October. * Data projects mills will reduce sugarcane allocated to sugar from 50.7% last season to 48.5% this season. 84. </w:t>
      </w:r>
      <w:hyperlink r:id="rId72">
        <w:r>
          <w:rPr>
            <w:color w:val="0000EE"/>
            <w:u w:val="single"/>
          </w:rPr>
          <w:t>https://www.eco-business.com/opinion/women-farmers-are-the-first-defenders-of-a-warming-southeast-asia/</w:t>
        </w:r>
      </w:hyperlink>
      <w:r>
        <w:t xml:space="preserve"> - * Women farmers in Southeast Asia are key defenders against climate impacts, such as floods and droughts, in countries including the Philippines, Indonesia, Thailand, and Cambodia. * They face social and economic barriers, receive limited investment and credit, and have low influence in decision-making processes. * Climate impacts disproportionately affect women, with estimated yield gaps and potential gains if resources are equalised. * Efforts recommended include land rights reform, gender-targeted finance, and increased voice in decision-making. * The article highlights the importance of gender inclusion for resilient, fair food systems in Southeast Asia.</w:t>
      </w:r>
      <w:r/>
    </w:p>
    <w:p>
      <w:r/>
      <w:r>
        <w:t xml:space="preserve">85. </w:t>
      </w:r>
      <w:hyperlink r:id="rId89">
        <w:r>
          <w:rPr>
            <w:color w:val="0000EE"/>
            <w:u w:val="single"/>
          </w:rPr>
          <w:t>https://www.wantedinrome.com/news/cafe-culture-in-italy-are-tourists-saving-tradition-or-driving-gentrification.html</w:t>
        </w:r>
      </w:hyperlink>
      <w:r>
        <w:t xml:space="preserve"> - * Rome's traditional espresso bars are adapting to survive amid increasing competition from American-style coffee shops, including Starbucks, by introducing faster service and tourist-oriented seating. * Coffee prices in Rome have increased from €1.07 in 2024 to an average of €1.30–€1.50, with projections reaching €2.00 by 2026. * Rising operational costs and global climate issues, such as droughts in Brazil, monsoons in Vietnam, and the Ukraine war, have driven up raw coffee bean prices, affecting local cafes. * Italy imports 95% of its coffee beans, making global supply issues impactful on local prices. * The outcome for traditional Roman cafes depends on local support and economic trends, raising concerns over the evolution of the city's coffee heritage. 86. </w:t>
      </w:r>
      <w:hyperlink r:id="rId73">
        <w:r>
          <w:rPr>
            <w:color w:val="0000EE"/>
            <w:u w:val="single"/>
          </w:rPr>
          <w:t>https://www.theguardian.com/global-development/2026/mar/10/coffee-farming-el-salvador-honduras-adaptation-cost-central-americas-small-coffee-growers-crisis-global-economy</w:t>
        </w:r>
      </w:hyperlink>
      <w:r>
        <w:t xml:space="preserve"> - • Climate change causes unpredictable rainfall, heatwaves, and reduced yields in El Salvador and Honduras. • Small farmers face rising production costs, land sale pressures, labour shortages, and market volatility. • Global surpluses predicted to lower prices, exacerbating difficulties for vulnerable producers. • Initiatives like ecological practices seek to promote long-term stability in coffee farming. • Land use shifts from shaded coffee to real estate and other crops due to climate and economic pressures. 87. </w:t>
      </w:r>
      <w:hyperlink r:id="rId90">
        <w:r>
          <w:rPr>
            <w:color w:val="0000EE"/>
            <w:u w:val="single"/>
          </w:rPr>
          <w:t>https://www.thespiritsbusiness.com/2026/03/hard-rock-cocktails-strengthens-uk-presence/</w:t>
        </w:r>
      </w:hyperlink>
      <w:r>
        <w:t xml:space="preserve"> - * Hard Rock Cocktails is expanding its UK presence via a distribution agreement with AF Blakemore &amp; Son. * The RTD brand initially launches three flavours: Passion Fruit Martini, Strawberry Daiquiri, and Classic Mojito. * The launch aims to make its café-inspired cocktails more accessible for events and hospitality venues. * AF Blakemore's extensive experience and distribution capabilities support Hard Rock Cocktails’ UK expansion. * The RTD market's growth is expected to continue, driven by convenience and experimentation, as noted in January by The Spirits Business. 88. </w:t>
      </w:r>
      <w:hyperlink r:id="rId91">
        <w:r>
          <w:rPr>
            <w:color w:val="0000EE"/>
            <w:u w:val="single"/>
          </w:rPr>
          <w:t>https://www.restaurantbusinessonline.com/financing/stop-talking-about-price-start-talking-about-food?utm_source=Stop%20talking%20about%20price%2C%20start%20talking%20about%20food&amp;utm_medium=rb-feed&amp;utm_campaign=RSS-Feeds</w:t>
        </w:r>
      </w:hyperlink>
      <w:r>
        <w:t xml:space="preserve"> - • Steak n Shake shifted marketing focus from price to quality, resulting in a 10.2% sales increase in 2025. • The chain's new marketing strategy targets social media users, including the MAGA crowd. • Other restaurant chains like Chili’s, Burger King, and Domino’s are also improving menu quality. • Consumers prefer quality food at fair prices and view discounts as cheapening perception. • The article discusses recent developments in the restaurant sector, including expansion and strategic shifts. • Mentions other chains like Dutch Bros, Cracker Barrel, Del Taco, Jack in the Box, Black Rock Coffee Bar, and Starbucks. 89. </w:t>
      </w:r>
      <w:hyperlink r:id="rId92">
        <w:r>
          <w:rPr>
            <w:color w:val="0000EE"/>
            <w:u w:val="single"/>
          </w:rPr>
          <w:t>https://food.ndtv.com/news/rfk-jr-questions-safety-of-sugary-coffee-drinks-sold-by-dunkin-and-starbucks-11188538#publisher=newsstand</w:t>
        </w:r>
      </w:hyperlink>
      <w:r>
        <w:t xml:space="preserve"> - * US Health and Human Services Secretary Robert F. Kennedy Jr raised questions about the safety of high-sugar coffee drinks, especially for teenagers. * Kennedy called on Starbucks and Dunkin' to provide safety evidence for drinks with large sugar contents. * The article discusses concerns over the high sugar levels in ready-to-drink coffee beverages, contradicting dietary guidelines. * Experts warn that ultra-processed drinks with added sugars pose health risks; a ban on sugary drinks is deemed unlikely soon. * Dunkin' has launched a zero-sugar energy drink amid rising interest in lower-sugar options. 90. </w:t>
      </w:r>
      <w:hyperlink r:id="rId93">
        <w:r>
          <w:rPr>
            <w:color w:val="0000EE"/>
            <w:u w:val="single"/>
          </w:rPr>
          <w:t>https://www.restaurantdive.com/spons/from-dirty-sodas-to-frozen-treats-whats-actually-driving-beverage-trends/813737/</w:t>
        </w:r>
      </w:hyperlink>
      <w:r>
        <w:t xml:space="preserve"> - * Drinks are focusing on customization, sensory experience, and premiumisation, with industry investment in innovative beverages such as mocktails, energy drinks, and specialty coffee. * The "choose-your-own" beverage trend, exemplified by dirty sodas, allows for flexible, personalised orders with minimal equipment and staff training. * Beverages serve as snackable treats, especially among Gen Z, with flavours inspired by desserts and candies to boost trial and sharing. * Frozen drinks offer textures and inclusions difficult in liquid form, making them a popular indulgent option for seasonal or collaborative launches. * Mocktails are evolving, integrating functional ingredients like adaptogens, electrolytes, and proteins to appeal to wellness-conscious consumers. * Trends highlight the importance of flavour and guest preferences, reinforcing that successful drinks are memorable and satisfying. 91. </w:t>
      </w:r>
      <w:hyperlink r:id="rId94">
        <w:r>
          <w:rPr>
            <w:color w:val="0000EE"/>
            <w:u w:val="single"/>
          </w:rPr>
          <w:t>https://freshcup.com/coffee-news-club-week-of-march-9/</w:t>
        </w:r>
      </w:hyperlink>
      <w:r>
        <w:t xml:space="preserve"> - * Blue Bottle Coffee may be sold by Nestlé to Centurium Capital for less than $400 million, subject to deal finalisation. * The sale could see Nestlé retain Blue Bottle’s consumer goods segment, such as instant coffee and ready-to-drink products. * Luckin Coffee is in early stages of US expansion, opening 10 stores in New York City, and has opened a flagship in Shenzhen. * U.S. Secretary of Health and Human Services Kennedy criticised sugary iced coffee drinks at chains like Dunkin’ and Starbucks, calling for safety data. * Coffee workers at Discourse Coffee and Cat &amp; Cloud announced unionisation, with both companies voluntarily recognising unions. 92. </w:t>
      </w:r>
      <w:hyperlink r:id="rId95">
        <w:r>
          <w:rPr>
            <w:color w:val="0000EE"/>
            <w:u w:val="single"/>
          </w:rPr>
          <w:t>https://theshelbyreport.com/2026/03/09/royal-cup-to-acquire-farmer-brothers-coffee/</w:t>
        </w:r>
      </w:hyperlink>
      <w:r>
        <w:t xml:space="preserve"> - * Royal Cup Coffee &amp; Tea signs agreement to acquire Farmer Brothers Coffee Co. for $28 million, pending shareholder approval. * The transaction is expected to close during Farmer Brothers’ fiscal fourth quarter ending June 30. * The deal aims to combine two longstanding B2B coffee suppliers, enhancing manufacturing, distribution, and operational capacity. * The merger involves companies across foodservice, hospitality, healthcare, convenience stores, and retail markets. * Brahmmet Capital, a Dallas-based investment firm, backs the transaction, viewing it as a platform-building opportunity. * Farmer Brothers reported a net loss of $8.9 million for six months ending Dec. 31, 2025, amid declining sales. 93. </w:t>
      </w:r>
      <w:hyperlink r:id="rId96">
        <w:r>
          <w:rPr>
            <w:color w:val="0000EE"/>
            <w:u w:val="single"/>
          </w:rPr>
          <w:t>https://www.prnewswire.com/news-releases/ey-consumer-beverage-survey-new-consumer-research-finds-health-led-choices-generational-changes-and-digital-discovery-are-redefining-beverage-expectations-302708321.html</w:t>
        </w:r>
      </w:hyperlink>
      <w:r>
        <w:t xml:space="preserve"> - • EY survey of over 2,500 consumers in the US and Brazil revealed health, digital engagement, and generational change are reshaping beverage preferences. • 58% of US consumers pay attention to ingredients; 52% willing to pay more for health-supporting drinks. • Digital tools like AI-based recommendations significantly influence consumer trial and loyalty, especially among younger generations. • Generation-specific trends show higher consumption of functional beverages, alcohol, and energy drinks among US Gen Z and millennials. • Brazil consumers focus on immune support, highlighting regional health priorities. • Survey conducted Nov-Dec 2025 with a margin of error ±2.5% (US) and ±3.1% (Brazil). 94. </w:t>
      </w:r>
      <w:hyperlink r:id="rId97">
        <w:r>
          <w:rPr>
            <w:color w:val="0000EE"/>
            <w:u w:val="single"/>
          </w:rPr>
          <w:t>https://www.mochasandjavas.com/how-to-store-coffee-beans-so-they-actually-stay-fresh/</w:t>
        </w:r>
      </w:hyperlink>
      <w:r>
        <w:t xml:space="preserve"> - • Coffee beans deteriorate due to exposure to air, light, moisture, and heat. • Proper storage involves using airtight, opaque containers in a cool, dark, dry place. • Freezing beans is generally not recommended unless stored in bulk and sealed properly. • Whole beans stay fresher longer than ground coffee. • Storage near heat sources accelerates flavour loss. 95. </w:t>
      </w:r>
      <w:hyperlink r:id="rId98">
        <w:r>
          <w:rPr>
            <w:color w:val="0000EE"/>
            <w:u w:val="single"/>
          </w:rPr>
          <w:t>https://www.chowhound.com/2118545/what-is-third-biggest-coffee-chain-in-us/</w:t>
        </w:r>
      </w:hyperlink>
      <w:r>
        <w:t xml:space="preserve"> - * Dutch Bros, founded in 1992 in Oregon, is gaining traction in the US coffee market. * The chain has 1,140 locations and makes about $1.6 billion annually. * Dutch Bros specialises mainly in iced drinks, with 90% of sales being iced beverages. * Its growth contributes to the decline in market share for Starbucks and Dunkin'. * As of 2024, Dutch Bros is the third largest US coffee chain after Starbucks and Dunkin'. 96. </w:t>
      </w:r>
      <w:hyperlink r:id="rId99">
        <w:r>
          <w:rPr>
            <w:color w:val="0000EE"/>
            <w:u w:val="single"/>
          </w:rPr>
          <w:t>https://www.seattletimes.com/business/starbucks/starbucks-will-shutter-five-seattle-stores-is-your-cafe-closing/?utm_source=RSS&amp;utm_medium=Referral&amp;utm_campaign=RSS_all</w:t>
        </w:r>
      </w:hyperlink>
      <w:r>
        <w:t xml:space="preserve"> - * Starbucks plans to close five coffeehouses in Seattle, including four unionized stores, in early April. * The affected stores are located on First Hill, University District, Seattle Center Armory, Seattle Children’s hospital, and Metropolitan Park East. * The closures follow recent layoffs, store opening decisions in Tennessee, and ongoing union disputes. * The news relates to the company's restructuring strategy and labour relations in Seattle. * Starbucks will transfer employees or offer severance packages, with a 30-day notice period. 97. </w:t>
      </w:r>
      <w:hyperlink r:id="rId100">
        <w:r>
          <w:rPr>
            <w:color w:val="0000EE"/>
            <w:u w:val="single"/>
          </w:rPr>
          <w:t>https://gestion.pe/economia/empresas/consumo-de-bebidas-rehidratantes-creceria-este-ano-los-precios-subieron-noticia/</w:t>
        </w:r>
      </w:hyperlink>
      <w:r>
        <w:t xml:space="preserve"> - * The consumption of rehydration drinks increased by 5% in 2025, with growth projected to continue. * The category is divided into isotonic drinks and serums, with serums driving growth due to higher growth rates. * The market is expanding with more brands and increased product availability, improving accessibility and pricing. * In Peru, the sector is performing well, boosted by sports and active lifestyles, with brands like Sporade, Dilyte, and Gatorade expanding. * Main purchase channels are traditional stores, supermarkets, convenience stores, and sports facilities; channel growth includes discounters. * Prices for isotonic drinks remained stable, while serum prices decreased due to market expansion. * Brands report increased prices for larger formats and differentiated products, but average ticket prices are expected to remain stable or grow slightly in 2026. 98. </w:t>
      </w:r>
      <w:hyperlink r:id="rId101">
        <w:r>
          <w:rPr>
            <w:color w:val="0000EE"/>
            <w:u w:val="single"/>
          </w:rPr>
          <w:t>https://coffeetalk.com/daily-dose/top-news/03-2026/109542/</w:t>
        </w:r>
      </w:hyperlink>
      <w:r>
        <w:t xml:space="preserve"> - * Japan’s decaffeinated coffee imports hit 5,632 tons in 2025, a record high. * Total coffee consumption in Japan reached 397,272 tons, the fourth-largest globally. * The growth is driven by increased health concerns and inbound tourism. * Consumers are shifting towards decaffeinated and functional coffee products. * The market expansion reflects changing preferences and health-conscious behaviours in Japan. 99. </w:t>
      </w:r>
      <w:hyperlink r:id="rId102">
        <w:r>
          <w:rPr>
            <w:color w:val="0000EE"/>
            <w:u w:val="single"/>
          </w:rPr>
          <w:t>https://ny.eater.com/dining-out-in-ny/409847/chinese-coffee-boba-tea-shops-manhattan-chinatown-openings</w:t>
        </w:r>
      </w:hyperlink>
      <w:r>
        <w:t xml:space="preserve"> - * Chinese coffee chains such as Cotti, Luckin, and Mixue increase presence in NYC Chinatowns, merging boba and coffee cultures. * Cotti Coffee opened in Sunset Park in May 2025 and expanded to several NYC neighbourhoods; it has over 7,500 stores worldwide. * Luckin Coffee launched its first NYC store in June 2025, with 10 locations in NYC; it emphasises high-quality coffee and is acquiring Blue Bottle. * Mixue, originating in China, opened a store in Manhattan with a colourful, maximalist style, and has 45,000 stores globally. * These chains focus on scale and affordability, with menu prices ranging from $2.49 to $8, and bypass traditional boba shop aesthetics. * Expansion reflects a shift from cultural authenticity to market reach and efficiency. 100. </w:t>
      </w:r>
      <w:hyperlink r:id="rId103">
        <w:r>
          <w:rPr>
            <w:color w:val="0000EE"/>
            <w:u w:val="single"/>
          </w:rPr>
          <w:t>https://www.news-medical.net/news/20260310/Analyzing-the-decision-drivers-in-modern-coffee-culture.aspx</w:t>
        </w:r>
      </w:hyperlink>
      <w:r>
        <w:t xml:space="preserve"> - * A study examines how consumers choose between dairy milk and plant-based alternatives in coffee shops, focusing on decision drivers and lactose-free milk implications. * Conducted in California, it involved surveys and interviews with 300 adult coffee drinkers and shop operators. * Taste, texture, and health perceptions are primary factors influencing milk selection, outweighing cost and sustainability considerations. * Flexitarians and plant-based drinkers are more familiar with lactose-free milk and more likely to visit shops offering it. * Findings suggest offering lactose-free milk could expand market share by better serving lactose intolerant consumers and aligning with health and taste preferences. 101. </w:t>
      </w:r>
      <w:hyperlink r:id="rId104">
        <w:r>
          <w:rPr>
            <w:color w:val="0000EE"/>
            <w:u w:val="single"/>
          </w:rPr>
          <w:t>https://www.openpr.com/news/4418226/analysis-of-key-market-segments-driving-the-specialty-consumer</w:t>
        </w:r>
      </w:hyperlink>
      <w:r>
        <w:t xml:space="preserve"> - • The specialty consumer products market is expected to hit $491.78 billion by 2030, growing at a 6.4% CAGR. • Key drivers include demand for personalised, sustainable, and premium products, as well as online sales growth. • Major companies include Dow Chemical, SABIC, Merck KGaA, and others; Clariant AG acquired Lucas Meyer Cosmetics in April 2024 to strengthen its market position. • Trends involve blockchain adoption for digital luxury collectibles, such as Louis Vuitton's VIA Treasure Trunk. • Market segments span pricing ($50 to above $200), distribution channels (specialty and online stores), and end-user demographics (male, female, unisex). 102. </w:t>
      </w:r>
      <w:hyperlink r:id="rId105">
        <w:r>
          <w:rPr>
            <w:color w:val="0000EE"/>
            <w:u w:val="single"/>
          </w:rPr>
          <w:t>https://mynorthwest.com/local/starbucks-to-close-five-seattle-locations-next-month/4214728</w:t>
        </w:r>
      </w:hyperlink>
      <w:r>
        <w:t xml:space="preserve"> - * Starbucks will close five stores in Seattle in early April, citing a review of community fit and operational efficiency. * The closures follow layoffs, store openings, and strategic realignment under CEO Brian Niccol since August 2024. * Despite closures, Starbucks plans to open up to 650 new stores globally in 2025, with significant investment in store upgrades. * The company reported a strong Q1 performance, with sales increasing in North America and China, driven by holiday sales and product releases. * Starbucks anticipates continued growth with an expected 3%+ increase in global same-store sales in 2026. 103. </w:t>
      </w:r>
      <w:hyperlink r:id="rId106">
        <w:r>
          <w:rPr>
            <w:color w:val="0000EE"/>
            <w:u w:val="single"/>
          </w:rPr>
          <w:t>https://www.wishtv.com/news/coffee-caffeine-levels-tested/</w:t>
        </w:r>
      </w:hyperlink>
      <w:r>
        <w:t xml:space="preserve"> - - Consumer Reports tested caffeine levels in various coffees and found significant variation. - Some large cups from popular brands exceed the FDA's recommended daily caffeine intake. - Coffee companies are not required to disclose caffeine content. - Coffee from brands like Café Bustelo, Dunkin’, and Starbucks can have high caffeine levels. - Other caffeine sources include tea, soda, energy drinks, and chocolate. 104. </w:t>
      </w:r>
      <w:hyperlink r:id="rId107">
        <w:r>
          <w:rPr>
            <w:color w:val="0000EE"/>
            <w:u w:val="single"/>
          </w:rPr>
          <w:t>https://www.mirror.co.uk/lifestyle/food-drink/i-tried-pretty-4-costa-36842842</w:t>
        </w:r>
      </w:hyperlink>
      <w:r>
        <w:t xml:space="preserve"> - * Costa released its spring menu across the UK, introducing new matcha flavours, sweet treats, and savoury options. * The menu includes a purple Sweet Ube Frappe, Cherry Vanilla Iced Matcha Latte, and Strawberry &amp; Matcha Cookie Sandwich. * The Cherry Vanilla Matcha has garnered attention for its flavour combination and visual appeal. * The menu also features savoury items such as a bacon and chilli jam hot cross bun and an Ube Hot Chocolate. * The new items reflect Costa's focus on seasonal trends and colourful, Instagrammable drinks. 105. </w:t>
      </w:r>
      <w:hyperlink r:id="rId108">
        <w:r>
          <w:rPr>
            <w:color w:val="0000EE"/>
            <w:u w:val="single"/>
          </w:rPr>
          <w:t>https://www.wired.com/story/keurig-k-cafe-smart-rave/</w:t>
        </w:r>
      </w:hyperlink>
      <w:r>
        <w:t xml:space="preserve"> - - A reviewer highlights the Keurig K-Cafe Smart Brewer as a simple, efficient coffee-making device suited for mornings when time and patience are limited. - The machine features user-friendly interface, BrewID recognition, adjustable brew sizes, strength, and temperature. - It includes a built-in milk frother for specialty beverages like lattes and cappuccinos. - The article discusses the convenience and quickness of the Keurig compared to elaborate brewing routines. - The review suggests the K-Cafe is ideal for those who prioritise speed and ease over complex rituals. 106. </w:t>
      </w:r>
      <w:hyperlink r:id="rId109">
        <w:r>
          <w:rPr>
            <w:color w:val="0000EE"/>
            <w:u w:val="single"/>
          </w:rPr>
          <w:t>https://www.biofuelsdigest.com/bdigest/brazil-us-soybean-exports-to-middle-east-may-dip-amid-ongoing-conflict/</w:t>
        </w:r>
      </w:hyperlink>
      <w:r>
        <w:t xml:space="preserve"> - * UkrAgro Consult reports potential decline in soybean exports from Brazil and the US due to Middle East geopolitical tensions. * Ongoing conflict following Iran’s Supreme Leader killing raises fears of shipping disruptions. * Disruptions expected to impact freight rates and maritime risk premiums. * Iran imported 1.4 million metric tons of soybean from Brazil in 2025, down 25.3% year over year. * Brazil exported 675,091 metric tons of soybean to Iraq in 2025, up 11.7% year over year. 107. </w:t>
      </w:r>
      <w:hyperlink r:id="rId110">
        <w:r>
          <w:rPr>
            <w:color w:val="0000EE"/>
            <w:u w:val="single"/>
          </w:rPr>
          <w:t>https://www.observer24.com.na/geopolitical-tensions-expose-economic-vulnerabilities/</w:t>
        </w:r>
      </w:hyperlink>
      <w:r>
        <w:t xml:space="preserve"> - * Global trading environment deteriorates due to geopolitical tensions, including Russia-Ukraine conflict and US-China rivalry. * US-led military strikes on Iran in early 2026 add volatility, with oil prices surging up to 15%, risking energy shocks. * Namibia's economy, reliant on oil imports and commodity exports, faces worsened trade deficits and supply chain disruptions. * Trade patterns shift with sanctions on Russia, affecting Namibia’s mineral exports; increased trade fragmentation raises costs. * Disrupted shipping routes threaten Namibia's exports via Walvis Bay but also create opportunities for Atlantic shipping routes. 108. </w:t>
      </w:r>
      <w:hyperlink r:id="rId111">
        <w:r>
          <w:rPr>
            <w:color w:val="0000EE"/>
            <w:u w:val="single"/>
          </w:rPr>
          <w:t>https://newtalk.tw/news/view/2026-03-09/1023345</w:t>
        </w:r>
      </w:hyperlink>
      <w:r>
        <w:t xml:space="preserve"> - * Increased tensions in the Middle East, involving the US, Israel, and Iran, led to the closure of the Hormuz Strait, disrupting maritime routes. * International oil prices exceeded USD 110 per barrel for the first time since July 2020. * Taiwan stock market dropped over 2,000 points at opening; the index stood at 31,877.33, down 5.13% by midday. * Container shipping giants Yang Ming, Wan Hai, and Evergreen showed resilience, with Yang Ming and Wan Hai rising about 4%, Evergreen marginally up. * Shanghai export container index (SCFI) rose 11.71% to 1,489.19 points; spot rates on East Coast and West Coast routes increased, with notable rises due to the Middle East conflict. 109. </w:t>
      </w:r>
      <w:hyperlink r:id="rId112">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harvest is expected to increase to 22 million 4kg cartons in 2025, up from 19 million the previous year.</w:t>
      </w:r>
      <w:r>
        <w:rPr>
          <w:i/>
        </w:rPr>
        <w:t xml:space="preserve"> The season faces pressure from increased competition from Peru in key export markets, particularly Europe.</w:t>
      </w:r>
      <w:r>
        <w:t xml:space="preserve"> Logistical risks at the Port of Cape Town threaten export potential due to the perishability of avocados.</w:t>
      </w:r>
      <w:r>
        <w:rPr>
          <w:i/>
        </w:rPr>
        <w:t xml:space="preserve"> South Africa is exploring new markets including China, India, and South Korea to diversify exports.</w:t>
      </w:r>
      <w:r>
        <w:t xml:space="preserve"> Oversupply in Europe and logistical challenges are key issues impacting the industry. 110. </w:t>
      </w:r>
      <w:hyperlink r:id="rId113">
        <w:r>
          <w:rPr>
            <w:color w:val="0000EE"/>
            <w:u w:val="single"/>
          </w:rPr>
          <w:t>https://www.telanganatribune.com/fuel-plastics-tiles-and-fertilizers-what-could-get-costlier-in-india-due-to-the-iran-israel-us-war/</w:t>
        </w:r>
      </w:hyperlink>
      <w:r>
        <w:t xml:space="preserve"> - * The conflict involving Iran, Israel, and the US impacts global energy markets and supply chains, increasing risks for India. * Disruptions in the Strait of Hormuz threaten to raise crude oil prices, affecting fuel costs in India. * Rising crude oil and natural gas prices could increase costs for plastics, petrochemical products, tiles, and construction materials. * Fertiliser prices may rise due to disrupted supplies from the Middle East, impacting agriculture and food prices. * Shipping and freight costs are escalating due to strained global routes, affecting imported goods and export industries. * The textile industry might face higher raw material costs, impacting garment manufacturing. * Economists warn of broader inflation from ongoing geopolitical tensions affecting domestic prices. 111. </w:t>
      </w:r>
      <w:hyperlink r:id="rId114">
        <w:r>
          <w:rPr>
            <w:color w:val="0000EE"/>
            <w:u w:val="single"/>
          </w:rPr>
          <w:t>https://peakoil.com/business/war-with-iran-spreading-economic-damage-far-beyond-oil-and-gas-markets</w:t>
        </w:r>
      </w:hyperlink>
      <w:r>
        <w:t xml:space="preserve"> - * Iranian missile and drone attacks have disrupted commerce flow through key transit hubs, paralyzing ocean and air traffic. * Airfreight capacity has decreased due to airport closures in Dubai and surrounding regions, impacting shipments of electronics, pharmaceuticals, and metals. * Shipping costs from Asia to Europe have increased by 45%, with Europe and Asia experiencing greater economic impact than the US. * Tanker traffic through the Strait of Hormuz is down 90%, with cargo backlog affecting global supply chains. * Air and sea transport disruptions are causing rising costs and supply chain challenges, especially for energy, fertilisers, and electronics. 112. </w:t>
      </w:r>
      <w:hyperlink r:id="rId115">
        <w:r>
          <w:rPr>
            <w:color w:val="0000EE"/>
            <w:u w:val="single"/>
          </w:rPr>
          <w:t>https://www.openpr.com/news/4416605/tanker-shipping-market-navigating-the-geopolitical-storm</w:t>
        </w:r>
      </w:hyperlink>
      <w:r>
        <w:t xml:space="preserve"> - * The tanker shipping market is experiencing unprecedented turbulence due to geopolitical conflicts involving the US, Israel, and Iran, impacting key maritime chokepoints like the Strait of Hormuz and Bab el-Mandeb. * Market shifts include a spike in freight rates, increased risk premiums, and a move away from slow steaming to faster, more secure voyages. * Major developments include the declaration of Hormuz as a 'no-go zone' and the surge in war risk premiums affecting global trade costs. * The conflict has disrupted traditional routes, increasing voyage lengths by 14–20 days, causing supply shortages despite stable oil demand. * Industry adaptation involves security measures, risk management, and adjustments in vessel utilisation and trade routes, especially towards the Atlantic Basin. 113. </w:t>
      </w:r>
      <w:hyperlink r:id="rId116">
        <w:r>
          <w:rPr>
            <w:color w:val="0000EE"/>
            <w:u w:val="single"/>
          </w:rPr>
          <w:t>https://thekenyatimes.com/national/kenyan-businesses-face-increased-shipping-charges-after-companies-introduce-emergency-fuel-charges/</w:t>
        </w:r>
      </w:hyperlink>
      <w:r>
        <w:t xml:space="preserve"> - * Kenyan importers and exporters face higher shipping costs due to emergency fuel surcharges introduced by CMA CGM and MSC following rising fuel prices. * The surcharges, effective from mid-March 2026, vary depending on cargo type and route, affecting trade between East Africa, Europe, and the Red Sea. * The ongoing U.S.-Israel conflict with Iran has disrupted maritime routes in the Middle East, notably through the Strait of Hormuz, causing rerouting via Cape of Good Hope. * This disruption has increased shipping distances and transit times, raising operational costs globally. * Brent crude oil prices surged to about $102-$103 per barrel, reflecting increased fuel costs and shipping expenses. 114. </w:t>
      </w:r>
      <w:hyperlink r:id="rId117">
        <w:r>
          <w:rPr>
            <w:color w:val="0000EE"/>
            <w:u w:val="single"/>
          </w:rPr>
          <w:t>https://www.channelstv.com/2026/03/09/nigeria-lng-cargo-diverted-to-asia-amid-key-global-price-surge/</w:t>
        </w:r>
      </w:hyperlink>
      <w:r>
        <w:t xml:space="preserve"> - * LNG cargo from Nigeria was initially headed to Europe but diverted to Asia due to rising prices.</w:t>
      </w:r>
      <w:r>
        <w:rPr>
          <w:i/>
        </w:rPr>
        <w:t xml:space="preserve"> * The diversion followed a stoppage of Qatar exports, causing a 50% surge in global natural gas prices.</w:t>
      </w:r>
      <w:r>
        <w:t xml:space="preserve"> * The LNG tanker BW Brussels changed course from Europe to Asia via the Cape of Good Hope.</w:t>
      </w:r>
      <w:r>
        <w:rPr>
          <w:i/>
        </w:rPr>
        <w:t xml:space="preserve"> * Asian LNG prices increased sharply, making Asia a more lucrative destination.</w:t>
      </w:r>
      <w:r>
        <w:t xml:space="preserve"> * The diversion highlights the impact of global price signals on LNG trade flows.* 115. </w:t>
      </w:r>
      <w:hyperlink r:id="rId118">
        <w:r>
          <w:rPr>
            <w:color w:val="0000EE"/>
            <w:u w:val="single"/>
          </w:rPr>
          <w:t>https://www.travelandtourworld.com/news/article/hundreds-of-passengers-left-stranded-in-netherlands-today-as-klm-airlines-delays-24-and-cancels-21-flights-impacting-amsterdam-berlin-dubai-luxembourg-dublin-and-more/</w:t>
        </w:r>
      </w:hyperlink>
      <w:r>
        <w:t xml:space="preserve"> - * Hundreds of passengers stranded in the Netherlands due to KLM flight delays and cancellations * 24 flights delayed and 21 cancelled affecting routes to Amsterdam, Berlin, Dubai, Luxembourg, Dublin, and others * Disruptions caused by adverse weather conditions and staffing shortages * Impacted both European short-haul routes and international long-haul flights * Ongoing recovery efforts expected amid forecasted weather challenges</w:t>
      </w:r>
      <w:r/>
    </w:p>
    <w:p>
      <w:r/>
      <w:r>
        <w:t xml:space="preserve">116. </w:t>
      </w:r>
      <w:hyperlink r:id="rId119">
        <w:r>
          <w:rPr>
            <w:color w:val="0000EE"/>
            <w:u w:val="single"/>
          </w:rPr>
          <w:t>https://www.xaluannews.com/modules.php?name=News&amp;file=article&amp;sid=3738908</w:t>
        </w:r>
      </w:hyperlink>
      <w:r>
        <w:t xml:space="preserve"> - * Tăng giá vé và cước vận chuyển do xung đột Trung Đông gây ra từ ngày 8/3, ảnh hưởng đến ngành vận tải Việt Nam. * Các chuyến bay của Vietnam Airlines qua châu Âu bị đổi lộ trình, tăng chi phí thêm khoảng 2.000 USD mỗi chuyến. * Chi phí vận tải hàng hóa qua Trung Đông tăng do tắc nghẽn và phí bảo hiểm rủi ro chiến tranh tăng 10-15%. * Các tuyến đường biển qua Trung Đông bị tắc nghẽn, tăng thời gian vận chuyển từ 30 lên tới 60 ngày, kéo theo phí phát sinh lớn. * Các dịch vụ du lịch cao cấp và ngành hàng xuất khẩu bị ảnh hưởng nghiêm trọng do dịch vụ giảm, chi phí tăng, và chậm trễ giao hàng. 117. </w:t>
      </w:r>
      <w:hyperlink r:id="rId120">
        <w:r>
          <w:rPr>
            <w:color w:val="0000EE"/>
            <w:u w:val="single"/>
          </w:rPr>
          <w:t>https://www.logisticsbureau.com/freight-rate-forecasting/</w:t>
        </w:r>
      </w:hyperlink>
      <w:r>
        <w:t xml:space="preserve"> - * The article discusses factors influencing high container freight costs and forecasting challenges during pandemic-induced turmoil. * It highlights the impact of COVID-19, port congestion, and supply-demand imbalances on freight rates. * Emphasises the importance of forecast accuracy for negotiations and managing market volatility. * Outlines strategies to minimise freight costs, including relationship management, routing optimisation, and container sizing. * Mentions regulatory investigations into carrier pricing practices amid rising rates and persistent market pressures. 118. </w:t>
      </w:r>
      <w:hyperlink r:id="rId121">
        <w:r>
          <w:rPr>
            <w:color w:val="0000EE"/>
            <w:u w:val="single"/>
          </w:rPr>
          <w:t>https://www.business-standard.com/world-news/more-small-ships-to-west-asia-from-apr-15-as-freight-rates-jump-300-fieo-126030900919_1.html</w:t>
        </w:r>
      </w:hyperlink>
      <w:r>
        <w:t xml:space="preserve"> - * The Federation of Indian Export Organisations (FIEO) announces increased small vessel services between India and Gulf countries from April 15 due to a surge in freight rates caused by the West Asia crisis. * The crisis results from the US and Israel joint attack on Iran, impacting export logistics. * Freight rates increase by 300 per cent, with surcharge ranges between USD 1,500 and USD 4,000. * Air fares also rise, with example charges between Kolkata and the Middle East increasing from Rs 190 to Rs 430 per kg. * Exporters face delays in payments, bank issues, and seek government recognition of the disruption as a force majeure event. 119. </w:t>
      </w:r>
      <w:hyperlink r:id="rId122">
        <w:r>
          <w:rPr>
            <w:color w:val="0000EE"/>
            <w:u w:val="single"/>
          </w:rPr>
          <w:t>https://fd.nl/bedrijfsleven/1588541/wereldwijde-containervaart-begint-last-te-krijgen-van-oorlog-iran</w:t>
        </w:r>
      </w:hyperlink>
      <w:r>
        <w:t xml:space="preserve"> - * The conflict in the Persian Gulf causes disruptions in global container shipping, with tariffs from China to nearby ports rising by 17-28%. * Ports like Salalah and Colombo fill quickly with containers meant for the Gulf, leading to congestion and the need for ships to divert to Singapore and Tanjung Pelepas. * Singapore experiences space shortages, risking further delays in global supply chains. * The Strait of Hormuz remains largely closed, with only five ships passing, impacting countries dependent on imports, such as Kuwait and UAE. * Air travel in the Middle East is resuming slowly, but flight numbers remain significantly below pre-war levels, and ticket prices are increasing. 120. </w:t>
      </w:r>
      <w:hyperlink r:id="rId123">
        <w:r>
          <w:rPr>
            <w:color w:val="0000EE"/>
            <w:u w:val="single"/>
          </w:rPr>
          <w:t>https://knnindia.co.in/news/newsdetails/state/punjab/shipping-disruptions-from-west-asia-conflict-impact-ludhiana-industries</w:t>
        </w:r>
      </w:hyperlink>
      <w:r>
        <w:t xml:space="preserve"> - * The Ludhiana industrial sector faces major disruptions due to escalating tensions in West Asia affecting global shipping routes and trade flows. * Exporters report cancelled shipments, higher insurance costs, and vessel rerouting through longer routes. * The situation impacts key passages like the Strait of Hormuz and logistics hubs such as Jebel Ali Port. * Industry seeks relief from Indian tax and payment regulations to manage liquidity issues. * Textile and engineering MSMEs are most affected by shipping delays, cancelled orders, and rising logistics costs. * Industry leaders call for immediate policy support to sustain operations and employment. 121. </w:t>
      </w:r>
      <w:hyperlink r:id="rId124">
        <w:r>
          <w:rPr>
            <w:color w:val="0000EE"/>
            <w:u w:val="single"/>
          </w:rPr>
          <w:t>https://internationalsupermarketnews.com/brewed-for-pain-why-coffee-prices-are-set-to-spike-hard-by-late-2026/</w:t>
        </w:r>
      </w:hyperlink>
      <w:r>
        <w:t xml:space="preserve"> - * Climate volatility, including droughts and floods in Brazil and Central America, has damaged coffee crops, reducing yields and increasing prices. * Ports and shipping systems are experiencing bottlenecks, increasing freight costs and delaying shipments. * Rising energy prices are raising operational costs for farms and processing facilities, passing costs to consumers. * Labour costs are increasing as workers demand higher wages in coffee-producing countries, influencing overall prices. * Currency fluctuations in producing nations contribute to inflationary pressures. * Analysts warn of shrinking coffee inventories, especially Arabica, leading to higher prices. * Coffee traders anticipate price increases, affecting roasters and retailers, with consumer prices rising by late 2026. 122. </w:t>
      </w:r>
      <w:hyperlink r:id="rId125">
        <w:r>
          <w:rPr>
            <w:color w:val="0000EE"/>
            <w:u w:val="single"/>
          </w:rPr>
          <w:t>https://africaports.co.za/2026/03/09/africa-ports-ships-maritime-news-8-9-march-2026/</w:t>
        </w:r>
      </w:hyperlink>
      <w:r>
        <w:t xml:space="preserve"> - * Iran’s navy reports significant losses of frigates and the Makran support ship, affecting its long-range deployments. * The destruction of these vessels limits Iran’s capability to sustain multi-month deployments in the Indian Ocean and beyond. * Iran's naval diplomacy via port visits and exercises, including in South Africa, is likely to diminish. * Iran’s remaining naval forces focus on asymmetric tactics around the Strait of Hormuz, increasing risks for merchant shipping. * Regional ports such as Richards Bay, Durban, and Cape Town may experience shifts in naval traffic and diplomacy. * The event underlines how geopolitical shifts influence regional naval operations and maritime traffic patterns. 123. </w:t>
      </w:r>
      <w:hyperlink r:id="rId126">
        <w:r>
          <w:rPr>
            <w:color w:val="0000EE"/>
            <w:u w:val="single"/>
          </w:rPr>
          <w:t>https://simpleflying.com/fuel-price-rises-us-airlines-impact/</w:t>
        </w:r>
      </w:hyperlink>
      <w:r>
        <w:t xml:space="preserve"> - * global oil prices exceed $100 per barrel amid Iran conflict and supply disruptions in Bahrain * rising jet fuel costs due to geopolitical turmoil impact US and European airlines * United Airlines faces increased operational costs and potential fare hikes * American Airlines' share prices decline by around 6% amidst fuel cost surge * European airlines, including Wizz Air, experience significant rise in fuel costs, affecting profits 124. </w:t>
      </w:r>
      <w:hyperlink r:id="rId127">
        <w:r>
          <w:rPr>
            <w:color w:val="0000EE"/>
            <w:u w:val="single"/>
          </w:rPr>
          <w:t>https://www.africaninsider.com/business/the-iran-war-and-global-trade-will-the-cape-route-become-the-new-normal/</w:t>
        </w:r>
      </w:hyperlink>
      <w:r>
        <w:t xml:space="preserve"> - * Events in the Middle East in 2026 disrupted shipping trade, highlighting global maritime vulnerabilities. * The closure of the Strait of Hormuz and regional hostilities increased reliance on the Cape sea route. * The route is increasingly being viewed as the new normal for shipping diversions amid rising risks. * Historical use of the Cape route and recent disruptions, including piracy and regional conflicts, are discussed. * Risks along the route include rough sea conditions, limited support infrastructure, and port inefficiencies. * Recommendations emphasise African cooperation, modernisation, and maritime security partnerships to secure the route. 125. </w:t>
      </w:r>
      <w:hyperlink r:id="rId128">
        <w:r>
          <w:rPr>
            <w:color w:val="0000EE"/>
            <w:u w:val="single"/>
          </w:rPr>
          <w:t>https://markets.financialcontent.com/stocks/article/marketminute-2026-3-9-tariff-turbulence-consumer-staples-giants-slash-profit-forecasts-amid-supply-chain-chaos</w:t>
        </w:r>
      </w:hyperlink>
      <w:r>
        <w:t xml:space="preserve"> - * In early 2026, consumer staples companies lower profit expectations due to rising supply chain costs from tariffs. * The US Supreme Court ruling on trade authority in February 2026 briefly invalidated tariffs, but tariffs were reinstated shortly after. * PepsiCo projects 5-7% EPS growth in 2026, facing tariff headwinds on aluminium and concentrate imports. * Procter &amp; Gamble forecasts 1-6% EPS growth, with a $1 billion tariff burden from global duties. * Companies with scale like Costco, Walmart, and Kroger gain market share; domestic-focused producers like Campbell Soup face margin declines. 126. </w:t>
      </w:r>
      <w:hyperlink r:id="rId86">
        <w:r>
          <w:rPr>
            <w:color w:val="0000EE"/>
            <w:u w:val="single"/>
          </w:rPr>
          <w:t>https://afnews.com.br/cafe-fecha-em-alta-nas-bolsas-internacionais-e-mercado-reage-a-riscos-logisticos-e-queda-nas-exportacoes-do-brasil/</w:t>
        </w:r>
      </w:hyperlink>
      <w:r>
        <w:t xml:space="preserve"> - * O mercado futuro do café encerrou a sessão de sexta-feira (6) com valorização nas bolsas internacionais, apoiado por preocupações com oferta global e interrupções logísticas. * Na Bolsa de Nova York (ICE Futures US), contratos do café arabica fecharam em alta, com avanços nos vencimentos de março, maio e julho/26. * Na Bolsa de Londres, os preços do robusta também encerraram com valorização para os contratos de março, maio e julho/26. * Tensões geopolíticas no Oriente Médio elevaram custos de transporte marítimo e incertezas logísticas, especialmente após impactos no tráfego pelo Estreito de Hormuz. * Dados do comércio exterior indicam queda de cerca de 17,4% nas exportações brasileiras de café em fevereiro, contribuindo para a manutenção das cotações. * Projeções de safra brasileira para 2026 indicam crescimento de aproximadamente 17,2%, com produção estimada em 66,2 milhões de sacas. * Expectativas globais também apontam produção de cerca de 180 milhões de sacas na temporada 2026/27, sinalizando maior oferta no médio prazo. * Mercado está dividido entre fatores de curto prazo que sustentam os preços e projeções de aumento de oferta futura que podem limitar avanços. 127. </w:t>
      </w:r>
      <w:hyperlink r:id="rId129">
        <w:r>
          <w:rPr>
            <w:color w:val="0000EE"/>
            <w:u w:val="single"/>
          </w:rPr>
          <w:t>https://www.aircargonews.net/supply-chains/2026/03/container-shipping-lines-react-to-middle-east-crisis/</w:t>
        </w:r>
      </w:hyperlink>
      <w:r>
        <w:t xml:space="preserve"> - * Evergreen suspends new bookings for Middle Eastern ports including Bahrain, Kuwait, Qatar, UAE, Saudi Arabia (excluding Jeddah), and Umm Qasr in Iraq. * MSC declares 'End of Voyage' for all cargo destined for Arabian Gulf ports, diverting shipments to safe ports. * Hapag-Lloyd suspends all shipments to and from the Middle East, implementing contingency plans for ongoing transit. * Strait of Hormuz closure impacts ocean routes and rises oil prices, with oil passing $100 per barrel on March 9. * Ocean Network Express (ONE) implements contingency measures due to operational and security issues, suspending new bookings to the Persian Gulf. * Maersk suspends cargo bookings into and out of several Middle Eastern countries and notes airspace suspensions affecting airfreight. * Airlines reroute flights with potential delays, affecting transportation and delivery timelines. 128. </w:t>
      </w:r>
      <w:hyperlink r:id="rId130">
        <w:r>
          <w:rPr>
            <w:color w:val="0000EE"/>
            <w:u w:val="single"/>
          </w:rPr>
          <w:t>https://www.aircargonews.net/supply-chains/2026/03/moving-from-airfreight-to-road/</w:t>
        </w:r>
      </w:hyperlink>
      <w:r>
        <w:t xml:space="preserve"> - * Disruptions to airfreight corridors caused by a crisis in the Middle East are leading shippers and forwarders to consider China-Europe road transport as an alternative. * Air corridor closures and rerouting increase transit times and reduce capacity, prompting interest in road freight. * Long-distance road transport between China and Europe offers door-to-door transit times of 14 to 18 days, providing a flexible alternative to air and rail. * The corridor links Chinese manufacturing hubs with European markets, including Germany, France, UK, and others, often crossing Central Asia. * Some providers extend these routes to Southeast Asia, connecting Vietnam and Cambodia with Europe. * The disruptions emphasise the need for modal flexibility and diversified supply chains in global trade. 129. </w:t>
      </w:r>
      <w:hyperlink r:id="rId131">
        <w:r>
          <w:rPr>
            <w:color w:val="0000EE"/>
            <w:u w:val="single"/>
          </w:rPr>
          <w:t>https://www.jpost.com/international/article-889394</w:t>
        </w:r>
      </w:hyperlink>
      <w:r>
        <w:t xml:space="preserve"> - * The US-Israeli conflict with Iran has disrupted global trade routes, supply chains, and air travel networks. * Airspace closures in the Middle East have caused flight cancellations, elevated airfares, and increased fuel prices. * Dubai and Doha airports, key transit hubs, faced shutdowns, affecting cargo and passenger transport. * The conflict has impacted the supply of critical raw materials, aluminium and nickel, due to disrupted Gulf region shipments. * The war has disrupted garment shipments from South Asia and threatens semiconductor material supplies. * The US military has used advanced weaponry and AI services in strikes against Iran, with AI labs facing supply chain restrictions. 130. </w:t>
      </w:r>
      <w:hyperlink r:id="rId132">
        <w:r>
          <w:rPr>
            <w:color w:val="0000EE"/>
            <w:u w:val="single"/>
          </w:rPr>
          <w:t>https://www.supplychainbrain.com/articles/43613-iran-conflict-sends-shockwaves-through-global-shipping</w:t>
        </w:r>
      </w:hyperlink>
      <w:r>
        <w:t xml:space="preserve"> - * The conflict in Iran has led to ship diversions, transit suspensions, and booking halts through the Strait of Hormuz. * Cargo owners face increased charges, voyage cancellations, and rerouting, with an estimated cargo value of nearly $4 billion affected. * Shipping costs have increased due to higher insurance premiums and oil prices reaching $100 per barrel. * Air freight disruptions are also reported, with at least 11,000 shipments impacted. * Delays and operational challenges are expected to continue as carriers reassess routes and costs. 131. </w:t>
      </w:r>
      <w:hyperlink r:id="rId133">
        <w:r>
          <w:rPr>
            <w:color w:val="0000EE"/>
            <w:u w:val="single"/>
          </w:rPr>
          <w:t>https://myemail.constantcontact.com/Market-Update--House-Ag-Advances-2026-Farm-Bill-Out-of-Committee----More.html?soid=1133932288505&amp;aid=tK-S4bdpSxw</w:t>
        </w:r>
      </w:hyperlink>
      <w:r>
        <w:t xml:space="preserve"> - * In light of recent conflicts, U.S. long grain rice prices remain stable, with Thailand at $380 per metric ton, Vietnam at $360, and India at $350. * Trade disruptions between India and Iran and freight risks in the Middle East influence logistics. * Brazilian rice exports are central to regional trade, with recent harvest declines of 8-15% and a new export subsidy announced. * U.S. rice export sales are down 64% from the previous week. * The House Agriculture Committee passed a bipartisan 2026 farm bill, supporting farmers and rice producers. * U.S. Department of Agriculture officials testified on increasing exports and managing foreign markets. 132. </w:t>
      </w:r>
      <w:hyperlink r:id="rId134">
        <w:r>
          <w:rPr>
            <w:color w:val="0000EE"/>
            <w:u w:val="single"/>
          </w:rPr>
          <w:t>https://www.maritimeprofessional.com/news/greek-vessel-laden-with-saudi-416678</w:t>
        </w:r>
      </w:hyperlink>
      <w:r>
        <w:t xml:space="preserve"> - * A Greek-operated oil tanker, Shenlong Suezmax, sailed through the Strait of Hormuz, loaded with Saudi crude, heading for Mumbai. * The vessel's last position inside the strait was recorded on March 8, with subsequent movement indicating attempts to continue navigating despite Iranian claims of closure. * The Strait of Hormuz remains a key global oil transit point, carrying roughly a fifth of the world's oil and LNG flows. * Market prices surged as fears of disruption increased after Iran's threats and attacks, with oil surging above $119 a barrel. * Several Iranian-linked tankers have left ports since February 28, with some vessels turning off AIS transponders amid security concerns. 133. </w:t>
      </w:r>
      <w:hyperlink r:id="rId135">
        <w:r>
          <w:rPr>
            <w:color w:val="0000EE"/>
            <w:u w:val="single"/>
          </w:rPr>
          <w:t>https://www.beefcentral.com/lotfeeding/feedgrain-focus-input-uncertainty-counters-rain/</w:t>
        </w:r>
      </w:hyperlink>
      <w:r>
        <w:t xml:space="preserve"> - * Grain prices in Australia rally as recent rain raises hopes for the crops, yet conflict in the Middle East halts fertiliser sales, leading to input supply concerns. * Growers in Queensland and northern NSW hold off on selling stored cereals due to uncertainty about fertiliser (urea) and fuel costs. * Barley prices surpass wheat owing to low on-farm supplies and limited export demand, with ongoing negotiations on freight costs influenced by fuel prices. * Heavy rain occurred in south-eastern Australia, but fertiliser imports are suspended due to Middle East conflict affecting shipping. * ABARES forecasts sorghum production in Queensland remains steady, while NSW forecasts are reduced; harvests are nearing completion in some areas. 134. </w:t>
      </w:r>
      <w:hyperlink r:id="rId136">
        <w:r>
          <w:rPr>
            <w:color w:val="0000EE"/>
            <w:u w:val="single"/>
          </w:rPr>
          <w:t>https://www.chinimandi.com/philippines-sugarcane-farmers-seek-fuel-subsidy-amid-rising-diesel-prices/</w:t>
        </w:r>
      </w:hyperlink>
      <w:r>
        <w:t xml:space="preserve"> - * Sugarcane farmers in the Philippines request fuel subsidies due to rising diesel costs, impacting production expenses. * The United Sugar Producers Federation (UNIFED) has appealed to government officials for assistance. * Diesel accounts for 30 to 40 percent of sugarcane production costs; subsidies are sought to offset higher fuel prices. * Concerns include tensions in the Middle East, shipping disruptions, and potential El Niño effects increasing irrigation needs. * The federation warns higher costs may affect sugar output during the upcoming milling season. 135. </w:t>
      </w:r>
      <w:hyperlink r:id="rId137">
        <w:r>
          <w:rPr>
            <w:color w:val="0000EE"/>
            <w:u w:val="single"/>
          </w:rPr>
          <w:t>https://www.thehindubusinessline.com/economy/agri-business/el-nino-can-be-force-multiplier-with-respect-to-world-sugar-prices-says-us-based-analyst/article70721345.ece</w:t>
        </w:r>
      </w:hyperlink>
      <w:r>
        <w:t xml:space="preserve"> - • An emerging El Niño, driven by supply chain disruptions from war in West Asia, may lead to crop stress and lower yields, raising prices. • For sugar, higher oil prices support ethanol at a premium, potentially boosting sugar prices. • Several weather agencies forecast a strong El Niño event for 2026-27, with signs pointing to a 'super El Niño'. • Impacts include increased heat stress in India, South-East Asia, Australia, and Brazil, with shifting weather patterns into 2027. • The article discusses the potential effects on agricultural prices, especially in the context of rising input costs and geopolitical factors. 136. </w:t>
      </w:r>
      <w:hyperlink r:id="rId138">
        <w:r>
          <w:rPr>
            <w:color w:val="0000EE"/>
            <w:u w:val="single"/>
          </w:rPr>
          <w:t>https://www.myjoyonline.com/govt-bought-581000-tonnes-of-cocoa-at-7200-prices-then-plunged-otokunor-explains/</w:t>
        </w:r>
      </w:hyperlink>
      <w:r>
        <w:t xml:space="preserve"> - * Ghana purchased 581,000 tonnes of cocoa at $7,200 per tonne, then prices fell sharply.</w:t>
      </w:r>
      <w:r>
        <w:rPr>
          <w:i/>
        </w:rPr>
        <w:t xml:space="preserve"> The international market price dropped from $7,200 to $5,800 within 30 days.</w:t>
      </w:r>
      <w:r>
        <w:t xml:space="preserve"> The Ghanaian government had adjusted the producer price upwards in October 2025.</w:t>
      </w:r>
      <w:r>
        <w:rPr>
          <w:i/>
        </w:rPr>
        <w:t xml:space="preserve"> The price decline resulted in significant financial losses for Ghana’s cocoa industry.</w:t>
      </w:r>
      <w:r>
        <w:t xml:space="preserve"> Ghana's Finance Minister confirmed that global prices hurt the competitiveness of Ghana’s cocoa. 137. </w:t>
      </w:r>
      <w:hyperlink r:id="rId139">
        <w:r>
          <w:rPr>
            <w:color w:val="0000EE"/>
            <w:u w:val="single"/>
          </w:rPr>
          <w:t>https://www.newsghana.com.gh/fao-warns-of-global-wheat-drop-in-2026-flags-iran-war-risk/</w:t>
        </w:r>
      </w:hyperlink>
      <w:r>
        <w:t xml:space="preserve"> - * FAO reports a nearly 3% decline in global wheat production in 2026, forecasted at around 810 million tonnes. * The decline is mainly due to reduced sowings in the EU, Russia, and the US following softer crop prices. * Countries like India, Pakistan, China, and the UK show positive or stable prospects. * The escalating conflict in the Near East, particularly US-Israel tensions with Iran, risks increasing energy and fertiliser prices. * Higher energy costs could impact wheat farming and transport costs globally, influencing prices and supply chains, especially in import-dependent Ghana. 138. </w:t>
      </w:r>
      <w:hyperlink r:id="rId140">
        <w:r>
          <w:rPr>
            <w:color w:val="0000EE"/>
            <w:u w:val="single"/>
          </w:rPr>
          <w:t>https://www.esmmagazine.com/supply-chain/farmers-see-fertiliser-price-surge-as-iran-war-blocks-exports-threatening-losses-307273</w:t>
        </w:r>
      </w:hyperlink>
      <w:r>
        <w:t xml:space="preserve"> - * Global fertiliser and fuel prices increase due to war in the Middle East, disrupting exports and production. * Fertiliser prices in the US rose from $516 to up to $683 per tonne; further increases anticipated. * Disruptions caused by attacks on LNG facilities in Qatar and reduced supply from Middle East countries. * Indian fertiliser output affected as LNG supplies drop; short-term tightness expected. * Market tightness worsened by China restricting exports and European output cuts due to Russian gas loss. * Price inflation risks could revert to 2022 highs if the conflict persists longer-term. 139. </w:t>
      </w:r>
      <w:hyperlink r:id="rId141">
        <w:r>
          <w:rPr>
            <w:color w:val="0000EE"/>
            <w:u w:val="single"/>
          </w:rPr>
          <w:t>https://www.hortidaily.com/article/9817489/iran-conflict-could-raise-fertilizer-costs-vegetable-prices-for-massachusetts-growers/</w:t>
        </w:r>
      </w:hyperlink>
      <w:r>
        <w:t xml:space="preserve"> - * A farm in Western Massachusetts warns of potential higher fertilizer costs due to the Middle East conflict. * Concerns include fertiliser supply disruptions, mainly sourced from Iran. * The farm's fertiliser supply is currently secure but has experienced shortages during conflicts like the Ukraine war. * Rising fertiliser prices could lead to increased vegetable prices for consumers. * The farm has been operating since 1946 and considers fertiliser essential for crop production. 140. </w:t>
      </w:r>
      <w:hyperlink r:id="rId142">
        <w:r>
          <w:rPr>
            <w:color w:val="0000EE"/>
            <w:u w:val="single"/>
          </w:rPr>
          <w:t>https://coffeegeek.com/blog/farming/what-direct-trade-means-for-the-farmer-who-grew-your-coffee/</w:t>
        </w:r>
      </w:hyperlink>
      <w:r>
        <w:t xml:space="preserve"> - * The article explains the origins and contemporary meanings of 'direct trade' in coffee sourcing, highlighting its unregulated nature. * It discusses how the term can range from authentic relationships with farmers to superficial marketing practices. * The article compares direct trade with fair trade, noting limitations and the importance of transparency and verified relationships. * It emphasises the economic impacts of market fluctuations, tariffs, and certification standards on coffee farmers. * The piece urges consumers to seek specific information when evaluating coffee claims and to consider pricing as an indicator of ethical sourcing. 141. </w:t>
      </w:r>
      <w:hyperlink r:id="rId124">
        <w:r>
          <w:rPr>
            <w:color w:val="0000EE"/>
            <w:u w:val="single"/>
          </w:rPr>
          <w:t>https://internationalsupermarketnews.com/brewed-for-pain-why-coffee-prices-are-set-to-spike-hard-by-late-2026/</w:t>
        </w:r>
      </w:hyperlink>
      <w:r>
        <w:t xml:space="preserve"> - * The article predicts a significant rise in coffee prices by late 2026 due to weather chaos, logistics issues, energy costs, and rising wages in producing countries.</w:t>
      </w:r>
      <w:r>
        <w:rPr>
          <w:i/>
        </w:rPr>
        <w:t xml:space="preserve"> * Extreme weather events, including droughts and frosts, damage crops in major regions like Brazil, reducing yields and quality.</w:t>
      </w:r>
      <w:r>
        <w:t xml:space="preserve"> * Supply chain disruptions and high freight, fuel, and energy prices increase costs for importers, producers, and roasters.</w:t>
      </w:r>
      <w:r>
        <w:rPr>
          <w:i/>
        </w:rPr>
        <w:t xml:space="preserve"> * Labour costs are rising as wages increase amid inflation and currency fluctuations, impacting farmers' profitability.</w:t>
      </w:r>
      <w:r>
        <w:t xml:space="preserve"> * Futures markets reflect tightening inventories and anticipated supply disruptions, leading to higher prices.</w:t>
      </w:r>
      <w:r>
        <w:rPr>
          <w:i/>
        </w:rPr>
        <w:t xml:space="preserve">142. </w:t>
      </w:r>
      <w:hyperlink r:id="rId143">
        <w:r>
          <w:rPr>
            <w:color w:val="0000EE"/>
            <w:u w:val="single"/>
          </w:rPr>
          <w:t>https://www.morningagclips.com/prolonged-iran-war-could-shrink-us-corn-acres-analysts-say/</w:t>
        </w:r>
      </w:hyperlink>
      <w:r>
        <w:rPr>
          <w:i/>
        </w:rPr>
        <w:t xml:space="preserve"> - * The escalation of conflict in the Middle East has led to increased fertiliser and fuel prices, affecting US farmers ahead of spring planting. * Fertiliser prices in the US rose from $516 to $683 per metric ton, with potential further increases. * Rising fertiliser costs may lead US farmers to reduce corn plantings, favouring soybeans, especially outside high-yielding areas. * Experts predict a decrease of up to 1.5 million acres in corn planting and an increase in soybean acreage due to economic pressures. * Crop prices for soy, wheat, and vegetable oils surged amid supply disruption worries and rising input costs. 143. </w:t>
      </w:r>
      <w:hyperlink r:id="rId97">
        <w:r>
          <w:rPr>
            <w:color w:val="0000EE"/>
            <w:u w:val="single"/>
          </w:rPr>
          <w:t>https://www.mochasandjavas.com/how-to-store-coffee-beans-so-they-actually-stay-fresh/</w:t>
        </w:r>
      </w:hyperlink>
      <w:r>
        <w:rPr>
          <w:i/>
        </w:rPr>
        <w:t xml:space="preserve"> - • Explains proper storage methods for coffee beans to preserve freshness. • Highlights four enemies of freshness: oxygen, light, moisture, and heat. • Advises against freezing beans for daily use due to condensation and odour absorption. • Recommends storing in airtight, opaque containers away from heat and light. • Emphasises buying whole beans and grinding just before brewing for maximum flavour. 144. </w:t>
      </w:r>
      <w:hyperlink r:id="rId86">
        <w:r>
          <w:rPr>
            <w:color w:val="0000EE"/>
            <w:u w:val="single"/>
          </w:rPr>
          <w:t>https://afnews.com.br/cafe-fecha-em-alta-nas-bolsas-internacionais-e-mercado-reage-a-riscos-logisticos-e-queda-nas-exportacoes-do-brasil/</w:t>
        </w:r>
      </w:hyperlink>
      <w:r>
        <w:rPr>
          <w:i/>
        </w:rPr>
        <w:t xml:space="preserve"> - * The futures market for coffee closed with gains on international exchanges amid concerns about global supply and logistical disruptions. * Arabica coffee contracts on ICE Futures US closed higher across key maturities; March/26 at 297.60 cents/lb, May/26 at 293.30 cents/lb, July/26 at 288.45 cents/lb. * Robusta prices on London's exchange closed higher; March/26 at US$ 3,827/tonne, May/26 at US$ 3,772/tonne, July/26 at US$ 3,679/tonne. * Geopolitical tensions in the Middle East increased transportation costs, affecting maritime trade and logistics. * Brazilian coffee exports in February dropped approximately 17.4% annually, influencing prices. * Brazil's coffee crop in 2026 is projected to reach about 66.2 million sacks, a 17.2% increase, with global production expected to reach 180 million sacks in 2026/27. * The market balances short-term price support from logistical issues and export declines with longer-term prospects of increased production. 145. </w:t>
      </w:r>
      <w:hyperlink r:id="rId13">
        <w:r>
          <w:rPr>
            <w:color w:val="0000EE"/>
            <w:u w:val="single"/>
          </w:rPr>
          <w:t>https://afnews.com.br/conflito-intensifica-altas-de-precos-de-fretes-no-pico-de-escoamento-da-safra/</w:t>
        </w:r>
      </w:hyperlink>
      <w:r>
        <w:rPr>
          <w:i/>
        </w:rPr>
        <w:t xml:space="preserve"> - * O conflito no Oriente Médio elevou o preço do petróleo Brent para US$ 92,69, aumento de 27% em uma semana. * Previsões indicam que, se o petróleo alcançar US$ 100, o diesel no Brasil pode aumentar R$ 0,40 a R$ 0.70 por litro. * O preço do diesel S10 aumentou 1%, passando de R$ 6,09 para R$ 6,15 por litro. * Os custos com frete e combustíveis representam entre 25% e 30% do custo de produção no campo. * Restrição logística na safra 2025/26 já elevou os custos de frete em regiões como o Arco Norte devido à antecipação da colheita e condições climáticas. * O aumento do petróleo também pode impactar os custos do biodiesel, por causa do encarecimento do óleo de soja. * O aumento dos custos de transporte e combustíveis ameaça a rentabilidade dos produtores rurais brasileiros devido às pressões de custos e preços internacionais dos insumos. 146. </w:t>
      </w:r>
      <w:hyperlink r:id="rId44">
        <w:r>
          <w:rPr>
            <w:color w:val="0000EE"/>
            <w:u w:val="single"/>
          </w:rPr>
          <w: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w:t>
        </w:r>
      </w:hyperlink>
      <w:r>
        <w:rPr>
          <w:i/>
        </w:rPr>
        <w:t xml:space="preserve"> - * Cocoa prices surged in 2024 but have since crashed, affecting Ghana and Ivory Coast. * Ghanaian cocoa farmers face unpaid sales and increased poverty; the Ghana Cocoa Board has delayed payments and reduced guaranteed prices. * About 800,000 cocoa farmers in Ghana are impacted, with the country's cocoa industry in distress. * Ivory Coast also faces surplus stock and announced halving the guaranteed farmers' price to stimulate sales. * The sector's health influences national economies; Ghana plans to process more locally to boost value addition. 147. </w:t>
      </w:r>
      <w:hyperlink r:id="rId144">
        <w:r>
          <w:rPr>
            <w:color w:val="0000EE"/>
            <w:u w:val="single"/>
          </w:rPr>
          <w:t>https://www.rfdtv.com/middle-east-conflict-shocks-energy-markets-and-disrupts-trade-flows-raising-key-costs-for-farmers</w:t>
        </w:r>
      </w:hyperlink>
      <w:r>
        <w:rPr>
          <w:i/>
        </w:rPr>
        <w:t xml:space="preserve"> - * Tensions in the Middle East, including the closure of the Strait of Hormuz, impact global energy markets and agricultural inputs. * Crude oil prices have risen to their highest since 2022, increasing fuel and fertiliser costs. * Rising diesel prices are affecting farmers' operating expenses and the trucking industry. * Fertiliser prices have spiked to $600-$650 per ton, with potential supply issues and regulatory investigations. * Geopolitical tensions influence grain markets and energy policies, prompting calls for policy measures like year-round E15 sales. 148. </w:t>
      </w:r>
      <w:hyperlink r:id="rId145">
        <w:r>
          <w:rPr>
            <w:color w:val="0000EE"/>
            <w:u w:val="single"/>
          </w:rPr>
          <w:t>https://www.producer.com/am-market-reports/am-market-report-march-9-2026/</w:t>
        </w:r>
      </w:hyperlink>
      <w:r>
        <w:rPr>
          <w:i/>
        </w:rPr>
        <w:t xml:space="preserve"> - * Oil prices surged to their highest since mid-2022 due to US-Israeli conflict with Iran and disruptions in the Strait of Hormuz. * Agricultural markets, particularly vegetable oils like Malaysian palm oil and Chicago soyoil, rallied driven by crude oil price increases. * Crop prices rose worldwide, with palm oil up as much as 10% and wheat nearing a two-year peak, amid higher energy and fertiliser costs. * Energy market fears persist with potential supply disruptions, leading to volatility in commodities. * Financial markets declined as inflation concerns grew, and US job data disappointed, raising stagflation fears. * G7 discussed a potential joint release of oil reserves to stabilise prices. * Oil supply concerns extend to fertiliser, with Russian exports limited and an antitrust investigation into US fertiliser firms. * Geopolitical tensions led to an increase in canola and other oilseed futures in Canada, amid volatile energy and agricultural markets. * Market shifts driven by geopolitical fears and capital flows, rather than fundamentals, with potential for rapid reversals. 149. </w:t>
      </w:r>
      <w:hyperlink r:id="rId124">
        <w:r>
          <w:rPr>
            <w:color w:val="0000EE"/>
            <w:u w:val="single"/>
          </w:rPr>
          <w:t>https://internationalsupermarketnews.com/brewed-for-pain-why-coffee-prices-are-set-to-spike-hard-by-late-2026/</w:t>
        </w:r>
      </w:hyperlink>
      <w:r>
        <w:rPr>
          <w:i/>
        </w:rPr>
        <w:t xml:space="preserve"> - * Coffee prices are forecasted to spike by the end of 2026 due to weather chaos, logistics issues, energy inflation, rising labour costs, and currency volatility.</w:t>
        <w:br/>
      </w:r>
      <w:r/>
      <w:r>
        <w:rPr>
          <w:i/>
        </w:rPr>
        <w:t xml:space="preserve"> Extreme weather events in major coffee-producing regions, particularly Brazil, have damaged crops, reducing yields and quality.</w:t>
        <w:br/>
      </w:r>
      <w:r/>
      <w:r>
        <w:rPr>
          <w:i/>
        </w:rPr>
        <w:t xml:space="preserve"> Supply chain disruptions, port bottlenecks, and high transportation costs contribute to increased costs for coffee trade.</w:t>
        <w:br/>
      </w:r>
      <w:r/>
      <w:r>
        <w:rPr>
          <w:i/>
        </w:rPr>
        <w:t xml:space="preserve"> Energy costs impact farm, processing, and roasting operations, leading to higher operational expenses.</w:t>
        <w:br/>
      </w:r>
      <w:r/>
      <w:r>
        <w:rPr>
          <w:i/>
        </w:rPr>
        <w:t xml:space="preserve"> Rising wages in coffee regions and currency fluctuations further tighten supply and increase costs.</w:t>
        <w:br/>
      </w:r>
      <w:r/>
      <w:r>
        <w:rPr>
          <w:i/>
        </w:rPr>
        <w:t xml:space="preserve"> Market indicators and futures trends suggest tightening inventories and predicted price increases, impacting roasters, retailers, and consumers.</w:t>
      </w:r>
      <w:r>
        <w:t xml:space="preserve">150. </w:t>
      </w:r>
      <w:hyperlink r:id="rId143">
        <w:r>
          <w:rPr>
            <w:color w:val="0000EE"/>
            <w:u w:val="single"/>
          </w:rPr>
          <w:t>https://www.morningagclips.com/prolonged-iran-war-could-shrink-us-corn-acres-analysts-say/</w:t>
        </w:r>
      </w:hyperlink>
      <w:r>
        <w:t xml:space="preserve"> - * The war in the Middle East has caused a surge in fertiliser and energy prices, impacting US agriculture. * US fertiliser prices increased from $516 to $683 per metric ton amid the conflict. * Farmers may reduce corn planting due to high fertiliser costs, potentially shifting to soybeans. * Adjusted projections show a decrease of 1-1.5 million acres in corn and an increase in soybean acreage. * Crop prices, including wheat, soybean oil, and palm oil, surged amid supply disruptions and energy costs. 151. </w:t>
      </w:r>
      <w:hyperlink r:id="rId86">
        <w:r>
          <w:rPr>
            <w:color w:val="0000EE"/>
            <w:u w:val="single"/>
          </w:rPr>
          <w:t>https://afnews.com.br/cafe-fecha-em-alta-nas-bolsas-internacionais-e-mercado-reage-a-riscos-logisticos-e-queda-nas-exportacoes-do-brasil/</w:t>
        </w:r>
      </w:hyperlink>
      <w:r>
        <w:t xml:space="preserve"> - * The futures market for coffee closed higher on international exchanges on 6th, driven by concerns over global supply and potential logistical disruptions. * Arabica contracts on NY (ICE Futures US) closed with gains across main maturities; March/26 at 297.60 cents/lb, up 212 points, May/26 at 293.30 cents/lb, up 450 points, July/26 at 288.45 cents/lb, up 450 points. * Robusta prices on London (Liffe) also increased; March/26 at US$ 3,827/tonne, up 21 points, May/26 at US$ 3,772/tonne, up 21 points, July/26 at US$ 3,679/tonne, up 16 points. * Geopolitical tensions in the Middle East are impacting maritime transport costs, raising freights, fuel, and insurance costs, which may pressure agricultural commodity prices including coffee. * Brazilian export data show a 17.4% decline in coffee shipments in February compared to the previous year, supporting international prices amid concerns over supply. * Projection for 2026 indicates Brazil may produce 66.2 million sacks, up 17.2% from the previous cycle, with increased Arabica and Robusta harvests. * International financial institutions forecast global coffee production could reach around 180 million sacks in 2026/27, suggesting a potential increase in future supply. * The market remains divided between short-term support from logistical and export concerns and medium-term expectations of increased supply limiting significant price gains. 152. </w:t>
      </w:r>
      <w:hyperlink r:id="rId146">
        <w:r>
          <w:rPr>
            <w:color w:val="0000EE"/>
            <w:u w:val="single"/>
          </w:rPr>
          <w:t>https://www.feedlotmagazine.com/news/industry_news/high-demand-dwindles-hay-supplies-as-dry-weather-persists/article_d2ad7016-7d04-4104-a048-9f980d7cc501.html</w:t>
        </w:r>
      </w:hyperlink>
      <w:r>
        <w:t xml:space="preserve"> - * Dry conditions persist across Texas, raising concerns about hay supplies and grazing outlooks, particularly in drought-affected areas. * Invasive pasture mealy bugs in South Texas pose a threat to forage and hay production. * Most regions report tightening hay supplies with variable prices; surplus from last year is still present. * Drought conditions impact pasture health, grazing, and supplemental feeding, especially in Central and West Texas. * Recent rainfall provides temporary relief in some areas, but overall moisture levels remain low, with wildfire risks increasing. * Farmers are beginning planting activities amidst challenging dry conditions influencing crop and livestock management. 153. </w:t>
      </w:r>
      <w:hyperlink r:id="rId147">
        <w:r>
          <w:rPr>
            <w:color w:val="0000EE"/>
            <w:u w:val="single"/>
          </w:rPr>
          <w:t>https://www.prnewswire.com/news-releases/volcafe-usa-transitions-to-coastal-commodities-llc-reinforcing-independent-structure-and-long-term-strategic-alignment-302708556.html</w:t>
        </w:r>
      </w:hyperlink>
      <w:r>
        <w:t xml:space="preserve"> - </w:t>
      </w:r>
      <w:r>
        <w:rPr>
          <w:i/>
        </w:rPr>
        <w:t>Volcafe USA, LLC announces it will operate under the name Coastal Commodities, LLC, effective immediately in March 2026.</w:t>
      </w:r>
      <w:r/>
      <w:r>
        <w:rPr>
          <w:i/>
        </w:rPr>
        <w:t>The transition reflects a strategic realignment to maintain independence, long-term growth, and global coffee trade activities.</w:t>
      </w:r>
      <w:r/>
      <w:r>
        <w:rPr>
          <w:i/>
        </w:rPr>
        <w:t>No changes in ownership, leadership, or operations; the company remains a family-owned entity with over three decades in the industry.</w:t>
      </w:r>
      <w:r/>
      <w:r>
        <w:rPr>
          <w:i/>
        </w:rPr>
        <w:t>The move aims to enhance agility, focus on customer challenges, and pursue global opportunities while preserving financial strength and stability.</w:t>
      </w:r>
      <w:r/>
      <w:r>
        <w:rPr>
          <w:i/>
        </w:rPr>
        <w:t>Headquartered in Red Bank, New Jersey, Coastal Commodities manages a global platform trading hundreds of millions of pounds of coffee annually.</w:t>
      </w:r>
      <w:r>
        <w:t xml:space="preserve">154. </w:t>
      </w:r>
      <w:hyperlink r:id="rId148">
        <w:r>
          <w:rPr>
            <w:color w:val="0000EE"/>
            <w:u w:val="single"/>
          </w:rPr>
          <w:t>https://drgnews.com/2026/03/09/american-farm-bureau-federation-middle-east-tensions-raise-spring-planting-concerns/</w:t>
        </w:r>
      </w:hyperlink>
      <w:r>
        <w:t xml:space="preserve"> - • Middle East tensions threaten to disrupt fertiliser supply chains via the Strait of Hormuz, impacting US farmers during the 2026 spring planting season. • Disruptions could lead to shifts in crop planting, reduced yields, and higher production costs due to increased fertiliser and fuel prices. • Nearly 49% of global urea and 30% of ammonia exports originate from Middle East countries, with key producers including Iran, Qatar, Saudi Arabia, and Egypt. • Price pressures exist despite US reliance on imports being relatively low, as global market fluctuations influence domestic fertiliser and energy costs. • Russia’s implications in global fertiliser markets and policies such as China’s export restrictions could further tighten supply and elevate prices. 155. </w:t>
      </w:r>
      <w:hyperlink r:id="rId149">
        <w:r>
          <w:rPr>
            <w:color w:val="0000EE"/>
            <w:u w:val="single"/>
          </w:rPr>
          <w:t>https://www.morningagclips.com/wild-peanut-genetics-drive-6m-effort-to-protect-crops/</w:t>
        </w:r>
      </w:hyperlink>
      <w:r>
        <w:t xml:space="preserve"> - * A research team at the University of Georgia, backed by over $6 million in funding, is working to enhance cultivated peanuts by tapping into the genetic diversity of wild peanut relatives. * The projects focus on breeding disease-resistant groundnuts for smallholder farmers in Africa and the Southeastern US, addressing threats like leaf spot, rust, nematodes, and viruses. * The work involves stages of crossing wild and cultivated peanuts, identifying resistance genes, and using genetic markers for breeding. * The initiatives aim to preemptively develop resistance before threats reach the US, especially Georgia, the largest peanut producer. * The approach emphasises long-term resilience and regional adaptation by sharing genetic data and breeding lines globally. 156. </w:t>
      </w:r>
      <w:hyperlink r:id="rId87">
        <w:r>
          <w:rPr>
            <w:color w:val="0000EE"/>
            <w:u w:val="single"/>
          </w:rPr>
          <w:t>https://coffeetalk.com/daily-dose/from-origin/03-2026/109535/</w:t>
        </w:r>
      </w:hyperlink>
      <w:r>
        <w:t xml:space="preserve"> - * The largest urban coffee plantation in the world, in São Paulo, Brazil, introduced 1,500 new coffee plants for research.</w:t>
      </w:r>
      <w:r>
        <w:rPr>
          <w:i/>
        </w:rPr>
        <w:t xml:space="preserve"> The plantation aims to study resistance to pests such as the coffee berry-borer beetle and coffee rust fungus, and resilience to drought.</w:t>
      </w:r>
      <w:r>
        <w:t xml:space="preserve"> Research includes developing varieties capable of enduring drought and climate change, with a focus on soil and climate impact.</w:t>
      </w:r>
      <w:r>
        <w:rPr>
          <w:i/>
        </w:rPr>
        <w:t xml:space="preserve"> The institute uses biological control methods and cultivates diverse coffee varieties to observe responses to pests, diseases, and climate.</w:t>
      </w:r>
      <w:r>
        <w:t xml:space="preserve"> Brazil is a major producer of arabica and robusta coffee, facing ongoing challenges related to pests and climate.</w:t>
      </w:r>
      <w:r>
        <w:rPr>
          <w:i/>
        </w:rPr>
        <w:t xml:space="preserve"> The research emphasises adaptability and the potential use of rainwater for irrigation to combat water scarcity. 157. </w:t>
      </w:r>
      <w:hyperlink r:id="rId51">
        <w:r>
          <w:rPr>
            <w:color w:val="0000EE"/>
            <w:u w:val="single"/>
          </w:rPr>
          <w:t>https://alkambatimes.com/from-the-strait-of-hormuz-to-african-markets-how-the-persian-gulf-region-conflict-could-deepen-food-insecurity/</w:t>
        </w:r>
      </w:hyperlink>
      <w:r>
        <w:rPr>
          <w:i/>
        </w:rPr>
        <w:t xml:space="preserve"> - * A war in the Persian Gulf threatens global supply chains, impacting food prices in Africa. * Disruptions could cause a 'fertiliser shock' by increasing input costs for farming. * Gulf conflict already affecting global fertiliser markets, raising prices sharply. * Africa relies heavily on imported fertilisers; higher costs threaten crop yields. * Logistic rerouting around Africa increases transportation costs and delays. * Reduced fertiliser use and higher input costs may lead to lower crop yields in Africa. * Increased food prices disproportionately impact African households, raising food insecurity. 158. </w:t>
      </w:r>
      <w:hyperlink r:id="rId150">
        <w:r>
          <w:rPr>
            <w:color w:val="0000EE"/>
            <w:u w:val="single"/>
          </w:rPr>
          <w:t>https://www.ruralnewsgroup.co.nz/rural-news/rural-general-news/gdt-dairy-prices-rise-buyers-secure-supply-2026</w:t>
        </w:r>
      </w:hyperlink>
      <w:r>
        <w:rPr>
          <w:i/>
        </w:rPr>
        <w:t xml:space="preserve"> - * The Global Dairy Trade (GDT) price index increased around 24% in the first five auctions of the year. * Dairy prices, including whole milk powder (+4.5%) and skim milk powder (+9.1%), rose last week. * Price recovery surprised economists given strong production growth and supply expansion. * Buyers' desire to secure supply, amid geopolitical tensions and low stock levels, drove prices upward. * Prices are expected to ease slightly later in the season, with indications of changing supply conditions. * New Zealand’s milk production is declining seasonally, while US demand and capacity are absorbing milk domestically. 159. </w:t>
      </w:r>
      <w:hyperlink r:id="rId151">
        <w:r>
          <w:rPr>
            <w:color w:val="0000EE"/>
            <w:u w:val="single"/>
          </w:rPr>
          <w:t>https://insideretail.asia/2026/03/08/how-is-costco-sustaining-growth-amid-tariffs-and-expansion/</w:t>
        </w:r>
      </w:hyperlink>
      <w:r>
        <w:rPr>
          <w:i/>
        </w:rPr>
        <w:t xml:space="preserve"> - * Costco reported an 8.3% increase in revenue to US$69.6 billion in its second fiscal quarter, with strong growth in sales, membership revenues, and digital sales. * Comparable-store sales increased across all geographies, with digital sales up 21.2%, and digital app usage increasing 63%. * The company handled tariff issues by shifting sourcing locations, increasing penetration of its Kirkland Signature house brand, and expanding its product range. * Membership renewal rate remains near 90%, and membership income increased by 13.6%, supported by fee hikes. * Costco opened three new warehouses in the quarter, with plans for 18 more by the end of FY2026, focusing on smaller land parcels in inner cities. 160. </w:t>
      </w:r>
      <w:hyperlink r:id="rId152">
        <w:r>
          <w:rPr>
            <w:color w:val="0000EE"/>
            <w:u w:val="single"/>
          </w:rPr>
          <w:t>https://vocal.media/futurism/healthy-snacks-industry-outlook-plant-based-snacks-and-market-expansion</w:t>
        </w:r>
      </w:hyperlink>
      <w:r>
        <w:rPr>
          <w:i/>
        </w:rPr>
        <w:t xml:space="preserve"> - * The global healthy snacks market size reached USD 95.8 billion in 2025 and is projected to grow to USD 148.4 billion by 2034, with a CAGR of 4.98%. * AI technologies are improving quality control, inventory management, and supply chain traceability in the healthy snacks industry. * North America, especially the United States, leads the market with an 82.2% regional share, driven by consumer preferences and retail expansion. * Rising health consciousness and new FDA guidelines adopted in 2025 promote demand for nutritious, minimally processed snacks. * Major companies include B&amp;G Foods Inc., Danone S.A., Nestlé S.A., and Unilever plc, targeting segments like nuts, seeds, trail mixes, and convenience channels. 161. </w:t>
      </w:r>
      <w:hyperlink r:id="rId153">
        <w:r>
          <w:rPr>
            <w:color w:val="0000EE"/>
            <w:u w:val="single"/>
          </w:rPr>
          <w:t>https://www.bta.bg/bg/news/economy/1078417-nay-golyamata-gradska-plantatsiya-za-kafe-privetstva-novi-rasteniya-v-braziliya</w:t>
        </w:r>
      </w:hyperlink>
      <w:r>
        <w:rPr>
          <w:i/>
        </w:rPr>
        <w:t xml:space="preserve"> - * The largest urban coffee plantation in the world, located in São Paulo, Brazil, received around 1500 new coffee plants. * The research aims to study their resistance to climate change and pests. * The São Paulo Biological Institute, established in 1927, focuses on controlling pests like the coffee borer beetle using biological methods. * Brazil is the world's leading Arabica coffee producer and second largest for Robusta. * The plantation is testing varieties resistant to pests, coffee rust, and drought conditions. 162. </w:t>
      </w:r>
      <w:hyperlink r:id="rId154">
        <w:r>
          <w:rPr>
            <w:color w:val="0000EE"/>
            <w:u w:val="single"/>
          </w:rPr>
          <w:t>https://www.businessobserverfl.com/news/2026/mar/07/manatee-bees-berries-farms-cold-snap/</w:t>
        </w:r>
      </w:hyperlink>
      <w:r>
        <w:rPr>
          <w:i/>
        </w:rPr>
        <w:t xml:space="preserve"> - * Florida experienced a damaging freeze in early February, resulting in over $3 billion in losses across agriculture sectors, including blueberries and strawberries. * BellaBlue Berry Farm and Winery utilised water and diesel-powered ice walls to protect plants; losses were minimal compared to hurricanes. * Heritage Bee Farm monitored bee hives for cold effects; bees clustered to protect larvae, with concerns about food supply and pollen availability. * Florida's crop losses include strawberries, watermelons, sweet corn, sugarcane, bell peppers, potatoes, cabbage, squash, blueberries, greenhouse crops, and citrus. * The freeze's impact reflects broader climate variability affecting Florida agriculture. 163. </w:t>
      </w:r>
      <w:hyperlink r:id="rId155">
        <w:r>
          <w:rPr>
            <w:color w:val="0000EE"/>
            <w:u w:val="single"/>
          </w:rPr>
          <w:t>https://www.eco-business.com/opinion/the-war-in-iran-could-create-a-fertiliser-shock-risking-global-food-prices-and-farming/</w:t>
        </w:r>
      </w:hyperlink>
      <w:r>
        <w:rPr>
          <w:i/>
        </w:rPr>
        <w:t xml:space="preserve"> - * Tehran considers restricting or closing the Strait of Hormuz amid war escalation. * Closure of Hormuz would threaten energy, fertiliser, and natural gas exports. * Disruption could cause delays and increased costs for ammonia, urea, and LNG shipments. * Impacts on farm fertiliser use, crop yields, and global food supply chains predicted. * Countries like India and Brazil depend heavily on imports from the Persian Gulf. * Disruption would also affect sulphur production and energy markets, amplifying food security risks. * Changes to fertiliser production cannot happen quickly; prices and trade flows would be affected. 164. </w:t>
      </w:r>
      <w:hyperlink r:id="rId156">
        <w:r>
          <w:rPr>
            <w:color w:val="0000EE"/>
            <w:u w:val="single"/>
          </w:rPr>
          <w:t>https://daxueconsulting.com/camel-milk-in-china/</w:t>
        </w:r>
      </w:hyperlink>
      <w:r>
        <w:rPr>
          <w:i/>
        </w:rPr>
        <w:t xml:space="preserve"> - * The camel milk market in China is expected to reach RMB 2.5-3 billion by 2025, with a 20% annual growth. * The overall dairy industry in China was approximately RMB 521.67 billion in 2024, with a decline of 8.8% in sales in 2025. * Camel milk accounts for about 0.5% of the Chinese dairy market, with domestic brands dominating. * Consumer motivations include health perceptions, emotional family care, and premium gifting. * Production, processing, and logistics constraints limit market expansion, with most products being powdered rather than liquid milk. 165. </w:t>
      </w:r>
      <w:hyperlink r:id="rId157">
        <w:r>
          <w:rPr>
            <w:color w:val="0000EE"/>
            <w:u w:val="single"/>
          </w:rPr>
          <w:t>https://www.thespiritsbusiness.com/2026/03/vk-squashka-secures-bm-listing/</w:t>
        </w:r>
      </w:hyperlink>
      <w:r>
        <w:rPr>
          <w:i/>
        </w:rPr>
        <w:t xml:space="preserve"> - * VK, a ready-to-drink (RTD) producer owned by Global Brands, secures a listing for its Squashka vodka-based line in B&amp;M stores. * The new products, available from 16 March, include Apple &amp; Blackcurrant and Cherries &amp; Berries flavours, offered at 7% ABV and priced at £3.79. * The launch targets students and young adults, inspired by university culture and the RTD market's expected 36% CAGR increase by 2030. * VK aims to enhance its presence among its core demographic who prefer fruity pre-drinks and value convenience.</w:t>
      </w:r>
      <w:r>
        <w:t xml:space="preserve">166. </w:t>
      </w:r>
      <w:hyperlink r:id="rId158">
        <w:r>
          <w:rPr>
            <w:color w:val="0000EE"/>
            <w:u w:val="single"/>
          </w:rPr>
          <w:t>https://www.thescottishsun.co.uk/money/16016694/free-coffee-uk-chain-price-warning/</w:t>
        </w:r>
      </w:hyperlink>
      <w:r>
        <w:t xml:space="preserve"> - * A major UK coffee chain, Caffe Nero, warned that prices could rise due to the war in Iran and increased staffing costs, impacting store expansion plans. * The company cited higher business rates and employment costs as reasons for potential price hikes. * The article details various ways consumers can access free or discounted coffee, including promotions from Octopus Energy, Three, Greggs, McDonald's, and Waitrose. * These offers aim to help consumers save on coffee costs despite rising prices. * The warnings and promotional advice are set against the context of broader coffee market challenges in the UK. 167. </w:t>
      </w:r>
      <w:hyperlink r:id="rId159">
        <w:r>
          <w:rPr>
            <w:color w:val="0000EE"/>
            <w:u w:val="single"/>
          </w:rPr>
          <w:t>https://www.baristamagazine.com/is-macadamia-nut-milk-set-to-be-the-next-cafe-trend/?utm_source=rss&amp;utm_medium=rss&amp;utm_campaign=is-macadamia-nut-milk-set-to-be-the-next-cafe-trend</w:t>
        </w:r>
      </w:hyperlink>
      <w:r>
        <w:t xml:space="preserve"> - * Macadamia nut milk is gaining popularity as a plant-based alternative, especially in specialty coffee. * It is popular in Asia-Pacific, including Australia and Japan, and also in the United States and Canada. * In Hawai’i, it pairs with Kona coffee and has become part of local drink culture. * The milk's high fat content provides a creamy, thick texture similar to whole milk, due to its monounsaturated fats. * The article discusses various coffee drinks using macadamia nut milk, including cold brew, latte, and matcha latte, highlighting its flavour profile and culinary uses. 168. </w:t>
      </w:r>
      <w:hyperlink r:id="rId124">
        <w:r>
          <w:rPr>
            <w:color w:val="0000EE"/>
            <w:u w:val="single"/>
          </w:rPr>
          <w:t>https://internationalsupermarketnews.com/brewed-for-pain-why-coffee-prices-are-set-to-spike-hard-by-late-2026/</w:t>
        </w:r>
      </w:hyperlink>
      <w:r>
        <w:t xml:space="preserve"> - * Extreme weather events, including droughts and frosts in Brazil and Central America, have damaged coffee crops, reducing yields and lowering bean quality. * Global supply chains face bottlenecks at ports and rising inland transportation costs due to high diesel prices. * Rising fuel and energy costs increase operating expenses for farms, processing, and roasting, leading to higher coffee prices. * Labour costs are rising as workers demand higher wages in coffee-producing countries, impacting farmers' profitability. * Currency volatility and shrinking coffee inventories, especially of Arabica beans, are contributing to price increases and market speculation. * Consumers are expected to see significant price rises in coffee products by late 2026, with some opting for lower-grade alternatives. * Coffee industry players are adopting risk mitigation strategies, but adaptation takes time amid structural changes. * The overall outlook points to a structural increase in coffee prices driven by climate, energy, logistics, and labour factors. 169. </w:t>
      </w:r>
      <w:hyperlink r:id="rId160">
        <w:r>
          <w:rPr>
            <w:color w:val="0000EE"/>
            <w:u w:val="single"/>
          </w:rPr>
          <w:t>https://dailycoffeenews.com/2026/03/09/daysol-coffee-looks-and-feels-like-a-brewery-in-birmingham/</w:t>
        </w:r>
      </w:hyperlink>
      <w:r>
        <w:t xml:space="preserve"> - * In 2023, Daysol Coffee opened a new production and retail space in Birmingham, Alabama, housed in a former brewery. * The facility features a Diedrich IR-12 roaster and offers espresso drinks, specialty lattes, cold brews, syrups, kombucha, matcha, and pastries. * The company relocated its retail bar to a higher-traffic location and reconnected retail and roasting operations. * The space has Americana vibe with wood floors and fixtures, and plans for events, live music, art exhibitions, and outdoor performances. * Owner Bert Davis aimed to create a space that visually and atmospherically resembles a brewery, reflecting Birmingham's brewery history. 170. </w:t>
      </w:r>
      <w:hyperlink r:id="rId161">
        <w:r>
          <w:rPr>
            <w:color w:val="0000EE"/>
            <w:u w:val="single"/>
          </w:rPr>
          <w:t>https://revistaforum.com.br/meio-ambiente-e-sustentabilidade/mudanca-no-ciclo-de-vida-de-especies-do-cerrado-chama-atencao-e-preocupa-cientistas/</w:t>
        </w:r>
      </w:hyperlink>
      <w:r>
        <w:t xml:space="preserve"> - * A study by Unesp reports that the flowering and fruiting periods of 31 plant species in the Cerrado have become shorter over 15 years. * Changes attributed to reduced rainfall, increased temperature, and decreased air humidity in Itirapina, Brazil. * The impact might threaten pollinators and seed dispersers, affecting natural regeneration of the biome. * Despite these changes, no significant decline in plant reproductive success has been observed so far. * The research highlights potential ecological implications and plans to extend analysis to other Brazilian biomes. 171. </w:t>
      </w:r>
      <w:hyperlink r:id="rId162">
        <w:r>
          <w:rPr>
            <w:color w:val="0000EE"/>
            <w:u w:val="single"/>
          </w:rPr>
          <w:t>https://www.hortidaily.com/article/9817830/aldi-uk-extends-long-term-agreements-for-homegrown-produce/</w:t>
        </w:r>
      </w:hyperlink>
      <w:r>
        <w:t xml:space="preserve"> - * Aldi UK is increasing long-term agreements with British produce and horticulture suppliers, aiming for 50% of domestic supply through such agreements by 2027. * The expansion supports UK growers and aims to build resilient supply chains. * This initiative is part of Aldi's broader support for local sourcing and UK agriculture. * The article also covers new store openings and other retail activities in Belgium, Romania, China, Korea, Colombia, and the US. * The focus on local supply chains and retail expansion is likely to influence coffee consumption trends indirectly through broader retail and consumer behaviour patterns. 172. </w:t>
      </w:r>
      <w:hyperlink r:id="rId163">
        <w:r>
          <w:rPr>
            <w:color w:val="0000EE"/>
            <w:u w:val="single"/>
          </w:rPr>
          <w:t>https://www.wthr.com/article/news/nation-world/starbucks-new-reward-program-starts-tuesday-whats-changing/507-4c1131e0-9598-4a1a-b38e-010b4f6ffb8a</w:t>
        </w:r>
      </w:hyperlink>
      <w:r>
        <w:t xml:space="preserve"> - </w:t>
      </w:r>
      <w:r>
        <w:rPr>
          <w:i/>
        </w:rPr>
        <w:t>Starting March 10, Starbucks introduces a reimagined loyalty program with three tiers: Green, Gold, and Reserve.</w:t>
      </w:r>
      <w:r/>
      <w:r>
        <w:rPr>
          <w:i/>
        </w:rPr>
        <w:t>The programme will be available to 35 million customers, announced on January 29.</w:t>
      </w:r>
      <w:r/>
      <w:r>
        <w:rPr>
          <w:i/>
        </w:rPr>
        <w:t>Each tier offers different perks, including free treats, loyalty points, and exclusive access.</w:t>
      </w:r>
      <w:r/>
      <w:r>
        <w:rPr>
          <w:i/>
        </w:rPr>
        <w:t>Customers are assigned tiers based on stars accumulated in 2025.</w:t>
      </w:r>
      <w:r>
        <w:t xml:space="preserve">173. </w:t>
      </w:r>
      <w:hyperlink r:id="rId164">
        <w:r>
          <w:rPr>
            <w:color w:val="0000EE"/>
            <w:u w:val="single"/>
          </w:rPr>
          <w:t>https://www.theindustry.fashion/starbucks-partners-the-devil-wears-prada-musical-and-the-cirkel-for-soho-pop-up/?utm_source=rss&amp;utm_medium=rss&amp;utm_campaign=starbucks-partners-the-devil-wears-prada-musical-and-the-cirkel-for-soho-pop-up</w:t>
        </w:r>
      </w:hyperlink>
      <w:r>
        <w:t xml:space="preserve"> - * Starbucks collaborates with ‘The Devil Wears Prada: The Musical’ and The Cirkel for a fashion-themed pop-up at 3 Soho Place, London, on 13 March. * The pop-up features an immersive coffeehouse environment with designer resale rails inspired by the musical. * The partnership includes a livestreamed virtual shopping experience and a social competition with prizes like trips, merchandise, and tickets. * The collaboration continues Starbucks' engagement with cultural projects, including ‘The House of Coffee’ platform. * The event emphasises Starbucks’ role in fashion and cultural conversations in London.</w:t>
      </w:r>
      <w:r/>
    </w:p>
    <w:p>
      <w:r/>
      <w:r>
        <w:t xml:space="preserve">174. </w:t>
      </w:r>
      <w:hyperlink r:id="rId165">
        <w:r>
          <w:rPr>
            <w:color w:val="0000EE"/>
            <w:u w:val="single"/>
          </w:rPr>
          <w:t>https://www.mochasandjavas.com/dirty-chai-lavender-lattes-and-brown-sugar-oat-milk/</w:t>
        </w:r>
      </w:hyperlink>
      <w:r>
        <w:t xml:space="preserve"> - * The article discusses popular modern coffee beverages, including dirty chai, lavender lattes, and brown sugar oat milk drinks. * It explains the ingredients, flavours, and who they suit, highlighting their popularity and unique qualities. * The drinks are described as combining flavours like spices, herbs, and alternative milks, appealing to those seeking complex, botanical, and textural coffee experiences. * It mentions caffeine considerations and general availability, alongside FAQs regarding preparation and ingredients. * The article promotes these drinks' relevance in contemporary coffee menus and their flavour, texture, and caffeine profiles.</w:t>
      </w:r>
      <w:r/>
    </w:p>
    <w:p>
      <w:r/>
      <w:r>
        <w:t xml:space="preserve">175. </w:t>
      </w:r>
      <w:hyperlink r:id="rId166">
        <w:r>
          <w:rPr>
            <w:color w:val="0000EE"/>
            <w:u w:val="single"/>
          </w:rPr>
          <w:t>https://www.dailymail.co.uk/lifestyle/article-15628323/costa-starbucks-ube-drinks-Philippines.html?ns_mchannel=rss&amp;ns_campaign=1490&amp;ito=1490</w:t>
        </w:r>
      </w:hyperlink>
      <w:r>
        <w:t xml:space="preserve"> - * Costa and Starbucks face backlash over new ube-inspired drinks from Filipino heritage communities. * Consumers claim drinks lack authentic ube flavour, often using syrup instead of traditional ube ingredients. * Several reviews mention drinks tasting like other flavours or lacking true ube taste. * Social media comments and influencers express disappointment, calling the products scams. * Both chains release new ube drinks in the UK, inspired by Southeast Asian heritage, but community opinions are negative about authenticity. 176. </w:t>
      </w:r>
      <w:hyperlink r:id="rId53">
        <w:r>
          <w:rPr>
            <w:color w:val="0000EE"/>
            <w:u w:val="single"/>
          </w:rPr>
          <w:t>https://whtc.com/2026/03/09/brazil-farmers-face-diesel-cost-jump-as-middle-east-conflict-lifts-oil-prices/</w:t>
        </w:r>
      </w:hyperlink>
      <w:r>
        <w:t xml:space="preserve"> - * A spike in diesel prices threatens Brazil’s farm sector due to the Middle East conflict and rising oil prices. * Farmers harvest soy and plant corn, activities reliant on diesel, which cannot be delayed. * Oil prices increased from around $80 to over $119 per barrel, affecting fuel costs. * Diesel delivery problems reported in Rio Grande do Sul and fuel prices rising across Brazil. * The escalation impacts key agricultural activities and costs in Brazil, a major soybean and corn exporter. 177. </w:t>
      </w:r>
      <w:hyperlink r:id="rId167">
        <w:r>
          <w:rPr>
            <w:color w:val="0000EE"/>
            <w:u w:val="single"/>
          </w:rPr>
          <w:t>https://sprudge.com/luckin-coffee-acquires-blue-bottle-coffee-797068.html</w:t>
        </w:r>
      </w:hyperlink>
      <w:r>
        <w:t xml:space="preserve"> - * Luckin Coffee, a Chinese fast coffee chain, has acquired Blue Bottle Coffee from Nestle, according to Yahoo Finance. * The deal is valued at $400 million, below Blue Bottle's $700 million valuation. * Luckin has expanded its presence to over 100 Blue Bottle locations worldwide, alongside its rapid growth with over 30,000 locations. * The acquisition aims to complement Luckin's fast-service model with a high-end coffee brand. * Nestle retains Blue Bottle's grocery business and ready-to-drink cold brew options, offloading unprofitable physical locations. 178. </w:t>
      </w:r>
      <w:hyperlink r:id="rId168">
        <w:r>
          <w:rPr>
            <w:color w:val="0000EE"/>
            <w:u w:val="single"/>
          </w:rPr>
          <w:t>https://www.nrn.com/quick-service/gong-cha-acquires-master-franchise-rights-to-170-u-s-stores-accelerating-national-expansion</w:t>
        </w:r>
      </w:hyperlink>
      <w:r>
        <w:t xml:space="preserve"> - * Gong cha, a bubble tea brand with nearly 2,200 locations across 33 markets, has acquired rights to 170 U.S. locations from a franchisee. * The acquisition covers 13 states, primarily in the Southeast. * Gong cha aims to expand towards 1,000 U.S. locations, supported by operational investments and digital system upgrades. * The company currently operates over 240 locations in 23 states, Washington, D.C., and Puerto Rico. * Gong cha is seeking multi-unit operators for expansion within existing and emerging markets. 179. </w:t>
      </w:r>
      <w:hyperlink r:id="rId169">
        <w:r>
          <w:rPr>
            <w:color w:val="0000EE"/>
            <w:u w:val="single"/>
          </w:rPr>
          <w:t>https://www.marketbeat.com/instant-alerts/telsey-advisory-group-reiterates-outperform-rating-for-westrock-coffee-nasdaqwest-2026-03-09/</w:t>
        </w:r>
      </w:hyperlink>
      <w:r>
        <w:t xml:space="preserve"> - * Telsey Advisory Group reissued an 'outperform' rating for Westrock Coffee (NASDAQ:WEST) with a $7.00 price target, suggesting an 82.05% upside. * Some research firms have differing ratings, including Weiss Ratings ('sell'), Benchmark ('buy'), and a consensus 'Moderate Buy' with a $9.00 target. * Westrock Coffee's stock traded at $3.85, with a low of $3.59 and high of $7.92 in the past year. * CEO Scott T. Ford purchased 100,000 shares at an average price of $4.14, increasing his stake by 24.61% to over 500,000 shares. * Institutional investors hold 45.08% of the company's stock, with recent additions from EverSource Wealth Advisors, BNP Paribas, Waterloo Capital, Mercer Global Advisors, and Hexagon Capital Partners. * Westrock Coffee is a global coffee roaster and manufacturer serving retail, foodservice, and industrial customers across multiple continents. 180. </w:t>
      </w:r>
      <w:hyperlink r:id="rId16">
        <w:r>
          <w:rPr>
            <w:color w:val="0000EE"/>
            <w:u w:val="single"/>
          </w:rPr>
          <w:t>https://coffeetalk.com/daily-dose/for-roasters-retailers/03-2026/109540/</w:t>
        </w:r>
      </w:hyperlink>
      <w:r>
        <w:t xml:space="preserve"> - * Caffè Nero acquired Compass Coffee, which has 15 stores in Washington DC, and plans to open up to 30 new outlets in the UK and 50-70 overseas in 2023. * The company reported a 13% increase in sales to £587.6 million in the year to May 2025, but also revealed a widening pre-tax loss of £41 million. * Rising finance costs and debt are influencing financial performance, with debt increasing from £428 million to £481 million. * Caffè Nero sees growth opportunities in the premium coffee market, with over 650 UK locations and expansion into the US via Compass Coffee. * The company expects rising operational costs and geopolitical factors like energy prices to impact coffee prices for consumers. 181. </w:t>
      </w:r>
      <w:hyperlink r:id="rId170">
        <w:r>
          <w:rPr>
            <w:color w:val="0000EE"/>
            <w:u w:val="single"/>
          </w:rPr>
          <w:t>https://ricenewstoday.com/iran-war-impacts-indias-11-8-billion-food-exports-to-west-asia/</w:t>
        </w:r>
      </w:hyperlink>
      <w:r>
        <w:t xml:space="preserve"> - * India’s agricultural exports to West Asia in 2025 were worth $11.8 billion, over one-fifth of total exports. * The disruption caused by conflict in West Asia could significantly affect Indian exports, especially rice, spices, and meat. * India’s rice exports to the region, valued at $4.43 billion, account for 36.7% of its global rice exports, with 4 lakh tonnes of basmati rice stuck at ports or in transit. * Countries like Saudi Arabia, Iraq, and Iran are major buyers. * Disruption may impact farmers in Punjab, Haryana, Uttar Pradesh, Andhra Pradesh, and Telangana. * The conflict threatens to affect Indian exports of spices, meat, dairy, and edible oils, which are heavily dependent on Gulf demand. * Rising shipping disruptions and insurance costs present additional risks for exporters and farmers. 182. </w:t>
      </w:r>
      <w:hyperlink r:id="rId171">
        <w:r>
          <w:rPr>
            <w:color w:val="0000EE"/>
            <w:u w:val="single"/>
          </w:rPr>
          <w:t>https://www.globaltrademag.com/container-shipping-rates-rise-as-asian-exports-recover-hormuz-tensions-add-uncertainty/</w:t>
        </w:r>
      </w:hyperlink>
      <w:r>
        <w:t xml:space="preserve"> - </w:t>
      </w:r>
      <w:r>
        <w:rPr>
          <w:i/>
        </w:rPr>
        <w:t>Global container freight rates rose 3% in early March after seven weeks of decline, according to Drewry World Container Index.</w:t>
      </w:r>
      <w:r/>
      <w:r>
        <w:rPr>
          <w:i/>
        </w:rPr>
        <w:t>Asian exports began recovering post-Lunar New Year, boosting freight on transpacific routes.</w:t>
      </w:r>
      <w:r/>
      <w:r>
        <w:rPr>
          <w:i/>
        </w:rPr>
        <w:t>Rates from Shanghai to Los Angeles rose 10%, Shanghai to New York increased 7%.</w:t>
      </w:r>
      <w:r/>
      <w:r>
        <w:rPr>
          <w:i/>
        </w:rPr>
        <w:t>Asia-Europe routes experienced softer demand; Shanghai to Rotterdam fell 2%, Shanghai to Genoa rose 1%.</w:t>
      </w:r>
      <w:r/>
      <w:r>
        <w:rPr>
          <w:i/>
        </w:rPr>
        <w:t>Geopolitical tensions in the Middle East, especially around the Strait of Hormuz, threaten market stability.</w:t>
      </w:r>
      <w:r/>
      <w:r>
        <w:rPr>
          <w:i/>
        </w:rPr>
        <w:t>Fears of disruption due to US and Israeli strikes on Iran impact energy markets and insurance premiums.</w:t>
      </w:r>
      <w:r/>
      <w:r>
        <w:rPr>
          <w:i/>
        </w:rPr>
        <w:t>Limited immediate exposure of container ships in the Gulf region, but prolonged instability could affect global shipping patterns.</w:t>
      </w:r>
      <w:r>
        <w:t xml:space="preserve">183. </w:t>
      </w:r>
      <w:hyperlink r:id="rId172">
        <w:r>
          <w:rPr>
            <w:color w:val="0000EE"/>
            <w:u w:val="single"/>
          </w:rPr>
          <w:t>https://agronfoodprocessing.com/west-asia-turmoil-puts-11-8-billion-indian-agri-export-market-at-risk-warns-gtri/</w:t>
        </w:r>
      </w:hyperlink>
      <w:r>
        <w:t xml:space="preserve"> - * India’s agricultural export sector faces uncertainty due to escalating tensions in West Asia, impacting trade worth nearly $11.8 billion. * Disruptions include shipping route issues, rising freight insurance costs, and logistical delays, affecting food exports. * Region accounted for 21.8% of India’s total agri exports in 2025, with key products such as rice, bananas, onions, spices, dairy, and processed foods. * Rice exports are most vulnerable, with India shipped $4.43 billion worth in 2025. * The conflict could impact farmers, exporters, and food processors across Indian states dependent on Gulf demand. 184. </w:t>
      </w:r>
      <w:hyperlink r:id="rId173">
        <w:r>
          <w:rPr>
            <w:color w:val="0000EE"/>
            <w:u w:val="single"/>
          </w:rPr>
          <w:t>https://regtechtimes.com/4-3-m-to-1-3-m-barrels-per-day-iraqs-oil-collapse/</w:t>
        </w:r>
      </w:hyperlink>
      <w:r>
        <w:t xml:space="preserve"> - * Iraq’s oil production has fallen from approximately 4.3 million barrels per day to 1.3 million barrels per day due to conflict and tanker navigation issues. * The decrease is linked to war tensions between the US, Israel, and Iran impacting shipping through the Strait of Hormuz. * Iraq’s exports have reduced from millions of barrels daily to about 800,000 barrels per day, leading to storage concerns. * The blockade and security threats have caused delays, rerouting, and slowed operations at southern ports. * US Navy escorts have been deployed to secure oil tanker routes amid rising regional security risks. 185. </w:t>
      </w:r>
      <w:hyperlink r:id="rId174">
        <w:r>
          <w:rPr>
            <w:color w:val="0000EE"/>
            <w:u w:val="single"/>
          </w:rPr>
          <w:t>https://www.thepigsite.com/news/2026/03/bunge-weighs-alternative-shipping-routes-amid-middle-east-conflict</w:t>
        </w:r>
      </w:hyperlink>
      <w:r>
        <w:t xml:space="preserve"> - * Global grains trader Bunge is assessing alternative shipping routes due to disruptions in the Middle East, specifically the Strait of Hormuz. * The company has seen limited impact on its ocean-going vessels so far. * Shipping disruptions have arisen following US–Israeli strikes on Iran, affecting trade flows through the Gulf chokepoint. * The Strait of Hormuz accounts for about 3% of global grain trade and 25-35% of fertiliser raw-material trade. * Analysts warn that potential closure of the Strait could disrupt supply chains and increase production costs. 186. </w:t>
      </w:r>
      <w:hyperlink r:id="rId175">
        <w:r>
          <w:rPr>
            <w:color w:val="0000EE"/>
            <w:u w:val="single"/>
          </w:rPr>
          <w:t>https://www.maritimegateway.com/dp-world-activates-land-corridors-to-keep-jebel-ali-cargo-moving-amid-gulf-disruptions/</w:t>
        </w:r>
      </w:hyperlink>
      <w:r>
        <w:t xml:space="preserve"> - * DP World opened emergency land service corridors from Jebel Ali to regional hubs such as Dammam due to Gulf disruptions. * Operations at Jebel Ali port were briefly suspended around 1 March for safety reasons. * All terminals are now operating normally with enhanced security. * Overland corridors support cargo flow impacted by sea route changes caused by the West Asia conflict. * Initiative aims to sustain supply chain for Middle East, South Asia, and East Africa regions. 187. </w:t>
      </w:r>
      <w:hyperlink r:id="rId176">
        <w:r>
          <w:rPr>
            <w:color w:val="0000EE"/>
            <w:u w:val="single"/>
          </w:rPr>
          <w:t>https://www.maritimegateway.com/cma-cgm-hikes-india-ecsa-rates-adds-beira-port-congestion-surcharge/</w:t>
        </w:r>
      </w:hyperlink>
      <w:r>
        <w:t xml:space="preserve"> - • CMA CGM announces freight rate hikes on India–ECSA services and port congestion surcharge on exports from Beira, Mozambique, effective 1 April 2026. • Rate increases of 300 USD per 20-foot container and 200 USD per 40-foot container on specific services. • Beira port congestion surcharge of 100 USD per container on cargo from Beira to Far East destinations. • Adjustments aim to maintain service reliability amid operational pressures. 188. </w:t>
      </w:r>
      <w:hyperlink r:id="rId177">
        <w:r>
          <w:rPr>
            <w:color w:val="0000EE"/>
            <w:u w:val="single"/>
          </w:rPr>
          <w:t>https://splash247.com/africa-boasts-the-worlds-four-fastest-growing-container-lanes/</w:t>
        </w:r>
      </w:hyperlink>
      <w:r>
        <w:t xml:space="preserve"> - * Data from Container Trade Statistics (CTS) shows Africa's container trade growth remains rapid, with four fastest-growing lanes linked to Africa. * Alphaliner and Sea-Intelligence report significant growth in Africa-related container capacity and trade volumes. * MSC has shifted large ships from Asia-Europe to West Africa, increasing vessel sizes and port activity. * Africa's share of the global container fleet increased to 8.1% as of December. * An imbalance in Asia-Europe trade exceeding 4:1 impacts costs and logistics for carriers. 189. </w:t>
      </w:r>
      <w:hyperlink r:id="rId178">
        <w:r>
          <w:rPr>
            <w:color w:val="0000EE"/>
            <w:u w:val="single"/>
          </w:rPr>
          <w:t>https://splash247.com/hormuz-paralysis-rewrites-shipping-economics/</w:t>
        </w:r>
      </w:hyperlink>
      <w:r>
        <w:t xml:space="preserve"> - * Oil prices rose to over $115 per barrel for the first time since 2022, with key Middle Eastern outlets issuing force majeures. * The Clarksea Index reached its highest ever point, highlighting increased shipping rates due to conflict disruptions. * A VLCC set a record rate of $770,000 per day, but analysts warn the situation may be short-lived if Hormuz remains closed. * The Baltic Exchange's VLCC rates declined as market pressures build; tanker overpopulation likely as vessels seek employment elsewhere. * The US announced a $20bn reinsurance facility to provide war-risk coverage, aiming to stabilise insurance costs and facilitate shipping amid conflict. 190. </w:t>
      </w:r>
      <w:hyperlink r:id="rId179">
        <w:r>
          <w:rPr>
            <w:color w:val="0000EE"/>
            <w:u w:val="single"/>
          </w:rPr>
          <w:t>https://www.shippingandfreightresource.com/end-of-voyage-options/</w:t>
        </w:r>
      </w:hyperlink>
      <w:r>
        <w:t xml:space="preserve"> - * Cargo affected by 'End of Voyage' leading to discharge at unplanned ports like Salalah, Mundra, Colombo. * Options for cargo owners include rerouting, unpacking, selling locally, or returning cargo. * Immediate actions involve reviewing Incoterms, notifying insurers, and consulting freight forwarders. * The situation impacts vessel schedules, trade lanes, and port congestion regionally and possibly beyond. * Legal and insurance implications are highlighted, with emphasis on understanding contractual risk transfer. 191. </w:t>
      </w:r>
      <w:hyperlink r:id="rId180">
        <w:r>
          <w:rPr>
            <w:color w:val="0000EE"/>
            <w:u w:val="single"/>
          </w:rPr>
          <w:t>https://www.businesstoday.in/markets/story/from-crude-to-dollar-to-gold-how-west-asian-crisis-is-impacting-commodities-markets-519724-2026-03-09?utm_source=rssfeed</w:t>
        </w:r>
      </w:hyperlink>
      <w:r>
        <w:t xml:space="preserve"> - * The conflict in West Asia has caused a surge in crude oil prices, with a 26 per cent increase on Monday, and impacts on energy supplies, shipping routes, and global inflation. * Qatar has suspended LNG exports, causing a 50 per cent rise in LNG prices year-on-year. * Industrial metals like aluminium, nickel, zinc, and lead have increased due to supply concerns amid hostilities. * Agricultural commodities such as palm oil, soybean oil, wheat, and corn have risen, driven by higher oil prices and biofuel costs. * Gold fell 2 per cent amid energy supply disruptions and a strong US dollar, despite safe-haven investment demand. * The US dollar surged, and the Indian rupee hit an all-time low due to oil price spikes and geopolitical tensions. * Shipping and port delays have increased logistics costs and insurance premiums, disrupting maritime routes and increasing global trade costs. * Significant increases in commodity rates: oil (+21%), jet fuel (+87%), LNG (+106%), tanker rates (+201%), aluminium (+20%), fertiliser (+36%), naphtha (+26%). 192. </w:t>
      </w:r>
      <w:hyperlink r:id="rId181">
        <w:r>
          <w:rPr>
            <w:color w:val="0000EE"/>
            <w:u w:val="single"/>
          </w:rPr>
          <w:t>https://www.businessdailyafrica.com/bd/corporate/industry/oil-hits-119-a-barrel-highest-since-2022-on-middle-east-war-5384974</w:t>
        </w:r>
      </w:hyperlink>
      <w:r>
        <w:t xml:space="preserve"> - * Oil prices surged to over $119 a barrel amid Middle East conflict, supply cuts, and shipping disruptions. * Brent crude reached a high of $119.50, WTI hit $119.48, marking significant daily increases. * Straits of Hormuz closed, Iran’s military leadership changes, and war fears escalate market tension. * Iraqi oil production fell by 70%, Kuwait declared force majeure, and Saudi Arabia offered crude in tenders. * Gas and oil infrastructure attacks, refinery disruptions, and strategic reserves discussions influence supply outlook.</w:t>
      </w:r>
      <w:r/>
    </w:p>
    <w:p>
      <w:r/>
      <w:r>
        <w:t xml:space="preserve">193. </w:t>
      </w:r>
      <w:hyperlink r:id="rId182">
        <w:r>
          <w:rPr>
            <w:color w:val="0000EE"/>
            <w:u w:val="single"/>
          </w:rPr>
          <w:t>https://kalkinemedia.com/uk/stocks/industrial/clarkson-navigates-turbulent-seas-as-shipping-demand-rises</w:t>
        </w:r>
      </w:hyperlink>
      <w:r>
        <w:t xml:space="preserve"> - * Clarkson reports softer earnings amid global trade volatility and geopolitical tensions in major maritime corridors. * Disruptions along routes such as the Red Sea and Suez Canal have led vessels to reroute around the Cape of Good Hope, extending voyage distances. * These route changes increase vessel utilisation, operational complexity, and tonne-mile demand. * Clarkson’s brokerage services remain central to adapting to shifting trade patterns, supporting vessel chartering and logistics. * The maritime sector responds to structural drivers like energy trade, commodities movement, fleet renewal, and regulatory changes. * Geopolitical events continue to influence maritime activity, affecting global supply chains and freight costs. * Modern shipping relies on data analytics, market intelligence, and technological innovation. * The industry outlook involves ongoing route adjustments, energy trade shifts, environmental regulations, and digital transformation. * Clarkson’s role remains vital in facilitating global trade amid a volatile geopolitical environment. 194. </w:t>
      </w:r>
      <w:hyperlink r:id="rId183">
        <w:r>
          <w:rPr>
            <w:color w:val="0000EE"/>
            <w:u w:val="single"/>
          </w:rPr>
          <w:t>https://www.africanews.com/2026/03/09/cocoa-beans-rot-in-ivory-coast-after-commodity-crash/</w:t>
        </w:r>
      </w:hyperlink>
      <w:r>
        <w:t xml:space="preserve"> - * A sharp fall in cocoa prices has left beans rotting in warehouses in Ivory Coast. * Prices surged to over $12,000 per metric ton in 2024 before crashing to around $4,000. * Farmers have not been paid for months, holding receipts instead of cash. * Government regulators set fixed prices, but recent price drops have caused financial hardship. * Efforts to reform trade systems and adjust price controls are underway in West Africa. 195. </w:t>
      </w:r>
      <w:hyperlink r:id="rId184">
        <w:r>
          <w:rPr>
            <w:color w:val="0000EE"/>
            <w:u w:val="single"/>
          </w:rPr>
          <w:t>https://dahnay.com/reduce-india-usa-shipping-delays/?utm_source=rss&amp;utm_medium=rss&amp;utm_campaign=reduce-india-usa-shipping-delays</w:t>
        </w:r>
      </w:hyperlink>
      <w:r>
        <w:t xml:space="preserve"> - * The article discusses causes of delays in India-USA shipping, including regulatory checks and paperwork issues, and offers five practical solutions. * emphasises the importance of correct documentation, HS code classification, timely ISF and Bill of Entry filings, route selection based on port performance, and securing freight capacity before peak seasons. * Focuses on customs clearance, regulatory compliance, logistics planning, and port congestion management. * Published in the context of global shipping challenges affecting trade between India and the USA, covering multiple sectors including pharma, electronics, and automotive. * The main goal is to improve efficiency in international freight operations from India to the USA. 196. </w:t>
      </w:r>
      <w:hyperlink r:id="rId185">
        <w:r>
          <w:rPr>
            <w:color w:val="0000EE"/>
            <w:u w:val="single"/>
          </w:rPr>
          <w:t>https://www.zawya.com/en/business/transport-and-logistics/msc-introduces-war-surcharge-on-shipments-to-africa-and-indian-ocean-n6gem4m6</w:t>
        </w:r>
      </w:hyperlink>
      <w:r>
        <w:t xml:space="preserve"> - * MSC will apply a 'war surcharge' on cargo from the Indian subcontinent and Gulf states to African nations and Indian Ocean islands, effective 5 March 2026. * The surcharge follows delays and congestion in the Straits of Hormuz and Bab El-Mandeb. * Charges vary by container type and origin, covering dry and refrigerated units. * Surcharge for Indian subcontinent cargo is $500 per TEU for dry containers and $1,000 for refrigerated containers. * Gulf-to-Africa cargo surcharges are up to $4,000 for refrigerated containers. 197. </w:t>
      </w:r>
      <w:hyperlink r:id="rId186">
        <w:r>
          <w:rPr>
            <w:color w:val="0000EE"/>
            <w:u w:val="single"/>
          </w:rPr>
          <w:t>https://thesharpdaily.com/sasini-targets-china-india-avocado-macadamia-exports/?utm_source=rss&amp;utm_medium=rss&amp;utm_campaign=sasini-targets-china-india-avocado-macadamia-exports</w:t>
        </w:r>
      </w:hyperlink>
      <w:r>
        <w:t xml:space="preserve"> - </w:t>
      </w:r>
      <w:r>
        <w:rPr>
          <w:i/>
        </w:rPr>
        <w:t>Kenya’s Sasini Plc is redirecting its export markets to China and India due to disruptions in Middle East shipping routes.</w:t>
      </w:r>
      <w:r/>
      <w:r>
        <w:rPr>
          <w:i/>
        </w:rPr>
        <w:t>Shipping delays and increased costs stem from instability around the Suez Canal and Strait of Hormuz, prompting rerouting around South Africa.</w:t>
      </w:r>
      <w:r/>
      <w:r>
        <w:rPr>
          <w:i/>
        </w:rPr>
        <w:t>The decision aims to diversify export destinations, reduce reliance on vulnerable trade routes, and stabilise demand.</w:t>
      </w:r>
      <w:r/>
      <w:r>
        <w:rPr>
          <w:i/>
        </w:rPr>
        <w:t>Expanding into Asia involves regulatory and logistics challenges, including phytosanitary standards and distribution partnerships.</w:t>
      </w:r>
      <w:r/>
      <w:r>
        <w:rPr>
          <w:i/>
        </w:rPr>
        <w:t>The shift reflects broader Kenyan export trends as geopolitical tensions impact global trade flows of agricultural products.</w:t>
      </w:r>
      <w:r>
        <w:t xml:space="preserve">198. </w:t>
      </w:r>
      <w:hyperlink r:id="rId187">
        <w:r>
          <w:rPr>
            <w:color w:val="0000EE"/>
            <w:u w:val="single"/>
          </w:rPr>
          <w:t>https://www.agrinotizie.com/2026/03/09/guerra-in-medio-oriente-salgono-anche-i-prezzi-dei-fertilizzanti-rischi-per-agricoltura-e-produzione-alimentare/?utm_source=rss&amp;utm_medium=rss&amp;utm_campaign=guerra-in-medio-oriente-salgono-anche-i-prezzi-dei-fertilizzanti-rischi-per-agricoltura-e-produzione-alimentare</w:t>
        </w:r>
      </w:hyperlink>
      <w:r>
        <w:t xml:space="preserve"> - * La guerra in Medio Oriente ha causato un aumento dei prezzi dei fertilizzanti sui mercati internazionali, con imprevedibili effetti sulla produzione agricola mondiale e sui costi delle aziende agricole. * Prezzi di urea hanno salito di circa il 30%, arrivando a 600 dollari a tonnellata, a causa delle tensioni geopolitiche e del blocco nel traffico dello Stretto di Hormuz. * Paesi come India, Brasile, USA e Turchia sono fortemente dipendenti dalle importazioni di fertilizzanti di questa regione. * L’aumento dei costi dei fertilizzanti potrebbe ridurre l’utilizzo da parte degli agricoltori, influenzando la produzione nelle prossime campagne agricole. * Organizzazioni agricole italiane prevedono una maggiore pressione sui bilanci delle aziende agricole, già afflitte dall’aumento dei prezzi energetici e dei carburanti. 199. </w:t>
      </w:r>
      <w:hyperlink r:id="rId188">
        <w:r>
          <w:rPr>
            <w:color w:val="0000EE"/>
            <w:u w:val="single"/>
          </w:rPr>
          <w:t>https://www.africanews.com/2026/03/09/cocoa-crash-leaves-west-african-farmers-struggling-despite-global-chocolate-demand/</w:t>
        </w:r>
      </w:hyperlink>
      <w:r>
        <w:t xml:space="preserve"> - * Cocoa farmers in Ghana and Ivory Coast face hardships as unsold beans rot amid falling prices. * Cocoa prices surged to over $10,000 per tonne last year but have since sharply declined. * Farmers are exposed to global market volatility due to government-set farmgate prices. * Some farmers are switching to alternative crops or gold mining due to financial instability. * West Africa’s aging cocoa farms and climate disruptions threaten future production. * Efforts are underway by Ghana and Ivory Coast to improve farmers’ bargaining power, but challenges persist. 200. </w:t>
      </w:r>
      <w:hyperlink r:id="rId183">
        <w:r>
          <w:rPr>
            <w:color w:val="0000EE"/>
            <w:u w:val="single"/>
          </w:rPr>
          <w:t>https://www.africanews.com/2026/03/09/cocoa-beans-rot-in-ivory-coast-after-commodity-crash/</w:t>
        </w:r>
      </w:hyperlink>
      <w:r>
        <w:t xml:space="preserve"> - * Cocoa prices in Ivory Coast surged in 2024, then crashed from over $12,000 to around $4,000 per metric ton. * The price crash led to a stockpile of rotting cocoa in warehouses and unpaid farmers. * Farmers face slim profit margins, with some considering abandoning cocoa farming. * Ivory Coast reduced the fixed price paid to cocoa farmers for 2026 by more than half. * The systemic issues in cocoa trading are prompting calls for reform to protect farmers and stabilise prices. 201. </w:t>
      </w:r>
      <w:hyperlink r:id="rId189">
        <w:r>
          <w:rPr>
            <w:color w:val="0000EE"/>
            <w:u w:val="single"/>
          </w:rPr>
          <w:t>https://kalkinemedia.com/au/news/market-updates/oil-shock-weather-risks-stir-global-market-unease</w:t>
        </w:r>
      </w:hyperlink>
      <w:r>
        <w:t xml:space="preserve"> - * A surge in crude oil prices and weather disruptions threaten agricultural output and food supply. * Geopolitical tensions and supply constraints have contributed to tightening energy markets. * Climate patterns like El Niño influence rainfall and crop yields. * Fertiliser supply routes, especially through the Strait of Hormuz, are critical to agriculture. * Environmental anomalies add uncertainty to commodity markets and global outlook. * Food and energy sectors are central to current market discussions amid interconnected risks. * Investor focus is on commodity-driven sector performance and potential inflation impacts. 202. </w:t>
      </w:r>
      <w:hyperlink r:id="rId180">
        <w:r>
          <w:rPr>
            <w:color w:val="0000EE"/>
            <w:u w:val="single"/>
          </w:rPr>
          <w:t>https://www.businesstoday.in/markets/story/from-crude-to-dollar-to-gold-how-west-asian-crisis-is-impacting-commodities-markets-519724-2026-03-09?utm_source=rssfeed</w:t>
        </w:r>
      </w:hyperlink>
      <w:r>
        <w:t xml:space="preserve"> - * Rising geopolitical tensions in West Asia have led to sharp increases in oil, LNG, and base metals prices, and a shift to safe-haven gold. * Oil prices surged around 26% following fears of production disruptions in the Middle East, with Brent reaching levels since mid-2022. * Qatar temporarily suspended LNG exports, causing a 50% surge in LNG prices year-on-year. * Aluminium prices hit a four-year high amid supply concerns, while other industrial metals increased. * Agricultural commodities like palm oil, soybean oil, and grains rose due to increased energy costs. * Gold fell 2% amidst inflation fears and a strong US dollar. * The US dollar surged, and the Indian rupee hit an all-time low due to oil price pressures. * Shipping costs increased as maritime routes became riskier, elevating logistics costs globally. 203. </w:t>
      </w:r>
      <w:hyperlink r:id="rId190">
        <w:r>
          <w:rPr>
            <w:color w:val="0000EE"/>
            <w:u w:val="single"/>
          </w:rPr>
          <w:t>https://metaverseplanet.net/blog/philips-cafe-aromis-8000-series/</w:t>
        </w:r>
      </w:hyperlink>
      <w:r>
        <w:t xml:space="preserve"> - * The article discusses the Philips Café Aromis 8000 Series, a smart coffee machine integrating AI and advanced technology. * It offers over 50 hot and cold beverage options, including quick cold brew extraction. * Features BrewExtract technology for optimised brewing parameters, multiple control levels, and automatic adaptation. * Utilises LatteGo Pro milk system with tubeless design for easy cleaning. * Includes AI-enabled barista assistant with machine learning, remote operation, and customised recommendations. * Emphasises noise reduction, large water tank, and eco-friendly features. * Hardware specs include 15 bar pressure, 12-grind settings, and a 275 g bean hopper. * Concludes by highlighting the blending of professional coffee features with smart home appliances. 204. </w:t>
      </w:r>
      <w:hyperlink r:id="rId191">
        <w:r>
          <w:rPr>
            <w:color w:val="0000EE"/>
            <w:u w:val="single"/>
          </w:rPr>
          <w:t>https://www.washingtonpost.com/opinions/2026/03/09/starbucks-coffee-edmund-burke-latte/</w:t>
        </w:r>
      </w:hyperlink>
      <w:r>
        <w:t xml:space="preserve"> - * The article discusses the rise in specialty coffee consumption in the US, increasing loneliness and individualism. 205. </w:t>
      </w:r>
      <w:hyperlink r:id="rId192">
        <w:r>
          <w:rPr>
            <w:color w:val="0000EE"/>
            <w:u w:val="single"/>
          </w:rPr>
          <w:t>https://www.marketdataforecast.com/market-reports/europe-photo-booth-market</w:t>
        </w:r>
      </w:hyperlink>
      <w:r>
        <w:t xml:space="preserve"> - * The Europe photo booth market was valued at USD 269.15 million in 2025 and is forecasted to grow to USD 566.24 million by 2034. * Growth driven by experiential marketing, social media sharing, and integration with sustainability and civic projects. * Market faces constraints from data privacy regulations and high operational costs in urban centres. * Opportunities include sustainable event certifications and public sector engagement. * Key players include Photomaton SAS, Pixbooth GmbH, and FotoFiesta SL. * The open photo booths segment dominates, with a CAGR of 11.7% from 2025 to 2033, and the rental mode is also leading. * Largest markets are in the UK, France, and Spain, with ongoing innovation in lightweight, GDPR-compliant, and eco-friendly solutions. 206. </w:t>
      </w:r>
      <w:hyperlink r:id="rId137">
        <w:r>
          <w:rPr>
            <w:color w:val="0000EE"/>
            <w:u w:val="single"/>
          </w:rPr>
          <w:t>https://www.thehindubusinessline.com/economy/agri-business/el-nino-can-be-force-multiplier-with-respect-to-world-sugar-prices-says-us-based-analyst/article70721345.ece</w:t>
        </w:r>
      </w:hyperlink>
      <w:r>
        <w:t xml:space="preserve"> - * An emerging El Niño, linked to supply chain disruptions from war in West Asia, may lead to crop stress and lower yields, increasing prices, especially for sugar. * US-based analyst Michael Ferrari indicates a strong El Niño for 2026-27, potentially acting as a force multiplier for world sugar prices. * El Niño impacts are forecasted to cause heat stress in India, South-East Asia, Australia, and Brazil, with wetter conditions in Brazil and Argentina. * Traders should monitor sugar stocks and flows, as tight supply may support premium prices, especially for ethanol derived from sugarcane. * Agencies such as ECMWF and NOAA predict a very strong El Niño, influencing global weather patterns and commodity markets. 207. </w:t>
      </w:r>
      <w:hyperlink r:id="rId193">
        <w:r>
          <w:rPr>
            <w:color w:val="0000EE"/>
            <w:u w:val="single"/>
          </w:rPr>
          <w:t>https://www.itln.in/shipping/india-eases-customs-rules-for-export-cargo-following-strait-of-hormuz-closure-1358315</w:t>
        </w:r>
      </w:hyperlink>
      <w:r>
        <w:t xml:space="preserve"> - * The Central Board of Indirect Taxes and Customs (CBIC) announced temporary relaxation of customs procedures in India. * The move aims to assist exporters affected by disruptions, including the closure of the Strait of Hormuz. * The new guidelines simplify processes for returning cargo, expedite offloading without standard import documentation, and involve verification of shipping documents. * Customs officials will perform physical examinations on containers with broken or tampered seals. * The relaxation allows exporters to cancel shipping bills post-filings, with data shared with RBI and DGFT, and is scheduled for 15 days. * Measures intend to clear backlog caused by maritime blockades and rerouting issues. 208. </w:t>
      </w:r>
      <w:hyperlink r:id="rId194">
        <w:r>
          <w:rPr>
            <w:color w:val="0000EE"/>
            <w:u w:val="single"/>
          </w:rPr>
          <w:t>https://www.myjoyonline.com/cocoa-farmer-frustrations-began-years-before-price-cut-otokunor/</w:t>
        </w:r>
      </w:hyperlink>
      <w:r>
        <w:t xml:space="preserve"> - * Ghana’s cocoa farmers' frustrations did not start with recent price cuts but from years of stagnant farmgate prices despite rising global cocoa values. * The sector experienced minimal growth in producer prices between 2017 and 2020. * Prices increased from 2020 but were inconsistent and not reflective of global market conditions. * The Ghanaian government reduced the cocoa producer price in February 2026, citing a drop in international prices. * Global cocoa prices peaked in late 2024 at over $12,000 per tonne and fell to about $3,772 per tonne by early 2026. * Government officials state ongoing regional engagements aim to address farmers’ concerns and promote industry reforms. 209. </w:t>
      </w:r>
      <w:hyperlink r:id="rId195">
        <w:r>
          <w:rPr>
            <w:color w:val="0000EE"/>
            <w:u w:val="single"/>
          </w:rPr>
          <w:t>https://au.acuratore.com/blogs/musings/coffee-cultivars-part-three-caturra</w:t>
        </w:r>
      </w:hyperlink>
      <w:r>
        <w:t xml:space="preserve"> - * Caturra is a natural mutation of Bourbon, first discovered in Brazil in the early 20th century. * It is a compact, dwarf variety that allows for closer planting, easier harvesting, and potentially higher productivity. * Caturra retains desirable cup characteristics such as bright acidity, balanced sweetness, and notes of caramel and citrus. * It performs best at moderate to high altitudes but is susceptible to coffee leaf rust. * Widely adopted in Brazil, Colombia, and Central America, it marked a significant development in coffee farming and breeding programmes. 210. </w:t>
      </w:r>
      <w:hyperlink r:id="rId137">
        <w:r>
          <w:rPr>
            <w:color w:val="0000EE"/>
            <w:u w:val="single"/>
          </w:rPr>
          <w:t>https://www.thehindubusinessline.com/economy/agri-business/el-nino-can-be-force-multiplier-with-respect-to-world-sugar-prices-says-us-based-analyst/article70721345.ece</w:t>
        </w:r>
      </w:hyperlink>
      <w:r>
        <w:t xml:space="preserve"> - * An emerging El Niño could increase risks of crop stress, affecting yields and prices, especially for sugar. * The event might amplify world sugar prices by impacting supply and demand, with high oil prices supporting ethanol from sugarcane. * US agencies and ECMWF forecast a strong El Niño for 2026-27, with more impacts expected in the second half of 2026. * Regions affected include India, South-East Asia, Australia, Brazil, and Argentina, with shifts in weather patterns and heat stress predicted. * The analyst notes the El Niño could impact hurricane seasons in Atlantic and Pacific basins. 211. </w:t>
      </w:r>
      <w:hyperlink r:id="rId196">
        <w:r>
          <w:rPr>
            <w:color w:val="0000EE"/>
            <w:u w:val="single"/>
          </w:rPr>
          <w:t>https://www.beefcentral.com/news/middle-east-conflict-becoming-worst-freight-disruption-for-red-meat-exports-since-covid/</w:t>
        </w:r>
      </w:hyperlink>
      <w:r>
        <w:t xml:space="preserve"> - * The Middle East conflict has significantly disrupted Australian red meat exports, especially during March. * Air and sea freight channels are affected, with air freight rerouted and increased costs reported. * Limited airfreight services restored to Dubai are only available from Perth, Melbourne, and Sydney, with higher freight rates. * Ocean freight disruptions include vessels rerouted via the Cape of Good Hope, adding 14 days to transit times. * Chilled containers face risks of temperature damage and labelling issues due to delays and transit problems. * Brazilian beef exports to the Middle East are diverted to other markets amid congestion; US demand absorbs surplus. * The situation introduces increased risk and cost for Australian exporters, with uncertainty over duration. 212. </w:t>
      </w:r>
      <w:hyperlink r:id="rId137">
        <w:r>
          <w:rPr>
            <w:color w:val="0000EE"/>
            <w:u w:val="single"/>
          </w:rPr>
          <w:t>https://www.thehindubusinessline.com/economy/agri-business/el-nino-can-be-force-multiplier-with-respect-to-world-sugar-prices-says-us-based-analyst/article70721345.ece</w:t>
        </w:r>
      </w:hyperlink>
      <w:r>
        <w:t xml:space="preserve"> - * An emerging El Niño, forecast for 2026-27, could increase risks of crop stress and lower yields, impacting sugar and other commodities.</w:t>
      </w:r>
      <w:r>
        <w:rPr>
          <w:i/>
        </w:rPr>
        <w:t xml:space="preserve"> Supply chain disruptions from war in West Asia compound risks.</w:t>
      </w:r>
      <w:r>
        <w:t xml:space="preserve"> High oil prices support sugar and ethanol markets, potentially driving prices higher.</w:t>
      </w:r>
      <w:r>
        <w:rPr>
          <w:i/>
        </w:rPr>
        <w:t xml:space="preserve"> US-based agencies and ECMWF forecast a strong El Niño event.</w:t>
      </w:r>
      <w:r>
        <w:t xml:space="preserve"> Initial impacts may cause heat stress in India, South-East Asia, Australia, and Brazil; later, Brazil and Argentina may experience warmer, wetter conditions.</w:t>
      </w:r>
      <w:r>
        <w:rPr>
          <w:i/>
        </w:rPr>
        <w:t xml:space="preserve"> Monitoring Nino 3.4 indices, SOI, and QBO is important for forecasting.</w:t>
      </w:r>
      <w:r>
        <w:t xml:space="preserve"> The article discusses implications for global agriculture, commodity prices, and the economy. 213. </w:t>
      </w:r>
      <w:hyperlink r:id="rId197">
        <w:r>
          <w:rPr>
            <w:color w:val="0000EE"/>
            <w:u w:val="single"/>
          </w:rPr>
          <w:t>https://www.modernretail.co/operations/bulletproof-sheds-biohack-coffee-image-for-a-simpler-wellness-rebrand/?utm_campaign=modernretaildis&amp;utm_medium=rss&amp;utm_source=general-rss</w:t>
        </w:r>
      </w:hyperlink>
      <w:r>
        <w:t xml:space="preserve"> - * Bulletproof shifts from biohacking to a wellness positioning, focusing on coffee with functional ingredients. * The rebrand includes new products like Coffee + Creatine powder and emphasises convenience and everyday routines. * The company’s innovation grew from 0.5% to 5% of revenue between 2024 and 2025, with plans to increase further. * Bulletproof is expanding retail partnerships, including exclusive rollouts at Target and Sprouts. * The brand aims to return to growth after declining sales and to broaden appeal without losing its core customers. 214. </w:t>
      </w:r>
      <w:hyperlink r:id="rId112">
        <w:r>
          <w:rPr>
            <w:color w:val="0000EE"/>
            <w:u w:val="single"/>
          </w:rPr>
          <w:t>https://www.farmersweekly.co.za/agri-news/south-africa/bigger-avocado-harvest-forecast-amid-challenging-export-season/#utm_source=rss&amp;utm_medium=rss&amp;utm_campaign=bigger-avocado-harvest-forecast-amid-challenging-export-season</w:t>
        </w:r>
      </w:hyperlink>
      <w:r>
        <w:t xml:space="preserve"> - * South Africa’s avocado crop is expected to increase to 22 million 4kg cartons in 2025, driven by alternate-bearing trees and favourable weather. * Competition from Peru, which also expects a larger crop, is likely to pressure South African exports in key markets, especially Europe. * Logistical risks at the Port of Cape Town pose a challenge to export efficiency. * European market oversupply is a concern, but growth opportunities exist in China, India, and Korea. * Market strategies and diversification are crucial for South African exporters amid global supply and demand dynamics. 215. </w:t>
      </w:r>
      <w:hyperlink r:id="rId198">
        <w:r>
          <w:rPr>
            <w:color w:val="0000EE"/>
            <w:u w:val="single"/>
          </w:rPr>
          <w:t>https://www.odt.co.nz/news/national/nz-faces-soaring-costs-long-freight-delays-amid-iran-conflict-rnz</w:t>
        </w:r>
      </w:hyperlink>
      <w:r>
        <w:t xml:space="preserve"> - * Freight costs in New Zealand are increasing due to disruptions caused by the Iran conflict, including higher fuel and war surcharges. * Air freight operations, including Emirates, have halted or added surcharges, reducing competition. * Ocean freight faces delays and surcharges, with ships avoiding the Middle East, causing route changes and longer transit times. * Force majeure events and container re-routing are disrupting logistics chains. * Rising freight costs are expected to impact consumer prices, causing delays in product deliveries and potential fuel rationing.</w:t>
      </w:r>
      <w:r/>
    </w:p>
    <w:p>
      <w:r/>
      <w:r>
        <w:t xml:space="preserve">216. </w:t>
      </w:r>
      <w:hyperlink r:id="rId199">
        <w:r>
          <w:rPr>
            <w:color w:val="0000EE"/>
            <w:u w:val="single"/>
          </w:rPr>
          <w:t>https://www.pymnts.com/news/retail/2026/malls-mount-comeback-as-gen-z-retail-buying-hits-62/</w:t>
        </w:r>
      </w:hyperlink>
      <w:r>
        <w:t xml:space="preserve"> - * Younger consumers aged 18 to 24 increased in-store shopping in 2022, with 62% of their merchandise purchased in stores. * This trend is linked to social experiences, social media influence, and physical retail enjoyment. * Retailers like Tapestry, Coach, Kate Spade, and Pacsun reported growth in sales and store openings driven by Gen Z shoppers. * International brands like Burberry also noted increased sales related to younger consumers in Asia Pacific and Greater China. * The US mall sector shows a split in performance, with top-tier malls thriving while others are in decline. 217. </w:t>
      </w:r>
      <w:hyperlink r:id="rId200">
        <w:r>
          <w:rPr>
            <w:color w:val="0000EE"/>
            <w:u w:val="single"/>
          </w:rPr>
          <w:t>https://restaurantandcafe.co.nz/driving-retail-coffee-growth/</w:t>
        </w:r>
      </w:hyperlink>
      <w:r>
        <w:t xml:space="preserve"> - * Rapid growth in retail coffee sector in the Philippines over the past year, with over 600 new outlets added and forecasts of over 1,000 more in 2026. * Growth driven by expansion of the 'Consuming Class', rising incomes, and increased coffee consumption among younger consumers. * Increased popularity of iced beverages and cold brews, contributing to ongoing growth, with a predicted 19% annual compound growth in cold brew market (2025-2033). * Lower capital costs for coffee outlets compared to QSRs enable rapid expansion and flexibility. * Entry of lower-priced brands like Pickup and Zus, attracting middle-income consumers and enabling dense store placement. * Small catchment areas of coffee outlets facilitate multiple store openings in close proximity, as seen in Makati City. * Market expected to continue expanding with no imminent saturation, with current penetration in Manila less than in Ho Chi Minh City. 218. </w:t>
      </w:r>
      <w:hyperlink r:id="rId201">
        <w:r>
          <w:rPr>
            <w:color w:val="0000EE"/>
            <w:u w:val="single"/>
          </w:rPr>
          <w:t>https://www.greenqueen.com.hk/us-food-trends-2026-new-consumer-protein-upf-glp-1-health/</w:t>
        </w:r>
      </w:hyperlink>
      <w:r>
        <w:t xml:space="preserve"> - * Americans' food habits are shifting towards health-conscious choices, with 37% wanting more vegetables and 29% more protein. * Weight concerns are prominent, with increased use of GLP-1 weight-loss drugs; usage doubled from 2024 to 2025. * 38% of Americans are concerned about processed and ultra-processed foods, marking UPFs as the top food concern. * The focus remains on protein intake, with a notable increase among Gen Z and millennials, and a significant awareness of protein-enhanced products. * 45% of Americans want to consume less sugar; positive views on sugar alternatives like monkfruit are prevalent, especially among younger cohorts. 219. </w:t>
      </w:r>
      <w:hyperlink r:id="rId153">
        <w:r>
          <w:rPr>
            <w:color w:val="0000EE"/>
            <w:u w:val="single"/>
          </w:rPr>
          <w:t>https://www.bta.bg/bg/news/economy/1078417-nay-golyamata-gradska-plantatsiya-za-kafe-privetstva-novi-rasteniya-v-braziliya</w:t>
        </w:r>
      </w:hyperlink>
      <w:r>
        <w:t xml:space="preserve"> - ['</w:t>
      </w:r>
      <w:r>
        <w:rPr>
          <w:i/>
        </w:rPr>
        <w:t xml:space="preserve"> The largest urban coffee plantation in the world, located in São Paulo, Brazil, added approximately 1500 new coffee plants, aimed at studying climate and pest resistance.', '</w:t>
      </w:r>
      <w:r>
        <w:t xml:space="preserve"> The biological institute in São Paulo, established in 1927, works on controlling pests like the borer beetle that damages coffee beans.', "</w:t>
      </w:r>
      <w:r>
        <w:rPr>
          <w:i/>
        </w:rPr>
        <w:t xml:space="preserve"> Brazil is the world's leading Arabica coffee producer and the second-largest producer of Canephora coffee, including Robusta and Conilon varieties.", '</w:t>
      </w:r>
      <w:r>
        <w:t xml:space="preserve"> The plantation introduced pest- and rust-resistant Arabica varieties, plus plants tolerant of drought conditions.', '* Research involves biological control methods, such as parasitic wasps to combat pests, and studies on soil and climate impacts on coffee plants.'] 220. </w:t>
      </w:r>
      <w:hyperlink r:id="rId202">
        <w:r>
          <w:rPr>
            <w:color w:val="0000EE"/>
            <w:u w:val="single"/>
          </w:rPr>
          <w:t>https://techbullion.com/global-retail-media-from-184-billion-in-2025-to-312-billion-by-2030/</w:t>
        </w:r>
      </w:hyperlink>
      <w:r>
        <w:t xml:space="preserve"> - * The global retail media advertising revenue is projected to grow from approximately $184 billion in 2025 to $312 billion by 2030, with an 11% CAGR. * The US and China collectively account for about 73% of the 2025 market, with significant growth in Europe, Southeast Asia, and Latin America. * China’s model features full-funnel commerce media integrating advertising, social influence, and live-streaming, influencing global platforms. * European market lag is narrowing as infrastructure investments accelerate, aiming for growth above 20% annually through 2028. * The expansion is supported by structural forces such as market maturation, new regions’ emergence, and convergence with streaming environments. 221. </w:t>
      </w:r>
      <w:hyperlink r:id="rId203">
        <w:r>
          <w:rPr>
            <w:color w:val="0000EE"/>
            <w:u w:val="single"/>
          </w:rPr>
          <w:t>https://www.disneyfoodblog.com/2026/03/08/review-we-tried-the-new-starbucks-menu-and-were-so-surprised/</w:t>
        </w:r>
      </w:hyperlink>
      <w:r>
        <w:t xml:space="preserve"> - * The article reviews the new Iced Lavender Cream Chai and Frog Cake Pop available at Starbucks in Disney World's EPCOT. * The drinks and snacks are scoped from Disney World's EPCOT during the Flower and Garden Festival. * The author discusses flavours, prices, and general opinions on the new offerings. * The article mentions Starbucks locations within Disney World parks and Disney Springs. * The review encourages visitors to try the new items and highlights other drink options like Joffrey’s. 222. </w:t>
      </w:r>
      <w:hyperlink r:id="rId204">
        <w:r>
          <w:rPr>
            <w:color w:val="0000EE"/>
            <w:u w:val="single"/>
          </w:rPr>
          <w:t>https://theheraldghana.com/standard-bank-africa-trade-barometer-shows-improving-trade-enabling-infrastructure-and-stronger-business-confidence/</w:t>
        </w:r>
      </w:hyperlink>
      <w:r>
        <w:t xml:space="preserve"> - * Trade-enabling infrastructure in 10 African markets shows broad improvement, including power, telecommunications, roads, ports, and digital border systems. * All infrastructure indicators improved simultaneously for the first time since the barometer's launch. * Markets surveyed account for 68% of Sub‑Saharan Africa’s GDP; contraction is unlikely. * Business confidence index rose to 65; firms expect stronger turnover and stable conditions. * East Africa emerges as the strongest subregion, with a 10-percentage-point increase in export activity, driven by policy reforms. * Digital payments facilitate 78% of cross-border sales; PAPSS enhances local currency settlement. * Global trade shifts include declining US engagement and rising Asian, especially China, trade. * Climate pressures affect 38% of firms; infrastructure resilience remains a priority. * Market integration, infrastructure, macroeconomic stability, and confidence underpin positive trade outlook, despite geopolitical uncertainties. 223. </w:t>
      </w:r>
      <w:hyperlink r:id="rId205">
        <w:r>
          <w:rPr>
            <w:color w:val="0000EE"/>
            <w:u w:val="single"/>
          </w:rPr>
          <w:t>https://www.eldiario.ec/ecuador/guerra-arancelaria-afecta-al-sector-agricola-ecuatoriano-con-caida-de-precios-mayores-costos-logisticos-y-perdidas-millonarias-para-arroceros-y-plataneros-08032026/</w:t>
        </w:r>
      </w:hyperlink>
      <w:r>
        <w:t xml:space="preserve"> - * La guerra arancelaria entre Ecuador y Colombia afecta al sector agrícola ecuatoriano, especialmente arroz y plátano. * La restricción en la exportación por vía terrestre ha incrementado los costes logísticos del arroz hasta 5 dólares por quintal. * La caída del precio del plátano en Manabí ha reducido su valor desde 9 dólares a 2 dólares por caja. * Ecuador podría registrar pérdidas cercanas a 140 millones de dólares en el sector arrocero en 2026. * Los agricultores enfrentan aumento en costos de insumos importados de Colombia y potencial pérdida de mercados internacionales. 224. </w:t>
      </w:r>
      <w:hyperlink r:id="rId206">
        <w:r>
          <w:rPr>
            <w:color w:val="0000EE"/>
            <w:u w:val="single"/>
          </w:rPr>
          <w:t>https://www.gandul.ro/actualitate/farmierii-anunta-dezastrul-din-agricultura-din-cauza-pretului-la-carburant-producatorii-de-legume-spun-ca-la-vara-va-fi-productie-mai-scumpa-20824732</w:t>
        </w:r>
      </w:hyperlink>
      <w:r>
        <w:t xml:space="preserve"> - * Romanian farmers, including Constantin Iancu from Dolj, warn of a challenging summer with reduced and more expensive crop production. * Input costs have increased by 20%, while market prices for produce are 10% lower, risking farm closures. * Rising fuel prices, especially motorina, threaten farm viability; Iancu suggests some may close without debts to avoid liquidation. * Fuel prices in Romania have increased by about 10 bani per litre, surpassing justified market levels due to geopolitical issues. * The increase in fuel costs is expected to lead to further price hikes and economic strain on agriculture.</w:t>
      </w:r>
      <w:r/>
    </w:p>
    <w:p>
      <w:r/>
      <w:r>
        <w:t xml:space="preserve">225. </w:t>
      </w:r>
      <w:hyperlink r:id="rId207">
        <w:r>
          <w:rPr>
            <w:color w:val="0000EE"/>
            <w:u w:val="single"/>
          </w:rPr>
          <w:t>https://simplywall.st/stocks/us/consumer-services/nasdaq-sbux/starbucks/news/is-starbucks-sbux-stock-overvalued-after-its-new-nashville-s</w:t>
        </w:r>
      </w:hyperlink>
      <w:r>
        <w:t xml:space="preserve"> - • Starbucks announced a new supply chain office in Nashville, Tennessee, supporting efficiency and growth in the Southeastern US. • The stock has risen 18.68% in 90 days but declined 4.47% over 1 year and 2.99% over 5 years. • Analysts suggest a fair value of $67.08, indicating the stock is overvalued at $98.99. • The article discusses conflicting signals from recent company moves and market valuation. • Future prospects depend on easing union tensions and customer loyalty shifts. 226. </w:t>
      </w:r>
      <w:hyperlink r:id="rId208">
        <w:r>
          <w:rPr>
            <w:color w:val="0000EE"/>
            <w:u w:val="single"/>
          </w:rPr>
          <w:t>https://streamlinefeed.co.ke/news/sasini-pivots-to-china-and-india-amid-global-crisis</w:t>
        </w:r>
      </w:hyperlink>
      <w:r>
        <w:t xml:space="preserve"> - * Kenyan agricultural firm Sasini is diversifying its export markets to China and India. * The move aims to insulate the supply chain from Middle East geopolitical tensions. * Sasini targets high-growth Asian markets amid regional conflicts affecting shipping routes. * The company focuses on reducing reliance on traditional regions, adding value, and ensuring logistics resilience. * The shift responds to disruptions in global trade routes, particularly in the Red Sea and Gulf regions. * Success depends on meeting China's and India's phytosanitary standards and scaling production. 227. </w:t>
      </w:r>
      <w:hyperlink r:id="rId209">
        <w:r>
          <w:rPr>
            <w:color w:val="0000EE"/>
            <w:u w:val="single"/>
          </w:rPr>
          <w:t>https://kibrisgazetesi.com/abd-basini-yazdi-orta-dogudaki-savas-kuresel-gida-uretimini-tehdit-ediyor/</w:t>
        </w:r>
      </w:hyperlink>
      <w:r>
        <w:t xml:space="preserve"> - * Orta Doğu'daki savaş, bölgedeki enerji ve tarım girdi tedarik zincirlerini etkiliyor. * Hürmüz Boğazı'nın kapatılmasıyla küresel gübre sevkiyatı durdu. * Gübre fiyatlarının artması ve stokların azalması, dünya gıda fiyatlarını yükseltebilir. * İran, Suudi Arabistan, Katar, BAE ve Bahreyn, küresel gübre ticaretinde kritik öneme sahip. * Doların değer kazanması çiftçiler için maliyetleri artırıyor. * Savaşın devam etmesi halinde, küresel gübre fiyatlarının daha da artması bekleniyor. 228. </w:t>
      </w:r>
      <w:hyperlink r:id="rId210">
        <w:r>
          <w:rPr>
            <w:color w:val="0000EE"/>
            <w:u w:val="single"/>
          </w:rPr>
          <w:t>https://www.thehindu.com/news/national/kerala/kerala-plantation-workers-daily-pay-increased-by-48/article70719157.ece</w:t>
        </w:r>
      </w:hyperlink>
      <w:r>
        <w:t xml:space="preserve"> - * The Kerala Plantation Labour Committee decided to increase daily wages of plantation workers by ₹48, effective from April 1. * The decision covers workers in rubber, tea, coffee, and cardamom sectors. * Workers will receive a one-time interim relief payment of ₹1,000, with ₹500 treated as a non-recoverable grant. * The hike was implemented amid economic challenges including a global crisis and falling prices of plantation crops. * Celebratory marches and meetings are planned across plantations to mark the wage increase. 229. </w:t>
      </w:r>
      <w:hyperlink r:id="rId211">
        <w:r>
          <w:rPr>
            <w:color w:val="0000EE"/>
            <w:u w:val="single"/>
          </w:rPr>
          <w:t>https://www.grocerycouponguide.com/articles/why-sugar-sweets-and-soft-drinks-are-among-2026-fastest-rising-grocery-costs/</w:t>
        </w:r>
      </w:hyperlink>
      <w:r>
        <w:t xml:space="preserve"> - * The USDA projects sugar and sweets prices will rise by 6.7% and nonalcoholic beverages by 5.2% in 2026. * Severe weather patterns in tropical regions cause droughts and crop diseases, reducing cocoa crop yields. * Global coffee crop yields are affected by unpredictable weather, increasing coffee prices. * Younger consumers, including Generation Z and Alpha, demand more premium energy drinks and sweet snacks, keeping prices high. * Increased costs of packaging materials due to tariffs on aluminium and steel and rising petroleum prices drive up beverage costs. * Severe droughts and higher packaging costs contribute to higher prices for sugar and beverages in 2026. 230. </w:t>
      </w:r>
      <w:hyperlink r:id="rId212">
        <w:r>
          <w:rPr>
            <w:color w:val="0000EE"/>
            <w:u w:val="single"/>
          </w:rPr>
          <w:t>https://www.business-standard.com/industry/news/west-asia-crisis-45-000-indian-containers-stuck-export-costs-up-five-fold-126030800629_1.html</w:t>
        </w:r>
      </w:hyperlink>
      <w:r>
        <w:t xml:space="preserve"> - * Around 45,000 Indian containers are stuck due to a crisis in West Asia, with nearly 80% already at sea.</w:t>
      </w:r>
      <w:r>
        <w:rPr>
          <w:i/>
        </w:rPr>
        <w:t xml:space="preserve"> Cargo worth approximately $1-1.5 billion is stranded across air and sea routes.</w:t>
      </w:r>
      <w:r>
        <w:t xml:space="preserve"> Surcharges, including war risk and emergency costs, have increased per container cost by $3,000-5,000.</w:t>
      </w:r>
      <w:r>
        <w:rPr>
          <w:i/>
        </w:rPr>
        <w:t xml:space="preserve"> French shipping line CMA CGM imposed a $2,000-4,000 surcharge following tensions in the Strait of Hormuz.</w:t>
      </w:r>
      <w:r>
        <w:t xml:space="preserve"> Re-routing measures and port discharges are being implemented to manage stranded cargo.</w:t>
      </w:r>
      <w:r>
        <w:rPr>
          <w:i/>
        </w:rPr>
        <w:t xml:space="preserve"> India's shipping ports have around 20,000 containers and large quantities of liquid bulk and perishable cargo awaiting evacuation.</w:t>
      </w:r>
      <w:r>
        <w:t xml:space="preserve"> Shipping costs are expected to rise if the crisis prolongs, with port congestion and rerouting contributing to tightening capacity. 231. </w:t>
      </w:r>
      <w:hyperlink r:id="rId213">
        <w:r>
          <w:rPr>
            <w:color w:val="0000EE"/>
            <w:u w:val="single"/>
          </w:rPr>
          <w:t>https://borgenproject.org/smallholder-farmers-in-india-2/</w:t>
        </w:r>
      </w:hyperlink>
      <w:r>
        <w:t xml:space="preserve"> - * Unilever supports smallholder farmers in India to address food insecurity and poverty. * The company invests in tea and coffee farmers, improving crop quality and resilience. * Since 2013, Unilever has helped between 7,000 and 10,000 tea farmers annually. * Unilever aims to support 50,000 coffee farmers by 2027 with regenerative agriculture practices. * The initiative seeks to enhance farmer incomes, crop yields, and long-term farm stability. 232. </w:t>
      </w:r>
      <w:hyperlink r:id="rId214">
        <w:r>
          <w:rPr>
            <w:color w:val="0000EE"/>
            <w:u w:val="single"/>
          </w:rPr>
          <w:t>https://container-news.com/cma-cgm-reports-revenue-of-54-4-billion-for-2025/</w:t>
        </w:r>
      </w:hyperlink>
      <w:r>
        <w:t xml:space="preserve"> - * CMA CGM Group reports revenue of $54.4 billion for 2025, a 2.0% decline from 2024, mainly due to lower container shipping revenue. * Container shipping volumes increased by 2.8% to 24.2 million TEU; fourth quarter volumes rose by 5.3%, outperforming the market. * Maritime revenue decreased by 6.1% to $34.3 billion; EBITDA declined to $7.9 billion from $11.2 billion. * Logistics revenue remained stable at $18.3 billion; EBITDA was $1.7 billion, down 2.2%. * Other activities including terminals, air cargo, and media reported a combined revenue of $4.3 billion, up 48.4%, and EBITDA of $958 million, up 115.3%. * CMA CGM invested nearly $30 billion in LNG and methanol-powered ships and expanded its terminal portfolio across 40 countries. * Acquisitions included Santos Brasil and stakes in terminals in Hamburg, Saudi Arabia, UAE, and Egypt. * CMA CGM acquired Borusan Lojistik, Fagioli Group, Freightliner Ltd, and Air Belgium. * CMA Media purchased Brut and Chérie 25. * The company plans to register ten 24,000 TEU LNG vessels under the French flag starting in 2026. * For 2026, CMA CGM anticipates moderate growth in container shipping, influenced by developments in the Middle East and Red Sea. 233. </w:t>
      </w:r>
      <w:hyperlink r:id="rId215">
        <w:r>
          <w:rPr>
            <w:color w:val="0000EE"/>
            <w:u w:val="single"/>
          </w:rPr>
          <w:t>https://www.wtae.com/article/climate-change-affecting-global-coffee-production-study-finds/70495123</w:t>
        </w:r>
      </w:hyperlink>
      <w:r>
        <w:t xml:space="preserve"> - * Climate Central study reveals climate change is making coffee production more challenging and expensive. * Rising temperatures and harmful heat exceeding 86°F negatively impact Arabica and Robusta coffee plants. * Brazil experienced an increase of 70 days of harmful heat annually due to climate change. * Coffee growers are adopting adaptation measures such as planting larger shade trees and diversifying planting areas. * Experimental coffee-growing operations are underway in California and along the Gulf Coast to address warming temperatures. 234. </w:t>
      </w:r>
      <w:hyperlink r:id="rId216">
        <w:r>
          <w:rPr>
            <w:color w:val="0000EE"/>
            <w:u w:val="single"/>
          </w:rPr>
          <w:t>https://www.foodbusinessmea.com/ethiopia-launches-nationwide-coffee-training-program-to-boost-quality-meet-eu-deforestation-rules/</w:t>
        </w:r>
      </w:hyperlink>
      <w:r>
        <w:t xml:space="preserve"> - * Ethiopia’s Coffee and Tea Authority (ECTA) launched a large-scale training programme aimed at improving coffee production standards and compliance with EU deforestation regulation. * The initiative, in partnership with the FOLUR-Ethiopia Project, targets smallholder farmers and processors, promoting sustainable practices. * The programme seeks to enhance yields, ensure traceability, and adapt to new international regulations, including the European Union Deforestation Regulation (EUDR). * It includes training on soil management, waste reduction, modern marketing, and sustainable supply chain practices. * Supported by GEF and UNDP, the programme aims to stabilise incomes and conserve Ethiopia’s coffee genetic resources amid potential market volatility. 235. </w:t>
      </w:r>
      <w:hyperlink r:id="rId217">
        <w:r>
          <w:rPr>
            <w:color w:val="0000EE"/>
            <w:u w:val="single"/>
          </w:rPr>
          <w:t>https://www.vietnamplus.vn/xuat-khau-gao-tang-5-ve-luong-gia-binh-quan-giam-manh-post1097586.vnp</w:t>
        </w:r>
      </w:hyperlink>
      <w:r>
        <w:t xml:space="preserve"> - * Vietnam's rice export volume in February 2026 estimated at 640,000 tonnes, valued at USD 289.4 million. * Total rice exports for the first two months of 2026 reached 1.3 million tonnes, up 5% in volume but down 11.2% in value compared to the same period last year. * Export prices for 5% broken rice are stable at USD 360-365 per tonne. * Main export markets include Philippines, China, and Ghana, with varied changes in export values. * Global rice prices are affected by geopolitical tensions and shipping disruptions, especially at major ports in India, Thailand, and Vietnam, amidst increased transportation costs and logistical issues. 236. </w:t>
      </w:r>
      <w:hyperlink r:id="rId218">
        <w:r>
          <w:rPr>
            <w:color w:val="0000EE"/>
            <w:u w:val="single"/>
          </w:rPr>
          <w:t>https://knowridge.com/2026/03/how-caffeine-may-help-fight-cancer-and-diabetes/</w:t>
        </w:r>
      </w:hyperlink>
      <w:r>
        <w:t xml:space="preserve"> - * Researchers at Texas A&amp;M Health Institute combine caffeine with CRISPR gene editing to control gene activity. * Caffeine triggers an engineered cellular switch, activating CRISPR for gene editing. * Rapamycin can deactivate the system, allowing precise treatment management. * The system could control immune responses and insulin production, with promising animal study results. * The research is in early stages, mostly in laboratory models, requiring further studies before clinical use. 237. </w:t>
      </w:r>
      <w:hyperlink r:id="rId219">
        <w:r>
          <w:rPr>
            <w:color w:val="0000EE"/>
            <w:u w:val="single"/>
          </w:rPr>
          <w:t>https://www.idnes.cz/ekonomika/zahranicni/kava-farmari-sberaci-kolumbie.A260304_112232_eko-zahranicni_rie#utm_source=rss&amp;utm_medium=feed&amp;utm_campaign=idnes&amp;utm_content=main</w:t>
        </w:r>
      </w:hyperlink>
      <w:r>
        <w:t xml:space="preserve"> - ['</w:t>
      </w:r>
      <w:r>
        <w:rPr>
          <w:i/>
        </w:rPr>
        <w:t>Colombian coffee farmers experienced a record harvest amid rising global coffee prices in 2025.', '</w:t>
      </w:r>
      <w:r>
        <w:t>Farmers report a 10% loss in yield due to labour shortages caused by young people leaving rural areas for cities.', '</w:t>
      </w:r>
      <w:r>
        <w:rPr>
          <w:i/>
        </w:rPr>
        <w:t>Efforts to increase wages have not fully countered the migration to urban areas, where factors like services and stability attract workers.', '</w:t>
      </w:r>
      <w:r>
        <w:t>Small size of Colombian coffee farms, averaging 1.4 hectares, limits mechanisation adoption compared to larger Brazilian farms.', "</w:t>
      </w:r>
      <w:r>
        <w:rPr>
          <w:i/>
        </w:rPr>
        <w:t xml:space="preserve">Experts suggest focusing on high-quality, specialised coffee varieties and supporting organisational efforts for small producers' survival."] 238. </w:t>
      </w:r>
      <w:hyperlink r:id="rId220">
        <w:r>
          <w:rPr>
            <w:color w:val="0000EE"/>
            <w:u w:val="single"/>
          </w:rPr>
          <w:t>https://soranews24.com/2026/03/08/starbucks-japan-offers-special-sakura-picnics-at-reserve-roastery-tokyo-beside-meguro-river/</w:t>
        </w:r>
      </w:hyperlink>
      <w:r>
        <w:rPr>
          <w:i/>
        </w:rPr>
        <w:t xml:space="preserve"> - * Starbucks Japan offers special sakura picnics at Reserve Roastery Tokyo from 23 March to 10 April. * The event includes daytime and evening plans with food and beverage options, including wine and cocktails. * Customers can reserve terrace seating with plans costing between 8,800 and 13,500 yen. * A Sakura Pop-Up Store operates from 20 March to 10 April selling exclusive beverages and goods. * The event coincides with cherry blossom season and is located beside Meguro River, a popular hanami spot in Tokyo. 239. </w:t>
      </w:r>
      <w:hyperlink r:id="rId221">
        <w:r>
          <w:rPr>
            <w:color w:val="0000EE"/>
            <w:u w:val="single"/>
          </w:rPr>
          <w:t>https://www.theguardian.com/business/2026/mar/08/caffe-nero-coffee-prices-compass-coffee-stores-us</w:t>
        </w:r>
      </w:hyperlink>
      <w:r>
        <w:rPr>
          <w:i/>
        </w:rPr>
        <w:t xml:space="preserve"> - * Caffè Nero plans to open up to 30 UK stores and 50-70 internationally in 2024, despite higher costs. * The company is expanding through recent acquisitions, including Compass Coffee, 200 Degrees, Coffee#1, and Harris +Hoole. * Profits increased by a fifth, but sales rose 13% to £587.6m, with pre-tax losses widening to £41m due to higher finance costs. * Coffee prices, especially Arabica, remain high, impacting costs; prices tripled between late 2023 and early 2024. * The CEO warns energy costs and climate crisis disruptions may keep coffee prices high, affecting consumer prices. 240. </w:t>
      </w:r>
      <w:hyperlink r:id="rId222">
        <w:r>
          <w:rPr>
            <w:color w:val="0000EE"/>
            <w:u w:val="single"/>
          </w:rPr>
          <w:t>https://naturenews.africa/climate-change-threatens-colombia-cocoa-farms-by-2050/</w:t>
        </w:r>
      </w:hyperlink>
      <w:r>
        <w:rPr>
          <w:i/>
        </w:rPr>
        <w:t xml:space="preserve"> - * Climate projections indicate that nearly 20% of existing cocoa cultivation areas in Colombia could lose suitable conditions by 2050. * Rising temperatures and changing rainfall patterns are mainly affecting lowland areas in the Caribbean region and northeastern Colombia. * The study predicts a potential 3% expansion of suitable cocoa-growing areas at higher elevations. * Wild cocoa species could provide genetic resources to develop climate-resilient varieties. * Strategies such as agroforestry, water management, and long-term land planning are recommended for adaptation. 241. </w:t>
      </w:r>
      <w:hyperlink r:id="rId223">
        <w:r>
          <w:rPr>
            <w:color w:val="0000EE"/>
            <w:u w:val="single"/>
          </w:rPr>
          <w:t>https://slguardian.org/gulf-war-shock-chokes-sri-lankas-ports-as-thousands-of-containers-pile-up/</w:t>
        </w:r>
      </w:hyperlink>
      <w:r>
        <w:rPr>
          <w:i/>
        </w:rPr>
        <w:t xml:space="preserve"> - * Operations at Sri Lanka’s ports face pressure as shipping lines suspend Gulf region services due to West Asia conflict. * Container accumulation at Colombo and Hambantota ports, with about 80% of yard space in use at Colombo. * Approximately 2,000 TEUs already off-loaded from vessels destined for the Gulf; additional storage measures being implemented. * Shipping disruptions caused by war have halted cargo movement to the Gulf, affecting regional hubs and increasing shipping costs. * Shipping companies divert routes around the Cape of Good Hope; war risk surcharges applied to containers. * Middle Eastern route disruptions do not affect shipping to the US, Europe, and Japan; cruise tourism at Colombo largely unaffected. 242. </w:t>
      </w:r>
      <w:hyperlink r:id="rId224">
        <w:r>
          <w:rPr>
            <w:color w:val="0000EE"/>
            <w:u w:val="single"/>
          </w:rPr>
          <w:t>https://www.winemag.it/caffe-decaffeinato-in-italia-cresce-consumo-consapevole/</w:t>
        </w:r>
      </w:hyperlink>
      <w:r>
        <w:rPr>
          <w:i/>
        </w:rPr>
        <w:t xml:space="preserve"> - * The market for decaffeinated coffee in Italy is expected to reach nearly 3 billion USD by 2026, with an annual growth rate of 6.6%. * 82% of Italians alternate between traditional and decaffeinated coffee daily. * Preference for decaffeinated coffee varies by time of day, commonly consumed in the evening and afternoon. * The global decaffeinated coffee market was valued at approximately 2.7 billion USD in 2025 and is projected to grow to nearly 3 billion USD in 2026. * The growth rate of the global market is estimated at 11% for 2025-2026, with an annual growth rate of 6.6% between 2025 and 2030. * The shift reflects evolving consumer habits towards more conscious and flexible coffee consumption in Italy. * 66% of Italians prefer consuming decaffeinated coffee in company, mainly with partners or family. * The concept of “Caffeine Conscious Generation” emphasises moderation and tailored caffeine intake based on personal routines. 243. </w:t>
      </w:r>
      <w:hyperlink r:id="rId225">
        <w:r>
          <w:rPr>
            <w:color w:val="0000EE"/>
            <w:u w:val="single"/>
          </w:rPr>
          <w:t>https://yourstory.com/2026/03/india-international-coffee-festival-market-photography</w:t>
        </w:r>
      </w:hyperlink>
      <w:r>
        <w:rPr>
          <w:i/>
        </w:rPr>
        <w:t xml:space="preserve"> - * The India International Coffee Festival (IICF) held in Bengaluru in 2026 attracted 20,000 visitors over three days. * The event showcased Indian geo-tagged coffee varieties and international brands, with workshops and panel discussions on various coffee topics. * IICF plans to expand in 2027 with a larger venue and greater international attendance, aiming to become a global destination for the specialty coffee industry. * Industry trends include a shift towards coffee as a cultural experience, increased experimentation among younger consumers, and emphasis on sustainability. * Challenges faced by the industry include climate change effects, such as unpredictable rainfall and rising temperatures, impacting coffee yield and quality. 244. </w:t>
      </w:r>
      <w:hyperlink r:id="rId226">
        <w:r>
          <w:rPr>
            <w:color w:val="0000EE"/>
            <w:u w:val="single"/>
          </w:rPr>
          <w:t>https://dailyvoice.com/connecticut/fairfield/new-survey-reveals-how-americans-get-through-daylight-saving-time/</w:t>
        </w:r>
      </w:hyperlink>
      <w:r>
        <w:rPr>
          <w:i/>
        </w:rPr>
        <w:t xml:space="preserve"> - * Daylight Saving Time begins on Sunday, March 8, in the US, with clocks moving ahead one hour. * A survey of 2,000 coffee drinkers finds 70% are concerned about the time change affecting their routines. * Nearly half go to bed earlier to ensure morning coffee; 93% make their own coffee daily. * Most believe coffee influences their daily success and motivation, with an average of 16 minutes spent on coffee in the morning. * 28% plan to drink more coffee to cope with the disruption caused by the time shift. 245. </w:t>
      </w:r>
      <w:hyperlink r:id="rId227">
        <w:r>
          <w:rPr>
            <w:color w:val="0000EE"/>
            <w:u w:val="single"/>
          </w:rPr>
          <w:t>https://www.wanderwithjo.com/the-new-coffee-trend-travelers-are-seeing-in-cafes-around-the-world/</w:t>
        </w:r>
      </w:hyperlink>
      <w:r>
        <w:rPr>
          <w:i/>
        </w:rPr>
        <w:t xml:space="preserve"> - * Coffee culture has evolved into an immersive experience reflected in global trends like coffee omakase, dirty coffee, and fusion flavours. * Coffee omakase, inspired by Japanese traditions, offers multi-course tastings and storytelling, expanding in Western cities. * Dirty coffee, originated in Asia, features layered espresso poured over cold milk and has spread globally, often customised with flavours like matcha and coconut. * Asian ingredients such as ube, pandan, and black sesame are increasingly influencing international coffee menus. * Cold foam and cold brew beverages are increasingly creative, with avancements like infused nitrogen cold brew and regional variations. * Coffee-mixology blends are emerging with espresso-based mocktails, including espresso tonic and citrus-infused drinks. * Sustainability, plant-based milks, and local sourcing are becoming key features in modern cafés. * Cafés are transforming into cultural spaces with design, community events, and local food, enhancing travel experiences. * These trends reflect broader consumer desires for flavour diversity, visual appeal, ethical sourcing, and cultural storytelling. * The future of coffee culture involves technological innovation, sustainability, and continued flavour exploration, making cafés exciting travel destinations. 246. </w:t>
      </w:r>
      <w:hyperlink r:id="rId228">
        <w:r>
          <w:rPr>
            <w:color w:val="0000EE"/>
            <w:u w:val="single"/>
          </w:rPr>
          <w:t>https://www.newsghana.com.gh/smuggling-and-global-rivals-threaten-ghana-cocoa-gains-experts-warn/</w:t>
        </w:r>
      </w:hyperlink>
      <w:r>
        <w:rPr>
          <w:i/>
        </w:rPr>
        <w:t xml:space="preserve"> - * Ghana’s higher farmgate cocoa price is causing cross-border smuggling from Côte d’Ivoire, undermining revenue and data accuracy, according to Dr Wisdom Kofi Dogbey, on March 7. * Ghana’s cocoa processing infrastructure operates below capacity due to financing and operational constraints; increasing local processing could significantly boost earnings. * Global competition from new producers like Brazil is expanding supply and pressuring international prices, with experts emphasising the need for structural reforms and increased processing. * Ghana’s cocoa producer price was reduced from GH¢3,625 to GH¢2,100 per 64kg bag for the 2025/2026 season to stabilise the sector amid global price corrections. * COCOBOD’s debt has risen to GH¢32.9 billion, leading to government investigations and new local processing mandates from 2026/2027. 247. </w:t>
      </w:r>
      <w:hyperlink r:id="rId229">
        <w:r>
          <w:rPr>
            <w:color w:val="0000EE"/>
            <w:u w:val="single"/>
          </w:rPr>
          <w:t>https://chainstoreage.com/heres-how-supply-chain-execs-are-adjusting-tariffs</w:t>
        </w:r>
      </w:hyperlink>
      <w:r>
        <w:rPr>
          <w:i/>
        </w:rPr>
        <w:t xml:space="preserve"> - * Over 50% of supply chain leaders have responded to tariffs with specific actions. * 86% say trade policy or tariffs have impacted their operations. * 51% have raised consumer prices to offset higher costs. * 24% have shifted sourcing away from affected countries. * 18% have restructured supply chains or delayed investments. * Main pressures include inflation, tariffs, geopolitical issues, and labour shortages. 248. </w:t>
      </w:r>
      <w:hyperlink r:id="rId230">
        <w:r>
          <w:rPr>
            <w:color w:val="0000EE"/>
            <w:u w:val="single"/>
          </w:rPr>
          <w:t>https://www.prensalibre.com/economia/navieras-alertan-impacto-en-comercio-de-guatemala-por-tension-en-medio-oriente-y-crisis-en-estrecho-de-ormuz/</w:t>
        </w:r>
      </w:hyperlink>
      <w:r>
        <w:rPr>
          <w:i/>
        </w:rPr>
        <w:t xml:space="preserve"> - * La Asociación de Navieros de Guatemala advierte sobre posibles retrasos, cambios y cancelaciones en rutas marítimas debido a la tensión en Medio Oriente. * Se reportan mayores tiempos de tránsito, incremento en costos, y alteraciones en la cadena de suministro, afectando el comercio en Guatemala. * La crisis en el estrecho de Ormuz, vital para transporte de petróleo, genera disrupciones en itinerarios y costosos cambios en rutas. * Actualmente, muchos buques permanecen varados en el Golfo Pérsico, afectando el tráfico internacional y las operaciones navieras. * La asociación monitoriza la situación para garantizar la continuidad del comercio exterior guatemalteco y la eficiencia logística. 249. </w:t>
      </w:r>
      <w:hyperlink r:id="rId231">
        <w:r>
          <w:rPr>
            <w:color w:val="0000EE"/>
            <w:u w:val="single"/>
          </w:rPr>
          <w:t>https://kalkinemedia.com/us/stocks/consumer/kroger-nysekr-expands-digital-grocery-as-sp-500-retail-shifts</w:t>
        </w:r>
      </w:hyperlink>
      <w:r>
        <w:rPr>
          <w:i/>
        </w:rPr>
        <w:t xml:space="preserve"> - ['</w:t>
      </w:r>
      <w:r>
        <w:t xml:space="preserve"> Kroger significantly expands its digital grocery services and private-label food production across the United States.', '</w:t>
      </w:r>
      <w:r>
        <w:rPr>
          <w:i/>
        </w:rPr>
        <w:t xml:space="preserve"> The company manages extensive supermarket networks, integrating online and physical grocery operations.', '</w:t>
      </w:r>
      <w:r>
        <w:t xml:space="preserve"> Digital grocery activity in the industry has grown through online ordering, delivery, and pickup services.', '</w:t>
      </w:r>
      <w:r>
        <w:rPr>
          <w:i/>
        </w:rPr>
        <w:t xml:space="preserve"> Market discussions often reference broader benchmarks such as the S&amp;P 500 index.'] 250. </w:t>
      </w:r>
      <w:hyperlink r:id="rId232">
        <w:r>
          <w:rPr>
            <w:color w:val="0000EE"/>
            <w:u w:val="single"/>
          </w:rPr>
          <w:t>https://indiashippingnews.com/indias-west-coast-ports-feel-gulf-war-impact-as-cargo-gets-stranded/</w:t>
        </w:r>
      </w:hyperlink>
      <w:r>
        <w:rPr>
          <w:i/>
        </w:rPr>
        <w:t xml:space="preserve"> - * Exports of container, rice, LPG imports, sulphur, and gypsum at India’s key ports, Deendayal and Jawaharlal Nehru, are disrupted due to escalating Middle East conflict and security concerns.</w:t>
      </w:r>
      <w:r>
        <w:t xml:space="preserve"> </w:t>
      </w:r>
      <w:r>
        <w:rPr>
          <w:i/>
        </w:rPr>
        <w:t>Approximately 20,000 Middle East-bound containers are stranded, with vessel sailings postponed and export activities suspended.</w:t>
      </w:r>
      <w:r>
        <w:t xml:space="preserve"> </w:t>
      </w:r>
      <w:r>
        <w:rPr>
          <w:i/>
        </w:rPr>
        <w:t>At Kandla, around 15,000 TEUs are stranded; inbound bulk cargo shipments and LPG carriers have been delayed.</w:t>
      </w:r>
      <w:r>
        <w:t xml:space="preserve"> </w:t>
      </w:r>
      <w:r>
        <w:rPr>
          <w:i/>
        </w:rPr>
        <w:t>Exports like rice and crude oil have been postponed, affecting supply chains.</w:t>
      </w:r>
      <w:r>
        <w:t xml:space="preserve"> </w:t>
      </w:r>
      <w:r>
        <w:rPr>
          <w:i/>
        </w:rPr>
        <w:t>Jawaharlal Nehru Port has set aside holding space for 5,000 containers and arranged power for 1,000 reefer containers.</w:t>
      </w:r>
      <w:r>
        <w:t xml:space="preserve">251. </w:t>
      </w:r>
      <w:hyperlink r:id="rId233">
        <w:r>
          <w:rPr>
            <w:color w:val="0000EE"/>
            <w:u w:val="single"/>
          </w:rPr>
          <w:t>https://www.maritimegateway.com/jnch-eases-back-to-town-rules-for-stranded-export-cargo-amid-middle-east-conflict/</w:t>
        </w:r>
      </w:hyperlink>
      <w:r>
        <w:t xml:space="preserve"> - * JNCH at Nhava Sheva introduces relaxed procedures for exporters to retrieve cargo without filing an Export General Manifest (EGM) due to Middle East conflict. * The conflict has caused port closures, suspended bookings, and stranded export shipments. * JNCH waives physical examinations and fees for Back to Town (BTT) movements, streamlining the process. * BTT permission is granted based on e-seal verification for CPP containers and minimal inspection for CFS containers. * Measures aim to prevent port congestion, ease trade disruptions, and reduce exporter hardships, effective immediately. 252. </w:t>
      </w:r>
      <w:hyperlink r:id="rId234">
        <w:r>
          <w:rPr>
            <w:color w:val="0000EE"/>
            <w:u w:val="single"/>
          </w:rPr>
          <w:t>https://www.moroccoworldnews.com/2026/03/281891/hs-groups-one-retail-expands-into-coffee-market-with-dahab-acquisition/</w:t>
        </w:r>
      </w:hyperlink>
      <w:r>
        <w:t xml:space="preserve"> - * One Retail, the retail platform of H&amp;S Group, acquired 100% of Be Cafetal and Dahab Industrie, operating under Dahab Coffee, in Agadir.</w:t>
      </w:r>
      <w:r>
        <w:rPr>
          <w:i/>
        </w:rPr>
        <w:t xml:space="preserve"> </w:t>
      </w:r>
      <w:r>
        <w:t>The acquisition aims to expand the company’s Restaurant &amp; Coffee Shops division and support Moroccan brands.</w:t>
      </w:r>
      <w:r>
        <w:rPr>
          <w:i/>
        </w:rPr>
        <w:t xml:space="preserve"> </w:t>
      </w:r>
      <w:r>
        <w:t>Dahab, founded in 2011 in Tetouan, has over 100 points of sale across Morocco and manages an integrated coffee value chain.</w:t>
      </w:r>
      <w:r>
        <w:rPr>
          <w:i/>
        </w:rPr>
        <w:t xml:space="preserve"> </w:t>
      </w:r>
      <w:r>
        <w:t>CEO Saad Builler stated the partnership will help Dahab accelerate its development and maintain its identity.</w:t>
      </w:r>
      <w:r>
        <w:rPr>
          <w:i/>
        </w:rPr>
        <w:t xml:space="preserve"> </w:t>
      </w:r>
      <w:r>
        <w:t xml:space="preserve">H&amp;S Group's broader strategy includes managing 150 Food &amp; Beverage points of sale through multiple brands, aiming for 250 stores, 1,000 employees, and 1 billion MAD in revenue by 2026.* 253. </w:t>
      </w:r>
      <w:hyperlink r:id="rId235">
        <w:r>
          <w:rPr>
            <w:color w:val="0000EE"/>
            <w:u w:val="single"/>
          </w:rPr>
          <w:t>https://www.openpr.com/news/4416010/how-instant-chocolate-beverage-powders-are-becoming</w:t>
        </w:r>
      </w:hyperlink>
      <w:r>
        <w:t xml:space="preserve"> - * The global chocolate powder drink industry is projected to grow from USD 568 million in 2025 to USD 884 million in 2032, with a CAGR of 6.6%. * Asia, especially China, India, Japan, South Korea, and Thailand, represents the fastest-growing region due to urbanisation and middle-class expansion. * Rising demand for convenient, instant beverage products and health-conscious formulations drive market growth. * Technological advancements include improved instantization, reduced sugar formulations, and plant-based cocoa mixes. * Manufacturers are expanding low-sugar and fortified products, targeting children and health markets, especially in Asia and Southeast Asia. 254. </w:t>
      </w:r>
      <w:hyperlink r:id="rId236">
        <w:r>
          <w:rPr>
            <w:color w:val="0000EE"/>
            <w:u w:val="single"/>
          </w:rPr>
          <w:t>https://cursorinfo.co.il/interest/kofe-protiv-chaya-kto-effektivnee-snizhaet-risk-infarkta-v-dva-raza/</w:t>
        </w:r>
      </w:hyperlink>
      <w:r>
        <w:t xml:space="preserve"> - * A study involving nearly 200,000 residents over 12 years found moderate caffeine consumption reduces risks of diabetes, heart disease, and stroke by almost half. 255. </w:t>
      </w:r>
      <w:hyperlink r:id="rId237">
        <w:r>
          <w:rPr>
            <w:color w:val="0000EE"/>
            <w:u w:val="single"/>
          </w:rPr>
          <w:t>https://fullavantenews.com/new-report-reveals-scale-of-impact-of-middle-east-disruption/</w:t>
        </w:r>
      </w:hyperlink>
      <w:r>
        <w:t xml:space="preserve"> - * Gulf airspace closures and restricted hub operations are affecting approximately 12–13% of global airfreight capacity, causing reroutings and suspensions. * These disruptions are increasing transit times, costs, and logistical volatility, particularly affecting Europe and North America. * Main Gulf hubs such as Abu Dhabi, Doha, and Dubai are operating with limited capacity, shifting cargo to alternative gateways in China, India, and Southeast Asia. * Rising geopolitical tensions between Afghanistan and Pakistan add routing uncertainties. * The constrained freighter capacity and uneven Asian manufacturing ramp-ups influence short-term market dynamics. * March shows a temporary capacity window post-Lunar New Year, with upcoming peak demand driven by quarter-end, Easter ecommerce, and South American perishables exports. * Airfreight patterns are affected by the return of passenger flights, but dedicated cargo aircraft remain scarce, leading to route-specific capacity tightening. * Lane-specific momentum, especially from South Asia, influences capacity and routing choices, with notable increases in traffic to North America. * Policy developments and timing considerations suggest a short-term advantage for shippers aware of capacity windows.</w:t>
      </w:r>
      <w:r/>
    </w:p>
    <w:p>
      <w:r/>
      <w:r>
        <w:t xml:space="preserve">256. </w:t>
      </w:r>
      <w:hyperlink r:id="rId238">
        <w:r>
          <w:rPr>
            <w:color w:val="0000EE"/>
            <w:u w:val="single"/>
          </w:rPr>
          <w:t>https://brentwoodnewsla.com/feels-coffee-grand-opening-weekend-with-breakfast-at-little-dynamite-pizza/</w:t>
        </w:r>
      </w:hyperlink>
      <w:r>
        <w:t xml:space="preserve"> - * Feels Coffee hosts grand opening on Sunday, March 8, with a breakfast collaboration at Little Dynamite Pizza in Los Angeles. * The event features a rotating breakfast menu created by chef Courtney Talise, including toasties. * The breakfast service takes place on Saturday and Sunday mornings at the venue. * Feels Coffee offers espresso drinks, pour-overs, cold brews, and four specialty beverages: Rosy, Hunny, Mocha, and Matcha. * The focus is on simple breakfast offerings and specialty coffee as the new weekend location opens. 257. </w:t>
      </w:r>
      <w:hyperlink r:id="rId239">
        <w:r>
          <w:rPr>
            <w:color w:val="0000EE"/>
            <w:u w:val="single"/>
          </w:rPr>
          <w:t>https://www.bairdmaritime.com/shipping/boxships/cma-cgm-to-impose-shipping-fuel-surcharge</w:t>
        </w:r>
      </w:hyperlink>
      <w:r>
        <w:t xml:space="preserve"> - ['</w:t>
      </w:r>
      <w:r>
        <w:rPr>
          <w:i/>
        </w:rPr>
        <w:t xml:space="preserve"> CMA CGM will impose a fuel surcharge later this month due to increased fuel prices caused by the Middle East conflict.', '</w:t>
      </w:r>
      <w:r>
        <w:t xml:space="preserve"> The surcharge will start from March 23 and will last until further notice.', '</w:t>
      </w:r>
      <w:r>
        <w:rPr>
          <w:i/>
        </w:rPr>
        <w:t xml:space="preserve"> The surcharge range is from $65 to $180 per container, depending on cargo type, distance, and journey type.', '</w:t>
      </w:r>
      <w:r>
        <w:t xml:space="preserve"> The conflict has led to surging fuel costs and affected shipping services in the Persian Gulf and Strait of Hormuz.', "</w:t>
      </w:r>
      <w:r>
        <w:rPr>
          <w:i/>
        </w:rPr>
        <w:t xml:space="preserve"> CMA CGM is the world's third-largest container shipping line."] 258. </w:t>
      </w:r>
      <w:hyperlink r:id="rId240">
        <w:r>
          <w:rPr>
            <w:color w:val="0000EE"/>
            <w:u w:val="single"/>
          </w:rPr>
          <w:t>https://smartnewsliberia.com/uncertainty-looms-over-40-60-sharecropping-deal-with-burkinabe-farmers/</w:t>
        </w:r>
      </w:hyperlink>
      <w:r>
        <w:rPr>
          <w:i/>
        </w:rPr>
        <w:t xml:space="preserve"> - * Farmers in Grand Gedeh express dissatisfaction with influx of Burkinabe labourers and environmental degradation. * The 40/60 sharecropping arrangement is criticised as exploitative, with reports of theft and bypassing landowners. * Environmental impacts include deforestation and loss of forest resources, with officials confirming illegal encroachments. * Local cocoa prices have fallen, prompting farmers to sell in Côte d’Ivoire due to poor market conditions. * Authorities warn that continued encroachment may lead to loss of forests, medicinal plants, and wildlife. 259. </w:t>
      </w:r>
      <w:hyperlink r:id="rId241">
        <w:r>
          <w:rPr>
            <w:color w:val="0000EE"/>
            <w:u w:val="single"/>
          </w:rPr>
          <w:t>https://www.newsghana.com.gh/cocoa-trades-near-two-year-lows-as-ghana-farmgate-pressure-persists/</w:t>
        </w:r>
      </w:hyperlink>
      <w:r>
        <w:rPr>
          <w:i/>
        </w:rPr>
        <w:t xml:space="preserve"> - * Cocoa prices hover around $2,900 per tonne in early March 2026, near a two-year low, after a significant decline from 2024 highs above $12,000. * Prices declined amid strong production prospects in West Africa and South America, with global surplus forecasted to be 365,000 tonnes for 2025/26. * Ghanaian farmers faced a market disconnect as official farmgate prices remained high while international prices fell, leading to unsold stocks and a reduction in farmgate prices. * Ivory Coast intervened to buy back unsold cocoa in late 2025, influencing market dynamics. * Long-term forecasts by ING, J.P. Morgan, and Rabobank suggest prices may stabilise but remain below pre-2023 levels, with inventories likely to rebuild. * US chocolate prices increased by 14% in early 2026, reflecting producers' cost adjustments, while Ghana’s farmers await international price recovery."), "accuracy": "high accuracy, low bias and no paid content 260. </w:t>
      </w:r>
      <w:hyperlink r:id="rId242">
        <w:r>
          <w:rPr>
            <w:color w:val="0000EE"/>
            <w:u w:val="single"/>
          </w:rPr>
          <w:t>https://www.businesstoday.com.my/2026/03/07/cpo-price-volatility-pushing-players-into-property-renewables/?utm_source=rss&amp;utm_medium=rss&amp;utm_campaign=cpo-price-volatility-pushing-players-into-property-renewables</w:t>
        </w:r>
      </w:hyperlink>
      <w:r>
        <w:rPr>
          <w:i/>
        </w:rPr>
        <w:t xml:space="preserve"> - * Kenanga Investment Bank maintains a 'Neutral' outlook on the Malaysian plantation sector amid CPO price fluctuations. * 4QCY25 saw the strongest quarterly production in five years, reducing unit costs despite a 6% dip in CPO prices. * Sector revenue increased 7%, driven by a 4% rise in CPO prices and a 34% surge in Palm Kernel prices. * Higher costs in labour, fertiliser, and energy are expected to squeeze margins in early 2026. * Major companies are diversifying into real estate and renewable energy to mitigate CPO price volatility, with new plants in Indonesia scheduled for 2026 and 2027. 261. </w:t>
      </w:r>
      <w:hyperlink r:id="rId243">
        <w:r>
          <w:rPr>
            <w:color w:val="0000EE"/>
            <w:u w:val="single"/>
          </w:rPr>
          <w:t>https://diariodelhuila.com/cae-la-produccion-de-cafe/</w:t>
        </w:r>
      </w:hyperlink>
      <w:r>
        <w:rPr>
          <w:i/>
        </w:rPr>
        <w:t xml:space="preserve"> - - El sector cafetero colombiano presenta reducción en producción y exportaciones en el ciclo 2025-2026, atribuida a condiciones climáticas adversas. - Entre octubre de 2025 y febrero de 2026, Colombia exportó 5,06 millones de sacos, un 14% menos que el mismo periodo del año anterior. - La producción en febrero de 2026 cayó un 36% respecto a febrero de 2025, totalizando 869,000 sacos. - Se aumentaron las importaciones de café para suplir la demanda interna de 2,3 millones de sacos anuales, especialmente en procesos industriales. - La Federación propone medidas de fertilización y renovación de cafetales para recuperar la productividad. 262. </w:t>
      </w:r>
      <w:hyperlink r:id="rId244">
        <w:r>
          <w:rPr>
            <w:color w:val="0000EE"/>
            <w:u w:val="single"/>
          </w:rPr>
          <w:t>https://www.xaluannews.com/modules.php?name=News&amp;file=article&amp;sid=3738746</w:t>
        </w:r>
      </w:hyperlink>
      <w:r>
        <w:rPr>
          <w:i/>
        </w:rPr>
        <w:t xml:space="preserve"> - * On 7 March, domestic coffee and pepper prices in Vietnam stabilised, with coffee prices ranging from 95,500 to 96,600 VND/kg, and pepper from 144,000 to 146,000 VND/kg. * The global market saw continued increases in coffee prices, with Robusta futures on the London exchange rising by 21 USD/t, and Arabica futures on the New York exchange increasing by 4.6 cents/lb. * On the Brazil futures market, Arabica coffee prices showed mixed movements, with March 2026 rising to 380.0 cents/lb and May 2026 decreasing slightly to 349.5 cents/lb. * Pepper prices worldwide declined, with Indonesia's Lampung black pepper at 6,953 USD/t and Muntok white pepper at 9,262 USD/t, both decreasing slightly. * Brazil's pepper prices sharply dropped by 125 USD/t to 6,050 USD/t, while Malaysia's black and white pepper prices remained stable. * Vietnamese white pepper export price remained at 9,350 USD/t, with black pepper at 6,600 USD/t and 6,800 USD/t for different package sizes. 263. </w:t>
      </w:r>
      <w:hyperlink r:id="rId245">
        <w:r>
          <w:rPr>
            <w:color w:val="0000EE"/>
            <w:u w:val="single"/>
          </w:rPr>
          <w:t>https://kpq.com/ixp/1135/p/remote-work-trends-washington-insights/</w:t>
        </w:r>
      </w:hyperlink>
      <w:r>
        <w:rPr>
          <w:i/>
        </w:rPr>
        <w:t xml:space="preserve"> - * More Gen Z workers want to be in the office, driven by concerns about loneliness and career advancement, according to Gallup's 2025 survey. 264. </w:t>
      </w:r>
      <w:hyperlink r:id="rId246">
        <w:r>
          <w:rPr>
            <w:color w:val="0000EE"/>
            <w:u w:val="single"/>
          </w:rPr>
          <w:t>https://www.restaurantbusinessonline.com/operations/la-madeleines-new-menu-embraces-brunch-all-day?utm_source=La%20Madeleine%27s%20new%20menu%20embraces%20brunch%20all%20day&amp;utm_medium=rb-feed&amp;utm_campaign=RSS-Feeds</w:t>
        </w:r>
      </w:hyperlink>
      <w:r>
        <w:rPr>
          <w:i/>
        </w:rPr>
        <w:t xml:space="preserve"> - * La Madeleine repositions as a 'brunch-all-day' chain, launching new dishes including Crème Brûlée French Toast, The Frenchie croissant, and Hot Honey Ham &amp; Fromage. * The chain is simplifying its menu and operations, introducing a smaller store footprint and a new prototype design. * The strategy aims to restore La Madeleine's position as a 'third place' and boost growth, targeting 150 US units by 2030. * The company is expanding non-traditional locations and enhancing its hospitality features, such as fireplaces and self-service bread. * La Madeleine is updating its beverage offerings and improving its digital ordering, with growth in catering and off-premise sales. 265. </w:t>
      </w:r>
      <w:hyperlink r:id="rId247">
        <w:r>
          <w:rPr>
            <w:color w:val="0000EE"/>
            <w:u w:val="single"/>
          </w:rPr>
          <w:t>https://www.dsv.com/en/insights/advisories/topics/general/2026/03/middle-east-supply-chain-situation</w:t>
        </w:r>
      </w:hyperlink>
      <w:r>
        <w:rPr>
          <w:i/>
        </w:rPr>
        <w:t xml:space="preserve"> - * DSV reports ongoing severe disruptions in Middle East supply chains due to regional conflict. * Air freight capacity remains constrained, with limited flights from Gulf carriers, affecting trade lanes from Southeast Asia, India, and Oceania. * Global air freight rates are expected to rise, with war risk surcharges and fuel cost increases. * Shipping lines have suspended services to the Arabian Gulf, diverting cargo to safe ports and impacting sea freight. * Road freight continues with potential delays at borders and customs, while contract logistics face irregular flows. * DSV has activated contingency plans, diversifying routes and maintaining operational resilience. * Customers are advised to confirm bookings early, consider flexible routing, and monitor developments closely. 266. </w:t>
      </w:r>
      <w:hyperlink r:id="rId248">
        <w:r>
          <w:rPr>
            <w:color w:val="0000EE"/>
            <w:u w:val="single"/>
          </w:rPr>
          <w:t>https://www.vietnamplus.vn/msc-ap-dung-phu-phi-chien-tranh-len-toi-4000-usd-moi-container-toi-chau-phi-post1097404.vnp</w:t>
        </w:r>
      </w:hyperlink>
      <w:r>
        <w:rPr>
          <w:i/>
        </w:rPr>
        <w:t xml:space="preserve"> - * MSC, hãng vận tải container lớn nhất thế giới, thông báo áp dụng phụ phí rủi ro chiến tranh đối với vận tải tới châu Phi, đảo Ấn Độ Dương. * Phụ phí từ 500 USD đến 4.000 USD được áp dụng do tình hình an ninh gia tăng và gián đoạn tại Trung Đông, đặc biệt quanh eo biển Hormuz và Bab El-Mandeb. * Cụ thể, phụ phí hàng khô từ Ấn Độ là 500 USD/TEU, hàng lạnh là 1.000 USD/TEU; từ vùng Vịnh là 2.000 USD đến 4.000 USD tuỳ theo loại container. * MSC theo dõi sát tình hình và phối hợp các cơ quan liên quan để đảm bảo an toàn vận hành. * Thông tin này trong bối cảnh giá dầu thế giới tăng mạnh do căng thẳng Trung Đông, ảnh hưởng đến các quốc gia châu Phi phụ thuộc nhiên liệu nhập khẩu. 267. </w:t>
      </w:r>
      <w:hyperlink r:id="rId249">
        <w:r>
          <w:rPr>
            <w:color w:val="0000EE"/>
            <w:u w:val="single"/>
          </w:rPr>
          <w:t>https://telanganatoday.com/govt-to-use-all-policy-tools-to-support-exporters-amid-west-asia-crisis</w:t>
        </w:r>
      </w:hyperlink>
      <w:r>
        <w:rPr>
          <w:i/>
        </w:rPr>
        <w:t xml:space="preserve"> - * The government in India will use all policy tools and support measures to assist exporters affected by the West Asia crisis. * An inter-ministerial group is monitoring issues such as shipping disruptions, rising freight costs, and container shortages. * Exporters face high war-risk surcharges, stranded ships, and increased logistical costs due to the ongoing conflict in West Asia. * West Asia is a key trading partner for India, with significant imports and exports in 2025 and 2024-25 respectively. * Exporters are requesting policy adjustments including higher RoDTEP rates, insurance premium controls, and waivers of port charges. 268. </w:t>
      </w:r>
      <w:hyperlink r:id="rId250">
        <w:r>
          <w:rPr>
            <w:color w:val="0000EE"/>
            <w:u w:val="single"/>
          </w:rPr>
          <w:t>https://www.ibtimes.com.au/starbucks-turnaround-gains-traction-sbux-shares-reflect-back-starbucks-progress-early-2026-1862867</w:t>
        </w:r>
      </w:hyperlink>
      <w:r>
        <w:rPr>
          <w:i/>
        </w:rPr>
        <w:t xml:space="preserve"> - * Starbucks shows signs of recovery in early 2026, with first US transaction growth in two years.</w:t>
      </w:r>
      <w:r>
        <w:t xml:space="preserve"> * "Back to Starbucks" initiative, led by CEO Brian Niccol, aims to improve customer experience.</w:t>
      </w:r>
      <w:r>
        <w:rPr>
          <w:i/>
        </w:rPr>
        <w:t xml:space="preserve"> * US comparable transactions increase for the first time in eight quarters.</w:t>
      </w:r>
      <w:r>
        <w:t xml:space="preserve"> * Global comparable store sales rise by 4%, surpassing analyst expectations, across major markets including US, China, and UK.</w:t>
      </w:r>
      <w:r>
        <w:rPr>
          <w:i/>
        </w:rPr>
        <w:t xml:space="preserve"> * An improved "Green Apron" service reduces wait times.</w:t>
      </w:r>
      <w:r>
        <w:t xml:space="preserve"> * Q1 2026 revenue increases 6% to $9.9 billion, but EPS falls slightly short of estimates.</w:t>
      </w:r>
      <w:r>
        <w:rPr>
          <w:i/>
        </w:rPr>
        <w:t xml:space="preserve"> * Operating margins contract due to labour investments and inflation.</w:t>
      </w:r>
      <w:r>
        <w:t xml:space="preserve"> * Institutional investors exhibit cautious optimism.</w:t>
      </w:r>
      <w:r>
        <w:rPr>
          <w:i/>
        </w:rPr>
        <w:t xml:space="preserve"> * Company plans to open 600–650 new coffeehouses worldwide and target 3% or better global comps.</w:t>
      </w:r>
      <w:r>
        <w:t xml:space="preserve"> * Starbucks considers transitioning China operations to a joint venture.</w:t>
      </w:r>
      <w:r>
        <w:rPr>
          <w:i/>
        </w:rPr>
        <w:t xml:space="preserve">269. </w:t>
      </w:r>
      <w:hyperlink r:id="rId251">
        <w:r>
          <w:rPr>
            <w:color w:val="0000EE"/>
            <w:u w:val="single"/>
          </w:rPr>
          <w:t>https://www.dairyreporter.com/Article/2026/03/06/how-cowfree-milk-is-changing-coffee-culture/?utm_source=RSS_Feed&amp;utm_medium=RSS&amp;utm_campaign=RSS</w:t>
        </w:r>
      </w:hyperlink>
      <w:r>
        <w:rPr>
          <w:i/>
        </w:rPr>
        <w:t xml:space="preserve"> - * Strive Freemilk, a cow-free milk alternative made with precision fermentation, enters US foodservice and retail markets. * The product is used in coffee, excelling in cold-foam drinks, and is being tested for barista-friendly options. * Strive partners with coffee shops like Joe Coffee and aims to expand in New York and Kansas City, including Walmart listings. * The product highlights high protein content and vegan, bio-identical, dairy-equivalent qualities, with a focus on functional beverage positioning. * The company plans to develop formats like ice cream and yogurt, maintaining emphasis on its animal-free origin and protein supply stability. 270. </w:t>
      </w:r>
      <w:hyperlink r:id="rId252">
        <w:r>
          <w:rPr>
            <w:color w:val="0000EE"/>
            <w:u w:val="single"/>
          </w:rPr>
          <w:t>https://thelocalgirl.com/food-drink/best-specialty-coffee-roasters-new-jersey/#new_tab</w:t>
        </w:r>
      </w:hyperlink>
      <w:r>
        <w:rPr>
          <w:i/>
        </w:rPr>
        <w:t xml:space="preserve"> - * The article lists several specialty coffee roasters across New Jersey, including Rook Coffee, Mod Cup Coffee, Paper Plane Coffee Co., Penstock Coffee Roasters, Ara Coffee, Boxwood Coffee Roasters, South Side Coffee Co., Afficionado Coffee Roasters, Booskerdoo Coffee + Baking Co., Grover’s Mill Coffee House + Roastery, Harvest Coffee Roastery, Port Coffee Roasters, Rojo’s Roastery, and Turnstile Coffee Roasters. * It details each roaster’s location, history, roasting practices, and available services such as online ordering and cafes, with a focus on high-quality, artisanal coffee. * The article discusses expansion plans, sourcing practices, and specific coffee types and programmes offered by the roasters. * The content covers various counties and regions within New Jersey, highlighting local and regional coffee culture and industry growth. 271. </w:t>
      </w:r>
      <w:hyperlink r:id="rId253">
        <w:r>
          <w:rPr>
            <w:color w:val="0000EE"/>
            <w:u w:val="single"/>
          </w:rPr>
          <w:t>https://www.gandul.ro/actualitate/fermierii-afectati-de-cresterea-pretului-la-motorina-vor-reduce-din-lucrarile-solului-iar-productia-va-fi-mai-mica-20823130</w:t>
        </w:r>
      </w:hyperlink>
      <w:r>
        <w:rPr>
          <w:i/>
        </w:rPr>
        <w:t xml:space="preserve"> - * Conflict în Orientul Mijlociu influenţează preţul motorinei, afectând agricultura din România în primăvară. * Costurile ridicate de motorină determină fermierii să reducă lucrările agricole, precum aratul. * Fermieri se aşteaptă la producţie mai mică şi cereale mai scumpe din cauza reducerii activităţilor agricole. * Fermierii semnalează creşterea costurilor cu 15-20% şi dificultăţi în menţinerea costurilor de producţie. * Fermierii din Dolj consideră oprirea sezonului agricol după recolta de vară din cauza preţurilor crescute la motorină. 272. </w:t>
      </w:r>
      <w:hyperlink r:id="rId254">
        <w:r>
          <w:rPr>
            <w:color w:val="0000EE"/>
            <w:u w:val="single"/>
          </w:rPr>
          <w:t>https://www.jeuneafrique.com/1771909/economie-entreprises/crise-du-cacao-en-cote-divoire-comment-expliquer-la-baisse-drastique-du-prix-dachat/</w:t>
        </w:r>
      </w:hyperlink>
      <w:r>
        <w:rPr>
          <w:i/>
        </w:rPr>
        <w:t xml:space="preserve"> - * Le gouvernement ivoirien a abaissé le prix bord champ du cacao pour la campagne 2025-2026 à 1 200 F CFA, une chute de près de 60 %. * La décision intervient en raison de l’effondrement des cours mondiaux, de stocks importants, et de la pression sur les finances publiques. * Le prix bord champ est fixé annuellement en fonction des ventes de l’année précédente, ce qui le rend vulnérable aux fluctuations du marché. * La situation devient « inacceptable » selon le gouvernement, avec certains exportateurs refusant d’acheter au prix fixé. * La décision pourrait avoir des répercussions sur les producteurs, l’économie ivoirienne, et le marché mondial du cacao. 273. </w:t>
      </w:r>
      <w:hyperlink r:id="rId255">
        <w:r>
          <w:rPr>
            <w:color w:val="0000EE"/>
            <w:u w:val="single"/>
          </w:rPr>
          <w:t>https://www.businessmalawi.com/malawis-legume-harvest-plummets-heres-what-it-means-for-your-business/</w:t>
        </w:r>
      </w:hyperlink>
      <w:r>
        <w:rPr>
          <w:i/>
        </w:rPr>
        <w:t xml:space="preserve"> - * Malawi’s legumes and oilseeds production dropped significantly in the 2024-25 season, including reductions in groundnuts, cotton, and soya beans. * The government allocated nearly K300 billion of a K931.1 billion agricultural budget towards maize-related support. * Cereal crops, mainly maize, increased by 5.4%, driven by higher input uptake and favourable weather. * Experts attribute the decline to policy shifts prioritising maize, high manual labour costs, and slow adoption of technology; unfavourable weather also contributed. * Sesame was the only crop to grow, increasing 13.9%, due to better weather, prices, and improved seeds. 274. </w:t>
      </w:r>
      <w:hyperlink r:id="rId256">
        <w:r>
          <w:rPr>
            <w:color w:val="0000EE"/>
            <w:u w:val="single"/>
          </w:rPr>
          <w:t>https://www.independent.co.ug/govt-revises-trade-policy-and-national-export-strategy/</w:t>
        </w:r>
      </w:hyperlink>
      <w:r>
        <w:rPr>
          <w:i/>
        </w:rPr>
        <w:t xml:space="preserve"> - * The Ugandan government plans to revise its Trade Policy and Export Development Strategy (NEDS) to accelerate export growth and enhance industrialisation. * The revisions aim to align Uganda’s trade agenda with regional and global realities, promote value addition, diversify exports, and improve compliance with international standards. * Emphasis is placed on digital trade, regional and global value chains, and supporting MSMEs. * The strategy seeks to shift exports from raw commodities to processed, high-value goods and services. * Uganda is undergoing a trade review under the AfCFTA Implementation Review Mechanism to assess market access and trade reforms. 275. </w:t>
      </w:r>
      <w:hyperlink r:id="rId257">
        <w:r>
          <w:rPr>
            <w:color w:val="0000EE"/>
            <w:u w:val="single"/>
          </w:rPr>
          <w:t>https://www.stern.de/news/logistikverband--see--und-luftfrachtraten--dramatisch--angestiegen-37196604.html</w:t>
        </w:r>
      </w:hyperlink>
      <w:r>
        <w:rPr>
          <w:i/>
        </w:rPr>
        <w:t xml:space="preserve"> - * The costs for sea and air transport have significantly increased due to military escalation in the Middle East.</w:t>
      </w:r>
      <w:r>
        <w:t xml:space="preserve"> The blockade of sea lanes in the Hormuz Strait and airspace over Gulf states have disrupted multiple routes.</w:t>
      </w:r>
      <w:r>
        <w:rPr>
          <w:i/>
        </w:rPr>
        <w:t xml:space="preserve"> Container shipping from the Persian Gulf now incurs conflict-related surcharges of up to $4,000.</w:t>
      </w:r>
      <w:r>
        <w:t xml:space="preserve"> Many ships avoid the Suez Canal, taking longer routes via the Cape of Good Hope.</w:t>
      </w:r>
      <w:r>
        <w:rPr>
          <w:i/>
        </w:rPr>
        <w:t xml:space="preserve"> Disruptions in Dubai, Abu Dhabi, and Doha airports have increased freight rates and risk surcharges.</w:t>
      </w:r>
      <w:r>
        <w:t xml:space="preserve"> Diesel price increases further burden land transport.</w:t>
      </w:r>
      <w:r>
        <w:rPr>
          <w:i/>
        </w:rPr>
        <w:t xml:space="preserve"> Increased logistical efforts involve rerouting, cancellations, and currency risks, affecting supply chains and prices for consumers.</w:t>
      </w:r>
      <w:r>
        <w:t xml:space="preserve"> The logistics association expects further price rises and supply disruptions to impact end consumers. 276. </w:t>
      </w:r>
      <w:hyperlink r:id="rId258">
        <w:r>
          <w:rPr>
            <w:color w:val="0000EE"/>
            <w:u w:val="single"/>
          </w:rPr>
          <w:t>https://mostlyeconomics.wordpress.com/2026/03/06/profile-of-myrto-kalouptsidi-how-shipping-and-industrial-policy-shapes-the-global-economy/</w:t>
        </w:r>
      </w:hyperlink>
      <w:r>
        <w:t xml:space="preserve"> - - Myrto Kalouptsidi studies how shipping and industrial policy influence the global economy, with a focus on the maritime shipping industry. - Her work highlights the industry's fragility during disruptions like the 2008 financial crisis, pandemics, and trade wars. - She examines how shipping costs affect international trade, particularly in relation to supply chains and public policy. - Her research informs debates on industrial policies, including shipbuilding and key waterways. - The study underscores the importance of shipping in enabling $20 trillion annually in trade. 277. </w:t>
      </w:r>
      <w:hyperlink r:id="rId259">
        <w:r>
          <w:rPr>
            <w:color w:val="0000EE"/>
            <w:u w:val="single"/>
          </w:rPr>
          <w:t>https://www.seanews.com.tr/article/carriers-halt-india-middle-east-cargo-bookings-mmelkqil</w:t>
        </w:r>
      </w:hyperlink>
      <w:r>
        <w:t xml:space="preserve"> - * Supply chains between India and the Middle East have stalled after ocean carriers suspended services amid the conflict involving Iran, the US, and Israel. * Maersk, MSC, Hapag-Lloyd, and Ocean Network Express suspended all new bookings in the region. * Carriers imposed war risk surcharges ranging from US$1,500 to US$3,000 per container. * Indian ports Face cargo congestion and delayed shipments, with impact on exports to Europe, including grape seasonality disruptions. * The crisis could worsen port congestion if unresolved, increasing risks to trade flow and delivery timelines. 278. </w:t>
      </w:r>
      <w:hyperlink r:id="rId260">
        <w:r>
          <w:rPr>
            <w:color w:val="0000EE"/>
            <w:u w:val="single"/>
          </w:rPr>
          <w:t>https://www.legacyias.com/current-affairs-06-march-2026/</w:t>
        </w:r>
      </w:hyperlink>
      <w:r>
        <w:t xml:space="preserve"> - * About 3,000 containers carrying nearly 60,000 metric tonnes of Basmati rice are stranded at Indian ports due to shipping disruptions caused by the West Asia conflict. * Exporters seek the declaration of a 'force majeure' to mitigate contractual and logistical issues. * The conflict has impacted shipping routes to West Asian markets, raising concerns over trade continuity and freight costs. * India's rice exports, especially to West Asia which accounts for 50% of shipments, are estimated to be 30% lower than the previous year. * The crisis threatens trade revenues, supply chains, and regional market share, with potential impacts on India's foreign exchange earnings from rice exports. 279. </w:t>
      </w:r>
      <w:hyperlink r:id="rId261">
        <w:r>
          <w:rPr>
            <w:color w:val="0000EE"/>
            <w:u w:val="single"/>
          </w:rPr>
          <w:t>https://container-news.com/hapag-lloyd-adjusts-services-due-to-middle-east-conflict/</w:t>
        </w:r>
      </w:hyperlink>
      <w:r>
        <w:t xml:space="preserve"> - * Hapag-Lloyd will temporarily adjust its AGX, IMX, and IOS services due to the ongoing conflict in the Middle East. * The carrier will introduce a new SE4 service to ensure operational stability. * The AGX and IMX services will be suspended; IOS will no longer call at Jebel Ali. * The first vessel on SE4 is Maersk Elba, arriving March 13, 2026, at Tianjin Xingang. * The IMX service's final voyage is Astrid Maersk, departing Salalah March 19, 2026. * The changes aim to maintain service reliability amidst regional security challenges. 280. </w:t>
      </w:r>
      <w:hyperlink r:id="rId262">
        <w:r>
          <w:rPr>
            <w:color w:val="0000EE"/>
            <w:u w:val="single"/>
          </w:rPr>
          <w:t>https://www.eabusinesstimes.com/african-trade-infrastructure-strengthens-as-business-confidence-grows-report/</w:t>
        </w:r>
      </w:hyperlink>
      <w:r>
        <w:t xml:space="preserve"> - * Trade-enabling infrastructure across Africa shows significant improvement, with all infrastructure indicators rising simultaneously for the first time since the Trade Barometer's launch. * The Standard Bank Africa Trade Barometer covers 10 key markets, accounting for 68% of Sub-Saharan Africa’s GDP. * Business confidence rose to 65, with firms anticipating stronger turnover and more stable trading conditions. * Awareness of the African Continental Free Trade Area (AfCFTA) reached 50%, supporting regional trade integration. * Digital trade now facilitates the majority of cross-border sales and purchases, aided by bank-led systems and mobile money. * Challenges include climate-related pressures affecting demand and productivity, requiring resilient infrastructure. 281. </w:t>
      </w:r>
      <w:hyperlink r:id="rId263">
        <w:r>
          <w:rPr>
            <w:color w:val="0000EE"/>
            <w:u w:val="single"/>
          </w:rPr>
          <w:t>https://www.aircargonews.net/airlines/2026/03/some-scheduled-cargo-services-return-but-restrictions-remain/</w:t>
        </w:r>
      </w:hyperlink>
      <w:r>
        <w:t xml:space="preserve"> - * Air cargo operations in the Middle East are returning with restrictions, including delays and backlogged shipments, according to Emirates SkyCargo and Etihad Airways. * Several European airlines, including Air France KLM Martinair Cargo and Lufthansa Cargo, suspended or limited flights to Middle Eastern destinations. * Qatar Airways Cargo remains suspended to and from Doha due to airspace closures, operating limited flights elsewhere. * Reduced jet fuel availability from Middle Eastern oil facilities has driven up global prices, impacting airline operations. * Freight delays, disruptions, and rising costs are forecasted, with capacity down by around 18% globally and specific impacts in Asia, Sri Lanka, Pakistan, and Norway. * Market analysts predict increased airfreight rates and advise shippers to delay long-term contracts until conditions improve. 282. </w:t>
      </w:r>
      <w:hyperlink r:id="rId264">
        <w:r>
          <w:rPr>
            <w:color w:val="0000EE"/>
            <w:u w:val="single"/>
          </w:rPr>
          <w:t>https://egyptian-gazette.com/business/maersk-halts-two-routes-amid-mideast-crisis/</w:t>
        </w:r>
      </w:hyperlink>
      <w:r>
        <w:t xml:space="preserve"> - * Maersk, a container shipping group, has suspended two services linking the Middle East with Asia and Europe. * The suspension is a precautionary response to the ongoing Iran conflict. * The US and Israel launched attacks on Iran, escalating tensions in the Middle East. * The crisis has caused 147 ships to shelter in the Gulf, resulting in port congestion and freight rate increases. * The disruptions are affecting global supply chains from Asia to Europe. 283. </w:t>
      </w:r>
      <w:hyperlink r:id="rId265">
        <w:r>
          <w:rPr>
            <w:color w:val="0000EE"/>
            <w:u w:val="single"/>
          </w:rPr>
          <w:t>https://www.italiaatavola.net//flash/attualita-mercato/2026/3/6/caffe-zucchero-in-calo-sui-mercati-globali-mentre-fragole-guidano-spesa-di-stagione/117843/</w:t>
        </w:r>
      </w:hyperlink>
      <w:r>
        <w:t xml:space="preserve"> - * Caffè e zucchero registrano un calo dei prezzi sui mercati globali, a causa di una maggiore produzione prevista e surplus produttivi. * La produzione di caffè arabica in Brasile si prevede aumentare del 17% per il 2026/27; anche Indonesia e Vietnam preparano un'abbondante raccolta. * Le quotazioni internazionali del caffè mostrano correzione, ma il mercato resta volatile con fattori di incertezza geopolitica e logisticai. * Lo zucchero: prezzi in discesa in seguito a surplus globale, produzione in aumento in Brasile e India; possibili cambiamenti nelle politiche di consumo potrebbero influenzare la domanda. * Il comparto lattiero-caseario europeo mostra segnali di recupero con aumenti dei prezzi e miglioramenti nelle quotazioni, anche se ancora inferiori ai livelli di metà 2025. * La produzione europea di latte si mantiene stabile, con esportazioni più competitive grazie all’indebolimento dell’euro. * Prodotti freschi italiani: il ritorno del sole migliora l’offerta di fragole, con prezzi al dettaglio in calo del 17%; le arance siciliane si stanno chiudendo anticipatamente a causa del maltempo. * Pesca: maggiore disponibilità di seppie e totani vicini alle coste, con prezzi in calo di circa l’11,5%. Pesce azzurro come il suro mantiene quotazioni bassi.</w:t>
      </w:r>
      <w:r/>
      <w:r/>
    </w:p>
    <w:p>
      <w:pPr>
        <w:pStyle w:val="ListNumber"/>
        <w:numPr>
          <w:ilvl w:val="0"/>
          <w:numId w:val="15"/>
        </w:numPr>
        <w:spacing w:line="240" w:lineRule="auto"/>
        <w:ind w:left="720"/>
      </w:pPr>
      <w:r/>
      <w:hyperlink r:id="rId266">
        <w:r>
          <w:rPr>
            <w:color w:val="0000EE"/>
            <w:u w:val="single"/>
          </w:rPr>
          <w:t>https://www.floraldaily.com/article/9816718/shipping-rates-from-u-s-to-middle-east-spike/</w:t>
        </w:r>
      </w:hyperlink>
      <w:r>
        <w:t xml:space="preserve"> - * Shipments of nuts and dates from the U.S. to the Middle East have largely stopped due to the war with Iran that began on Saturday.</w:t>
      </w:r>
      <w:r>
        <w:rPr>
          <w:i/>
        </w:rPr>
        <w:t xml:space="preserve"> Shipping rates have increased overnight by 100 percent as a 'war risk surcharge' and 'Emergency Conflict Surcharge' are applied.</w:t>
      </w:r>
      <w:r>
        <w:t xml:space="preserve"> Ports such as Jebel Ali are closed, causing rerouting of shipments to other ports including African ports and those in China.</w:t>
      </w:r>
      <w:r>
        <w:rPr>
          <w:i/>
        </w:rPr>
        <w:t xml:space="preserve"> Buyers are asking for shipments to be halted; port as a trading hub is suspended.</w:t>
      </w:r>
      <w:r>
        <w:t xml:space="preserve"> Almond, walnut, and pistachio prices have softened.</w:t>
      </w:r>
      <w:r>
        <w:rPr>
          <w:i/>
        </w:rPr>
        <w:t xml:space="preserve"> Dates shipments to the Middle East are affected by airspace closure and flight cancellations, with some products on hold in multiple countries.</w:t>
      </w:r>
      <w:r>
        <w:t xml:space="preserve"> Uncertainty surrounds the future of shipments as ports and airspace remain closed.</w:t>
      </w:r>
      <w:r/>
    </w:p>
    <w:p>
      <w:pPr>
        <w:pStyle w:val="ListNumber"/>
        <w:spacing w:line="240" w:lineRule="auto"/>
        <w:ind w:left="720"/>
      </w:pPr>
      <w:r/>
      <w:hyperlink r:id="rId267">
        <w:r>
          <w:rPr>
            <w:color w:val="0000EE"/>
            <w:u w:val="single"/>
          </w:rPr>
          <w:t>https://www.marketbeat.com/instant-alerts/da-davidson-initiates-coverage-on-starbucks-nasdaqsbux-2026-03-06/</w:t>
        </w:r>
      </w:hyperlink>
      <w:r>
        <w:t xml:space="preserve"> - * DA Davidson issued a research report on Friday, initiating coverage of Starbucks with a 'neutral' rating and a $97 price target. * Other analysts have provided varying ratings and targets for Starbucks, with a consensus of 'Moderate Buy' and an average target of $104.22. * Starbucks’ stock opened at $98.64, with a 52-week low of $75.50 and high of $110.43. * The company reported quarterly earnings of $0.56 per share, missing estimates, with revenue of $9.92 billion. * Hedge funds have increased holdings in Starbucks, owning 72.29% of its stock. 286. </w:t>
      </w:r>
      <w:hyperlink r:id="rId268">
        <w:r>
          <w:rPr>
            <w:color w:val="0000EE"/>
            <w:u w:val="single"/>
          </w:rPr>
          <w:t>https://www.campograndenews.com.br/lado-rural/credito-rural-em-ms-cai-46-e-produtor-prioriza-custeio-da-lavoura</w:t>
        </w:r>
      </w:hyperlink>
      <w:r>
        <w:t xml:space="preserve"> - * Mato Grosso do Sul contracted R$ 660 million in rural credit in February 2026, 46% less than in February 2025. * Farmers allocated 72% of the resources to crop maintenance, including inputs, seeds, and pesticides. * Since July 2025, the state has contracted R$ 9.5 billion in rural credit, with R$ 6.3 billion for crop costs. * Increased interest rates led farmers to reduce investments in modernisation and seek short-term capital. * The inadimplência (default rate) reached 7.3% in January, amounting to R$ 43 billion, impacting the sector's financial stability. 287. </w:t>
      </w:r>
      <w:hyperlink r:id="rId269">
        <w:r>
          <w:rPr>
            <w:color w:val="0000EE"/>
            <w:u w:val="single"/>
          </w:rPr>
          <w:t>https://www.ksby.com/santa-barbara-south-coast/rising-diesel-prices-strain-businesses-that-rely-on-fuel</w:t>
        </w:r>
      </w:hyperlink>
      <w:r>
        <w:t xml:space="preserve"> - * Rising fuel prices are affecting workers and businesses in Santa Barbara who rely on diesel. * Fisherman John Urquhart reports a $15 cost for 2.6 gallons, with fuel prices over $5 per gallon. * US, Israel, and Iran tensions have raised concerns about oil supply disruptions. * Diesel inventories are tight, leading to higher crude oil and fuel costs. * Diesel prices in California are the highest in the US, averaging around $5.19 per gallon. * Worker Antonio Castelleon notes an 11% increase in diesel prices affecting his company's costs. * Industries such as fishing and transportation are monitoring fuel expenses as prices fluctuate. 288. </w:t>
      </w:r>
      <w:hyperlink r:id="rId270">
        <w:r>
          <w:rPr>
            <w:color w:val="0000EE"/>
            <w:u w:val="single"/>
          </w:rPr>
          <w:t>https://www.indiasnews.net/news/278906102/mopsw-strengthens-monitoring-preparedness-amid-evolving-west-asia-maritime-situation</w:t>
        </w:r>
      </w:hyperlink>
      <w:r>
        <w:t xml:space="preserve"> - * The Ministry of Ports, Shipping and Waterways (MoPSW) has enhanced monitoring and preparedness measures due to the evolving maritime situation in West Asia. * A high-level review meeting involved multiple Indian government ministries and trade stakeholders. * An advisory and safety instructions have been issued for Indian seafarers and vessels, especially in the Persian Gulf and Gulf of Aden. * All 35 Indian-flagged vessels in critical regions are being continuously tracked; no incidents reported. * Port operations in India remain stable, with measures to support trade and cargo handling.</w:t>
      </w:r>
      <w:r/>
    </w:p>
    <w:p>
      <w:pPr>
        <w:pStyle w:val="ListNumber"/>
        <w:spacing w:line="240" w:lineRule="auto"/>
        <w:ind w:left="720"/>
      </w:pPr>
      <w:r/>
      <w:hyperlink r:id="rId271">
        <w:r>
          <w:rPr>
            <w:color w:val="0000EE"/>
            <w:u w:val="single"/>
          </w:rPr>
          <w:t>https://www.lanacion.com.co/preocupa-soberania-alimentaria-colombia-esta-cultivando-menos-e-importando-mas/</w:t>
        </w:r>
      </w:hyperlink>
      <w:r>
        <w:t xml:space="preserve"> - * Colombia's cereal farmers are cultivating less maize and beans, while demand rises, leading to increased imports. * The country imports around 85% of its cereal consumption, with domestic production at 15%. * Analysis from Fenalce indicates a decline in national production of maize and beans since 2012. * The Free Trade Agreement with the US has impacted local sectors. * Experts call for policies to support local agriculture, including credit, infrastructure, and security measures.</w:t>
      </w:r>
      <w:r/>
    </w:p>
    <w:p>
      <w:pPr>
        <w:pStyle w:val="ListNumber"/>
        <w:spacing w:line="240" w:lineRule="auto"/>
        <w:ind w:left="720"/>
      </w:pPr>
      <w:r/>
      <w:hyperlink r:id="rId272">
        <w:r>
          <w:rPr>
            <w:color w:val="0000EE"/>
            <w:u w:val="single"/>
          </w:rPr>
          <w:t>https://www.foodnavigator.com/Article/2026/03/06/confectionery-sector-braced-for-shortages-as-iran-conflict-escalates/?utm_source=RSS_Feed&amp;utm_medium=RSS&amp;utm_campaign=RSS</w:t>
        </w:r>
      </w:hyperlink>
      <w:r>
        <w:t xml:space="preserve"> - * The Iran conflict affects global trade routes, disrupting supply chains for confectionery ingredients. * Key routes like the Strait of Hormuz are closed, halting vessel traffic, and trapping ships, impacting commodity flows. * Dependency on Middle Eastern energy sources, particularly natural gas and oil, heightens manufacturing risks. * Asian confectionery producers experience delays, rerouting, and increased freight surcharges. * Manufacturers are advised to diversify supply sources, strengthen supply chain resilience, and improve cargo security. * Emphasis on real-time visibility, advanced tracking, and tamper-resistant packaging to safeguard supplies. * Sector needs to prioritise supply chain security amidst geopolitical unrest to avoid shortages and maintain stock levels.</w:t>
      </w:r>
      <w:r/>
    </w:p>
    <w:p>
      <w:pPr>
        <w:pStyle w:val="ListNumber"/>
        <w:spacing w:line="240" w:lineRule="auto"/>
        <w:ind w:left="720"/>
      </w:pPr>
      <w:r/>
      <w:hyperlink r:id="rId273">
        <w:r>
          <w:rPr>
            <w:color w:val="0000EE"/>
            <w:u w:val="single"/>
          </w:rPr>
          <w:t>https://agromisiones.com.ar/conflicto-en-medio-oriente/#new_tab</w:t>
        </w:r>
      </w:hyperlink>
      <w:r>
        <w:t xml:space="preserve"> - ['</w:t>
      </w:r>
      <w:r>
        <w:rPr>
          <w:i/>
        </w:rPr>
        <w:t xml:space="preserve"> La escalada geopolítica entre Estados Unidos, Israel e Irán afecta la cadena de suministro global y aumenta en un 3% el coste de los fletes marinos.', '</w:t>
      </w:r>
      <w:r>
        <w:t xml:space="preserve"> El conflicto impacta la seguridad de la navegación, decisiones operativas de navieras y el mercado de seguros marítimos, según un informe de Mundo Marítimo.', '</w:t>
      </w:r>
      <w:r>
        <w:rPr>
          <w:i/>
        </w:rPr>
        <w:t xml:space="preserve"> El incremento en los costos puede reducir la rentabilidad de productores argentinos, afectar la competitividad y aumentar los precios finales de productos del sector agroindustrial.', '</w:t>
      </w:r>
      <w:r>
        <w:t xml:space="preserve"> Regiones como Misiones y el NEA, con exportaciones de yerba mate, té y productos forestales, enfrentan desafíos logísticos por mayores costes de flete.', '* Se recomienda monitoreo de mercados, negociación de contratos a largo plazo y diversificación de rutas como estrategias para mitigar el impacto.']</w:t>
      </w:r>
      <w:r/>
    </w:p>
    <w:p>
      <w:pPr>
        <w:pStyle w:val="ListNumber"/>
        <w:spacing w:line="240" w:lineRule="auto"/>
        <w:ind w:left="720"/>
      </w:pPr>
      <w:r/>
      <w:hyperlink r:id="rId274">
        <w:r>
          <w:rPr>
            <w:color w:val="0000EE"/>
            <w:u w:val="single"/>
          </w:rPr>
          <w:t>https://www.wattagnet.com/blogs/latin-america-poultry-at-a-glance/blog/15818922/impact-of-the-strait-of-hormuz-on-grains-oilseeds-and-chicken</w:t>
        </w:r>
      </w:hyperlink>
      <w:r>
        <w:t xml:space="preserve"> - * The situation in the Strait of Hormuz affects global energy and agricultural markets, causing delivery delays and vessel shortages. * Soybean futures on CBOT have been impacted, with grain and oilseed prices expected to rise. * Disruptions also affect transportation of goods such as feed additives and sulfur for animal feed. * Middle East and North Africa regions halt or restrict imports, impacting global demand for grains and oilseeds. * Brazilian chicken exports to the Middle East face logistical disruptions, with delays and rerouting via South Africa anticipated. * Shipping companies temporarily suspend new reservations for chicken shipments to the Middle East. 293. </w:t>
      </w:r>
      <w:hyperlink r:id="rId275">
        <w:r>
          <w:rPr>
            <w:color w:val="0000EE"/>
            <w:u w:val="single"/>
          </w:rPr>
          <w:t>https://www.elnuevosiglo.com.co/economia/siete-departamentos-se-unen-la-alianza-cafe-colombia</w:t>
        </w:r>
      </w:hyperlink>
      <w:r>
        <w:t xml:space="preserve"> - * La alianza nace en un momento clave para el sector, con productores con ingresos insuficientes y vulnerabilidad climática. * El proyecto se desarrolla en Antioquia, Caldas, Cauca, Huila, Tolima, Risaralda y Santander. * Incluye la participación de exportadores, tostadores y actores del retail como Starbucks y Nespresso. * Busca impulsar prácticas agrícolas regenerativas, mejorar la productividad y promover cadenas de suministro sostenibles. * La iniciativa fortalece la relación con Suiza, que importa cerca del 17% del café colombiano, y busca reforzar la sostenibilidad y competitividad del sector. 294. </w:t>
      </w:r>
      <w:hyperlink r:id="rId276">
        <w:r>
          <w:rPr>
            <w:color w:val="0000EE"/>
            <w:u w:val="single"/>
          </w:rPr>
          <w:t>https://www.edaily.co.kr/News/Read?newsId=01272646645381024&amp;mediaCodeNo=257&amp;OutLnkChk=Y</w:t>
        </w:r>
      </w:hyperlink>
      <w:r>
        <w:t xml:space="preserve"> - * The article reports that the Middle East war could significantly impact the forecast of the global shipping industry. * CMA CGM states the war may disrupt shipping routes and freight rates, particularly in the Red Sea and Persian Gulf. * The company has suspended services and rerouted ships due to escalating conflict, affecting the Suez Canal and transit options. * CMA CGM's quarterly profit dropped to zero in Q4 2022 due to lower freight rates, but annual profit is projected at $2.38 billion for 2025. * The company operates over 700 ships and plans to overtake MSC as the second-largest container shipping firm by 2027. 295. </w:t>
      </w:r>
      <w:hyperlink r:id="rId277">
        <w:r>
          <w:rPr>
            <w:color w:val="0000EE"/>
            <w:u w:val="single"/>
          </w:rPr>
          <w:t>https://eldiariony.com/2026/03/06/starbucks-reinventa-su-chai-latte-dulzura-ajustable-y-una-nueva-experiencia-de-sabor/</w:t>
        </w:r>
      </w:hyperlink>
      <w:r>
        <w:t xml:space="preserve"> - * Starbucks lanzó una versión personalizada de su chai latte en primavera, incluyendo un toque natural de miel y separación del dulzor del concentrado de especias. * La nueva receta permite ajustes en el nivel de azúcar, usando jarabe clásico o saborizado, o solicitando sin azúcar. * Se introduce la de bebida icónica Iced Lavender Cream Chai, con espuma de lavanda y especias. * Usuarios manifestaron decepción con los cambios en Reddit, afectando la percepción de la bebida favorita. * La historia del chai en Starbucks empezó en 1998 en Los Ángeles, y desde 1999 forma parte del menú con variantes estacionales. 296. </w:t>
      </w:r>
      <w:hyperlink r:id="rId278">
        <w:r>
          <w:rPr>
            <w:color w:val="0000EE"/>
            <w:u w:val="single"/>
          </w:rPr>
          <w:t>https://www.hometextilestoday.com/logistics/spot-rates-rise-as-iran-war-strains-container-shipping/</w:t>
        </w:r>
      </w:hyperlink>
      <w:r>
        <w:t xml:space="preserve"> - - Global container spot rates increased, driven by higher prices on trans-Pacific trade lanes and geopolitical tensions around Iran. - Drewry World Container Index rose 3% to $1,958 per 40-foot container. - Rates from Shanghai to Los Angeles increased 10%, while rates to New York rose 7%. - Asia-Europe route rates remained weaker, with slight decreases and minor increases. - Iran-related tensions are affecting shipping costs by potentially halting tanker traffic through the Strait of Hormuz, increasing fuel and insurance costs. 297. </w:t>
      </w:r>
      <w:hyperlink r:id="rId279">
        <w:r>
          <w:rPr>
            <w:color w:val="0000EE"/>
            <w:u w:val="single"/>
          </w:rPr>
          <w:t>https://container-news.com/cma-cgm-announces-rate-increase-and-beira-port-congestion-surcharge/</w:t>
        </w:r>
      </w:hyperlink>
      <w:r>
        <w:t xml:space="preserve"> - * CMA CGM plans to increase freight rates from India and Pakistan to East Coast South America, effective April 1, 2026, affecting specific routes and cargo types. * The rate hike includes USD 300 per 20’ container and USD 200 per 40’ container. * A port congestion surcharge of USD 100 per container from Beira, Mozambique, to the Far East will also take effect on the same date. * The adjustments aim to sustain service reliability amidst operational congestion at Beira port. 298. </w:t>
      </w:r>
      <w:hyperlink r:id="rId280">
        <w:r>
          <w:rPr>
            <w:color w:val="0000EE"/>
            <w:u w:val="single"/>
          </w:rPr>
          <w:t>https://www.chowhound.com/2113449/costco-kirkland-cold-brew-canned-coffee-reviews/</w:t>
        </w:r>
      </w:hyperlink>
      <w:r>
        <w:t xml:space="preserve"> - * Costco's Kirkland Signature Colombian Cold Brew Coffee is available in a 12-pack for $20.99 in stores and online. * The product has received positive reviews, with nearly 900 reviews and an average rating of 4.7 stars. * Customers appreciate that the beverage is black and unsweetened, suitable for personal preference. * The product's ease of use and daily convenience are highlighted, often compared favourably to national chains. * Some users note its fall short in caffeine content and flavour nuances. 299. </w:t>
      </w:r>
      <w:hyperlink r:id="rId281">
        <w:r>
          <w:rPr>
            <w:color w:val="0000EE"/>
            <w:u w:val="single"/>
          </w:rPr>
          <w:t>https://ca.finance.yahoo.com/news/farmers-face-spring-fuel-crisis-153839114.html</w:t>
        </w:r>
      </w:hyperlink>
      <w:r>
        <w:t xml:space="preserve"> - * Farmers experience a 40% increase in fuel costs during spring planting season, driven by Middle East conflict. * The price of red diesel rises from approximately 70 pence to £1 per litre, with delays in delivery. * Crude oil prices increase from $72 to $90 per barrel, impacting fuel prices. * The NFU warns that rising fuel and fertiliser costs threaten farm profitability and crop planting. * Experts highlight potential disruptions to crop planting and supply chain uncertainties. 300. </w:t>
      </w:r>
      <w:hyperlink r:id="rId282">
        <w:r>
          <w:rPr>
            <w:color w:val="0000EE"/>
            <w:u w:val="single"/>
          </w:rPr>
          <w:t>https://www.agriland.ie/farming-news/the-market-has-moved-up-and-so-must-milk-prices-icmsa/</w:t>
        </w:r>
      </w:hyperlink>
      <w:r>
        <w:t xml:space="preserve"> - * The ICMSA expects upcoming Irish milk price announcements to be "tentatively, uplifting" after six months of negative prices. * Irish dairy market sentiment has improved with five consecutive rises in the Global Dairy Trade (GDT), influencing European prices. * Dutch dairy quotes for butter and skim milk powder rose 6.5cpl in nine weeks, with additional increases in recent week. * Dairy input costs, including fuel and fertiliser, are rising while milk prices remain below production costs, impacting farmers. * Rabobank reports weak dairy prices in Europe, especially in fat markets, which have fallen over 40% since September, pressured by global milk abundance. 301. </w:t>
      </w:r>
      <w:hyperlink r:id="rId283">
        <w:r>
          <w:rPr>
            <w:color w:val="0000EE"/>
            <w:u w:val="single"/>
          </w:rPr>
          <w:t>https://burundi-eco.com/filiere-the-quand-larrachage-sarrete-mais-que-la-misere-persiste/?utm_source=rss&amp;utm_medium=rss&amp;utm_campaign=filiere-the-quand-larrachage-sarrete-mais-que-la-misere-persiste</w:t>
        </w:r>
      </w:hyperlink>
      <w:r>
        <w:t xml:space="preserve"> - * The Burundi administration has halted mass uprooting of tea plants through repression. * Despite this, producers suffer from unprofitability due to high labour costs and fertiliser shortages. * A crisis in 2025 saw nearly 70,794 tea plants uprooted in specific zones. * Tea cultivation is state property, critical for national drug and fertiliser needs. * Farmers demand higher tea prices, citing working at a loss due to current prices and costs. * Fertiliser shortages affect crop quality and quantity, with significant yield reductions reported. * The government considers studying the real costs of tea production to set a fairer price. 302. </w:t>
      </w:r>
      <w:hyperlink r:id="rId284">
        <w:r>
          <w:rPr>
            <w:color w:val="0000EE"/>
            <w:u w:val="single"/>
          </w:rPr>
          <w:t>https://specialtycropgrower.com/h-2a-labor-georgia-florida-aewr/</w:t>
        </w:r>
      </w:hyperlink>
      <w:r>
        <w:t xml:space="preserve"> - • Farm labour expert Ray Starling discusses the scarcity of domestic workers in agriculture at the Southeast Regional Fruit and Vegetable Conference in Georgia, January. • Highlights the necessity of the H-2A programme due to limited domestic workforce. • Cites statistics from the National Center for Farmworker Health and American Farm Bureau Federation indicating high foreign-born farm workers and low domestic applicant numbers in FY 2025. • Emphasises economic and demographic shifts affecting seasonal agricultural employment opportunities. • Calls for increased support for Southeast farmers using H-2A amid labour shortages. 303. </w:t>
      </w:r>
      <w:hyperlink r:id="rId285">
        <w:r>
          <w:rPr>
            <w:color w:val="0000EE"/>
            <w:u w:val="single"/>
          </w:rPr>
          <w:t>http://www.marketsandmarketsblog.com/rising-demand-for-biological-crop-protection-fuels-biopesticides-market.html</w:t>
        </w:r>
      </w:hyperlink>
      <w:r>
        <w:t xml:space="preserve"> - - The global biopesticides market is projected to grow from USD 8.94 billion in 2025 to USD 17.68 billion by 2030, with a CAGR of 14.6%. - Growing demand for sustainable and environmentally friendly crop protection practices is driving market growth, especially in cereals and grains. - The seed treatment application is expected to be the fastest growing method. - Europe holds a significant market share due to strict regulations and government policies promoting biological solutions. - Key companies include Corteva Agriscience, Valent BioSciences, BASF, Bayer, Syngenta, FMC, UPL, Marrone Bio Innovations, and others investing in research and innovation. 304. </w:t>
      </w:r>
      <w:hyperlink r:id="rId286">
        <w:r>
          <w:rPr>
            <w:color w:val="0000EE"/>
            <w:u w:val="single"/>
          </w:rPr>
          <w:t>https://tribune.com.pk/story/2596189/deepening-cotton-crisis</w:t>
        </w:r>
      </w:hyperlink>
      <w:r>
        <w:t xml:space="preserve"> - * Pakistan's cotton production for 2025-26 totals 5.6 million bales, 45% below target of 10.2 million due to policy and climate issues. * Punjab, Sindh, and Balochistan significantly underperformed, with Punjab missing targets by over 51%. * The shortfall leads to a need for approximately 5 million bale imports costing over $3 billion, affecting foreign exchange reserves. * The crisis results in increased production costs and potential demand decline for Pakistani textiles. * Long-term solutions focus on investment in high-yield seeds, pest control, irrigation, and farmer incentives to stabilise supply. 305. </w:t>
      </w:r>
      <w:hyperlink r:id="rId287">
        <w:r>
          <w:rPr>
            <w:color w:val="0000EE"/>
            <w:u w:val="single"/>
          </w:rPr>
          <w:t>https://www.hortidaily.com/article/9817469/berry-hill-s-data-driven-approach-delivers-record-strawberry-yields-in-jalisco/</w:t>
        </w:r>
      </w:hyperlink>
      <w:r>
        <w:t xml:space="preserve"> - * Berry Hill in Jalisco, Mexico, has achieved record-breaking strawberry harvests using a data-led, plant-focused approach. * The farm employs the Plant Health Program and its data-driven methodology to manage pest and disease risks. * Implementation includes climate control, nutritional adjustments, and non-chemical pest management strategies. * Results include doubled strawberry production for two consecutive years, improved fruit size, leaf colour, and plant vigour. * The approach emphasises plant resilience and operates without pesticides or intensive chemical inputs.</w:t>
      </w:r>
      <w:r/>
    </w:p>
    <w:p>
      <w:pPr>
        <w:pStyle w:val="ListNumber"/>
        <w:spacing w:line="240" w:lineRule="auto"/>
        <w:ind w:left="720"/>
      </w:pPr>
      <w:r/>
      <w:hyperlink r:id="rId288">
        <w:r>
          <w:rPr>
            <w:color w:val="0000EE"/>
            <w:u w:val="single"/>
          </w:rPr>
          <w:t>https://addisstandard.com/authority-urges-coffee-suppliers-to-release-stocks-amid-global-price-decline/</w:t>
        </w:r>
      </w:hyperlink>
      <w:r>
        <w:t xml:space="preserve"> - ['</w:t>
      </w:r>
      <w:r>
        <w:rPr>
          <w:i/>
        </w:rPr>
        <w:t>The Ethiopian Coffee and Tea Authority has urged suppliers and farmers to sell stored coffee due to declining global prices, which have fallen from around $4 to $2.80 in two months.', '</w:t>
      </w:r>
      <w:r>
        <w:t>Heads of exporters and suppliers are encouraged to market coffee promptly to avoid financial losses, with projections suggesting prices could fall to $2.50.', '</w:t>
      </w:r>
      <w:r>
        <w:rPr>
          <w:i/>
        </w:rPr>
        <w:t>Ethiopia produced about 1.5 million metric tons of coffee in the current fiscal year, targeting exports of 600,000 tons for approximately $3 billion.', '</w:t>
      </w:r>
      <w:r>
        <w:t>The Authority warned against illegal sale or excessive storage of coffee, highlighting legal penalties and risks to foreign exchange earnings.', "*Ethiopia's coffee exports earned over $2.6 billion last year, with markets expanding to Asia and Gulf regions, notably China, with recent efforts including a bilateral trade conference."]</w:t>
      </w:r>
      <w:r/>
    </w:p>
    <w:p>
      <w:pPr>
        <w:pStyle w:val="ListNumber"/>
        <w:spacing w:line="240" w:lineRule="auto"/>
        <w:ind w:left="720"/>
      </w:pPr>
      <w:r/>
      <w:hyperlink r:id="rId289">
        <w:r>
          <w:rPr>
            <w:color w:val="0000EE"/>
            <w:u w:val="single"/>
          </w:rPr>
          <w:t>https://dailycoffeenews.com/2026/03/06/weekly-coffee-news-unionization-in-milwaukee-new-u-s-coffee-roasting-champ/</w:t>
        </w:r>
      </w:hyperlink>
      <w:r>
        <w:t xml:space="preserve"> - * Workers at Milwaukee-based Discourse Coffee unionise, recognised voluntarily by company, with initial signatories exceeding 70% of employees. * Royal Coffee and Equator Coffees are raising funds for Grounds for Health, aiming for a $250,000 goal. * Wenbo Yang wins the 2026 U.S. Coffee Roasting Championship. * The Specialty Coffee Association publishes its Re:co Spotlight 2025 report and sets focus on roast colour for 2026. * Colombian coffee growers face picker shortages despite high prices, due to rural outmigration and climate-related pressures. * Starbucks plans to open a new Southeast corporate office in Nashville to support North American operations. * Amatera in Paris raises €8.6 million to develop climate-resilient crops including coffee. * Verve Coffee Roasters will donate 10% of proceeds from women-produced coffees in March to IWCA; Klatch Coffee will donate 20% of sales from a specific blend to Grounds for Health. * Caffe Ladro partners with KUOW for Coffee for Good during March and April. * Industry news includes possible acquisition of Blue Bottle by Luckin Shareholder, expansion of Rob Hoos’ Roasting Lab, ICO’s campaign on coffee’s socio-economic role, innovation in roasting techniques, and campaigns highlighting women in coffee. * Post-Eaton Fire, Bevel Coffee reopens in Altadena with its first physical store. * Chinese researchers discover six new compounds in roasted and brewed coffee potentially useful against diabetes. 308. </w:t>
      </w:r>
      <w:hyperlink r:id="rId290">
        <w:r>
          <w:rPr>
            <w:color w:val="0000EE"/>
            <w:u w:val="single"/>
          </w:rPr>
          <w:t>https://coffeelovingcardmakers.com/colombian-coffee/</w:t>
        </w:r>
      </w:hyperlink>
      <w:r>
        <w:t xml:space="preserve"> - * Colombian coffee is primarily grown in the Coffee Triangle region and other areas like Huila, Antioquia, and Tolima. * The country produced 7% of global coffee in 2023, ranking third worldwide, with a focus on Arabica beans. * The term '100% Colombian Coffee' signifies beans grown entirely in Colombia, popularised by the Juan Valdez campaign. * Colombian coffee is known for its sweet, chocolatey, fruity, and caramel notes, mainly Arabica varieties like Caturra, Castillo, Typica, Bourbon, and Geisha. * Major challenges include climate change, pests, labour shortages, and trade tariffs, impacting future yields and economic stability. 309. </w:t>
      </w:r>
      <w:hyperlink r:id="rId291">
        <w:r>
          <w:rPr>
            <w:color w:val="0000EE"/>
            <w:u w:val="single"/>
          </w:rPr>
          <w:t>https://www.newsghana.com.gh/chocolate-makers-face-triple-cost-squeeze-as-cocoa-surplus-builds/</w:t>
        </w:r>
      </w:hyperlink>
      <w:r>
        <w:t xml:space="preserve"> - - Global cocoa surplus projected at 287,000 tonnes for 2025-2026 season due to improved crop conditions across West Africa. - Cocoa prices have fallen sharply from record highs, yet US tariffs and energy costs continue to pressure confectionery manufacturers. - U.S. tariffs impact supply chains, with full effects expected through 2026 as companies renegotiate supplier agreements. - Geopolitical tensions, notably in the Gulf, affect energy prices, influencing production costs for packaging and ingredients. - Reduced consumer demand and lower cocoa prices impact producing countries Ghana and Ivory Coast, with Ghana aiming to increase local cocoa processing. 310. </w:t>
      </w:r>
      <w:hyperlink r:id="rId292">
        <w:r>
          <w:rPr>
            <w:color w:val="0000EE"/>
            <w:u w:val="single"/>
          </w:rPr>
          <w:t>https://www.beveragedaily.com/Article/2026/03/06/vietnam-coffee-turmoil-set-to-hit-global-prices/?utm_source=RSS_Feed&amp;utm_medium=RSS&amp;utm_campaign=RSS</w:t>
        </w:r>
      </w:hyperlink>
      <w:r>
        <w:t xml:space="preserve"> - * Severe floods and heavy rain in Vietnam’s coffee-growing regions reduced yields and increased wholesale coffee prices. * Land prices in Vietnam’s Central Highlands and major cities have risen, prompting farmers to sell land, reducing supply. * Climate risks and rising land costs have increased production costs for Vietnamese coffee farmers. * Vietnam, the world’s largest producer of Robusta, exports over 1.5 million metric tons annually, supplying key global markets. * Disruptions and climate impacts are expected to cause a gradual increase in coffee prices worldwide over the next 12–24 months. * Major companies like Nestlé are investing in sustainable practices, technology, and farmer support to manage future risks. 311. </w:t>
      </w:r>
      <w:hyperlink r:id="rId293">
        <w:r>
          <w:rPr>
            <w:color w:val="0000EE"/>
            <w:u w:val="single"/>
          </w:rPr>
          <w:t>https://datamarnews.com/noticias/global-coffee-prices-seen-falling-in-2026-as-brazil-led-surplus-emerges/</w:t>
        </w:r>
      </w:hyperlink>
      <w:r>
        <w:t xml:space="preserve"> - * The global coffee market is shifting towards a surplus in 2026, driven by increased Brazilian arabica production. * Rainfall has exceeded normal levels in Brazil, supporting larger crop forecasts. * Brazil's 2026/27 harvest could reach around 180 million bags, with significant increases in arabica output. * Climate variability and regional weather conditions influence production forecasts. * Market dynamics show a transition to a supply surplus, with prices declining and potential rebounds short-term.</w:t>
      </w:r>
      <w:r/>
    </w:p>
    <w:p>
      <w:pPr>
        <w:pStyle w:val="ListNumber"/>
        <w:spacing w:line="240" w:lineRule="auto"/>
        <w:ind w:left="720"/>
      </w:pPr>
      <w:r/>
      <w:hyperlink r:id="rId294">
        <w:r>
          <w:rPr>
            <w:color w:val="0000EE"/>
            <w:u w:val="single"/>
          </w:rPr>
          <w:t>https://container-news.com/hapag-lloyd-outlines-contingency-measures-for-gulf-cargo/</w:t>
        </w:r>
      </w:hyperlink>
      <w:r>
        <w:t xml:space="preserve"> - * Hapag-Lloyd announced contingency procedures for shipments linked to several Gulf countries.</w:t>
      </w:r>
      <w:r/>
    </w:p>
    <w:p>
      <w:pPr>
        <w:pStyle w:val="ListNumber"/>
        <w:spacing w:line="240" w:lineRule="auto"/>
        <w:ind w:left="720"/>
      </w:pPr>
      <w:r/>
      <w:hyperlink r:id="rId295">
        <w:r>
          <w:rPr>
            <w:color w:val="0000EE"/>
            <w:u w:val="single"/>
          </w:rPr>
          <w:t>https://www.greaterkashmir.com/business/tension-over-strait-of-hormuz-threatens-indias-tea-exports-to-gulf-markets/</w:t>
        </w:r>
      </w:hyperlink>
      <w:r>
        <w:t xml:space="preserve"> - * Indian tea exports could face disruption if tensions in West Asia escalate and shipping through the Strait of Hormuz is affected. * The Tea Association of India states a significant portion of exports to Gulf markets pass through the strait. * Iran has stated it will not allow vessels through the strait except for Chinese cargo. * About 41% of India’s tea exports to the Gulf region, including Iran, Iraq, and UAE, could be impacted. * The ongoing conflict presents risks to the recent surge in Assam orthodox tea exports, which are largely destined for the region. 314. </w:t>
      </w:r>
      <w:hyperlink r:id="rId296">
        <w:r>
          <w:rPr>
            <w:color w:val="0000EE"/>
            <w:u w:val="single"/>
          </w:rPr>
          <w:t>https://www.thehindu.com/business/suspension-of-flights-shipping-surcharge-push-exporters-from-south-india-to-the-edge/article70707389.ece</w:t>
        </w:r>
      </w:hyperlink>
      <w:r>
        <w:t xml:space="preserve"> - * The cancellation of scheduled flights from India to West Asia has disrupted the supply chain for vegetables, fruits, and seafood exported from South India, including Kerala. * Approximately 400-600 tonnes of perishable goods are exported daily from Kerala's four international airports, with 30-40% destined for West Asia and the rest for Europe, Canada, and the US. * The suspension of flights has caused a halt in exports, leading to losses for exporters and farmers. * Shipping carriers have imposed an emergency surcharge of $2,000 to $4,000 on cargo transiting the Strait of Hormuz due to security risks. * Airlines like Emirates now charge ₹215 per kg for cargo, up from ₹60 prior to partial airspace reopening. 315. </w:t>
      </w:r>
      <w:hyperlink r:id="rId297">
        <w:r>
          <w:rPr>
            <w:color w:val="0000EE"/>
            <w:u w:val="single"/>
          </w:rPr>
          <w:t>https://www.cdns.com.tw/articles/1368914</w:t>
        </w:r>
      </w:hyperlink>
      <w:r>
        <w:t xml:space="preserve"> - * Xeneta analysis indicates the unlikelihood of Red Sea route reopening due to recent escalation in US-Iran conflict. * Houthi armed group may resume attacks on ships, threatening maritime safety and trade flow. * Major shipping companies, including MSC and CMA CGM, have suspended Red Sea route operations, rerouting via Cape of Good Hope. * The possible return of conflict and security risks have extended global shipping routes, reducing capacity by 7% and supporting freight rates. * Ongoing US, Israel, and Iran tensions intensify regional instability affecting maritime trade corridors. 316. </w:t>
      </w:r>
      <w:hyperlink r:id="rId298">
        <w:r>
          <w:rPr>
            <w:color w:val="0000EE"/>
            <w:u w:val="single"/>
          </w:rPr>
          <w:t>https://www.xaluannews.com/modules.php?name=News&amp;file=article&amp;sid=3738615</w:t>
        </w:r>
      </w:hyperlink>
      <w:r>
        <w:t xml:space="preserve"> - * The conflict in the Middle East threatens Vietnamese export companies due to disruption of shipping routes through strategic areas such as the Suez Canal, Red Sea, and Strait of Hormuz. * Shipping companies are changing routes or halting bookings, causing delays, increased freight costs, and higher insurance premiums. * Export products, including fruit and seafood, face risks from longer transit times and reduced freshness, impacting sales and prices. * Local authorities advise diversification of supply sources, negotiation of contractual terms, and proactive logistics planning. * Transport and logistics sectors are experiencing increased costs, shipping delays, and insurance constraints due to geopolitical tensions. 317. </w:t>
      </w:r>
      <w:hyperlink r:id="rId299">
        <w:r>
          <w:rPr>
            <w:color w:val="0000EE"/>
            <w:u w:val="single"/>
          </w:rPr>
          <w:t>https://www.myjoyonline.com/msc-imposes-war-surcharge-on-shipments-to-africa-and-indian-ocean-islands/</w:t>
        </w:r>
      </w:hyperlink>
      <w:r>
        <w:t xml:space="preserve"> - - MSC announces a 'war surcharge' for cargoes to African nations and Indian Ocean islands from the Indian subcontinent and Gulf countries. - The surcharge applies from the Indian subcontinent to East Africa, Somalia, Mozambique, and Indian Ocean islands, and from Gulf nations to West Africa, East Africa, South Africa, Mozambique, and Indian Ocean islands. - Effective Thursday, the surcharge varies by cargo type, with specific fees for dry and refrigerated containers. - The surcharge aims to address disruptions caused by maritime traffic affected in the Straits of Hormuz and Bab El-Mandeb. 318. </w:t>
      </w:r>
      <w:hyperlink r:id="rId300">
        <w:r>
          <w:rPr>
            <w:color w:val="0000EE"/>
            <w:u w:val="single"/>
          </w:rPr>
          <w:t>https://africaports.co.za/2026/03/06/africa-ports-ships-maritime-news-1-2-march-2026/</w:t>
        </w:r>
      </w:hyperlink>
      <w:r>
        <w:t xml:space="preserve"> - * Zimbabwe suspends export of raw minerals and lithium concentrates, causing border disruptions and stranded trucks. * New regulatory measures require detailed beneficiation documentation for exports. * The policy aims to increase local processing and value addition, impacting Zimbabwe’s lithium exports and global supply. * Globally, lithium prices surged following the announcement, with market fears of shortages. * The export ban is indefinite, with uncertainties on implementation and supply chain effects. 319. </w:t>
      </w:r>
      <w:hyperlink r:id="rId301">
        <w:r>
          <w:rPr>
            <w:color w:val="0000EE"/>
            <w:u w:val="single"/>
          </w:rPr>
          <w:t>https://www.cbsnews.com/video/trump-administration-challenges-dunkin-donuts-and-starbucks-over-sugar-use/</w:t>
        </w:r>
      </w:hyperlink>
      <w:r>
        <w:t xml:space="preserve"> - * Trump administration challenges Dunkin' Donuts and Starbucks over their beverages' sugar content. * The challenge is led by Secretary of Health and Human Services Robert F. Kennedy Jr. * Reported by CBS News' Tom Hanson.</w:t>
      </w:r>
      <w:r/>
    </w:p>
    <w:p>
      <w:pPr>
        <w:pStyle w:val="ListNumber"/>
        <w:spacing w:line="240" w:lineRule="auto"/>
        <w:ind w:left="720"/>
      </w:pPr>
      <w:r/>
      <w:hyperlink r:id="rId302">
        <w:r>
          <w:rPr>
            <w:color w:val="0000EE"/>
            <w:u w:val="single"/>
          </w:rPr>
          <w:t>https://www.bizcommunity.com/article/msc-introduces-war-surcharge-on-shipments-to-africa-and-indian-ocean-399958a</w:t>
        </w:r>
      </w:hyperlink>
      <w:r>
        <w:t xml:space="preserve"> - * MSC applies a 'war surcharge' on cargo from the Indian subcontinent and Gulf states to African nations and Indian Ocean islands, effective 5 March 2026. * The surcharge is due to delays and congestion in the Straits of Hormuz and Bab El-Mandeb. * Charges vary by container type and origin, covering dry and refrigerated units. * Specific fees include $500 to $4,000 per TEU depending on container size and type, and origin. * The surcharge impacts maritime logistics and trade flow to Africa and Indian Ocean regions.</w:t>
      </w:r>
      <w:r/>
    </w:p>
    <w:p>
      <w:pPr>
        <w:pStyle w:val="ListNumber"/>
        <w:spacing w:line="240" w:lineRule="auto"/>
        <w:ind w:left="720"/>
      </w:pPr>
      <w:r/>
      <w:hyperlink r:id="rId303">
        <w:r>
          <w:rPr>
            <w:color w:val="0000EE"/>
            <w:u w:val="single"/>
          </w:rPr>
          <w:t>https://devtechnosys.com/insights/develop-a-coffee-shop-app/</w:t>
        </w:r>
      </w:hyperlink>
      <w:r>
        <w:t xml:space="preserve"> - * Discusses costs, features, and steps to develop a coffee shop app. * Highlights the market growth with a CAGR of 12.64% and estimated value reaching USD 148.46 billion by 2032. * Describes popular existing coffee shop apps such as Starbucks, Dunkin’, Joe Coffee, and others. * Outlines essential features, advanced functionalities, and development process including cost considerations. * Emphasises monetization strategies like in-app orders, subscriptions, loyalty programs, and advertising. * Warns of risks including high costs, technical complexity, security, and user adoption challenges. 322. </w:t>
      </w:r>
      <w:hyperlink r:id="rId304">
        <w:r>
          <w:rPr>
            <w:color w:val="0000EE"/>
            <w:u w:val="single"/>
          </w:rPr>
          <w:t>https://news.italianfood.net/2026/03/05/italian-food-brands-join-fashion-icons-in-global-made-in-italy-premium/</w:t>
        </w:r>
      </w:hyperlink>
      <w:r>
        <w:t xml:space="preserve"> - * 36% of global consumers are willing to pay more for Italian food, according to research by Pulse Advertising and Eumetra. * The study covers US, UK, Germany, France, and China, conducted in August 2025. * Chinese consumers show particularly high willingness (93%) to pay more for Italian products, including food. * Social media is the primary channel for discovering Italian brands, with food representing 31% of online visibility. * Barilla is recognised as a leading Italian food brand across countries. * Consumers associate Italy with style, craftsmanship, and quality, with social media now crucial for premium pricing. 323. </w:t>
      </w:r>
      <w:hyperlink r:id="rId305">
        <w:r>
          <w:rPr>
            <w:color w:val="0000EE"/>
            <w:u w:val="single"/>
          </w:rPr>
          <w:t>https://brandequity.economictimes.indiatimes.com/news/marketing/not-going-bananas-ramzan-ripe-time-for-most-exported-fruit-but-war-a-spoiler/129140671</w:t>
        </w:r>
      </w:hyperlink>
      <w:r>
        <w:t xml:space="preserve"> - * Indian banana exports valued at ₹3,500 crore ($382 million) annually are disrupted due to conflict in West Asia. * Strait of Hormuz closure causes vessels to be stranded, affecting shipments to Iraq, Syria, Iran, and other Gulf countries. * Bananas are India's top fruit export by volume, with West Asia comprising 90% of exports. * Domestic banana prices have fallen by about 30% due to supply chain disruptions. * Exporters are diverting containers to other ports and facing difficulties in finding alternative buyers. 324. </w:t>
      </w:r>
      <w:hyperlink r:id="rId306">
        <w:r>
          <w:rPr>
            <w:color w:val="0000EE"/>
            <w:u w:val="single"/>
          </w:rPr>
          <w:t>https://www.hortidaily.com/article/9817400/jd-com-posts-first-quarterly-loss-since-early-2022/</w:t>
        </w:r>
      </w:hyperlink>
      <w:r>
        <w:t xml:space="preserve"> - * JD.com posted a fourth quarter net loss of 2.71 billion yuan (US$392.9 million), its first quarterly loss since early 2022. * The loss contrasts with a net income of 9.85 billion yuan a year earlier. * Analysts had expected a smaller loss of 203.6 million yuan. * The report indicates financial challenges for JD.com. * No direct mention of supply chain or trade flow issues affecting the company. 325. </w:t>
      </w:r>
      <w:hyperlink r:id="rId307">
        <w:r>
          <w:rPr>
            <w:color w:val="0000EE"/>
            <w:u w:val="single"/>
          </w:rPr>
          <w:t>https://espnsiouxfalls.com/ixp/486/p/starbucks-sioux-falls-updates/</w:t>
        </w:r>
      </w:hyperlink>
      <w:r>
        <w:t xml:space="preserve"> - * Starbucks is implementing a 'Back to Starbucks' strategy to enhance the coffeehouse experience. * The initiative includes new lounge chairs and redesigned ceramic mugs. * The lounge chairs were inspired by the original purple lounge chairs launched in 1987. * The redesigned mugs will feature a wider mouth and more comfortable handles, available in white or deep green. * The 'Coffeehouse Uplift' will invest around $150,000 per store and remodel 1,000 stores by 2026. * Specific locations for updates have not been announced, but the focus is on improving the in-store experience. 326. </w:t>
      </w:r>
      <w:hyperlink r:id="rId308">
        <w:r>
          <w:rPr>
            <w:color w:val="0000EE"/>
            <w:u w:val="single"/>
          </w:rPr>
          <w:t>https://pe-insights.com/centurium-capital-nears-deal-for-nestles-blue-bottle-coffee/</w:t>
        </w:r>
      </w:hyperlink>
      <w:r>
        <w:t xml:space="preserve"> - * Centurium Capital Partners is negotiating to acquire Blue Bottle Coffee from Nestlé. * The private equity firm is exploring expansion in the global specialty coffee market. * Blue Bottle, founded in Oakland in 2002, has outlets across the US and Asia, including China, Hong Kong, Japan, Singapore, and South Korea. * Nestlé acquired 68% of Blue Bottle in 2017 for about $425 million. * The talks reflect ongoing private equity interest in international coffee brands in Asia.</w:t>
      </w:r>
      <w:r/>
      <w:r/>
    </w:p>
    <w:p>
      <w:r/>
      <w:r>
        <w:t xml:space="preserve">327. </w:t>
      </w:r>
      <w:hyperlink r:id="rId309">
        <w:r>
          <w:rPr>
            <w:color w:val="0000EE"/>
            <w:u w:val="single"/>
          </w:rPr>
          <w:t>https://retail-insider.com/retail-insider/2026/03/sungiven-foods-expanding-metro-vancouver-footprint/</w:t>
        </w:r>
      </w:hyperlink>
      <w:r>
        <w:t xml:space="preserve"> - * Sungiven Foods plans to open 10 to 15 new stores across Metro Vancouver, focusing on smaller formats of 4,000 to 8,000 square feet. * The company has increased non-Asian customer base to around 40%, targeting multicultural, health-conscious neighbourhoods. * Over 60% of products are private label, developed directly with manufacturers, emphasising quality and affordability. * The retailer has shifted towards ready-to-eat and ready-to-cook offerings, supported by centralised infrastructure. * Sungiven launched on-demand grocery delivery through Uber Eats in February 2026, expanding digital convenience.* 328. </w:t>
      </w:r>
      <w:hyperlink r:id="rId310">
        <w:r>
          <w:rPr>
            <w:color w:val="0000EE"/>
            <w:u w:val="single"/>
          </w:rPr>
          <w:t>https://www.just-drinks.com/news/royal-cup-acquire-farmer-brothers/</w:t>
        </w:r>
      </w:hyperlink>
      <w:r>
        <w:t xml:space="preserve"> - * Royal Cup Coffee &amp; Tea announced an all-cash acquisition of Farmer Brothers Coffee, a US roaster and distributor. * The deal values Farmer Brothers at $1.29 per share, expected to close in Q2, subject to shareholder approval. * The acquisition aims to combine capabilities and expand market presence, especially in foodservice and retail sectors. * Farmer Brothers’ CEO highlights enhanced manufacturing, distribution, and economies of scale. * Royal Cup has operations in the US, Mexico, and the Caribbean, and has recently secured private equity investment for expansion. 329. </w:t>
      </w:r>
      <w:hyperlink r:id="rId311">
        <w:r>
          <w:rPr>
            <w:color w:val="0000EE"/>
            <w:u w:val="single"/>
          </w:rPr>
          <w:t>https://www.gurufocus.com/news/8682251/centurium-capital-nears-acquisition-of-blue-bottle-coffee-from-nestl-nsrgy</w:t>
        </w:r>
      </w:hyperlink>
      <w:r>
        <w:t xml:space="preserve"> - * Nestlé S.A. is nearing a deal to sell Blue Bottle Coffee to private equity firm Centurium Capital. * The sale is part of Nestlé's strategic review initiated in 2025. * Centurium Capital aims to expand Blue Bottle in the Asia-Pacific premium coffee market. * Nestlé acquired a 68% stake in Blue Bottle in 2017, valued at approximately $700 million. * Nestlé's market cap is around $262.78 billion, with a focus on portfolio optimisation. 330. </w:t>
      </w:r>
      <w:hyperlink r:id="rId312">
        <w:r>
          <w:rPr>
            <w:color w:val="0000EE"/>
            <w:u w:val="single"/>
          </w:rPr>
          <w:t>https://www.xeneta.com/blog/tendering-in-a-moving-market-what-the-data-and-your-peers-are-saying</w:t>
        </w:r>
      </w:hyperlink>
      <w:r>
        <w:t xml:space="preserve"> - * Many procurement and logistics teams report operational pressures such as disrupted trade routes, port congestion, and capacity issues affecting supply chains. * Companies are employing multiple tender rounds, but simpler, faster processes with real-time market data improve outcomes. * Market cycles are managed through regular evaluations, with index-linked contracts gaining popularity to manage volatility. * Broader structural changes, geopolitical tensions, and alliance shifts impact capacity and routing, especially in the Middle East. * Visibility into alternative routes and carrier performance is essential for managing disruption and maintaining supply chain integrity. * Organisations focusing on tender efficiency, regular market engagement, and data-driven decision-making gain competitive advantage amid volatility. 331. </w:t>
      </w:r>
      <w:hyperlink r:id="rId313">
        <w:r>
          <w:rPr>
            <w:color w:val="0000EE"/>
            <w:u w:val="single"/>
          </w:rPr>
          <w:t>https://www.tastingtable.com/2116645/starbucks-vs-dunkin-chain-most-sugar/</w:t>
        </w:r>
      </w:hyperlink>
      <w:r>
        <w:t xml:space="preserve"> - * The article compares sugar levels in similar drinks from Starbucks and Dunkin'. * Dunkin's large vanilla latte contains 42 grams of sugar; Starbucks' Venti has 44 grams. * Dunkin's hot chocolate has 55 grams of sugar; Starbucks' hot chocolate contains 46 grams. * Both chains sell drinks with high sugar content, over 80% of daily recommended limits. * The analysis highlights the comparable sugar usage between the two chains. 332. </w:t>
      </w:r>
      <w:hyperlink r:id="rId314">
        <w:r>
          <w:rPr>
            <w:color w:val="0000EE"/>
            <w:u w:val="single"/>
          </w:rPr>
          <w:t>https://www.zerohedge.com/geopolitical/first-china-linked-ship-now-us-sanctioned-gas-tanker-transits-hormuz-chokepoint</w:t>
        </w:r>
      </w:hyperlink>
      <w:r>
        <w:t xml:space="preserve"> - * A US-sanctioned tanker, Danuta I, transited the Strait of Hormuz carrying Iranian LPG without incident. * A China-linked bulk carrier, Iron Maiden, also transited the strait without incident. * Vessel traffic through Hormuz has decreased by 90% compared to last week. * Experts suggest prolonged disruptions could cause energy shocks in Asia and potentially impact global markets. * Iran may be permitting certain vessels to pass while broader commercial traffic remains paralyzed. 333. </w:t>
      </w:r>
      <w:hyperlink r:id="rId315">
        <w:r>
          <w:rPr>
            <w:color w:val="0000EE"/>
            <w:u w:val="single"/>
          </w:rPr>
          <w:t>https://lepays.bf/chute-vertigineuse-du-prix-du-cacao-en-cote-divoire-une-page-est-elle-en-train-de-se-tourner/</w:t>
        </w:r>
      </w:hyperlink>
      <w:r>
        <w:t xml:space="preserve"> - * La Côte d’Ivoire annonce une baisse de 57% du prix du cacao, passant de 2 800 F CFA à 1 200 F CFA par kilogramme, le 4 mars à Abidjan. * La filière cacao, essentielle à l’économie ivoirienne, traverse une crise avec des producteurs désemparés face à la chute des revenus. * La baisse du prix est due à la baisse de la demande mondiale, à l’offre abondante et à la substitution par d’autres matières grasses dans l’industrie. * La filière, autrefois moteur de l’économie ivoirienne, fait face à la volatilité des cours mondiaux, aux défis climatiques et à la déforestation. * Les défis structurels, notamment la faible transformation locale du cacao et la domination des multinationales, compliquent la fixation des prix et la pérennité du secteur. 334. </w:t>
      </w:r>
      <w:hyperlink r:id="rId316">
        <w:r>
          <w:rPr>
            <w:color w:val="0000EE"/>
            <w:u w:val="single"/>
          </w:rPr>
          <w:t>https://coffeetalk.com/daily-dose/for-roasters-retailers/03-2026/109518/</w:t>
        </w:r>
      </w:hyperlink>
      <w:r>
        <w:t xml:space="preserve"> - * Research by Start.io highlights demographic variations among coffee enthusiasts across the US. * Over 10.4 million coffee enthusiasts identified nationwide, with 50.9% aged 18-24. * In New York City, 43% are aged 25-34, and 62.7% are male; income is polarised. * In Nebraska, 56.8% are aged 18-24, with a slight female majority, diverse income levels. * The analysis emphasises adapting marketing strategies to regional demographic profiles. 335. </w:t>
      </w:r>
      <w:hyperlink r:id="rId317">
        <w:r>
          <w:rPr>
            <w:color w:val="0000EE"/>
            <w:u w:val="single"/>
          </w:rPr>
          <w:t>https://coffeetalk.com/daily-dose/for-roasters-retailers/03-2026/109521/</w:t>
        </w:r>
      </w:hyperlink>
      <w:r>
        <w:t xml:space="preserve"> - * Komakase, a coffee-tasting pop-up in San Francisco, launched in 2024, offers multi-course omakase menus with signature drinks. * The trend has spread to Japan, Southern California, New York City, and Los Angeles, with high-priced curated coffee experiences. * The movement is driven by establishments like Blue Bottle, Endorffeine, and Little Plum, influenced by Tokyo’s Koffee Mameya Kakeru and Taipei’s Simple Kaffa. * Customers have responded positively, with sell-out seats at Paper Son and offerings priced up to $80. * Experts predict the trend may remain niche for the next decade, with plans to establish permanent coffee shops. 336. </w:t>
      </w:r>
      <w:hyperlink r:id="rId318">
        <w:r>
          <w:rPr>
            <w:color w:val="0000EE"/>
            <w:u w:val="single"/>
          </w:rPr>
          <w:t>https://www.idnes.cz/ekonomika/zahranicni/matcha-zdrazuje-ceny-raketove-leti-nahoru.A260305_092916_spotrebitel-ruzne_base#utm_source=rss&amp;utm_medium=feed&amp;utm_campaign=idnes&amp;utm_content=main</w:t>
        </w:r>
      </w:hyperlink>
      <w:r>
        <w:t xml:space="preserve"> - * Czech demand for matcha tea in 2024 increased approximately 600% compared to 2023, driven by social media influence and aesthetic trends. * Japanese farmers are shifting focus from traditional teas to matcha production due to higher profitability, causing supply shortages. * A surge in demand has led to a decline in matcha quality, with some producers mixing older leaves affecting colour and taste. * Rising costs have resulted in an average price increase of about 23% for consumers in Czechia in 2025. * Czech legislation requires matcha to be exclusively imported from Japan, maintaining strict product authenticity and origin. 337. </w:t>
      </w:r>
      <w:hyperlink r:id="rId319">
        <w:r>
          <w:rPr>
            <w:color w:val="0000EE"/>
            <w:u w:val="single"/>
          </w:rPr>
          <w:t>https://fnarena.com/index.php/2026/03/06/breville-positioned-for-fy27-earnings-rebound/?utm_source=rss&amp;utm_medium=rss&amp;utm_campaign=breville-positioned-for-fy27-earnings-rebound</w:t>
        </w:r>
      </w:hyperlink>
      <w:r>
        <w:t xml:space="preserve"> - * Breville Group’s interim results exceeded market expectations despite US tariff headwinds and manufacturing transition. * Revenue growth of around 10% largely offset by tariffs, resulting in flat profit. * Managers expect FY27 to see double-digit earnings growth supported by margin expansion. * Coffee segment and new markets like China, Korea, Mexico, Middle East show strong revenue growth. * Analysts highlight AI support for accelerated revenue, product innovation, and market expansion. * Margins are forecasted to return to peak levels, aiding earnings recovery from FY27. * The company's strategic focus on global markets, premium positioning, and operational efficiencies underpin future growth. 338. </w:t>
      </w:r>
      <w:hyperlink r:id="rId320">
        <w:r>
          <w:rPr>
            <w:color w:val="0000EE"/>
            <w:u w:val="single"/>
          </w:rPr>
          <w:t>https://www.realagriculture.com/2026/03/acreage-2026-canola-and-corn-gain-ground-while-wheat-takes-a-breather/</w:t>
        </w:r>
      </w:hyperlink>
      <w:r>
        <w:t xml:space="preserve"> - * Statistics Canada reports 2026 seeding intentions with shifts across Canadian crops. * Wheat area expected to decline 1.1%, with durum dropping 2.4% and Alberta leading a double-digit decrease. * Canola acreage to rise 1.0% to 21.8 million acres amid positive market news. * Barley up 5.0% nationally; Saskatchewan shows the largest increase. * Ontario's corn for grain increases to 2.3 million acres, up 5.4%. * Manitoba increases soybean acreage by 12.9%, with Ontario also slightly rising. * Pulse crops like lentils and dry peas projected to decline 5.5% and 12.3%, respectively, due to economic pressures and market conditions. 339. </w:t>
      </w:r>
      <w:hyperlink r:id="rId321">
        <w:r>
          <w:rPr>
            <w:color w:val="0000EE"/>
            <w:u w:val="single"/>
          </w:rPr>
          <w:t>https://takecontrol.substack.com/p/coffee-compounds-outperform-diabetes-drug</w:t>
        </w:r>
      </w:hyperlink>
      <w:r>
        <w:t xml:space="preserve"> - * Scientists identified six previously unknown natural compounds in roasted Arabica coffee beans. * Three compounds, named caffaldehydes A, B, and C, were isolated and found to inhibit the enzyme alpha-glucosidase more effectively than the diabetes drug acarbose in lab tests. * The compounds slow carbohydrate digestion, potentially aiding blood sugar control. * The discovery was published in Beverage Plant Research, based on enzyme tests and chemical analysis. * Coffee contains bioactive molecules that influence blood sugar metabolism, but long-term control requires addressing insulin resistance and mitochondrial health. 340. </w:t>
      </w:r>
      <w:hyperlink r:id="rId322">
        <w:r>
          <w:rPr>
            <w:color w:val="0000EE"/>
            <w:u w:val="single"/>
          </w:rPr>
          <w:t>https://agronfoodprocessing.com/starbucks-india-adds-protein-twist-to-coffee-with-superyou-partnership/</w:t>
        </w:r>
      </w:hyperlink>
      <w:r>
        <w:t xml:space="preserve"> - * Starbucks India collaborates with SuperYou to add a protein-enriched cold foam as an add-on across 500 stores. * The initiative was launched about a month ago, targeting consumer demand for healthier indulgences. * The move reflects shifts in India’s café market towards functional beverages and health-conscious offerings. * The partnership aligns with Starbucks’ “Better by Design” framework, which emphasises nutritional innovation. * Early success seen in tier-1 and tier-2 cities, indicating growing demand beyond metropolitan areas. 341. </w:t>
      </w:r>
      <w:hyperlink r:id="rId323">
        <w:r>
          <w:rPr>
            <w:color w:val="0000EE"/>
            <w:u w:val="single"/>
          </w:rPr>
          <w:t>https://ionnews.mu/crise-du-cacao-la-cote-divoire-reduit-drastiquement-le-prix-dachat-aux-planteurs/</w:t>
        </w:r>
      </w:hyperlink>
      <w:r>
        <w:t xml:space="preserve"> - * The Côte d’Ivoire government announced a sharp reduction in the guaranteed purchase price for cocoa to 1,200 CFA francs (€1.82) per kg, down from 2,800 CFA francs since October. * The move aligns with a significant decline in international cocoa markets, with global prices dropping nearly 70% in recent months. * The country faces over 100,000 tonnes of unsold cocoa beans due to overstocking, prompting a government emergency plan to buy residual stocks. * The cocoa sector is experiencing financial strain, with farmers seeing income decline amid high production costs. * Regulatory authorities, including Conseil Café Cacao, enforce a strict price floor, prohibiting purchases below the new minimum to protect farmers' income. 342. </w:t>
      </w:r>
      <w:hyperlink r:id="rId324">
        <w:r>
          <w:rPr>
            <w:color w:val="0000EE"/>
            <w:u w:val="single"/>
          </w:rPr>
          <w:t>https://www.oliveoiltimes.com/production/food-safety-authority-seeks-public-input-as-eu-reassesses-xylella-fastidiosa-control-options/143585</w:t>
        </w:r>
      </w:hyperlink>
      <w:r>
        <w:t xml:space="preserve"> - * The EU Food Safety Authority (EFSA) launched a public consultation on two draft scientific opinions regarding the control of Xylella fastidiosa. * The opinions focus on in planta treatments and vector control methods. * The reviews incorporate studies from recent years and ongoing research. * Current measures rely on prevention and containment, but new options are being considered. * Feedback is sought before EFSA finalises its assessments later in 2026. 343. </w:t>
      </w:r>
      <w:hyperlink r:id="rId325">
        <w:r>
          <w:rPr>
            <w:color w:val="0000EE"/>
            <w:u w:val="single"/>
          </w:rPr>
          <w:t>https://www.elcomercio.com/actualidad/negocios/cafe-el-salvador-recupera-lugar-comercio-internacional/</w:t>
        </w:r>
      </w:hyperlink>
      <w:r>
        <w:t xml:space="preserve"> - * El café salvadoreño registra un crecimiento de exportaciones del 260,5% en enero de 2026. * Las exportaciones totalizaron 28,1 millones de dólares, la cifra mensual más alta en 13 años. * Datos del Banco Central de Reserva muestran un aumento de 20,31 millones de dólares en ingresos por exportaciones. * El volumen exportado en enero fue de 84,800 quintales, un incremento del 158,5% respecto al año anterior. * Estados Unidos compra el 67,2% del café salvadoreño, el principal destino, con 18,9 millones de dólares. * El café salvadoreño ocupa el cuarto lugar en exportaciones del país, con un 5,03% de participación. * San Salvador acoge del 26 al 27 de marzo de 2026 la 11.ª edición del Producer &amp; Roaster Forum, un evento clave internacional. * El evento contará con talleres, competencias, y un volumen de negocios estimado en 15,7 millones de dólares. 344. </w:t>
      </w:r>
      <w:hyperlink r:id="rId326">
        <w:r>
          <w:rPr>
            <w:color w:val="0000EE"/>
            <w:u w:val="single"/>
          </w:rPr>
          <w:t>https://www.pig333.com/latest_swine_news/iica-and-usda-strengthen-food-security-and-agricultural-trade_22256/</w:t>
        </w:r>
      </w:hyperlink>
      <w:r>
        <w:t xml:space="preserve"> - • IICA and USDA officials agreed to deepen cooperation on biosecurity, pest and disease response, and trade. • Director General Ibrahim met US officials to promote food security and trade in the Americas. • Focus areas included enhancing sanitary capacity, harmonising regulations, and supporting rapid response systems. • Discussions covered regional food supply, resilience in trade, and risk-based standards. • Ibrahim offered to support Venezuela’s agricultural recovery using technical cooperation.</w:t>
      </w:r>
      <w:r/>
    </w:p>
    <w:p>
      <w:r/>
      <w:r>
        <w:t xml:space="preserve">345. </w:t>
      </w:r>
      <w:hyperlink r:id="rId327">
        <w:r>
          <w:rPr>
            <w:color w:val="0000EE"/>
            <w:u w:val="single"/>
          </w:rPr>
          <w:t>https://aprosojabrasil.com.br/comunicacao/blog/noticias-brasil/2026/03/06/guerra-e-volatilidade-aprosoja-brasil-pede-cautela-a-produtor-na-compra-de-fertilizantes/</w:t>
        </w:r>
      </w:hyperlink>
      <w:r>
        <w:t xml:space="preserve"> - - Aprosoja Brasil recomenda cautela na compra de fertilizantes devido à volatilidade nos mercados internacionais de energia, frete e insumos agrícolas. - A entidade afirma que o cenário actual não justifica uma corrida às compras, a menos que haja necessidade operacional ou financeira. - A avaliação técnica indica que os preços ainda não refletem um choque estrutural, apesar da incerteza sobre a duração do conflito. - A entidade recomenda decisões racionais, baseadas em planejamento, análise de margem e necessidade real, para proteger os negócios dos produtores. - O presidente Maurício Buffon destaca que decisões por medo podem ser caras; prioridade deve ser a racionalidade e a análise técnica. 346. </w:t>
      </w:r>
      <w:hyperlink r:id="rId328">
        <w:r>
          <w:rPr>
            <w:color w:val="0000EE"/>
            <w:u w:val="single"/>
          </w:rPr>
          <w:t>https://www.globalbrandsmagazine.com/fast-food-premiumisation-trend/</w:t>
        </w:r>
      </w:hyperlink>
      <w:r>
        <w:t xml:space="preserve"> - * Fast-food companies now offer gourmet menu options and upscale services to attract customers willing to pay more. * Premium ingredients, global flavours, and specialised beverages feature prominently in fast-food menu development. * Chains like Burger King and McDonald's introduce high-end burgers and signature collections. * Premiumisation applies to proteins such as steak and chicken, and international flavours broaden culinary diversity. * Premium beverages, especially coffee, serve as profitable products for chains like Dunkin’ and Starbucks. * The strategy improves profit margins, enhances brand image, and maintains competitiveness in both Western and emerging markets. * The trend continues to evolve, blurring lines between fast food, fast-casual, and casual dining sectors. 347. </w:t>
      </w:r>
      <w:hyperlink r:id="rId329">
        <w:r>
          <w:rPr>
            <w:color w:val="0000EE"/>
            <w:u w:val="single"/>
          </w:rPr>
          <w:t>https://www.greenqueen.com.hk/nestle-cocoa-free-chocolate-planet-a-foods-choviva-choco-crossies/</w:t>
        </w:r>
      </w:hyperlink>
      <w:r>
        <w:t xml:space="preserve"> - * Nestlé introduces Snack Vibes line with cocoa-free chocolate alternative ChoViva by Planet A Foods in Germany. * Product targeting Gen Z, available in multiple flavours, using ChoViva instead of traditional cocoa. * ChoViva made from fermented plant-based ingredients, replacing chocolate 1:1. * Planet A Foods expanded production after raising $30M, supplying over 100,000 stores worldwide. * Climate change impacting cocoa supply, prompting industry shift towards cocoa-free solutions, including Nestlé’s adoption. 348. </w:t>
      </w:r>
      <w:hyperlink r:id="rId330">
        <w:r>
          <w:rPr>
            <w:color w:val="0000EE"/>
            <w:u w:val="single"/>
          </w:rPr>
          <w:t>https://diariodelhuila.com/produccion-de-cafe-en-colombia-cae-con-fuerza-en-2026-y-enciende-alertas-en-el-sector-cafetero/</w:t>
        </w:r>
      </w:hyperlink>
      <w:r>
        <w:t xml:space="preserve"> - * Colombia's coffee production in February 2026 decreased by 36% compared to the same month in 2025, with over 869,000 sacs produced.</w:t>
      </w:r>
      <w:r>
        <w:rPr>
          <w:i/>
        </w:rPr>
        <w:t>* The cumulative coffee production from October 2025 to September 2026 fell 28% compared to the same period the previous year.</w:t>
      </w:r>
      <w:r>
        <w:t>* Exportations between October 2025 and February 2026 declined 14%, with 5.06 million sacs exported.</w:t>
      </w:r>
      <w:r>
        <w:rPr>
          <w:i/>
        </w:rPr>
        <w:t>* The sector faces challenges from climatic factors, currency exchange rates, and international market volatility.</w:t>
      </w:r>
      <w:r>
        <w:t xml:space="preserve">* The sector is implementing measures including fertilisation and renewal of plantations to recover productivity. 349. </w:t>
      </w:r>
      <w:hyperlink r:id="rId331">
        <w:r>
          <w:rPr>
            <w:color w:val="0000EE"/>
            <w:u w:val="single"/>
          </w:rPr>
          <w:t>https://www.latimes.com/business/story/2026-03-06/blue-bottle-is-reportedly-being-sold-to-chinese-investment-firm</w:t>
        </w:r>
      </w:hyperlink>
      <w:r>
        <w:t xml:space="preserve"> - </w:t>
      </w:r>
      <w:r>
        <w:rPr>
          <w:i/>
        </w:rPr>
        <w:t>Centurium Capital, the majority shareholder of Luckin Coffee, is reportedly buying Blue Bottle Coffee, owned by Nestlé.</w:t>
      </w:r>
      <w:r>
        <w:t xml:space="preserve"> </w:t>
      </w:r>
      <w:r>
        <w:rPr>
          <w:i/>
        </w:rPr>
        <w:t>The deal has been signed but not yet finalized.</w:t>
      </w:r>
      <w:r>
        <w:t xml:space="preserve"> </w:t>
      </w:r>
      <w:r>
        <w:rPr>
          <w:i/>
        </w:rPr>
        <w:t>Blue Bottle has multiple locations in the US, China, Hong Kong, Japan, Singapore, and South Korea.</w:t>
      </w:r>
      <w:r>
        <w:t xml:space="preserve"> </w:t>
      </w:r>
      <w:r>
        <w:rPr>
          <w:i/>
        </w:rPr>
        <w:t>Nestlé will retain Blue Bottle’s consumer goods business, including instant and ready-to-drink coffee.</w:t>
      </w:r>
      <w:r>
        <w:t xml:space="preserve"> </w:t>
      </w:r>
      <w:r>
        <w:rPr>
          <w:i/>
        </w:rPr>
        <w:t>Blue Bottle had a revenue of $250 million in 2025, with about $150 million from US stores.</w:t>
      </w:r>
      <w:r>
        <w:t xml:space="preserve"> </w:t>
      </w:r>
      <w:r>
        <w:rPr>
          <w:i/>
        </w:rPr>
        <w:t>Blue Bottle was founded in 2002 in the Bay Area.</w:t>
      </w:r>
      <w:r>
        <w:t xml:space="preserve">350. </w:t>
      </w:r>
      <w:hyperlink r:id="rId332">
        <w:r>
          <w:rPr>
            <w:color w:val="0000EE"/>
            <w:u w:val="single"/>
          </w:rPr>
          <w:t>https://diariodelhuila.com/la-canasta-familiar-en-la-antesala-de-un-aumento/</w:t>
        </w:r>
      </w:hyperlink>
      <w:r>
        <w:t xml:space="preserve"> - * Los mercados en la central de abastos de Neiva mantienen estabilidad en precios de alimentos básicos, pero puede cambiar en las próximas semanas. * La estabilidad responde a cosechas del año pasado, cuando los costos de insumos eran más bajos. * Los agricultores enfrentan incrementos en fertilizantes, combustibles, mano de obra y transporte, además del aumento del salario mínimo. * Se espera que, al comenzar las nuevas cosechas bajo costos actuales, los precios puedan aumentar, especialmente después de Semana Santa y en abril. * La cadena productiva agrícola en Colombia enfrenta presión creciente, afectando potencialmente los precios al consumidor. 351. </w:t>
      </w:r>
      <w:hyperlink r:id="rId333">
        <w:r>
          <w:rPr>
            <w:color w:val="0000EE"/>
            <w:u w:val="single"/>
          </w:rPr>
          <w:t>https://www.marketingtechnews.net/news/coca-cola-expands-ai-use-in-marketing-and-product-development/</w:t>
        </w:r>
      </w:hyperlink>
      <w:r>
        <w:t xml:space="preserve"> - • Coca-Cola integrates AI deeply into marketing and product development, shifting from reliance on price increases. • The company uses AI forconsumer behaviour analysis, campaign adaptation, and faster content production. • Coca-Cola employed AI to help create Coca-Cola Y3000 Zero Sugar based on consumer discussions. • Digital tools and AI support global marketing coordination across independent bottling partners. • More than 60% of marketing leaders now use generative AI for content creation and analysis. • The company views AI as part of its digital transformation, enabling quicker testing and development of ideas. 352. </w:t>
      </w:r>
      <w:hyperlink r:id="rId334">
        <w:r>
          <w:rPr>
            <w:color w:val="0000EE"/>
            <w:u w:val="single"/>
          </w:rPr>
          <w:t>https://diariodelnorte.net/nacion/ideam-advierte-aumento-de-lluvias-con-el-inicio-de-la-primera-temporada-invernal-del-ano/</w:t>
        </w:r>
      </w:hyperlink>
      <w:r>
        <w:t xml:space="preserve"> - * The Instituto de Hidrología, Meteorología y Estudios Ambientales (Ideam) reports increased soil and basin humidity levels following recent rains, likely to intensify with the start of the March rainy season in Colombia. * The rainy season is mainly observed in the Andina and Caribbean regions. * Persisting La Niña conditions have contributed to wet environments, especially in Andina, Pacific, and piedmont sectors. * Recent hours have seen variable intensity rains across Colombia, with more intense storms in Bolívar, Chocó, Santander, Risaralda, Caldas, Antioquia, and Amazonas. * Ideam advises authorities and communities to monitor rainfall and river levels, consulting hydrometeorological bulletins regularly. * Four orange alerts for wind and swell reported in the Caribbean basin, with two yellow alerts for rain in San Andrés, Providencia, Santa Catalina, and the southern Caribbean coast. 353. </w:t>
      </w:r>
      <w:hyperlink r:id="rId331">
        <w:r>
          <w:rPr>
            <w:color w:val="0000EE"/>
            <w:u w:val="single"/>
          </w:rPr>
          <w:t>https://www.latimes.com/business/story/2026-03-06/blue-bottle-is-reportedly-being-sold-to-chinese-investment-firm</w:t>
        </w:r>
      </w:hyperlink>
      <w:r>
        <w:t xml:space="preserve"> - * Centurium Capital, the majority shareholder of Luckin Coffee, is reportedly buying Blue Bottle for less than $400 million. * The deal has been signed but not yet finalised, according to Chinese news outlet Yicai Global. * Blue Bottle operates in the US and Asia, with over 70 US locations and outlets in China, Hong Kong, Japan, Singapore, and South Korea. * Nestlé will retain Blue Bottle’s consumer goods business, including instant coffee and ready-to-drink beverages. * Blue Bottle was founded in 2002 in the Bay Area and is known for third wave coffee; its revenue for 2025 was $250 million. 354. </w:t>
      </w:r>
      <w:hyperlink r:id="rId335">
        <w:r>
          <w:rPr>
            <w:color w:val="0000EE"/>
            <w:u w:val="single"/>
          </w:rPr>
          <w:t>https://www.riotimesonline.com/brazils-food-sector-reaches-10-9-of-gdp-in-2025/</w:t>
        </w:r>
      </w:hyperlink>
      <w:r>
        <w:t xml:space="preserve"> - * The food sector in Brazil reached 10.9% of GDP in 2025, with a revenue of R$1.388 trillion. * The sector created 51,000 formal jobs and employs 2.125 million directly. * Brazil maintained its position as the world’s largest exporter of processed food with shipments of $66.7 billion. * US tariffs significantly impacted exports between August and November 2025. * ABIA projects growth in sales and exports for 2026, with efforts on innovation and international trade. 355. </w:t>
      </w:r>
      <w:hyperlink r:id="rId336">
        <w:r>
          <w:rPr>
            <w:color w:val="0000EE"/>
            <w:u w:val="single"/>
          </w:rPr>
          <w:t>https://perfectdailygrind.com/2026/03/coffee-news-recap-6-march-2026/</w:t>
        </w:r>
      </w:hyperlink>
      <w:r>
        <w:t xml:space="preserve"> - * Centurium Capital, the main stakeholder in Luckin Coffee, has reportedly agreed to acquire Blue Bottle, covering its physical café locations, while Nestlé retains the consumer packaged goods side. * The deal is valued at just under US$400 million, with final confirmation pending. * The acquisition aims to extend Luckin’s reach into the premium coffee segment through an established brand. * The article discusses recent industry events, shifts in coffee trade, and new coffee initiatives worldwide. 356. </w:t>
      </w:r>
      <w:hyperlink r:id="rId337">
        <w:r>
          <w:rPr>
            <w:color w:val="0000EE"/>
            <w:u w:val="single"/>
          </w:rPr>
          <w:t>https://vietnamnews.vn/society/1766852/salinity-threats-rise-across-southern-central-regions.html</w:t>
        </w:r>
      </w:hyperlink>
      <w:r>
        <w:t xml:space="preserve"> - * Saltwater intrusion is intensifying in the Cửu Long (Mekong) Delta during high tides, with salinity reaching four grammes per litre and extending up to 60km inland. * Authorities are implementing measures such as storing freshwater, dredging canals, and repairing irrigation works to cope with salinity. * The peak dry season increases the risk of water shortages, with reservoir levels forecast to fall to 61% of capacity. * Salinity in Vĩnh Điện River reached 5.8 grammes per litre, threatening farmlands and water supply, with potential suspension of operations at key stations. * The region is preparing response plans to mitigate the impacts of salinity and drought on agriculture and water supply. 357. </w:t>
      </w:r>
      <w:hyperlink r:id="rId330">
        <w:r>
          <w:rPr>
            <w:color w:val="0000EE"/>
            <w:u w:val="single"/>
          </w:rPr>
          <w:t>https://diariodelhuila.com/produccion-de-cafe-en-colombia-cae-con-fuerza-en-2026-y-enciende-alertas-en-el-sector-cafetero/</w:t>
        </w:r>
      </w:hyperlink>
      <w:r>
        <w:t xml:space="preserve"> - * The Colombian coffee sector experienced a significant decline in production and exports in early 2026 due to climate effects and market volatility. * February 2026 production decreased 36% compared to the same month in 2025, and cumulative seasonal production fell 28%. * Export volumes from October 2025 to February 2026 declined 14% compared to the previous year. * Climatic factors and market conditions are impacting yields, with increased imports compensating for domestic shortages. * The sector plans strategies like fertilisation and renewal of coffee plants to boost productivity amid ongoing challenges. 358. </w:t>
      </w:r>
      <w:hyperlink r:id="rId327">
        <w:r>
          <w:rPr>
            <w:color w:val="0000EE"/>
            <w:u w:val="single"/>
          </w:rPr>
          <w:t>https://aprosojabrasil.com.br/comunicacao/blog/noticias-brasil/2026/03/06/guerra-e-volatilidade-aprosoja-brasil-pede-cautela-a-produtor-na-compra-de-fertilizantes/</w:t>
        </w:r>
      </w:hyperlink>
      <w:r>
        <w:t xml:space="preserve"> - * A volatilidade nos mercados internacionais de energia, frete e insumos agrícolas preocupa produtores brasileiros de soja. * Aprosoja Brasil recomenda cautela na compra de fertilizantes devido à incerteza do conflito e à moderação da demanda global. * A entidade destaca que o actual cenário não justifica compras de emergência, que podem prejudicar o fluxo de caixa e aumentar riscos financeiros. * A recomendação é que a compra seja feita com base em necessidade real, planejamento financeiro, e análise de margens, não por pânico. * O presidente Maurício Buffon enfatiza a importância da decisão racional para proteger o negócio agrícola. 359. </w:t>
      </w:r>
      <w:hyperlink r:id="rId330">
        <w:r>
          <w:rPr>
            <w:color w:val="0000EE"/>
            <w:u w:val="single"/>
          </w:rPr>
          <w:t>https://diariodelhuila.com/produccion-de-cafe-en-colombia-cae-con-fuerza-en-2026-y-enciende-alertas-en-el-sector-cafetero/</w:t>
        </w:r>
      </w:hyperlink>
      <w:r>
        <w:t xml:space="preserve"> - * Coffee production in Colombia decreased by 36% in February 2026 compared to the same month in 2025, according to the Federación Nacional de Cafeteros. * The ongoing decline in coffee yields reflects the effects of climate conditions and market volatility. * Exportations from October 2025 to February 2026 dropped 14% compared to the same period last year. * The sector is implementing measures such as fertilisation and replanting to counteract climate impacts. * Despite production setbacks, Colombia's coffee remains vital to its economy, comprising 38% of agricultural exports in 2025. 360. </w:t>
      </w:r>
      <w:hyperlink r:id="rId338">
        <w:r>
          <w:rPr>
            <w:color w:val="0000EE"/>
            <w:u w:val="single"/>
          </w:rPr>
          <w:t>https://jornaldebrasilia.com.br/noticias/brasil/frente-fria-provocam-temporais-em-parte-do-brasil-nesta-sexta-feira/</w:t>
        </w:r>
      </w:hyperlink>
      <w:r>
        <w:t xml:space="preserve"> - * A previsão do tempo indica mudanças atmosféricas importantes em várias regiões do Brasil na sexta-feira (6). * Frente fria, cavado meteorológico, calor e umidade favorecem pancadas de chuva moderadas a fortes, especialmente no Sul e Sudeste. * No Sul, intensificação das instabilidades causa pancadas fortes, risco de temporais e rajadas de vento entre 40 km/h e 50 km/h. * Região Norte e Nordeste enfrentam chuva forte, temporais e risco de chuva frequente devido a sistemas meteorológicos como ZCIT e VCAN. * No Centro-Oeste, calor predomina com chuva no norte, aumento de instabilidades e possibilidade de chuva forte em Mato Grosso e Goiás. 361. </w:t>
      </w:r>
      <w:hyperlink r:id="rId336">
        <w:r>
          <w:rPr>
            <w:color w:val="0000EE"/>
            <w:u w:val="single"/>
          </w:rPr>
          <w:t>https://perfectdailygrind.com/2026/03/coffee-news-recap-6-march-2026/</w:t>
        </w:r>
      </w:hyperlink>
      <w:r>
        <w:t xml:space="preserve"> - * Centurium Capital, Luckin’s main stakeholder, allegedly acquires Blue Bottle, including physical cafés, with the deal potentially valued at under US$400m. * Neither party has publicly confirmed the deal; Nestlé retains the consumer packaged goods segment. * The acquisition aims to help Luckin expand into premium coffee segments without building a specialty division. * The industry awaits final confirmation of the deal. * The news involves major coffee companies and regional markets, relevant to coffee production and supply chains. 362. </w:t>
      </w:r>
      <w:hyperlink r:id="rId339">
        <w:r>
          <w:rPr>
            <w:color w:val="0000EE"/>
            <w:u w:val="single"/>
          </w:rPr>
          <w:t>https://azertag.az/en/xeber/fao_food_price_index_rises_in_february_for_first_time_in_five_months-4062379</w:t>
        </w:r>
      </w:hyperlink>
      <w:r>
        <w:t xml:space="preserve"> - • The FAO Food Price Index increased by 0.9% in February, ending a five-month decline, driven by higher wheat, vegetable oils, and meat prices. • Wheat prices rose due to frosts in Europe and the US, and logistic disruptions in Russia and the Black Sea region. • Vegetable oil prices increased, reaching their highest since June 2022, with palm oil, soy, and rapeseed oil influenced by demand and seasonal outputs. • Meat prices increased, notably ovine and bovine meats, supported by strong demand from China, the US, and other regions. • Sugar prices fell 4.1% from January, declining 27.3% compared to February 2025, due to ample global supplies. 363. </w:t>
      </w:r>
      <w:hyperlink r:id="rId340">
        <w:r>
          <w:rPr>
            <w:color w:val="0000EE"/>
            <w:u w:val="single"/>
          </w:rPr>
          <w:t>https://futurism.com/health-medicine/boston-rfk-jr-attacks-dunkin-donuts</w:t>
        </w:r>
      </w:hyperlink>
      <w:r>
        <w:t xml:space="preserve"> - * Education secretary Robert F. Kennedy Jr. criticised Dunkin’ Donuts and Starbucks for high sugar levels in their beverages. 364. </w:t>
      </w:r>
      <w:hyperlink r:id="rId341">
        <w:r>
          <w:rPr>
            <w:color w:val="0000EE"/>
            <w:u w:val="single"/>
          </w:rPr>
          <w:t>https://freshcup.com/you-can-now-order-iced-coffee-by-the-bucket/</w:t>
        </w:r>
      </w:hyperlink>
      <w:r>
        <w:t xml:space="preserve"> - * Dozens of US coffee shops served coffee in buckets inspired by TikTok trend. * Dunkin’ tests a 48-ounce bucket option at select New England locations. * The bucket contains up to 470 mg of caffeine, exceeding daily recommended intake. * Most information available from social media and employee confirmation. * The trend has re-emerged and expanded in size and popularity. 365. </w:t>
      </w:r>
      <w:hyperlink r:id="rId342">
        <w:r>
          <w:rPr>
            <w:color w:val="0000EE"/>
            <w:u w:val="single"/>
          </w:rPr>
          <w:t>https://capitalethiopia.com/2026/03/05/ethiopian-coffee-authority-urges-swift-shipments-amid-global-price-decline/</w:t>
        </w:r>
      </w:hyperlink>
      <w:r>
        <w:t xml:space="preserve"> - * The Ethiopian Coffee and Tea Authority calls for expedited shipments of coffee due to declining global prices. * Coffee prices have already fallen by 30 percent, with further decreases forecasted. * The government aims to export 600,000 tons of coffee and generate three billion dollars in revenue. * Coffee is Ethiopia’s primary export and supports nearly a quarter of the population’s livelihood. * The call to action is driven by the downward trend in international coffee prices. 366. </w:t>
      </w:r>
      <w:hyperlink r:id="rId343">
        <w:r>
          <w:rPr>
            <w:color w:val="0000EE"/>
            <w:u w:val="single"/>
          </w:rPr>
          <w:t>https://www.trendhunter.com:443/trends/cold-brew-energy-tea</w:t>
        </w:r>
      </w:hyperlink>
      <w:r>
        <w:t xml:space="preserve"> - * The Coffee Bean &amp; Tea Leaf introduces a spring menu featuring Cold Brew Energy Tea collection. * The beverages are made with five-hour slow-steeped Ceylon Cold Brew Tea, infused with real fruit, green coffee, tea extract, and Vitamin B12. * The collection includes Mango Passionfruit, Mixed Berry, and Pineapple Yuzu Energy Teas. * Loyalty members get early access from March 11th, with official launch on March 18th. * The development reflects trends in functional, fruit-infused ready-to-drink energy beverages targeting health-conscious consumers. 367. </w:t>
      </w:r>
      <w:hyperlink r:id="rId344">
        <w:r>
          <w:rPr>
            <w:color w:val="0000EE"/>
            <w:u w:val="single"/>
          </w:rPr>
          <w:t>https://sprudge.com/a-brown-stale-forgettable-shelf-refinery29s-co-founder-wants-to-disrupt-the-coffee-cpg-sector-777971.html</w:t>
        </w:r>
      </w:hyperlink>
      <w:r>
        <w:t xml:space="preserve"> - * Philippe von Borries, co-founder of Refinery29, enters the coffee CPG sector with a ready-to-drink canned coffee soda called Esspo. * Von Borries aims to bring design and branding innovation to the coffee market, criticising current offerings as 'brown, stale, forgettable.' * The article discusses the packaging and branding of Esspo compared to other recent coffee drinks. * The critique highlights the branding approach as 'millennial cringe' and questions its disruptiveness. * The article reflects on the risk of prioritising packaging over product quality and authenticity in coffee branding. 368. </w:t>
      </w:r>
      <w:hyperlink r:id="rId345">
        <w:r>
          <w:rPr>
            <w:color w:val="0000EE"/>
            <w:u w:val="single"/>
          </w:rPr>
          <w:t>https://www.adomonline.com/atwima-mponua-cocoa-farmers-protest-price-reduction-and-payment-delays/</w:t>
        </w:r>
      </w:hyperlink>
      <w:r>
        <w:t xml:space="preserve"> - * Cocoa farmers in Atwima Mponua District protest against government over price reduction from GH¢3,625 to GH¢2,587 per 64kg bag for 2025/2026 season. * Farmers demand immediate payment for beans purchased over past three months, citing financial hardship. * Protest follows explanation of price cut due to falling global cocoa prices and liquidity issues. * Farmers warn they may hand over farms to illegal miners if concerns are not addressed. * Petition presented to District authorities and MP, urging government to settle payments and consult on pricing. 369. </w:t>
      </w:r>
      <w:hyperlink r:id="rId346">
        <w:r>
          <w:rPr>
            <w:color w:val="0000EE"/>
            <w:u w:val="single"/>
          </w:rPr>
          <w:t>https://www.italiaatavola.net//flash/attualita-mercato/2026/3/5/iran-con-stretto-di-hormuz-chiuso-l-export-ortofrutticolo-italiano-rallenta/117800/</w:t>
        </w:r>
      </w:hyperlink>
      <w:r>
        <w:t xml:space="preserve"> - * The closure of the Hormuz Strait and the Iran conflict are affecting Italian agrofood trade, causing delays and cancellations in exports, especially to the Middle East. * Italian fruit exports, particularly apples, are disrupted due to ships being unable to reach destination ports; some orders are being cancelled. * Italy produces 2.3 million tonnes of apples, ranking second in Europe and globally for exports, with 945,000 tonnes exported, around 12.2% of global exports. * The Middle East is a significant market, with export value exceeding €151 million, with Saudi Arabia as the third-largest market. * Additional pressures come from transportation issues affecting the IV gamma sector and increased energy costs impacting operational expenses and logistics. 370. </w:t>
      </w:r>
      <w:hyperlink r:id="rId347">
        <w:r>
          <w:rPr>
            <w:color w:val="0000EE"/>
            <w:u w:val="single"/>
          </w:rPr>
          <w:t>https://whdh.com/news/rfk-says-he-will-question-dunkin-starbucks-about-health-standards-of-their-sugary-drinks/</w:t>
        </w:r>
      </w:hyperlink>
      <w:r>
        <w:t xml:space="preserve"> - * Robert F. Kennedy Jr. announced plans to question Dunkin’ and Starbucks about the safety of sugary drinks sold at their outlets, as part of his Make America Healthy Again movement. * He specifically questioned the safety data for drinks with high sugar content, such as iced coffees with 115 grams of sugar. * Massachusetts Governor Maura Healey responded defensively in support of Dunkin’. * The announcement has elicited mixed reactions from the public, with some citing health concerns and others considering it an invasion of personal choice. * 7NEWS contacted Dunkin’ and Starbucks for comment but received no response. 371. </w:t>
      </w:r>
      <w:hyperlink r:id="rId348">
        <w:r>
          <w:rPr>
            <w:color w:val="0000EE"/>
            <w:u w:val="single"/>
          </w:rPr>
          <w:t>https://www.restaurantbusinessonline.com/financing/black-rock-coffee-bar-sees-path-1000-shops?utm_source=Black%20Rock%20Coffee%20Bar%20sees%20a%20path%20to%201%2C000%20shops&amp;utm_medium=rb-feed&amp;utm_campaign=RSS-Feeds</w:t>
        </w:r>
      </w:hyperlink>
      <w:r>
        <w:t xml:space="preserve"> - * The coffee chain's stock is down 39% since its IPO last year, despite strong sales and profitability. * Delays on new units caused by landlords affected projections, but executives anticipate improvements. * Black Rock plans to open 36 new locations in 2023, aiming for 1,000 shops by 2035. * Same-store sales increased by 9.3%, revenues by 25.3% to $53.6 million, with a profit of $1.8 million. * Store-level profit margin rose to 29.2%, and the company is expanding its loyalty programme and digital sales strategies. 372. </w:t>
      </w:r>
      <w:hyperlink r:id="rId349">
        <w:r>
          <w:rPr>
            <w:color w:val="0000EE"/>
            <w:u w:val="single"/>
          </w:rPr>
          <w:t>https://nypost.com/2026/03/05/lifestyle/gen-z-most-likely-to-prefer-at-home-happy-hours-new-survey-shows/</w:t>
        </w:r>
      </w:hyperlink>
      <w:r>
        <w:t xml:space="preserve"> - * A survey of 2,000 Americans aged 21+ conducted between January 18 and 22, 2026, reveals evolving trends in happy hour preferences. * Gen Z is more likely than other generations to prefer at-home happy hours, especially at their kitchen or bed. * Non-alcoholic drinks and low-alcohol beverages are popular, with 60% favouring non-alcoholic options during happy hour. * The survey highlights changes in preferred locations, drinks, and social companions across generations. * Most respondents believe happy hour should last at least three hours, reflecting modernising habits in the sector. 373. </w:t>
      </w:r>
      <w:hyperlink r:id="rId350">
        <w:r>
          <w:rPr>
            <w:color w:val="0000EE"/>
            <w:u w:val="single"/>
          </w:rPr>
          <w:t>https://www.independent.co.uk/news/world/africa/ghana-cocoa-farmers-payments-government-b2932787.html</w:t>
        </w:r>
      </w:hyperlink>
      <w:r>
        <w:t xml:space="preserve"> - * Ghanaian cocoa farmers report unpaid deliveries despite disbursement of 3.62 billion cedis ($336.74 million) by COCOBOD to licensed buying companies (LBCs). * Funds were meant to settle payments to farmers, some owed since November 2025, but farmers and clerks report they have not received payments. * Allegations suggest funds may be used to service debts owed by cocoa buyers to banks, prompting concerns about liquidity and financial management. * Industry representatives advise patience, citing the logistical challenges in paying an estimated 800,000 to 1 million cocoa farmers simultaneously. * Debt owed to banks by buyers totals between 7 billion and 8 billion cedis. "Farmers think we are holding their money, but we have not received anything," declares clerk Justice Osei Bonsu. 374. </w:t>
      </w:r>
      <w:hyperlink r:id="rId351">
        <w:r>
          <w:rPr>
            <w:color w:val="0000EE"/>
            <w:u w:val="single"/>
          </w:rPr>
          <w:t>https://tennesseestar.com/economy/starbucks-expanding-to-tennessee-as-seattle-mayor-tells-residents-not-to-buy-the-coffee/khousler/2026/03/05/</w:t>
        </w:r>
      </w:hyperlink>
      <w:r>
        <w:t xml:space="preserve"> - * Starbucks plans to open a new corporate operations office in Davidson County, Tennessee, later in 2026. * The expansion aims to support coffeehouse growth and customer demand across southeastern U.S. * The move includes offering relocation opportunities to Seattle-based employees. * Tennessee officials, including Governor Bill Lee, welcome the expansion citing economic growth and job creation. * The expansion is contrasted with political tensions in Seattle, where the mayor called for a Starbucks boycott. 375. </w:t>
      </w:r>
      <w:hyperlink r:id="rId352">
        <w:r>
          <w:rPr>
            <w:color w:val="0000EE"/>
            <w:u w:val="single"/>
          </w:rPr>
          <w:t>https://www.urdupoint.com/en/world/privilege-vs-inclusivity-what-sets-chinas-2149682.html</w:t>
        </w:r>
      </w:hyperlink>
      <w:r>
        <w:t xml:space="preserve"> - * China achieved significant advancements in agricultural AI in 2025, including the launch of multiple world-first models. * Key models such as Fengdeng (SeedLLM) and GEAIR have revolutionised breeding research and automation, adopted by numerous institutions. * China's agricultural AI focuses on scenario adaptability, supporting smallholder farmers, fragmented plots, and complex terrains. * The country leads in deployment scale, ranking first in agricultural drone inventory and machinery equipped with Beidou systems. * The solutions offer high cost-performance ratios, making advanced technology accessible to developing countries. * China's integrated "hardware + data + scenario" system connects satellite remote sensing, drone patrols, machinery, and decision-making. * Its industry-university-research collaboration enhances innovation and technology transfer. * China's agricultural AI extends as a global public good, promoting inclusive growth and narrowing the global digital divide in agriculture. 376. </w:t>
      </w:r>
      <w:hyperlink r:id="rId353">
        <w:r>
          <w:rPr>
            <w:color w:val="0000EE"/>
            <w:u w:val="single"/>
          </w:rPr>
          <w:t>https://nypost.com/2026/03/05/lifestyle/luckin-coffee-snaps-up-nestles-blue-bottle-for-a-fraction-of-asking-price/</w:t>
        </w:r>
      </w:hyperlink>
      <w:r>
        <w:t xml:space="preserve"> - * Luckin Coffee, China's largest coffee chain, is expanding alongside its acquisition of Blue Bottle Coffee. * Centurium Capital Partners is buying Blue Bottle from Nestlé for under $400 million, nearly half the asking price. * Blue Bottle Coffee was founded in 2002 in Oakland, California, and has outlets across the US, China, Hong Kong, Japan, Singapore, and South Korea. * Luckin Coffee has just opened its 30,000th store in China and has expanded into New York with 10 locations. * The expansion is supported by low-cost, app-only, minimalist stores in New York, with coffee prices starting at $1.99.* 377. </w:t>
      </w:r>
      <w:hyperlink r:id="rId354">
        <w:r>
          <w:rPr>
            <w:color w:val="0000EE"/>
            <w:u w:val="single"/>
          </w:rPr>
          <w:t>https://www.dailyrecord.co.uk/lifestyle/essential-supermarket-items-set-rise-36824073</w:t>
        </w:r>
      </w:hyperlink>
      <w:r>
        <w:t xml:space="preserve"> - - The war in Iran may increase prices of supermarket staples in the UK, including bread, flour, bottled water, soft drinks, cooking oil, tea, coffee, rice, sugar, meat, milk, bread, pasta, and cereal. - Experts warn that rising oil prices and disrupted shipping routes, particularly through the Suez Canal, could drive up costs. - The conflict's continuation is expected to impact supply chain costs, leading to higher retail prices. - The article highlights concerns over increased transportation and packaging costs related to oil-based materials. - Prices may rise for several months if the conflict persists. 378. </w:t>
      </w:r>
      <w:hyperlink r:id="rId355">
        <w:r>
          <w:rPr>
            <w:color w:val="0000EE"/>
            <w:u w:val="single"/>
          </w:rPr>
          <w:t>https://dailycoffeenews.com/2026/03/05/opinion-on-sugar-laden-coffee-in-the-maha-crosshairs/</w:t>
        </w:r>
      </w:hyperlink>
      <w:r>
        <w:t xml:space="preserve"> - • U.S. Secretary of Health and Human Services Robert F. Kennedy Jr. criticised large coffee companies for serving high-sugar beverages. • Kennedy highlighted a Dunkin' drink with 115 grams of sugar. • A scan of seasonal menus from seven large chains showed most drinks focused on sweetness with syrups, toppings, and flavourings. • The market has expanded coffee into energy drinks, refreshers, and frozen blends, often with added syrups and toppings. • The industry’s messaging around health contrasts with the promotion of sugar-rich drinks. 379. </w:t>
      </w:r>
      <w:hyperlink r:id="rId356">
        <w:r>
          <w:rPr>
            <w:color w:val="0000EE"/>
            <w:u w:val="single"/>
          </w:rPr>
          <w:t>https://thefrontierpost.com/farmers-in-western-afghanistan-report-sharp-rise-in-fertilizer-prices/</w:t>
        </w:r>
      </w:hyperlink>
      <w:r>
        <w:t xml:space="preserve"> - * Farmers in Herat province report a significant increase in fertiliser prices, with imported sacks rising from 5,000 to 7,000 Afghanis. * Domestic fertiliser prices have also increased by 200 to 300 Afghanis. * Price hikes are attributed partly to regional instability, including conflict in Iran and fighting between Taliban and Pakistan. * Some traders are accused of raising prices despite existing stock, amid economic hardship and unemployment. * Rising input costs threaten crop production and farmers' livelihoods in western Afghanistan.</w:t>
      </w:r>
      <w:r/>
      <w:r/>
    </w:p>
    <w:p>
      <w:pPr>
        <w:pStyle w:val="ListNumber"/>
        <w:numPr>
          <w:ilvl w:val="0"/>
          <w:numId w:val="16"/>
        </w:numPr>
        <w:spacing w:line="240" w:lineRule="auto"/>
        <w:ind w:left="720"/>
      </w:pPr>
      <w:r/>
      <w:hyperlink r:id="rId357">
        <w:r>
          <w:rPr>
            <w:color w:val="0000EE"/>
            <w:u w:val="single"/>
          </w:rPr>
          <w:t>https://eldiariony.com/2026/03/05/el-secreto-del-ube-latte-que-es-y-como-recrear-la-magia-de-starbucks-en-casa/</w:t>
        </w:r>
      </w:hyperlink>
      <w:r>
        <w:t xml:space="preserve"> - * Starbucks lanzó su menú primaveral con el Ube Latte, una bebida de origen asiático, especialmente popular en Filipinas.</w:t>
      </w:r>
      <w:r>
        <w:rPr>
          <w:i/>
        </w:rPr>
        <w:t xml:space="preserve"> * La tendencia del Ube Latte se expande en ciudades como Nueva York, París, Singapur, Reino Unido y España.</w:t>
      </w:r>
      <w:r>
        <w:t xml:space="preserve"> * El ube, tubérculo filipino, es rico en antioxidantes, vitaminas y minerales, y ofrece beneficios para la salud.</w:t>
      </w:r>
      <w:r>
        <w:rPr>
          <w:i/>
        </w:rPr>
        <w:t xml:space="preserve"> * Es considerado el sucesor del té matcha por su perfil visual y nutricional.</w:t>
      </w:r>
      <w:r>
        <w:t xml:space="preserve"> * Se presenta una guía para preparar un Ube Latte saludable en casa, con ingredientes accesibles y pasos detallados.*</w:t>
      </w:r>
      <w:r/>
    </w:p>
    <w:p>
      <w:pPr>
        <w:pStyle w:val="ListNumber"/>
        <w:spacing w:line="240" w:lineRule="auto"/>
        <w:ind w:left="720"/>
      </w:pPr>
      <w:r/>
      <w:hyperlink r:id="rId358">
        <w:r>
          <w:rPr>
            <w:color w:val="0000EE"/>
            <w:u w:val="single"/>
          </w:rPr>
          <w:t>https://www.rollingstone.com/politics/politics-news/dunkin-iced-coffee-rfk-jr-sugar-backlash-1235525630/</w:t>
        </w:r>
      </w:hyperlink>
      <w:r>
        <w:t xml:space="preserve"> - * Robert F. Kennedy Jr. announced plans to request safety data from Dunkin’ and Starbucks regarding sugar content. * The comments, focusing on sugary drinks, led to social media backlash from Massachusetts residents. * Kennedy's campaign aims to address the GRAS loophole related to food additives and sugar. * Representatives for Dunkin’ did not respond to requests for comment. * The campaign’s focus is on reforming food safety regulations, with limited immediate impact expected. 382. </w:t>
      </w:r>
      <w:hyperlink r:id="rId359">
        <w:r>
          <w:rPr>
            <w:color w:val="0000EE"/>
            <w:u w:val="single"/>
          </w:rPr>
          <w:t>https://www.millingandmillers.com/war-in-west-asia-why-basmati-rice-exporters-from-punjab-and-haryana-are-in-crisis/?utm_source=rss&amp;utm_medium=rss&amp;utm_campaign=war-in-west-asia-why-basmati-rice-exporters-from-punjab-and-haryana-are-in-crisis</w:t>
        </w:r>
      </w:hyperlink>
      <w:r>
        <w:t xml:space="preserve"> - * Indian basmati rice exporters from Punjab and Haryana face financial and logistical stress due to geopolitical disruptions in West Asia. * Despite achieving over 83% of export targets for 2025-26, payments are delayed, especially from Iran, causing cash flow issues. * Exporters report 45% of export value unpaid, with shipments stuck at ports or sea due to route disturbances. * West Asian countries, including Iran, account for about 70% of India’s basmati exports. * The government is planning measures to improve financial relief, shipping coordination, and payment transparency to mitigate the impact. 383. </w:t>
      </w:r>
      <w:hyperlink r:id="rId360">
        <w:r>
          <w:rPr>
            <w:color w:val="0000EE"/>
            <w:u w:val="single"/>
          </w:rPr>
          <w:t>https://www.campograndenews.com.br/lado-rural/importacao-de-fertilizantes-despenca-em-ms-e-dolar-eleva-custo-da-safra-2026</w:t>
        </w:r>
      </w:hyperlink>
      <w:r>
        <w:t xml:space="preserve"> - * A importação de fertilizantes em Mato Grosso do Sul caiu 69,63% em janeiro de 2026, totalizando 3,50 mil toneladas. * A redução foi mais acentuada nos fertilizantes nitrogenados, com queda de 69,05%. * Não houve registro de importação de potássicos e fosfatados em MS no período. * O Brasil importou 2,88 milhões de toneladas de fertilizantes em janeiro de 2026, redução de 4,37%. * A valorização do dólar encarece os insumos e pressiona os custos de produção na agricultura. 384. </w:t>
      </w:r>
      <w:hyperlink r:id="rId361">
        <w:r>
          <w:rPr>
            <w:color w:val="0000EE"/>
            <w:u w:val="single"/>
          </w:rPr>
          <w:t>https://coffeetalk.com/daily-dose/top-news/03-2026/109524/</w:t>
        </w:r>
      </w:hyperlink>
      <w:r>
        <w:t xml:space="preserve"> - * Luckin Coffee, a Chinese coffee chain, plans to acquire Blue Bottle Coffee from Nestle for $400 million. * Blue Bottle, founded in San Francisco, is a premium coffee brand with over 100 locations mainly in the U.S. and China. * The acquisition aims to access Blue Bottle’s premium branding and operational insights. * Luckin, founded in 2017, has over 30,000 locations and expanded into the U.S. * The deal reflects evolving consumer preferences in China and the U.S., focusing on brand perception and customer engagement. 385. </w:t>
      </w:r>
      <w:hyperlink r:id="rId362">
        <w:r>
          <w:rPr>
            <w:color w:val="0000EE"/>
            <w:u w:val="single"/>
          </w:rPr>
          <w:t>https://dmcc.ae/blog/the-true-value-of-coffee</w:t>
        </w:r>
      </w:hyperlink>
      <w:r>
        <w:t xml:space="preserve"> - * The global coffee trade supports approximately 25 million farmers, with smallholder farmers producing 80% of the world's coffee. * Many farmers struggle with economic instability due to an opaque supply chain that conceals the actual value of their crop. * Coffee changes hands multiple times before reaching consumers, often outside the country of origin. * The price disparity is driven by a disconnect between commodity exchange prices and actual market value, especially in the specialty coffee segment. * Initiatives like the Coffee Value Assessment aim to help farmers better understand and negotiate the value of their coffee. 386. </w:t>
      </w:r>
      <w:hyperlink r:id="rId363">
        <w:r>
          <w:rPr>
            <w:color w:val="0000EE"/>
            <w:u w:val="single"/>
          </w:rPr>
          <w:t>https://www.newsghana.com.gh/ghana-earns-just-gh%C2%A2126k-from-farm-insurance-despite-climate-risks/</w:t>
        </w:r>
      </w:hyperlink>
      <w:r>
        <w:t xml:space="preserve"> - * Ghana’s agricultural insurance in 2024 generated minimal revenue, with the Agric Adverse product recording GH¢126,000 and no revenue in non-life microinsurance. * The Agric Weather Index registered GH¢410.88 million, driven by index-based weather products supported by development finance and government schemes. * Ghana faces increasing climate variability impacting smallholder farmers, highlighting a gap in insurance coverage due to distribution issues. * The insurance sector's overall profit after tax increased from GH¢293 million in 2020 to GH¢1.24 billion in 2024, with a focus on motor insurance generating GH¢2.03 billion. * The NIC launched an Insurance Sandbox in 2024 to test innovative solutions, with a strategic emphasis on technology deployment for sector growth. 387. </w:t>
      </w:r>
      <w:hyperlink r:id="rId364">
        <w:r>
          <w:rPr>
            <w:color w:val="0000EE"/>
            <w:u w:val="single"/>
          </w:rPr>
          <w:t>https://www.africanews.com/2026/03/05/ivory-coast-cocoa-growers-to-face-60-price-cut-on-their-produce/</w:t>
        </w:r>
      </w:hyperlink>
      <w:r>
        <w:t xml:space="preserve"> - * Ivory Coast announced a nearly 60% reduction in the price paid to cocoa growers to address a sales slump, effective immediately. * The government set the new price at 1,200 CFA francs per kilo, citing a fall in world cocoa prices and oversupply. * Global cocoa prices have dropped from $12,000 per tonne in late 2024 to $2,900 currently. * Cocoa sector is crucial for Ivory Coast's economy, affecting around five million people. * Growers and trade unions expressed disappointment, citing hardship and inability to offset the price drop. 388. </w:t>
      </w:r>
      <w:hyperlink r:id="rId365">
        <w:r>
          <w:rPr>
            <w:color w:val="0000EE"/>
            <w:u w:val="single"/>
          </w:rPr>
          <w:t>https://web3wire.org/blockchain/hot-drinks-market-to-reach-usd-635-8-billion-at-4-7-cagr-through-2033-top-players-brewcraft-beverage-group-aromatabev-industries-steamrise-drinks-corp-harvestblend-beverage-co-infusewell-cons/</w:t>
        </w:r>
      </w:hyperlink>
      <w:r>
        <w:t xml:space="preserve"> - * The hot drinks market faces supply chain challenges due to climate change-driven yield volatility affecting coffee and tea-producing regions in Brazil, Colombia, Ethiopia, India, and other areas. * Supply availability and cost unpredictability threaten long-term sourcing security for premium beverage brands dependent on geographic origin credentials. * The article discusses the impact of climate change on Arabica coffee regions, including Brazil, and on Darjeeling and Assam tea production in India. * Regulatory and sustainability trends are influencing supply chain and product development strategies within the hot drinks industry. * The article emphasises the importance of climate-related agricultural risks to the sector’s future growth and supply security. 389. </w:t>
      </w:r>
      <w:hyperlink r:id="rId366">
        <w:r>
          <w:rPr>
            <w:color w:val="0000EE"/>
            <w:u w:val="single"/>
          </w:rPr>
          <w:t>https://www.foodnavigator.com/Article/2026/03/05/coffee-price-decline-explained/?utm_source=RSS_Feed&amp;utm_medium=RSS&amp;utm_campaign=RSS</w:t>
        </w:r>
      </w:hyperlink>
      <w:r>
        <w:t xml:space="preserve"> - * Coffee prices peaked at $4.40 per pound in February 2022 before falling significantly in December. * Factors contributing to the decline include global supply surplus, farmers withholding beans, and market backwardation. * Robusta production in Vietnam declined by 10% annually due to weather conditions and El Niño; Arabica prices remained high due to supply issues. * Tariffs and low liquidity in the US affected prices, which soared to all-time highs. * Farmers in Brazil withhold beans to later sell in 2026; futures prices are lower than spot prices, causing downward pressure. * Speculators are selling out of the market as prices decline, and coffee roasters are buying on the spot market to benefit. * Industry analysts forecast further price declines, potentially to around $2 per pound within months, driven by demand and supply factors. 390. </w:t>
      </w:r>
      <w:hyperlink r:id="rId367">
        <w:r>
          <w:rPr>
            <w:color w:val="0000EE"/>
            <w:u w:val="single"/>
          </w:rPr>
          <w:t>https://diariodelhuila.com/huila-sera-clave-en-inversion-suiza-de-us61-millones-para-impulsar-cafe-sostenible-en-colombia/</w:t>
        </w:r>
      </w:hyperlink>
      <w:r>
        <w:t xml:space="preserve"> - • Colombia's Huila department is among seven regions targeted to receive over US$6.1 million in a Swiss-led initiative to enhance sustainable coffee cultivation. • The project, launched by the Swiss Platform for Sustainable Coffee and Swisscontact, involves private companies like Starbucks and Nespresso. • The investment aims to improve productivity, environmental protection, and economic conditions for smallholder coffee farmers. • Key actions include soil restoration, water resource protection, reforestation, and water management. • The programme focuses on social support for women and young farmers, partnering with public entities for institutional continuity. • A monitoring system will evaluate impacts on sustainability, productivity, and rural wellbeing. 391. </w:t>
      </w:r>
      <w:hyperlink r:id="rId368">
        <w:r>
          <w:rPr>
            <w:color w:val="0000EE"/>
            <w:u w:val="single"/>
          </w:rPr>
          <w:t>https://revistaagrocampo.com.br/tecnologia/ferramenta-digital-orienta-produtores-no-controle-da-ferrugem-asiatica-da-soja/</w:t>
        </w:r>
      </w:hyperlink>
      <w:r>
        <w:t xml:space="preserve"> - * Brazilian researchers develop a cloud-based diagnostic system for soybean Asian rust, integrating AI, climate, agronomic, and image data. * The tool assesses disease risk, provides management recommendations, and predicts severity levels. * Developed as part of the project supported by Fapesp, with data collected over four years from soybean fields in Poxoréu (MT). * System uses Hidden Markov Models achieving 100% accuracy in risk assessment, aiding farmers in decision-making. * The system aims to reduce fungicide use and support early intervention, validated by plant health specialists. * The tool is accessible via a web panel, utilising a 20-year data history, to help optimise crop management practices. 392. </w:t>
      </w:r>
      <w:hyperlink r:id="rId369">
        <w:r>
          <w:rPr>
            <w:color w:val="0000EE"/>
            <w:u w:val="single"/>
          </w:rPr>
          <w:t>https://revistaagrocampo.com.br/gestao/expansao-do-agronegocio-amplia-a-demanda-por-seguro-e-exige-gestao-de-riscos-equilibrada/</w:t>
        </w:r>
      </w:hyperlink>
      <w:r>
        <w:t xml:space="preserve"> - * The Brazilian agribusiness sector is expanding, opening new productive frontiers and increasing demand for financing. * The scenario raises exposure to climatic, logistical, and financial adversities, requiring long-term risk management. * Martín Pacheco of Sancor Seguros highlights that sector growth is linked to credit supply and sees insurance as essential for stability. * Insurance policies protect banks, cooperatives, and producers against climate-related losses, ensuring business continuity. * Risk distribution across regions and crops is critical to maintain insurer stability, especially amid severe weather events like 2022 droughts. * A balanced approach to credit and insurance supports technological investments and production stability. * The regularity of the Subvenção ao Seguro Rural (PSR) budget is vital for financial predictability in planning. * Insurance plays a strategic role in strengthening and sustaining the Brazilian agribusiness sector. 393. </w:t>
      </w:r>
      <w:hyperlink r:id="rId370">
        <w:r>
          <w:rPr>
            <w:color w:val="0000EE"/>
            <w:u w:val="single"/>
          </w:rPr>
          <w:t>https://www.hortidaily.com/article/9816479/catastrophic-losses-in-greenhouses-and-crops-in-souss-massa-morocco-plastic-shortage/</w:t>
        </w:r>
      </w:hyperlink>
      <w:r>
        <w:t xml:space="preserve"> - * A violent storm with winds up to 100 km/h struck the Souss-Massa region at the end of February, causing extensive damage to greenhouses and crops. * The damage covers thousands of hectares, affecting vegetables such as tomatoes, peppers, beans, and soft fruits. * Rain and hail further damaged unprotected crops; repairs are delayed due to plastic shortages and labour issues. * Growers' associations and authorities assess the damage, with calls for government aid and declaration of a disaster area. * Plastic procurement delays exceed one week, risking further supply chain disruptions with rising costs affecting the next planting season. 394. </w:t>
      </w:r>
      <w:hyperlink r:id="rId371">
        <w:r>
          <w:rPr>
            <w:color w:val="0000EE"/>
            <w:u w:val="single"/>
          </w:rPr>
          <w:t>https://afnews.com.br/cafe-fecha-em-alta-nas-bolsas-mas-expectativa-de-safra-recorde-no-brasil-limita-reacao-do-mercado/</w:t>
        </w:r>
      </w:hyperlink>
      <w:r>
        <w:t xml:space="preserve"> - * O mercado futuro do café fechou em alta nas bolsas internacionais em 4 de abril, após ajustes técnicos. * Os contratos do Arábica na Nova York aumentaram entre os principais vencimentos, com março a 290,70 cents por libra-peso. * O Café Robusta também valorizou na Bolsa de Londres, com contratos de março a US$ 3.789 por tonelada. * O cenário estrutural permanece pressionado devido às projeções de safra recorde no Brasil na temporada 2026/27. * O preço médio do café arábica em fevereiro caiu para R$ 1.864,51 por saca, a terceira maior média histórica para o mês, apesar da recente desvalorização. 395. </w:t>
      </w:r>
      <w:hyperlink r:id="rId372">
        <w:r>
          <w:rPr>
            <w:color w:val="0000EE"/>
            <w:u w:val="single"/>
          </w:rPr>
          <w:t>https://www.producer.com/crops/leafhopper-aster-yellows-infection-tests-improve/</w:t>
        </w:r>
      </w:hyperlink>
      <w:r>
        <w:t xml:space="preserve"> - * Testing for leafhopper aster yellows infection using DNA extraction methods has improved, with confirmation now within half an hour, compared to a week previously. * The pest Macrosteles quadrilineatus spreads aster yellows disease, affecting over 300 plant species, including crops like canola, wheat, and carrots. * The speed of pest identification impacts crop yield protection and disease management. * Aster yellows' impact on canola yields is linked to moisture levels, with drier seasons resulting in less damage. * Leafhoppers can originate from regions such as Texas or migrate north via Nebraska and Kansas, with migration patterns affecting outbreak risks. * Moist soil conditions reduce insecticide effectiveness by decreasing leafhopper mortality, thus increasing the risk of disease spread. 396. </w:t>
      </w:r>
      <w:hyperlink r:id="rId371">
        <w:r>
          <w:rPr>
            <w:color w:val="0000EE"/>
            <w:u w:val="single"/>
          </w:rPr>
          <w:t>https://afnews.com.br/cafe-fecha-em-alta-nas-bolsas-mas-expectativa-de-safra-recorde-no-brasil-limita-reacao-do-mercado/</w:t>
        </w:r>
      </w:hyperlink>
      <w:r>
        <w:t xml:space="preserve"> - - O mercado futuro do café encerrou a quarta-feira com valorização nas bolsas internacionais, após recentes quedas. - Contratos de Arábica na NY fecharam com alta entre principais vencimentos, enquanto o Robusta valorizou na Londres. - Projeções de safra recorde no Brasil para 2026/27 pressionam os preços, apesar da alta momentânea. - Preço médio do café arábica em fevereiro caiu 14,3%, sendo o terceiro mais elevado desde 1996. - Analistas destacam foco na safra 2027/28, com expectativa de produção acima de 80 milhões de sacas, condicionada a condições climáticas. 397. </w:t>
      </w:r>
      <w:hyperlink r:id="rId373">
        <w:r>
          <w:rPr>
            <w:color w:val="0000EE"/>
            <w:u w:val="single"/>
          </w:rPr>
          <w:t>https://www.urdupoint.com/en/pakistan/call-to-embed-climate-adaptation-within-gover-2149666.html</w:t>
        </w:r>
      </w:hyperlink>
      <w:r>
        <w:t xml:space="preserve"> - * Pakistan advances district-level adaptation planning under its National Adaptation Plan, approved in August 2023. * The webinar discussed embedding climate adaptation within local governance structures at grass roots level. * Participants included officials from the Ministry of Climate Change, UN representatives, and civil society leaders. * Key proposals included scaling local innovations, reforming procurement, and conducting impact assessments. * The plan identifies 117 adaptation measures across sectors such as agriculture, natural capital, disaster risk reduction, gender, and urban resilience. * Efforts in ecosystem-based adaptation and community-led initiatives, such as mangrove restoration and traditional architecture, were highlighted. 398. </w:t>
      </w:r>
      <w:hyperlink r:id="rId374">
        <w:r>
          <w:rPr>
            <w:color w:val="0000EE"/>
            <w:u w:val="single"/>
          </w:rPr>
          <w:t>https://www.aip.ci/329023/cote-divoire-aip-des-acteurs-de-la-filiere-cafe-cacao-darrah-preoccupes-par-le-non-enlevement-des-stocks/?utm_source=rss&amp;utm_medium=rss&amp;utm_campaign=cote-divoire-aip-des-acteurs-de-la-filiere-cafe-cacao-darrah-preoccupes-par-le-non-enlevement-des-stocks</w:t>
        </w:r>
      </w:hyperlink>
      <w:r>
        <w:t xml:space="preserve"> - • Des acteurs de la filière café-cacao d’Arrah expriment leurs préoccupations concernant le non-enlèvement des stocks de cacao. • La situation concerne un stock de plus de 260 tonnes de cacao depuis décembre 2025. • La baisse des achats et l’arrêt des opérations par certains exportateurs, notamment SACO, ont été causés par l’atteinte des quotas. • La hausse du prix bord champ à 1 200 FCFA le kilogramme a accru les inquiétudes des producteurs. • Les autorités locales assurent que les stocks seront enlevés, et la situation devrait se normaliser. 399. </w:t>
      </w:r>
      <w:hyperlink r:id="rId375">
        <w:r>
          <w:rPr>
            <w:color w:val="0000EE"/>
            <w:u w:val="single"/>
          </w:rPr>
          <w:t>https://coffeetalk.com/daily-dose/from-origin/03-2026/109516/</w:t>
        </w:r>
      </w:hyperlink>
      <w:r>
        <w:t xml:space="preserve"> - * Rainfall in Minas Gerais, Brazil, exceeds last year's totals by 16-20 inches, benefiting coffee crops.</w:t>
        <w:br/>
      </w:r>
      <w:r/>
      <w:r>
        <w:rPr>
          <w:i/>
        </w:rPr>
        <w:t xml:space="preserve"> Rainfall from late December 2025 to late February 2026 ranged from 16 to 24 inches.</w:t>
        <w:br/>
      </w:r>
      <w:r>
        <w:rPr>
          <w:i/>
        </w:rPr>
      </w:r>
      <w:r>
        <w:t xml:space="preserve"> Conab forecasts Brazil’s 2026 coffee production at 66.2 million bags, a 17.2% increase.</w:t>
        <w:br/>
      </w:r>
      <w:r/>
      <w:r>
        <w:rPr>
          <w:i/>
        </w:rPr>
        <w:t xml:space="preserve"> Arabica production is expected to grow by 23.2% to 44.1 million bags; robusta by 6.3% to 22.1 million bags.</w:t>
        <w:br/>
      </w:r>
      <w:r>
        <w:rPr>
          <w:i/>
        </w:rPr>
      </w:r>
      <w:r>
        <w:t xml:space="preserve"> Brazil dominates global coffee output, contributing over a third in 2024-25.</w:t>
        <w:br/>
      </w:r>
      <w:r/>
      <w:r>
        <w:rPr>
          <w:i/>
        </w:rPr>
        <w:t xml:space="preserve"> Vietnam's robusta production forecast increases by 6% to 29.4 million bags, the highest in four years.</w:t>
        <w:br/>
      </w:r>
      <w:r>
        <w:rPr>
          <w:i/>
        </w:rPr>
      </w:r>
      <w:r>
        <w:t xml:space="preserve"> Global coffee production estimated at 180 million bags for 2025-26, a 3% rise.</w:t>
        <w:br/>
      </w:r>
      <w:r/>
      <w:r>
        <w:rPr>
          <w:i/>
        </w:rPr>
        <w:t xml:space="preserve"> Heavy rains caused flooding and mudslides, raising concerns over harvest delays and quality.</w:t>
        <w:br/>
      </w:r>
      <w:r>
        <w:rPr>
          <w:i/>
        </w:rPr>
      </w:r>
      <w:r>
        <w:t xml:space="preserve"> Market trends indicate production volumes outweigh quality concerns, supporting coffee prices. 400. </w:t>
      </w:r>
      <w:hyperlink r:id="rId376">
        <w:r>
          <w:rPr>
            <w:color w:val="0000EE"/>
            <w:u w:val="single"/>
          </w:rPr>
          <w:t>https://www.canalrural.com.br/previsao-do-tempo/frente-fria-com-forca-acima-do-normal-e-massa-de-ar-polar-chegam-para-8-estados/</w:t>
        </w:r>
      </w:hyperlink>
      <w:r>
        <w:t xml:space="preserve"> - * A new cold front with above-normal strength arrives in Brazil between 7 and 11 March, causing significant weather changes. * The phenomenon leads to increased rain, storms, temperature drops, and strong winds across the southern, southeastern regions, and Bahia. * Associated cyclone and polar air mass induce stormy seas and strong winds, affecting coastal and inland areas. * Impacts include risk of landslides, flooding, and storm surges, particularly in urban and coastal zones. * Forecast indicates persistent rain and cold weather through 11 March, with potential for heavy rainfall, especially on the coast of São Paulo, Rio de Janeiro, and Bahia. 401. </w:t>
      </w:r>
      <w:hyperlink r:id="rId377">
        <w:r>
          <w:rPr>
            <w:color w:val="0000EE"/>
            <w:u w:val="single"/>
          </w:rPr>
          <w:t>https://en.clickpetroleoegas.com.br/Subtropical-cyclone-off-the-Brazilian-coast-helps-spread-storms-and-puts-more-than-700-municipalities-on-alert-with-rainfall-forecasts-exceeding-100-mm-mhbb01/</w:t>
        </w:r>
      </w:hyperlink>
      <w:r>
        <w:t xml:space="preserve"> - * A subtropical cyclone near the Brazilian coast is contributing to atmospheric instability, heavy rainfall, and strong winds across multiple regions. * Alerts have been issued for over 700 municipalities in the North and Northeast, with forecasts exceeding 100 mm of rain and winds up to 100 km/h. * Risks include flooding, landslides, overflowing rivers, power outages, and urban disruptions. * The system influences weather patterns in the South as well, with potential for hail and localized damage. * Authorities recommend safety measures and continuous monitoring to mitigate impacts. 402. </w:t>
      </w:r>
      <w:hyperlink r:id="rId375">
        <w:r>
          <w:rPr>
            <w:color w:val="0000EE"/>
            <w:u w:val="single"/>
          </w:rPr>
          <w:t>https://coffeetalk.com/daily-dose/from-origin/03-2026/109516/</w:t>
        </w:r>
      </w:hyperlink>
      <w:r>
        <w:t xml:space="preserve"> - * Coffee production in Brazil is projected to reach 66.2 million bags in 2026, a 17.2% increase from the previous year, driven by increased rainfall in Minas Gerais. * Rainfall in Minas Gerais has surpassed last year's totals by 16-20 inches, benefiting the crop. * Brazil’s arabica and robusta production is expected to grow significantly, with Arabica up 23.2% at 44.1 million bags. * Vietnam’s coffee production forecast has increased by 6% to 29.4 million bags, its highest in four years. * Heavy rains have caused flooding and mudslides, raising concerns about potential harvest delays and quality degradation despite positive volume forecasts. 403. </w:t>
      </w:r>
      <w:hyperlink r:id="rId378">
        <w:r>
          <w:rPr>
            <w:color w:val="0000EE"/>
            <w:u w:val="single"/>
          </w:rPr>
          <w:t>https://www.businessinsider.com/starbucks-spring-drinks-menu-review-ube-lavender-coconut-2026-3</w:t>
        </w:r>
      </w:hyperlink>
      <w:r>
        <w:t xml:space="preserve"> - * Starbucks launched three new spring drinks on Tuesday, with flavours of ube, lavender, and coconut. * Lavender drinks, introduced in spring 2024, are returning with the Iced Lavender Cream Chai, featuring lavender cream cold foam. * The Toasted Coconut Cream Cold Brew, with toasted coconut cold foam, is a new addition, though its flavour pairing was considered not ideal. * The Iced Ube Coconut Macchiato, debuting in regular stores after testing in Reserve locations, features a purple hue, ube vanilla notes, and toasted coconut. * The new drinks aim to appeal as sweet treats for spring, with some mixed reviews on taste and flavour intensity. 404. </w:t>
      </w:r>
      <w:hyperlink r:id="rId379">
        <w:r>
          <w:rPr>
            <w:color w:val="0000EE"/>
            <w:u w:val="single"/>
          </w:rPr>
          <w:t>https://agronfoodprocessing.com/cooking-oil-prices-jump-up-to-5-in-wholesale-markets-dry-fruits-also-turn-costlier/</w:t>
        </w:r>
      </w:hyperlink>
      <w:r>
        <w:t xml:space="preserve"> - * Cooking oil prices in wholesale markets rose by up to 5% on Monday, driven by a rally in global edible oil benchmarks and crude oil prices amid West Asia tensions. * Soyabean oil futures and palm oil contracts firmed up on international exchanges, tightening supplies for food use. * Domestic prices tend to follow global crude and edible oil market movements. * Demand for cooking oil increased by 3–5%, with traders fearing supply disruptions. * Prices of dates surged 10–20%, and almonds, pistachios, and dried figs rose by 5–8%, due to shipment disruptions and higher logistics costs. * Market participants expect prices to remain firm due to ongoing geopolitical risks and market volatility. 405. </w:t>
      </w:r>
      <w:hyperlink r:id="rId380">
        <w:r>
          <w:rPr>
            <w:color w:val="0000EE"/>
            <w:u w:val="single"/>
          </w:rPr>
          <w:t>https://www.eleftherostypos.gr/deltia-typou/coffee-island-statheres-poliseis-anodos-sto-lianeborio-kai-schedia-gia-parisi-kai-toronto</w:t>
        </w:r>
      </w:hyperlink>
      <w:r>
        <w:t xml:space="preserve"> - * The company's supermarket channel shows significant momentum, supplementing store network sales. * Coffee sales via retail increased by approximately 20%, amid consumer behaviour shifts towards high-quality coffee for home consumption. * The previous year closed with stable performance compared to 2024; early 2026 results are positive. * The company continues to upgrade its store network, including a pilot store in Metaxourgeio, Athens. * Coffee Island invests in directly sourcing high-quality coffee from farms, including initiatives in Rwanda. * International expansion performance is notable in Egypt, India (around 50 stores), Bulgaria, with plans for Paris and Toronto, and potential entry into Istanbul. 406. </w:t>
      </w:r>
      <w:hyperlink r:id="rId381">
        <w:r>
          <w:rPr>
            <w:color w:val="0000EE"/>
            <w:u w:val="single"/>
          </w:rPr>
          <w:t>https://balleralert.com/profiles/blogs/starbucks-coffee-and-protein-march-23-launch/</w:t>
        </w:r>
      </w:hyperlink>
      <w:r>
        <w:t xml:space="preserve"> - * Starbucks introduces Starbucks Coffee &amp; Protein bottled drinks, available from March 23. * The drinks come in Classic Caffé and Caffé Mocha, retailing at $4. * Each bottle contains 22 grams of protein, 5 grams of prebiotic fibre, and 2 grams of sugar. * The launch expands Starbucks' presence in the ready-to-drink coffee market. * The move follows previous in-store protein beverages introduced last autumn. * The drinks aim to appeal to consumers seeking high-protein, convenient coffee options. 407. </w:t>
      </w:r>
      <w:hyperlink r:id="rId382">
        <w:r>
          <w:rPr>
            <w:color w:val="0000EE"/>
            <w:u w:val="single"/>
          </w:rPr>
          <w:t>https://www.maritimegateway.com/hapag-lloyd-lifts-north-europe-latin-america-rates-by-eur-300-per-teu-from-april/</w:t>
        </w:r>
      </w:hyperlink>
      <w:r>
        <w:t xml:space="preserve"> - * Hapag-Lloyd announced tariff hikes on North Europe–Latin America trade, increasing ocean freight rates by EUR 300 per container, effective 1 April 2026. * The rate hike applies to dry, reefer, and special equipment from ports including Rotterdam, Hamburg, and Antwerp. * The increase follows other tariff adjustments on North Europe trades to North America, India, and the Middle East. * The rate increase is driven by higher costs, capacity pressures, and European emissions compliance costs. * The higher tariffs impact logistics costs amid signs of recovery in demand for reefer-heavy segments like perishables and foodstuffs. 408. </w:t>
      </w:r>
      <w:hyperlink r:id="rId383">
        <w:r>
          <w:rPr>
            <w:color w:val="0000EE"/>
            <w:u w:val="single"/>
          </w:rPr>
          <w:t>https://container-news.com/ad-ports-group-confirms-full-operations-amid-strait-of-hormuz-tensions/</w:t>
        </w:r>
      </w:hyperlink>
      <w:r>
        <w:t xml:space="preserve"> - * AD Ports Group confirms that all operations across its clusters continue as normal despite regional tensions. * The Group activated crisis management plans and coordinated with UAE authorities. * UAE ports and terminals managed by the Group remain fully operational. * Traffic through the Strait of Hormuz has declined, potentially affecting vessel calls at Khalifa Port. * The Group expects higher volumes across its global network as trade routes shift. * Most vessels operate outside the Strait, with limited impact expected on the Group’s operations. * Managing Director Mohamed Juma Al Shamisi states global trade remains resilient during geopolitical tensions. 409. </w:t>
      </w:r>
      <w:hyperlink r:id="rId384">
        <w:r>
          <w:rPr>
            <w:color w:val="0000EE"/>
            <w:u w:val="single"/>
          </w:rPr>
          <w:t>https://www.ttnews.com/articles/starbucks-nashville-supply</w:t>
        </w:r>
      </w:hyperlink>
      <w:r>
        <w:t xml:space="preserve"> - - Starbucks plans to open a new corporate office in Nashville, Tennessee, later this year. - The office will support sourcing operation teams and U.S. supply chain growth. - The move aligns with Starbucks' broader strategy to expand store locations and enhance supply chain logistics. - Nashville's strategic location has made it a logistics hub, attracting companies like Amazon. - The expansion aims to increase café openings across regions and support increased food delivery offerings. 410. </w:t>
      </w:r>
      <w:hyperlink r:id="rId385">
        <w:r>
          <w:rPr>
            <w:color w:val="0000EE"/>
            <w:u w:val="single"/>
          </w:rPr>
          <w:t>https://www.thehindubusinessline.com/economy/logistics/swiss-shipping-firm-msc-diverts-all-gulf-bound-cargo-to-safe-ports-slaps-deviation-fee-of-800-per-container/article70701966.ece</w:t>
        </w:r>
      </w:hyperlink>
      <w:r>
        <w:t xml:space="preserve"> - * MSC announced the 'end of voyage' for shipments destined for Arabian Gulf ports due to the Iran-Israel war. * Containers will be diverted to safe ports, with an $800 surcharge per container for deviation costs. * Additional discharge and handling expenses are borne by the cargo owner. * Industry sources suggest other carriers may follow MSC's actions if disruptions continue. * Shipping lines are exercising voyage-diversion clauses amid ongoing Gulf conflict, causing supply chain disruptions. 411. </w:t>
      </w:r>
      <w:hyperlink r:id="rId386">
        <w:r>
          <w:rPr>
            <w:color w:val="0000EE"/>
            <w:u w:val="single"/>
          </w:rPr>
          <w:t>https://www.prnewswire.com/news-releases/the-coffee-bean--tea-leaf-springs-into-the-season-with-new-energy-forward-beverages-302703613.html</w:t>
        </w:r>
      </w:hyperlink>
      <w:r>
        <w:t xml:space="preserve"> - </w:t>
      </w:r>
      <w:r>
        <w:rPr>
          <w:i/>
        </w:rPr>
        <w:t>The Coffee Bean &amp; Tea Leaf introduces new energy-forward beverages, including Cold Brew Energy Teas with fruit infusions and natural energy boosters.</w:t>
      </w:r>
      <w:r/>
      <w:r>
        <w:rPr>
          <w:i/>
        </w:rPr>
        <w:t>Limited-time spring promotions include discounts on beverages, student offers, and national day specials in April.</w:t>
      </w:r>
      <w:r/>
      <w:r>
        <w:rPr>
          <w:i/>
        </w:rPr>
        <w:t>The new menu features horchata-inspired drinks and seasonal offers available at participating cafés worldwide.</w:t>
      </w:r>
      <w:r/>
      <w:r>
        <w:rPr>
          <w:i/>
        </w:rPr>
        <w:t>The campaign spans March to May, with targeted promotions for specific days and audiences.</w:t>
      </w:r>
      <w:r>
        <w:t xml:space="preserve">412. </w:t>
      </w:r>
      <w:hyperlink r:id="rId387">
        <w:r>
          <w:rPr>
            <w:color w:val="0000EE"/>
            <w:u w:val="single"/>
          </w:rPr>
          <w:t>https://swzmaritime.nl/news/2026/03/04/iran-conflict-clouds-return-of-red-sea-shipping/</w:t>
        </w:r>
      </w:hyperlink>
      <w:r>
        <w:t xml:space="preserve"> - - Following US and Israel military operation against Iran, Xeneta warns plans to resume Red Sea shipping in 2026 will be shelved due to security concerns. - Attacks by Iran-backed Houthi militia led carriers to reroute via Cape of Good Hope since late 2023; plans for return to Red Sea are now unlikely. - Major shipping lines like CMA CGM and Maersk have rerouted services due to regional security risks. - Disruption caused by conflict increases sailing distances around Cape of Good Hope, impacting capacity and freight rates; rates from China to US and Europe have fallen since early 2026. - Persian Gulf port congestion remains unaffected, but escalation in conflict may cause regional port disruptions and congestion. 413. </w:t>
      </w:r>
      <w:hyperlink r:id="rId388">
        <w:r>
          <w:rPr>
            <w:color w:val="0000EE"/>
            <w:u w:val="single"/>
          </w:rPr>
          <w:t>https://www.marineinsight.com/shipping-news/msc-ships-to-offload-all-cargo-destined-to-affected-countries-at-nearest-safe-port/?utm_source=rss&amp;utm_medium=rss&amp;utm_campaign=msc-ships-to-offload-all-cargo-destined-to-affected-countries-at-nearest-safe-port</w:t>
        </w:r>
      </w:hyperlink>
      <w:r>
        <w:t xml:space="preserve"> - * MSC, the largest maritime container carrier, will offload cargo to Gulf ports at the nearest safe port because of ongoing tensions and safety concerns following the U.S-Iran war. * The 'End of Voyage' declaration also applies to empty containers intended for Gulf ports, with an $800 surcharge per container. * MSC and Ocean Network Express (ONE) are not accepting cargo destined for the affected Middle Eastern regions. * About 158 vessels, representing 2.1% of active container ships, are stranded in Middle East waters, including the Gulf of Oman and Arabian Sea. * Analysts warn that hostilities might cause delays, disruptions, and port congestion due to rerouting around the Cape of Good Hope. 414. </w:t>
      </w:r>
      <w:hyperlink r:id="rId389">
        <w:r>
          <w:rPr>
            <w:color w:val="0000EE"/>
            <w:u w:val="single"/>
          </w:rPr>
          <w:t>https://www.italiaatavola.net//alimenti-bevande/2026/3/4/ecco-perche-decaffeinato-sempre-piu-scelto-dagli-italiani/117783/</w:t>
        </w:r>
      </w:hyperlink>
      <w:r>
        <w:t xml:space="preserve"> - * 82% degli italiani alterna espresso e decaffeinato almeno una volta al giorno. * Il mercato globale del decaffeinato raggiunge quasi 2,7 miliardi di dollari nel 2025, con proiezioni di quasi 3 miliardi nel 2026. * Tra il 2025 e il 2030, il tasso di crescita annuo del mercato globale è stimato intorno al 6,6%. * Il 49% degli italiani consuma diverse tipologie di caffè durante la giornata, con il decaffeinato considerato adatto a vari momenti, specialmente sera e pomeriggio. * Il trend internazionale riflette un crescente interesse per il consumo consapevole della caffeina e un cambiamento nella cultura del caffè italiano. * La preferenza per il decaffeinato vale come strategia di gestione della giornata, integrando tradizione e benessere. 415. </w:t>
      </w:r>
      <w:hyperlink r:id="rId390">
        <w:r>
          <w:rPr>
            <w:color w:val="0000EE"/>
            <w:u w:val="single"/>
          </w:rPr>
          <w:t>https://www.hortidaily.com/article/9816535/australian-blueberry-exports-to-double-with-vietnam-access/</w:t>
        </w:r>
      </w:hyperlink>
      <w:r>
        <w:t xml:space="preserve"> - * Australia has achieved a breakthrough in blueberry trade with Vietnam, the first protocol market opened to Australian blueberries. * The industry anticipates exports to Vietnam will grow from an estimated $4 million in the first year to approximately $22 million within five years. * The key challenge in opening new markets is overcoming phytosanitary trade barriers through government-to-government negotiations. * Quality and genetics are central to Australia's blueberry export strategy, positioning its berries in the premium market segment. * Trade growth depends on securing market access and maintaining product quality to meet consumer expectations. 416. </w:t>
      </w:r>
      <w:hyperlink r:id="rId391">
        <w:r>
          <w:rPr>
            <w:color w:val="0000EE"/>
            <w:u w:val="single"/>
          </w:rPr>
          <w:t>https://www.marketbeat.com/instant-alerts/black-rock-coffee-bar-nasdaqbrcb-sees-unusually-high-trading-volume-after-strong-earnings-2026-03-04/</w:t>
        </w:r>
      </w:hyperlink>
      <w:r>
        <w:t xml:space="preserve"> - * Black Rock Coffee Bar's shares experienced unusually-high trading volume on Wednesday following quarterly earnings. * The company reported EPS of $0.04 and revenue of $53.64 million, slightly beating analyst estimates. * Q4 showed revenue growth of 25.3% YoY, with same-store sales up 9.3%, and 12 new stores opened. * Management's attendance at an investor forum and supportive analyst ratings contribute to a positive outlook. * Risks include a scheduled lock-up expiration on March 11 and potential volatility from rising short interest. * Institutional investors made new stakes during recent quarters. 417. </w:t>
      </w:r>
      <w:hyperlink r:id="rId392">
        <w:r>
          <w:rPr>
            <w:color w:val="0000EE"/>
            <w:u w:val="single"/>
          </w:rPr>
          <w:t>https://mediaindonesia.com/ekonomi/866765/gapki-penutupan-selat-hormuz-picu-potensi-kenaikan-biaya-logistik-sawit</w:t>
        </w:r>
      </w:hyperlink>
      <w:r>
        <w:t xml:space="preserve"> - * Geopolitical tension between US-Israel and Iran threatens to close the Strait of Hormuz, potentially increasing shipping costs for Indonesian palm oil exports. * Gapki Chairman Eddy Martono states most Indonesian palm oil exports do not pass through the Strait, but disruptions could affect ships crossing affected areas. * Additional travel distance due to rerouting could raise transportation costs. * Indonesia can still meet its fertiliser needs by importing from unaffected countries; supply disruptions are unlikely. * Risk of export delays considered small as alternative distribution routes are possible. * No specific coordination has been made with government ministries regarding conflict impact.</w:t>
      </w:r>
      <w:r/>
      <w:r/>
    </w:p>
    <w:p>
      <w:r/>
      <w:r>
        <w:t xml:space="preserve">418. </w:t>
      </w:r>
      <w:hyperlink r:id="rId393">
        <w:r>
          <w:rPr>
            <w:color w:val="0000EE"/>
            <w:u w:val="single"/>
          </w:rPr>
          <w:t>https://www.maritimeprofessional.com/news/shipping-crisis-strait-hormuz-deepens-416467</w:t>
        </w:r>
      </w:hyperlink>
      <w:r>
        <w:t xml:space="preserve"> - * The crisis in the Strait of Hormuz has paralysed shipping for five days due to conflict between the US and Iran, involving strikes and attacks on vessels. * At least 200 ships, including oil and LNG tankers, remain anchored or blocked outside the Strait. * Qatar announced the shutdown of gas liquefaction and declared force majeure on LNG shipments; Iraq has cut oil production due to storage issues. * A rare tanker voyage occurred, with the Pola navigating through the Strait to the UAE. * Oil prices have increased since the conflict began, with forecasts raised by Goldman Sachs and reports of disruptions affecting Middle Eastern oil exports. 419. </w:t>
      </w:r>
      <w:hyperlink r:id="rId394">
        <w:r>
          <w:rPr>
            <w:color w:val="0000EE"/>
            <w:u w:val="single"/>
          </w:rPr>
          <w:t>https://www.morningagclips.com/survey-finds-raids-impacted-california-farm-production/</w:t>
        </w:r>
      </w:hyperlink>
      <w:r>
        <w:t xml:space="preserve"> - * A survey in late 2025 and early 2026 assessed the impact of immigration enforcement on California farms. * Less than 1% of farmers reported losing workers due to immigration enforcement, but about 15% experienced concerns affecting workers. * 60% of workers on one farm stopped working temporarily due to raids in Southern California. * Approximately a quarter of farmers experienced negative outcomes, including production reductions and operational disruptions. * 14% of respondents said they reduced production, with some crops going unharvested or spoiled. * Farmers responded by reducing production, increasing use of the H-2A programme, and seeking education about workers’ rights. 420. </w:t>
      </w:r>
      <w:hyperlink r:id="rId395">
        <w:r>
          <w:rPr>
            <w:color w:val="0000EE"/>
            <w:u w:val="single"/>
          </w:rPr>
          <w:t>https://www.businessmalawi.com/world-bank-identifies-export-barriers-holding-back-malawis-growth/</w:t>
        </w:r>
      </w:hyperlink>
      <w:r>
        <w:t xml:space="preserve"> - * The World Bank report identifies policy-related constraints hindering Malawi’s export growth, including non-tariff barriers and export licensing requirements. * In 2025, Malawi’s exports declined to about $900 million, while imports increased to $3.4 billion, widening the trade deficit. * Export processes take at least four weeks, leading firms to informality or illicit trade. * Structural weaknesses, macroeconomic instability, and trade policy restrictions limit Malawi’s international trade competitiveness. * The report calls for comprehensive reforms to improve export facilitation and economic stability.</w:t>
      </w:r>
      <w:r/>
    </w:p>
    <w:p>
      <w:r/>
      <w:r>
        <w:t xml:space="preserve">421. </w:t>
      </w:r>
      <w:hyperlink r:id="rId396">
        <w:r>
          <w:rPr>
            <w:color w:val="0000EE"/>
            <w:u w:val="single"/>
          </w:rPr>
          <w:t>https://www.prnewswire.com/news-releases/mcsweeney-langevin-law-firm-is-seeking-to-represent-importers-and-businesses-before-the-united-states-court-of-international-trade-cit-to-recover-tariffs-that-according-to-the-us-supreme-courts-landmark-february-20-2026-dec-302704512.html</w:t>
        </w:r>
      </w:hyperlink>
      <w:r>
        <w:t xml:space="preserve"> - * McSweeney Langevin Law Firm seeks to assist importers in recovering tariffs following a Supreme Court ruling that invalidates certain tariffs. * The ruling, made on March 4, 2026, states the International Emergency Economic Powers Act (IEEPA) does not authorise tariffs imposed by the President. * Estimated over $175 billion in duties paid since early 2025 may be eligible for reimbursement. * The Court of International Trade (CIT) has jurisdiction to order refunds and is expected to lift stays on over 2,000 related cases. * The firm offers legal services including filing complaints, case management, and advising on preserving refund rights. 422. </w:t>
      </w:r>
      <w:hyperlink r:id="rId397">
        <w:r>
          <w:rPr>
            <w:color w:val="0000EE"/>
            <w:u w:val="single"/>
          </w:rPr>
          <w:t>https://www.restaurantdive.com/news/Starbucks-opening-nashville-tennesse-corporate-office/813767/</w:t>
        </w:r>
      </w:hyperlink>
      <w:r>
        <w:t xml:space="preserve"> - * Starbucks plans to open a corporate office in Nashville, Tennessee, later this year to support growth in North America, particularly in the Southeast. * The new office will work with its global headquarters in Seattle and will integrate into its supply chain operations in North America. * Dozens of existing employees are expected to relocate, with additional roles to be created. * The expansion follows Starbucks' recovery in sales and traffic, with plans to potentially add 5,000 coffeehouses across the U.S. * Other coffee chains, such as In-N-Out, are also expanding in the Southeast region. 423. </w:t>
      </w:r>
      <w:hyperlink r:id="rId398">
        <w:r>
          <w:rPr>
            <w:color w:val="0000EE"/>
            <w:u w:val="single"/>
          </w:rPr>
          <w:t>https://canal2tv.com/nacionales/toneladas-carga-movilizan-puerto-corinto/</w:t>
        </w:r>
      </w:hyperlink>
      <w:r>
        <w:t xml:space="preserve"> - * Over 65,000 tonnes of cargo transported at Puerto Corinto, reflecting dynamic maritime trade. * Last week, eight international ships and five container ships from China and Japan called at the port, carrying 13,532 tonnes. * Exported 11,471 tonnes of coffee, peanuts, sugar, banana, meat, melons, and seafood to the UK, Panama, and Colombia. * A bulk carrier imported 38,285 tonnes of yellow maize. * Two roll-on/roll-off ships brought over 2,595 tonnes of vehicles from Singapore, Japan, Mexico, and China. * At Puerto Arlen Siu, the vessel El Pioneer exported 580 tonnes of products including coffee and bananas. * Eight national cabotage ships transported 1,000 tonnes within the Caribbean. * Ports of Cabezas and Bluefields handled 31 and 28 vessels, moving 195 tonnes. * Total cargo received by six commercial ports was 90,303 tonnes, indicating active international and domestic trade. 424. </w:t>
      </w:r>
      <w:hyperlink r:id="rId399">
        <w:r>
          <w:rPr>
            <w:color w:val="0000EE"/>
            <w:u w:val="single"/>
          </w:rPr>
          <w:t>https://torontolife.com/city/this-corner-store-owner-spent-years-fighting-the-city-to-serve-coffee/</w:t>
        </w:r>
      </w:hyperlink>
      <w:r>
        <w:t xml:space="preserve"> - * For nearly three years, a Toronto grocery store faced a zoning battle over serving coffee. * Yana Miriev, owner of Finch Store, received her licence on February 24 following city policy changes. * The case involved public petitions and temporary licences amid legal and community debates. * The policy change allows small stores and cafes on certain residential streets. * Miriev plans to add indoor seating and will serve free coffee on March 7 to thank the community. 425. </w:t>
      </w:r>
      <w:hyperlink r:id="rId400">
        <w:r>
          <w:rPr>
            <w:color w:val="0000EE"/>
            <w:u w:val="single"/>
          </w:rPr>
          <w:t>https://www.agri-mutuel.com/politique-economie/la-cote-divoire-reduit-de-pres-de-60-le-prix-dachat-du-cacao-aux-producteurs/</w:t>
        </w:r>
      </w:hyperlink>
      <w:r>
        <w:t xml:space="preserve"> - * The Ivorian government reduced the purchase price of cocoa for producers by nearly 60 %, to 1,200 CFA francs per kilogramme, in response to a crisis in the sector. * The decision was announced due to falling global cocoa prices and a surplus stockpile. * The previous fixed price was 2,800 CFA francs, set in October, coinciding with the presidential re-election. * Global cocoa prices have dropped from over 11,000 dollars per tonne in early 2024 to about 2,900 dollars, affecting the local market. * Export activity has slowed, with some producers unpaid for months, increasing economic hardship. 426. </w:t>
      </w:r>
      <w:hyperlink r:id="rId401">
        <w:r>
          <w:rPr>
            <w:color w:val="0000EE"/>
            <w:u w:val="single"/>
          </w:rPr>
          <w:t>https://www.nrn.com/quick-service/starbucks-plans-to-open-a-nashville-corporate-office-to-support-supply-chain-expansion</w:t>
        </w:r>
      </w:hyperlink>
      <w:r>
        <w:t xml:space="preserve"> - * Starbucks plans to open a corporate office in Nashville, Tennessee, later this year. * The office will facilitate supply chain operations and improve proximity to suppliers. * The expansion is part of Starbucks' growth plans in North America, especially in whitespace areas. * Seattle will remain the company's North America and global support headquarters. * Starbucks aims to strengthen its presence in the Southeast region of the U.S. 427. </w:t>
      </w:r>
      <w:hyperlink r:id="rId402">
        <w:r>
          <w:rPr>
            <w:color w:val="0000EE"/>
            <w:u w:val="single"/>
          </w:rPr>
          <w:t>https://coffeetalk.com/daily-dose/for-roasters-retailers/03-2026/109511/</w:t>
        </w:r>
      </w:hyperlink>
      <w:r>
        <w:t xml:space="preserve"> - * Keurig Dr Pepper (KDP) expects to acquire JDE Peet’s by early April 2026, financing the deal with US$18.3 billion through debt, equity, and bonds. * The deal will create two independent companies: Beverage Co. and Global Coffee Co., with Global Coffee Co. projected to have US$16 billion in annual sales. * The merger will generate US$400 million in cost synergies over three years, with EPS benefits starting in the first year. * The new companies will focus on the US$400 billion global coffee and US$300 billion North American refreshment beverage markets. * Operational separation is targeted by the end of 2026, with headquarters in Texas and Massachusetts. 428. </w:t>
      </w:r>
      <w:hyperlink r:id="rId403">
        <w:r>
          <w:rPr>
            <w:color w:val="0000EE"/>
            <w:u w:val="single"/>
          </w:rPr>
          <w:t>https://www.producer.com/wp-research/farm-life/canada-china-trade-deal-what-it-means-for-farmers/</w:t>
        </w:r>
      </w:hyperlink>
      <w:r>
        <w:t xml:space="preserve"> - * Canada’s trade relationship with China improved in January with a preliminary agreement. * The deal reduces tariffs on certain commodities, including canola seed, canola meal, and peas. * Tariffs on canola seed expected to drop to 15% by March 2026, from 84%. * Tariffs on canola meal and peas to be removed temporarily until the end of 2026. * Tariffs on pork and canola oil remain unchanged. * The agreement includes a three-year review period to evaluate benefits. * Further negotiations are ongoing to address additional trade issues. 429. </w:t>
      </w:r>
      <w:hyperlink r:id="rId404">
        <w:r>
          <w:rPr>
            <w:color w:val="0000EE"/>
            <w:u w:val="single"/>
          </w:rPr>
          <w:t>https://www.inquirer.com/food/blank-street-philadelphia-upenn-20260304.html</w:t>
        </w:r>
      </w:hyperlink>
      <w:r>
        <w:t xml:space="preserve"> - - Blank Street, a coffee and matcha chain, plans to open its first Philadelphia location at UPenn’s retail district in late summer. - The chain is known for its micro-cafe look and automated espresso systems, with over 40 locations in the U.S. and the UK. - The Philadelphia cafe will be one of the largest U.S. locations and aims to provide an elevated, hospitality-forward experience. - Founded in 2020, the chain expanded rapidly, attracting both supporters of trendy, automated coffee and critics concerned about gentrification. - The new location is part of several retail additions in the UPenn district, including restaurants by Chef Tom Colicchio and Korea Taqueria. 430. </w:t>
      </w:r>
      <w:hyperlink r:id="rId405">
        <w:r>
          <w:rPr>
            <w:color w:val="0000EE"/>
            <w:u w:val="single"/>
          </w:rPr>
          <w:t>https://diariolatino.net/repunte-de-exportacion-de-cafe-de-el-salvador-no-le-ayudan-a-salir-del-fondo-de-centroamerica/</w:t>
        </w:r>
      </w:hyperlink>
      <w:r>
        <w:t xml:space="preserve"> - ['</w:t>
      </w:r>
      <w:r>
        <w:rPr>
          <w:i/>
        </w:rPr>
        <w:t>Las exportaciones de café de El Salvador en enero de 2026 aumentaron más del 260% en volumen respecto al mismo mes de 2025.', '</w:t>
      </w:r>
      <w:r>
        <w:t>El aumento refleja una recuperación coyuntural debido a precios internacionales altos y mayor demanda de cafés diferenciados.', '</w:t>
      </w:r>
      <w:r>
        <w:rPr>
          <w:i/>
        </w:rPr>
        <w:t>El volumen absoluto del país sigue siendo el más bajo en comparación con sus vecinos centroamericanos, como Honduras, Guatemala y Costa Rica.', '</w:t>
      </w:r>
      <w:r>
        <w:t xml:space="preserve">El Salvador produce menos de un millón de sacos de café en temporadas recientes, afectado por plagas y envejecimiento de plantaciones.', '*Economistas señalan que este incremento puede ser un rebote estadístico, ya que enero de 2025 fue un mes particularmente bajo.'] 431. </w:t>
      </w:r>
      <w:hyperlink r:id="rId406">
        <w:r>
          <w:rPr>
            <w:color w:val="0000EE"/>
            <w:u w:val="single"/>
          </w:rPr>
          <w:t>https://coffeetalk.com/daily-dose/for-roasters-retailers/03-2026/109509/</w:t>
        </w:r>
      </w:hyperlink>
      <w:r>
        <w:t xml:space="preserve"> - • M2 Ingredients, based in California, launched M2Brew, a specialized ingredient for mushroom coffee. • The product aims to preserve bioactive compounds during brewing, addressing filter clogging issues. • Consumer interest in functional mushroom coffee is rising, with 84% of US coffee drinkers interested in trying it. • M2Brew is designed for various coffee formats, including drip and pour-over, and integrates full-spectrum mushroom ingredients. • The development targets coffee brands, foodservice, and home brewers seeking effective, taste-preserving ingredients. 432. </w:t>
      </w:r>
      <w:hyperlink r:id="rId402">
        <w:r>
          <w:rPr>
            <w:color w:val="0000EE"/>
            <w:u w:val="single"/>
          </w:rPr>
          <w:t>https://coffeetalk.com/daily-dose/for-roasters-retailers/03-2026/109511/</w:t>
        </w:r>
      </w:hyperlink>
      <w:r>
        <w:t xml:space="preserve"> - * Keurig Dr Pepper (KDP) aims to acquire JDE Peet’s by early April 2026 in a deal valued at US$18.3 billion. * The acquisition will split into two independent, publicly traded companies: Beverage Co. and Global Coffee Co. * The deal is financed through long-term debt, equity capital, and bonds, with shareholders to receive US$37 per share. * The merger expects to generate US$400 million in cost synergies over three years, with EPS benefits beginning in the first year. * Global Coffee Co. aims to become the largest standalone coffee company globally, with projected sales of US$16 billion. 433. </w:t>
      </w:r>
      <w:hyperlink r:id="rId407">
        <w:r>
          <w:rPr>
            <w:color w:val="0000EE"/>
            <w:u w:val="single"/>
          </w:rPr>
          <w:t>https://www.seanews.com.tr/article/msc-trims-india-europemediterranean-capacity-mmcie2x3</w:t>
        </w:r>
      </w:hyperlink>
      <w:r>
        <w:t xml:space="preserve"> - * MSC will reduce vessel sizes on India-North Europe and Mediterranean trade routes, effective March. * Vessel size on Himalaya Express service will decrease from 14,000 TEU to about 9,000 TEU. * The HEX will replace its call at Valencia with a stop at Sines in Portugal. * Regional volume tightening follows India's revocation of cabotage waivers for foreign-flag carriers, starting next month. * The policy aims to promote domestic fleet growth but may reduce transshipment volumes and shift cargo to Colombo. * MSC relies on Indian gateways like Mundra and Vizhinjam, supported by Adani Ports partnerships. * Policy changes may hinder hub development at Indian ports and limit transshipment growth, according to Indian shipping authorities. 434. </w:t>
      </w:r>
      <w:hyperlink r:id="rId408">
        <w:r>
          <w:rPr>
            <w:color w:val="0000EE"/>
            <w:u w:val="single"/>
          </w:rPr>
          <w:t>https://atarde.com.br/economia/saiba-se-precos-na-pascoa-mudam-com-suspensao-da-importacao-do-cacau-1381451</w:t>
        </w:r>
      </w:hyperlink>
      <w:r>
        <w:t xml:space="preserve"> - * A suspensão temporária das importações de amêndoas de cacau da Costa do Marfim foi motivada por risco fitossanitário. * Especialistas afirmam que os produtos para a Páscoa foram fabricados com matéria-prima adquirida anteriormente. * O preço do cacau está estável desde 2015, com o valor atual de R$ 150 por arroba. * Produtores brasileiros veem a suspensão como positiva e esperam que leve à regulação mais justa. * Mercado internacional possui baixo preço do cacau, com efeitos de regulação e especulação considerados inevitáveis. 435. </w:t>
      </w:r>
      <w:hyperlink r:id="rId409">
        <w:r>
          <w:rPr>
            <w:color w:val="0000EE"/>
            <w:u w:val="single"/>
          </w:rPr>
          <w:t>https://freshcup.com/in-tanzania-the-consenso-project-offers-producers-a-data-driven-way-to-manage-coffee-farms/</w:t>
        </w:r>
      </w:hyperlink>
      <w:r>
        <w:t xml:space="preserve"> - • The ConSenso Project in Tanzania began sensor testing in Italy in September 2022 and was installed at Utengule Coffee Estate in 2023. • The project develops IoT sensors to support decision-making and calculates plantation carbon storage. • Sensors monitor environmental parameters such as soil moisture, temperature, humidity, wind, and plant stress. • The project aims to improve farm practices, optimise water use, and adapt to climate change. • It involves partnerships with La Marzocco, PNAT, Cisco Systems, and Utengule Coffee Estate. • Challenges include internet connectivity and hardware protection against weather damage. • The initiative is designed to be adaptable for other coffee farms regionally and globally. 436. </w:t>
      </w:r>
      <w:hyperlink r:id="rId410">
        <w:r>
          <w:rPr>
            <w:color w:val="0000EE"/>
            <w:u w:val="single"/>
          </w:rPr>
          <w:t>https://www.moneytimes.com.br/anec-ve-possivel-recorde-na-exportacao-de-soja-do-brasil-em-marco-e-cita-riscos-com-guerra-pads/</w:t>
        </w:r>
      </w:hyperlink>
      <w:r>
        <w:t xml:space="preserve"> - * The Associação Nacional dos Exportadores de Cereais (Anec) projects a record export of 16.1 million tonnes of soy from Brazil in March. * This exceeds the previous record of 15.7 million tonnes set in the same month last year. * Export volumes could be affected by favourable weather conditions and geopolitical risks, notably the war in Iran impacting navigation through the Strait of Hormuz. * Brazil's total soybean exports in March are potentially at a historic high, with risks linked to the Iran conflict impacting main export routes. * Total corn exports in March were estimated at 697,000 tonnes, higher than the previous year's 474,000 tonnes, with soybean meal exports also potentially reaching all-time highs. 437. </w:t>
      </w:r>
      <w:hyperlink r:id="rId411">
        <w:r>
          <w:rPr>
            <w:color w:val="0000EE"/>
            <w:u w:val="single"/>
          </w:rPr>
          <w:t>https://www.gcrmag.com/starbucks-next-chapter/</w:t>
        </w:r>
      </w:hyperlink>
      <w:r>
        <w:t xml:space="preserve"> - * Starbucks reports first US same-store sales growth in two years in Q1 FY2025, and sells 60% of Chinese operations to Boyu Capital. * Starbucks operates over 41,000 stores in 90 countries, serving more than 20 billion customers annually. * The company aims for FY2028: 5%+ revenue growth, 3%+ comparable store sales, and over 2000 net new stores worldwide. * It plans to expand menu offerings, including seasonal drinks and food, to boost revenue and create a second peak in the day. * The sale of Chinese locations to Boyu reflects a shift to a licensing model, with China contributing around 40% of international revenue. 438. </w:t>
      </w:r>
      <w:hyperlink r:id="rId412">
        <w:r>
          <w:rPr>
            <w:color w:val="0000EE"/>
            <w:u w:val="single"/>
          </w:rPr>
          <w:t>https://www.pymnts.com/cpi-posts/doj-investigates-major-fertilizer-producers-over-possible-price-coordination/</w:t>
        </w:r>
      </w:hyperlink>
      <w:r>
        <w:t xml:space="preserve"> - * The US Department of Justice is investigating whether major fertiliser manufacturers coordinated to increase prices, focusing on nitrogen, phosphate, and potash fertiliser producers. * The companies under scrutiny include Nutrien Ltd., Mosaic Co., CF Industries Holdings Inc., Koch Inc., and Yara International ASA. * The investigation is in its early stages and examines potential violations of US antitrust law. * The investigation follows ongoing concerns about industry consolidation, elevated fertiliser prices, and global supply disruptions linked to geopolitical conflicts. * US government officials have criticised industry concentration and alleged supply restrictions affecting farmers amid high fertiliser costs. 439. </w:t>
      </w:r>
      <w:hyperlink r:id="rId413">
        <w:r>
          <w:rPr>
            <w:color w:val="0000EE"/>
            <w:u w:val="single"/>
          </w:rPr>
          <w:t>https://www.americanagnetwork.com/2026/03/04/markets-on-edge-amid-global-conflict-and-usda-data-ahead/</w:t>
        </w:r>
      </w:hyperlink>
      <w:r>
        <w:t xml:space="preserve"> - * Geopolitical tensions involving Iran continue, increasing market volatility globally. * Concerns about fertilizer movement and global shipping routes add stress for producers' input costs. * Traders prepare for upcoming WASDE and Prospective Plantings reports. * Scheduled China summit and biofuels announcements may influence market volatility. * Weather conditions in Midwest provide some relief, stabilising early-season outlooks. * Attention shifts to cattle complex and market stability amid external uncertainties. 440. </w:t>
      </w:r>
      <w:hyperlink r:id="rId400">
        <w:r>
          <w:rPr>
            <w:color w:val="0000EE"/>
            <w:u w:val="single"/>
          </w:rPr>
          <w:t>https://www.agri-mutuel.com/politique-economie/la-cote-divoire-reduit-de-pres-de-60-le-prix-dachat-du-cacao-aux-producteurs/</w:t>
        </w:r>
      </w:hyperlink>
      <w:r>
        <w:t xml:space="preserve"> - * The Ivorian government reduced the purchase price of cacao to farmers by nearly 60% to 1,200 francs CFA per kilogram, in response to a crisis of low sales. * The decrease follows a previous high of 2,800 francs CFA and is due to falling global prices and overstocking. * Cacao prices are set twice yearly by the state, influenced by international market prices. * The international cacao price has dropped to 2,900 dollars per tonne in 2025 from over 11,000 dollars in early 2024. * Exporters are delaying purchases, and some farmers have not been paid for months, leading to economic hardship. 441. </w:t>
      </w:r>
      <w:hyperlink r:id="rId414">
        <w:r>
          <w:rPr>
            <w:color w:val="0000EE"/>
            <w:u w:val="single"/>
          </w:rPr>
          <w:t>https://www.citizen.co.za/business/coffee-prices-to-ease-in-2026-but-remain-elevated-as-demand-stays-strong/</w:t>
        </w:r>
      </w:hyperlink>
      <w:r>
        <w:t xml:space="preserve"> - * The World Bank projects coffee prices will stabilise at higher-than-2020-2023 levels in 2026, due to climate risks and supply issues. * Prices increased significantly in 2025 due to supply shortages and weather concerns. * New plantations, especially Robusta in Brazil, may increase supply in 3-4 years. * South African coffee consumption remains resilient, with growth in premium and convenient formats. * The market is expected to grow by 7.2% annually between 2024 and 2028, driven by increased at-home consumption.</w:t>
      </w:r>
      <w:r/>
    </w:p>
    <w:p>
      <w:r/>
      <w:r>
        <w:t xml:space="preserve">442. </w:t>
      </w:r>
      <w:hyperlink r:id="rId415">
        <w:r>
          <w:rPr>
            <w:color w:val="0000EE"/>
            <w:u w:val="single"/>
          </w:rPr>
          <w:t>https://coffeetalk.com/daily-dose/from-origin/03-2026/109507/</w:t>
        </w:r>
      </w:hyperlink>
      <w:r>
        <w:t xml:space="preserve"> - * The European Union's Deforestation Regulation (EUDR) set to take effect in late 2026 may impact Colombia's coffee industry. * The regulation requires commodities like coffee to be deforestation-free and supported by geolocation data. * Colombia is relatively prepared through structures like the National Federation of Coffee Growers and SICA. * Challenges include informal labour, awareness gaps among small farmers, delays in enforcement, and resource disparities. * Experts see potential benefits for Colombia's coffee sector but highlight risks for smaller producers unable to meet compliance. * The regulation aims to promote sustainability but poses economic challenges for rural farmers." 443. </w:t>
      </w:r>
      <w:hyperlink r:id="rId416">
        <w:r>
          <w:rPr>
            <w:color w:val="0000EE"/>
            <w:u w:val="single"/>
          </w:rPr>
          <w:t>https://goodfruit.com/adjusting-the-ipm-recipe/</w:t>
        </w:r>
      </w:hyperlink>
      <w:r>
        <w:t xml:space="preserve"> - * Growers in the Pacific Northwest use essential oils alongside traditional chemicals to control pests like spotted wing drosophila. * Researchers and consultants see potential in essential oils as deterrents and part of integrated pest management. * Laboratory and orchard trials show reductions in pest activity and eggs laid by SWD on treated fruit. * Kemin Industries produces garlic, clove, rosemary, and peppermint oil formulations for pest control. * Ongoing research evaluates effectiveness and duration of oil treatments, with some encouraging results. 444. </w:t>
      </w:r>
      <w:hyperlink r:id="rId414">
        <w:r>
          <w:rPr>
            <w:color w:val="0000EE"/>
            <w:u w:val="single"/>
          </w:rPr>
          <w:t>https://www.citizen.co.za/business/coffee-prices-to-ease-in-2026-but-remain-elevated-as-demand-stays-strong/</w:t>
        </w:r>
      </w:hyperlink>
      <w:r>
        <w:t xml:space="preserve"> - * Coffee prices are projected to stabilise at higher levels by 2026 due to climate risks and supply constraints, according to the World Bank. * Prices increased in 2025 due to supply shortages and weather concerns; cocoa prices also reached an all-time high. * South African coffee consumption remains resilient, with consumers prioritising quality despite economic pressures. * Instant coffee dominates the South African market, but ready-to-drink and capsule formats are gaining popularity. * The market is expected to grow by around 7.2% annually between 2024 and 2028, driven by at-home consumption and demand for convenience. 445. </w:t>
      </w:r>
      <w:hyperlink r:id="rId417">
        <w:r>
          <w:rPr>
            <w:color w:val="0000EE"/>
            <w:u w:val="single"/>
          </w:rPr>
          <w:t>https://news.mongabay.com/2026/03/colombias-coffee-industry-well-placed-but-wary-as-eu-deforestation-rule-looms/</w:t>
        </w:r>
      </w:hyperlink>
      <w:r>
        <w:t xml:space="preserve"> - * Colombia, the third-largest coffee producer, is preparing for the EU Deforestation Regulation (EUDR) set to enforce at the end of 2025. * The industry employs about 2.5 million people, with most producers being smallholders. * Colombia's Coffee Information System (SICA) provides georeferenced data to demonstrate compliance, giving it an advantage over other countries. * Challenges include compliance with national laws and limited awareness among small-scale farmers. * Experts believe Colombia is ahead in preparedness, but others in Africa and Asia may face difficulties. * The regulation aims to ensure imported commodities are deforestation-free, requiring traceability and compliance with local laws. * Delays in enforcement and technical shortcomings have caused uncertainties in implementation. 446. </w:t>
      </w:r>
      <w:hyperlink r:id="rId418">
        <w:r>
          <w:rPr>
            <w:color w:val="0000EE"/>
            <w:u w:val="single"/>
          </w:rPr>
          <w:t>https://plane2sea.com.au/global-shipping-under-strain-what-the-middle-east-conflict-means-for-your-supply-chain/</w:t>
        </w:r>
      </w:hyperlink>
      <w:r>
        <w:t xml:space="preserve"> - * The escalation of Iran-related conflicts and strikes by US and Israeli forces have disrupted global logistics, especially through the Strait of Hormuz. * Major carriers, including Maersk, have suspended transits due to safety concerns, affecting over 150 crude and LNG tankers and around 170 containerships. * Air freight routes are tightening with rerouted flights and higher rates due to safety restrictions over Middle Eastern airspace. * Ocean freight services are rerouted around Africa’s Cape of Good Hope, increasing transit times and creating capacity strain. * Freight, insurance, and risk premiums are rising sharply, with tanker freight rates up over 35% and war-risk premiums increasing by 60%. * Oil prices have surged above US$80 per barrel, influencing energy and freight costs worldwide. * Businesses need to plan earlier, diversify routes, and stay informed to manage disruptions and cost volatility. 447. </w:t>
      </w:r>
      <w:hyperlink r:id="rId419">
        <w:r>
          <w:rPr>
            <w:color w:val="0000EE"/>
            <w:u w:val="single"/>
          </w:rPr>
          <w:t>https://nypost.com/2026/03/04/us-news/new-american-revolution-brewing-in-boston-after-rfk-jr-sets-health-safety-sights-on-dunkin/</w:t>
        </w:r>
      </w:hyperlink>
      <w:r>
        <w:t xml:space="preserve"> - * Health Secretary Robert F. Kennedy Jr. demands Dunkin’ prove safety of sugary caffeinated drinks, citing concerns over ingredients. * Massachusetts Governor Maura Healey posts a defiant response with a parody of the 'Come and Take It' flag featuring Dunkin’ iced coffee. * Social media responses invoke Boston Tea Party imagery and threats of protests, reflecting strong local sentiment. * Kennedy supports proposed ingredient approval programme, 'Generally Recognized As Safe,' to regulate food ingredients. * The controversy arises amid heated debates over high sugar content in popular drinks, with some consumers defending their favourites. 448. </w:t>
      </w:r>
      <w:hyperlink r:id="rId420">
        <w:r>
          <w:rPr>
            <w:color w:val="0000EE"/>
            <w:u w:val="single"/>
          </w:rPr>
          <w:t>https://www.xaluannews.com/modules.php?name=News&amp;file=article&amp;sid=3738533</w:t>
        </w:r>
      </w:hyperlink>
      <w:r>
        <w:t xml:space="preserve"> - * Tensions in the Middle East are disrupting major maritime routes, increasing transportation costs and logistics expenses. * Vietnamese exporters, including textiles and furniture sectors, face delays and higher costs due to transport disruptions. * Cargo shipping from Vietnam to Jordan, covering nearly 20% of export value, is impacted, with transit times rising from one month to 3–4 months. * Shipping costs have increased from around USD 1,500 to USD 5,000 per 40-foot container, plus additional war-related surcharges. * Export sectors like textiles, furniture, electronics, and agriculture are experiencing increased logistics costs and operational risks. 449. </w:t>
      </w:r>
      <w:hyperlink r:id="rId421">
        <w:r>
          <w:rPr>
            <w:color w:val="0000EE"/>
            <w:u w:val="single"/>
          </w:rPr>
          <w:t>https://www.gcrmag.com/duty-calls-on-coffee-taxes/</w:t>
        </w:r>
      </w:hyperlink>
      <w:r>
        <w:t xml:space="preserve"> - - Several countries, including Brazil, Denmark, and India, reduced or abolished coffee taxes in 2025 to combat food inflation and increase affordability. - US tariffs increased in 2025, but most have been repealed, while ongoing threats influence markets. - Historically, coffee has faced taxation and bans from the Ottoman Empire to Europe, often motivated by social control or protecting local industries. - Current EU duties are zero on green coffee and 7.5% on roasted coffee; most imports are green beans. - Domestic consumption in coffee-exporting countries has grown, with unexploited potential in these markets. 450. </w:t>
      </w:r>
      <w:hyperlink r:id="rId422">
        <w:r>
          <w:rPr>
            <w:color w:val="0000EE"/>
            <w:u w:val="single"/>
          </w:rPr>
          <w:t>https://www.prnewsreleaser.com/news/233196</w:t>
        </w:r>
      </w:hyperlink>
      <w:r>
        <w:t xml:space="preserve"> - * The global premium chocolate market was valued at USD 34.84 billion in 2023, projected to reach USD 66.61 billion by 2030, with a CAGR of 9.7%. * Rising popularity of gourmet, organic, vegan, and health-oriented chocolates, as well as luxury gifting trends, are key market drivers. * COVID-19 affected supply chains initially but boosted online retail channels. * North America and Europe lead the market, with Asia-Pacific experiencing fastest growth due to rising incomes and urbanisation. * Major companies include Lindt, Mondelez, Nestlé, Hershey, and others, focusing on innovation and strategic partnerships. 451. </w:t>
      </w:r>
      <w:hyperlink r:id="rId423">
        <w:r>
          <w:rPr>
            <w:color w:val="0000EE"/>
            <w:u w:val="single"/>
          </w:rPr>
          <w:t>https://ilmanifesto.it/il-clima-brucia-il-caffe-tazzine-a-peso-doro</w:t>
        </w:r>
      </w:hyperlink>
      <w:r>
        <w:t xml:space="preserve"> - * Climate Central's analysis shows an increase in days over 30°C in coffee-growing areas from 2021 to 2025. * The study covers 25 major coffee-producing countries, representing 97% of global production. * Countries such as Brazil, Vietnam, Colombia, Indonesia, and Ethiopia experienced significant additional hot days annually. * In Brazil, particularly Minas Gerais, San Paolo, and Paranà, over a third of extreme heat days are climate-related. * Changes are threatening coffee yields, quality, and the livelihoods of small farmers, with Arabica being most sensitive to climate changes. * Global coffee production is about 9-10 million tonnes annually, with over two billion cups consumed daily. * Climate change is reducing suitable cultivation areas and affecting supply chain stability. 452. </w:t>
      </w:r>
      <w:hyperlink r:id="rId423">
        <w:r>
          <w:rPr>
            <w:color w:val="0000EE"/>
            <w:u w:val="single"/>
          </w:rPr>
          <w:t>https://ilmanifesto.it/il-clima-brucia-il-caffe-tazzine-a-peso-doro</w:t>
        </w:r>
      </w:hyperlink>
      <w:r>
        <w:t xml:space="preserve"> - * Climate Central analysis reports increased days with temperatures above 30°C in coffee-producing regions from 2021 to 2025. * All 25 major coffee-producing countries experienced an increase in extreme heat days, with Brazil registering 187 days annually over 30°C. * The global coffee industry, involving 75 countries and over 100 million people, faces threats from rising temperatures and climate-related stress. * Arabica coffee is most sensitive to climate change, with potential yield reductions and loss of a dominant market position. * Prices for coffee have reached record levels due to shortages and speculation, with prices currently double the 10-year average. 453. </w:t>
      </w:r>
      <w:hyperlink r:id="rId424">
        <w:r>
          <w:rPr>
            <w:color w:val="0000EE"/>
            <w:u w:val="single"/>
          </w:rPr>
          <w:t>https://www.vietnamplus.vn/khung-hoang-trung-dong-day-cuoc-van-chuyen-dau-tu-my-sang-chau-a-len-cao-ky-luc-post1097066.vnp</w:t>
        </w:r>
      </w:hyperlink>
      <w:r>
        <w:t xml:space="preserve"> - * Oil freight costs from the US to Asia reach new highs due to increased tensions in the Middle East, disrupting the Hormuz Strait route. * As of 4 March, supertankers from the Gulf of Mexico to China cost over $29 million, the highest on record, double the amount from two weeks prior. * Current freight rates are approximately $14.50 per barrel, accounting for nearly 20% of WTI crude oil prices. * Heightened conflict involving the US, Israel, and Iran has led to near-total shutdown of shipping through the Strait of Hormuz. * Disruption has prompted Asian buyers to seek US oil exports, increasing US crude oil prices, including the Mars Blend. * High freight costs are causing difficulties in contractual agreements, with some deals being cancelled. * The profit margin for vessels on traditional routes has surged to $475,000 per day, despite limited transaction volume. * Oil tanker shortage has driven charter fees to levels comparable with deep-sea drilling rigs, with ultra-deepwater rigs costing around $470,000 per day in late 2025. * Iran declares complete blockade of shipping through the Strait of Hormuz, which handles 20% of global oil trade. 454. </w:t>
      </w:r>
      <w:hyperlink r:id="rId425">
        <w:r>
          <w:rPr>
            <w:color w:val="0000EE"/>
            <w:u w:val="single"/>
          </w:rPr>
          <w:t>https://www.foodmanufacture.co.uk/Article/2026/03/05/what-the-eu-exports-deal-exposes-about-the-uk-food-and-drink-industry/?utm_source=RSS_Feed&amp;utm_medium=RSS&amp;utm_campaign=RSS</w:t>
        </w:r>
      </w:hyperlink>
      <w:r>
        <w:t xml:space="preserve"> - • The UK Government's SPS agreement aims to ease post-Brexit trade friction in agri-food.</w:t>
        <w:br/>
      </w:r>
      <w:r>
        <w:t>• Implementation issues and staff shortages threaten industry resilience.</w:t>
        <w:br/>
      </w:r>
      <w:r>
        <w:t>• Rising costs and weather disruptions strain UK F&amp;B supply chains.</w:t>
        <w:br/>
      </w:r>
      <w:r>
        <w:t>• Many firms are delaying digital investments to manage market uncertainty.</w:t>
        <w:br/>
      </w:r>
      <w:r>
        <w:t xml:space="preserve">• Digital tools like digital twins can model supply chain risks, but organisational resistance remains a challenge. 455. </w:t>
      </w:r>
      <w:hyperlink r:id="rId426">
        <w:r>
          <w:rPr>
            <w:color w:val="0000EE"/>
            <w:u w:val="single"/>
          </w:rPr>
          <w:t>https://www.thehindubusinessline.com/economy/agri-business/weather-woes-reduced-area-weigh-on-indias-2026-cumin-crop-size/article70705974.ece</w:t>
        </w:r>
      </w:hyperlink>
      <w:r>
        <w:t xml:space="preserve"> - * Reduced area, weather vagaries, and diseases are impacting India’s cumin crop for 2026, with expected lower output. * Trade bodies estimate a decrease of approximately 5 per cent, with variations across Gujarat and Rajasthan. * Harvesting affected by high temperatures, short winter, and blight, especially in Rajasthan. * Export shipments are halted due to the Iran-Israel war, influencing market sentiment. * Production estimates range between 5.3-5.4 lakh tonnes, with uneven regional gains and losses. 456. </w:t>
      </w:r>
      <w:hyperlink r:id="rId426">
        <w:r>
          <w:rPr>
            <w:color w:val="0000EE"/>
            <w:u w:val="single"/>
          </w:rPr>
          <w:t>https://www.thehindubusinessline.com/economy/agri-business/weather-woes-reduced-area-weigh-on-indias-2026-cumin-crop-size/article70705974.ece</w:t>
        </w:r>
      </w:hyperlink>
      <w:r>
        <w:t xml:space="preserve"> - * Reduced acreage, weather vagaries, and diseases such as blight are expected to lower India’s cumin output for 2026, with estimates ranging from a 5% decline to at least 10%. * Production in Gujarat is projected to be 27% lower, while Rajasthan's output may increase by 15%. * Traders highlight the impact of the West Asia war on shipments, prices, and exports, with some expecting a drop in prices and demand. * Export volumes during April-December 2025 decreased 12%, with shipment value down 29%. * The crop forecast varies, with estimates ranging from a 5-7% increase to a 20% decline, depending on different sources and regions. 457. </w:t>
      </w:r>
      <w:hyperlink r:id="rId427">
        <w:r>
          <w:rPr>
            <w:color w:val="0000EE"/>
            <w:u w:val="single"/>
          </w:rPr>
          <w:t>https://www.liverpoolecho.co.uk/whats-on/whats-on-news/nine-common-food-items-set-33168070</w:t>
        </w:r>
      </w:hyperlink>
      <w:r>
        <w:t xml:space="preserve"> - * UK food inflation has outpaced most European countries since 2023. * Food and non-alcoholic drink prices increased by 37% since 2020, with specific staples like milk, cheese, eggs, oils, and coffee rising significantly. * Climate change, geopolitical instability, labour shortages, and supply chain disruptions are driving up costs for climate-exposed foods such as cocoa, coffee, olive oil, and rice. * Fresh produce prices are expected to increase due to unpredictable weather and crop failures. * Rising costs of beef, lamb, chicken, dairy, and eggs are anticipated to continue into 2026, impacting consumer behaviour. 458. </w:t>
      </w:r>
      <w:hyperlink r:id="rId428">
        <w:r>
          <w:rPr>
            <w:color w:val="0000EE"/>
            <w:u w:val="single"/>
          </w:rPr>
          <w:t>https://www.wpr.org/news/deportations-worry-farmers-labor-shortage-harvest#new_tab</w:t>
        </w:r>
      </w:hyperlink>
      <w:r>
        <w:t xml:space="preserve"> - * The US government plans to increase deportations, with at least 1 million immigrants targeted annually, threatening industries dependent on immigrant labour. * Farmers report labour shortages, especially in agriculture, and rising costs due to employment policies. * Over 70% of farm workers are born overseas, mostly in Mexico, with many employed illegally. * The Department of Agriculture and White House officials show conflicting views on reliance on immigrant labour. * The Department of Labor has lowered wages for H-2A guest workers and allows cost deductions, raising concerns about competitiveness. * Farmers seek policy adjustments to make guest labour more affordable and year-round work options. * The United Farm Workers union has sued to reverse wage cuts for guest workers. 459. </w:t>
      </w:r>
      <w:hyperlink r:id="rId429">
        <w:r>
          <w:rPr>
            <w:color w:val="0000EE"/>
            <w:u w:val="single"/>
          </w:rPr>
          <w:t>https://www.morningagclips.com/gap-between-farm-costs-and-prices-received-hits-10-year-high/</w:t>
        </w:r>
      </w:hyperlink>
      <w:r>
        <w:t xml:space="preserve"> - * U.S. farmers face the widest gap in a decade between production costs and earnings, with costs over 50% higher and prices only 21% higher since 2011, reaching a 34.1 index point spread in October 2025. * Rising input costs, including fertilizer and fuel, contribute to financial pressure, with costs estimated to stay high in 2026. * Input costs for 2026 are projected to be slightly higher for corn and soybeans, driven by global factors and tariffs. * Fertilizer prices, especially nitrogen, are expected to be 10-15% higher in 2026, with increases in chemicals, equipment, and labour costs. * Grain futures declined over recent years due to good growing conditions and falling crop prices, with specific declines in corn, soybeans, wheat, and other grains. 460. </w:t>
      </w:r>
      <w:hyperlink r:id="rId430">
        <w:r>
          <w:rPr>
            <w:color w:val="0000EE"/>
            <w:u w:val="single"/>
          </w:rPr>
          <w:t>https://revistaforum.com.br/gastronomia/cafe-por-que-os-precos-devem-continuar-instaveis-em-2026/?utm_source=rss&amp;utm_medium=rss&amp;utm_campaign=cafe-por-que-os-precos-devem-continuar-instaveis-em-2026</w:t>
        </w:r>
      </w:hyperlink>
      <w:r>
        <w:t xml:space="preserve"> - • Cepea forecasts Brazil’s coffee production in 2026 will recover due to favourable climatic conditions and a positive biennial cycle. • Global stocks are expected to remain low despite increased production, maintaining high price levels. • Currency devaluation and logistic costs may limit price decreases for consumers in 2026. • The market begins 2026 with cautious optimism amid a production recovery and stable international prices. • Ongoing climate stress and low global stocks suggest prices will stay volatile, with limited relief for consumers. 461. </w:t>
      </w:r>
      <w:hyperlink r:id="rId431">
        <w:r>
          <w:rPr>
            <w:color w:val="0000EE"/>
            <w:u w:val="single"/>
          </w:rPr>
          <w:t>https://www.foodsecurityportal.org/node/3765</w:t>
        </w:r>
      </w:hyperlink>
      <w:r>
        <w:t xml:space="preserve"> - * Fertilizer prices eased in October-November 2025 after surging in 2024Q3, but remain elevated compared to previous years. * Prices for DAP and TSP declined by 6% and 3%, while urea rose by 4% in November 2025. * Prices are about 17% higher than a year earlier, with trade restrictions and higher input costs affecting markets. * Natural gas prices decreased in the US and Europe but ammonia and sulfur prices increased, influencing fertilizer costs. * China's export restrictions and EU tariffs on Russian and Belarusian fertilizers tighten global supply and raise costs. * The fertilizer price index is expected to rise over 20% in 2025, then moderate in 2026 and 2027, affected by capacity additions and trade policies. * Affordability of fertilisers remains low, squeezing farmers' profit margins, especially for crops like maize, wheat, and rice. 462. </w:t>
      </w:r>
      <w:hyperlink r:id="rId432">
        <w:r>
          <w:rPr>
            <w:color w:val="0000EE"/>
            <w:u w:val="single"/>
          </w:rPr>
          <w:t>https://www.gcrmag.com/new-year-same-coffee-price-trends/</w:t>
        </w:r>
      </w:hyperlink>
      <w:r>
        <w:t xml:space="preserve"> - * Coffee prices continue rising on ICE C-Futures, reaching a four-week high of US$3.87/lb on 7 January. * Prices fell to a low of $3.41/lb on 19 December 2024, with recent increases attributed to low rainfall in Brazil and a strong Brazilian real. * Despite the lifting of US tariff restrictions, inventories remain low, with a 52% drop in monitored imports from August to October 2025 compared to 2024. * Vietnam’s coffee exports increased 17.5% in 2025 and are projected to grow further, influencing Robusta futures. * The global coffee market faces supply influences from weather and currency fluctuations in major producing countries. 463. </w:t>
      </w:r>
      <w:hyperlink r:id="rId433">
        <w:r>
          <w:rPr>
            <w:color w:val="0000EE"/>
            <w:u w:val="single"/>
          </w:rPr>
          <w:t>https://afnews.com.br/cafe-sobe-mais-de-4-devido-ao-cambio-e-risco-de-conflito-entre-eua-e-colombia/</w:t>
        </w:r>
      </w:hyperlink>
      <w:r>
        <w:t xml:space="preserve"> - * The price of Arabica coffee futures rose 4.04% on the New York Stock Exchange, driven by US dollar devaluation and geopolitical uncertainty. * The US dollar was traded below R$ 5.40, indicating increased investor appetite for risk assets. * Market concerns stem from US President Donald Trump's remarks about potential military action in Colombia, the world's second largest Arabica coffee exporter. * Other commodities like cocoa, orange juice, sugar, and cotton experienced price fluctuations with varying trends. 464. </w:t>
      </w:r>
      <w:hyperlink r:id="rId434">
        <w:r>
          <w:rPr>
            <w:color w:val="0000EE"/>
            <w:u w:val="single"/>
          </w:rPr>
          <w:t>https://www.thehindubusinessline.com/economy/agri-business/robusta-coffee-under-pressure-on-improved-supplies-from-vietnam/article70482991.ece</w:t>
        </w:r>
      </w:hyperlink>
      <w:r>
        <w:t xml:space="preserve"> - * Farmgate prices of robusta coffee in India have decreased by 13-17% compared to the previous year, amid improved supplies from Vietnam. * Labour shortage has caused picking costs to increase from ₹3-4 to ₹8 per kg. * Robusta crop condition is uncertain, with suggestions of uneven ripening and selective picking due to moisture levels. * There is muted demand and no aggressive buying from traders, with a wait for large buyers. * India's coffee output for 2025-26 is projected to reach a record 4.03 lakh tonnes, including 2.84 lakh tonnes of robusta. 465. </w:t>
      </w:r>
      <w:hyperlink r:id="rId435">
        <w:r>
          <w:rPr>
            <w:color w:val="0000EE"/>
            <w:u w:val="single"/>
          </w:rPr>
          <w:t>https://www.riotimesonline.com/colombias-export-slide-shows-a-commodity-reset-not-a-collapse/</w:t>
        </w:r>
      </w:hyperlink>
      <w:r>
        <w:t xml:space="preserve"> - * Colombia’s exports fell 2.7% in November 2025 to $4.0166 billion, driven by declines in fuels and coal. * Agricultural exports surged 39.8%, largely due to unroasted coffee, which jumped 84.4%. * Fuels and extractives declined 26.0%, with coal products dropping 47.4%. * Manufacturing exports increased 11.5%, led by machinery, transport equipment, and chemicals. * The US remained the largest export market; exports totalled $45.6552 billion from January to November 2025, up 1.3%. 466. </w:t>
      </w:r>
      <w:hyperlink r:id="rId436">
        <w:r>
          <w:rPr>
            <w:color w:val="0000EE"/>
            <w:u w:val="single"/>
          </w:rPr>
          <w:t>https://www.openpr.com/news/4339916/track-coffee-price-index-historical-and-forecast</w:t>
        </w:r>
      </w:hyperlink>
      <w:r>
        <w:t xml:space="preserve"> - * The global coffee market in 2025 was influenced by weather events, trade policies, and rising production costs. * North America and Europe saw upward price trends in Q3 2025 due to supply tightness in Brazil and Vietnam. * APAC markets, especially Vietnam, experienced softer prices due to abundant harvests. * South American markets, notably Brazil, showed volatility influenced by harvest cycles and currency fluctuations. * Production costs increased globally; prices are forecasted to continue rising in North America and Europe. * Prices remained stable in APAC; global trade policies and weather impact pricing dynamics. * Coffee supply disruptions and high costs affected procurement strategies worldwide. 467. </w:t>
      </w:r>
      <w:hyperlink r:id="rId437">
        <w:r>
          <w:rPr>
            <w:color w:val="0000EE"/>
            <w:u w:val="single"/>
          </w:rPr>
          <w:t>https://diariodelhuila.com/habra-deficit-mundial-de-cafe-en-el-2026/</w:t>
        </w:r>
      </w:hyperlink>
      <w:r>
        <w:t xml:space="preserve"> - * The article explores claims of a 'coffee deficit' for 2026, citing official reports from USDA's World Markets and Trade in Coffee. * It states that global coffee production is projected to reach a record 178,848 million sacs in 2026, with higher consumption figures. * Despite high production, global inventories are decreasing for the fifth consecutive year, reaching 20,148 million sacs at the end of 2025. * Brazil’s production is affected by drought and heat, reducing arabica output, while robusta output hits a record high; Vietnam and Indonesia increase yields. * Colombia's production drops due to climate conditions, with projections around 13.8 million sacs. * The article suggests that a true deficit should consider inventory levels, with decreasing stocks indicating market tightness, not just production and consumption differences. 468. </w:t>
      </w:r>
      <w:hyperlink r:id="rId438">
        <w:r>
          <w:rPr>
            <w:color w:val="0000EE"/>
            <w:u w:val="single"/>
          </w:rPr>
          <w:t>https://www.riotimesonline.com/brazils-record-farm-exports-in-2025-redraw-the-global-food-map/</w:t>
        </w:r>
      </w:hyperlink>
      <w:r>
        <w:t xml:space="preserve"> - * Brazil's agribusiness exports reached $169.2 billion in 2025, up 3.0% from 2024, driven by volume increases. * Input costs declined slightly, with export volumes for key commodities such as soybeans, beef, and coffee hitting record highs. * Brazil expanded market access for beef and niche crops, with China leading demand and new markets opening for beef. * Coffee exports rose by 30.3% to $16.0 billion, reaching historic high prices. * Total exports increased, supported by strong grain harvests and expanding global demand. * Risks identified include tariff escalation and Chinese safeguards affecting beef imports in 2026. 469. </w:t>
      </w:r>
      <w:hyperlink r:id="rId439">
        <w:r>
          <w:rPr>
            <w:color w:val="0000EE"/>
            <w:u w:val="single"/>
          </w:rPr>
          <w:t>https://coffeehero.com.au/blogs/news/coffee-price-supply-chain-reality-in-2026</w:t>
        </w:r>
      </w:hyperlink>
      <w:r>
        <w:t xml:space="preserve"> - * Coffee prices are undergoing a structural reset, not temporary fluctuations, driven by persistent demand and supply fragility. * Climate instability has caused production volatility and increased costs in major regions including Brazil, Colombia, Ethiopia, Vietnam, and Central America. * Labour shortages and higher wages, especially for specialty coffee requiring selective harvesting, are raising production costs. * Shipping costs remain unpredictable with longer lead times, port congestion, and higher fuel surcharges. * The resurgence of high-quality Robusta is increasing production costs, challenging its reputation as low-cost coffee. * Retail prices are rising unevenly in Australia, with supply chain disruptions leading to reduced freshness and adjustments in coffee consumption habits. * Subscription models offer stability by securing quality and mitigating market volatility. * The industry forecast indicates continued climate-related stress, higher baseline prices, and emphasised quality differentiation through 2026 and beyond. 470. </w:t>
      </w:r>
      <w:hyperlink r:id="rId440">
        <w:r>
          <w:rPr>
            <w:color w:val="0000EE"/>
            <w:u w:val="single"/>
          </w:rPr>
          <w:t>https://www.agritechtomorrow.com/news/2026/01/09/harvester-market-projected-to-reach-usd-846-billion-by-2035/17245</w:t>
        </w:r>
      </w:hyperlink>
      <w:r>
        <w:t xml:space="preserve"> - * The global harvester market was valued at USD 41.2 billion in 2025 and is projected to reach USD 84.6 billion by 2035, with a CAGR of 7.5%. * Growth driven by increasing food demand, labour shortages, and technological advancements such as GPS, telematics, and data analytics. * Market expansion supported by population growth, urbanisation, and rising labour costs in agriculture. * Challenges include high initial investment costs and a lack of skilled operators, especially in developing economies. * North America remains a dominant market, with the US projected to account for 83% of North American revenue in 2025. 471. </w:t>
      </w:r>
      <w:hyperlink r:id="rId441">
        <w:r>
          <w:rPr>
            <w:color w:val="0000EE"/>
            <w:u w:val="single"/>
          </w:rPr>
          <w:t>https://www.14ymedio.com/internacional/migrantes-cubanos-venezolanos-haitianos-salvan_1_1122549.html</w:t>
        </w:r>
      </w:hyperlink>
      <w:r>
        <w:t xml:space="preserve"> - * Small coffee producers in Chiapas, Mexico, substitute local workers with Haitian, Cuban, and Venezuelan migrants due to labour shortages. * The shortage is linked to migration trends and the departure of young workers from coffee-farming communities. * Migrants are employed in coffee harvesting activities, with some facing adaptation challenges. * The coffee sector in Chiapas faces a critical stage due to the lack of local labour, impacting crop collection. * Mexico's migration dynamics have shifted, with more migrants seeking legal status to work and settle in the country. 472. </w:t>
      </w:r>
      <w:hyperlink r:id="rId442">
        <w:r>
          <w:rPr>
            <w:color w:val="0000EE"/>
            <w:u w:val="single"/>
          </w:rPr>
          <w:t>https://gnnliberia.com/labour-minister-takes-steps-to-remedy-unfair-labour-practices-at-lac/</w:t>
        </w:r>
      </w:hyperlink>
      <w:r>
        <w:t xml:space="preserve"> - * The Minister of Labour, Cllr. Cooper W. Kruah, Sr., implemented measures at Liberia Agricultural Company (LAC) in Grand Bassa County. * A two-day assessment visit included consultations with workers and a signed 21-count resolution. * Management contract workers with over 24 months employment will be transitioned to permanent roles within three months. * The Ministry of Labour is reviewing payroll issues and formalising workers’ wages in line with the Decent Work Act. * Housing, salary adjustments, hazard allowances, and working conditions for workers and teachers are addressed. * Recommendations included water access improvements and upgrading school facilities. * LAC expatriate workers’ Alien Work permits are under legal review. * The visit aimed to promote industrial peace and monitor workplace conditions. 473. </w:t>
      </w:r>
      <w:hyperlink r:id="rId443">
        <w:r>
          <w:rPr>
            <w:color w:val="0000EE"/>
            <w:u w:val="single"/>
          </w:rPr>
          <w:t>https://www.gcrmag.com/themes-illycaffe-chairman-andrea-illy-expects-will-shape-2026/</w:t>
        </w:r>
      </w:hyperlink>
      <w:r>
        <w:t xml:space="preserve"> - * Andrea Illy, chairman of illycaffè, highlights regenerative quality and measurement from soil to cup as central themes for 2026. * The 10th Ernesto Illy International Coffee Award promoted sustainable quality and resilience in coffee production. * AI adoption advances in guiding growers, with climate-suitability layers, early warnings, and decision support tools. * illycaffè aims to deepen sourcing, expand regenerative practices, and connect taste with origin in 2026. * Challenges include climate shocks, geopolitical tensions, and market volatility, requiring agility and traceability. * The goal is market stabilisation to benefit smallholder farmers, ensuring long-term sustainability and investment.</w:t>
      </w:r>
      <w:r/>
    </w:p>
    <w:p>
      <w:r/>
      <w:r>
        <w:t xml:space="preserve">474. </w:t>
      </w:r>
      <w:hyperlink r:id="rId444">
        <w:r>
          <w:rPr>
            <w:color w:val="0000EE"/>
            <w:u w:val="single"/>
          </w:rPr>
          <w:t>https://republica.com/economia/cafe-de-guatemala-cierra-con-precio-historico-usd-344-por-quintal-oro-20261141240</w:t>
        </w:r>
      </w:hyperlink>
      <w:r>
        <w:t xml:space="preserve"> - * Guatemala cerró el año cafetalero 2024–2025 con un precio récord de USD 344.81 por quintal oro. * El aumento en precio se debe a mejores cotizaciones, exportando 3.73M de quintales y generando USD 1285M en divisas. * La demanda global se concentró en Norteamérica (52 %), Europa (26 %), y Asia (20 %), con EE. UU. y Japón como principales compradores. * El precio récord refleja factores como restricciones de oferta, regulación, condiciones macroeconómicas y fenómenos meteorológicos. * La serie histórica muestra una tendencia de ciclos de oferta y expectativas con picos que se corrigen con normalización global. 475. </w:t>
      </w:r>
      <w:hyperlink r:id="rId445">
        <w:r>
          <w:rPr>
            <w:color w:val="0000EE"/>
            <w:u w:val="single"/>
          </w:rPr>
          <w:t>https://www.ktpress.rw/2026/01/gone-are-the-days-when-coffee-farmers-earned-as-low-as-rwf-100-for-a-seasons-work/</w:t>
        </w:r>
      </w:hyperlink>
      <w:r>
        <w:t xml:space="preserve"> - * Rwanda's base price for fully processed coffee has increased by 25% to Rwf 750 per kilogram in 2026. * The price rise is influenced by higher global coffee prices and a stronger Rwandan franc. * Rwanda exported 23,860 tonnes of coffee in 2025, generating over Rwf 216 billion, an increase from previous years. * About 80% of Rwanda’s coffee is now fully washed, with speciality methods attracting premium prices. * Challenges include weather-related yield variability, requiring ongoing support for farmers.</w:t>
      </w:r>
      <w:r/>
    </w:p>
    <w:p>
      <w:r/>
      <w:r>
        <w:t xml:space="preserve">476. </w:t>
      </w:r>
      <w:hyperlink r:id="rId446">
        <w:r>
          <w:rPr>
            <w:color w:val="0000EE"/>
            <w:u w:val="single"/>
          </w:rPr>
          <w:t>https://afnews.com.br/cafe-cepea-negocios-voltam-a-se-aquecer-no-br/</w:t>
        </w:r>
      </w:hyperlink>
      <w:r>
        <w:t xml:space="preserve"> - * Coffee negotiations in Brazil regain activity after the end-of-year recess, according to Cepea. * Domestic prices increased due to external valuation, approaching producer references. * The movement of high prices intensified from 6 January, after futures contracts soared on NYSE. * The rise was driven by drought concerns in key Brazilian coffee regions, affecting Arabica crops. * Exchange rate movements and farmers' need for liquidity contributed to increased market activity. 477. </w:t>
      </w:r>
      <w:hyperlink r:id="rId447">
        <w:r>
          <w:rPr>
            <w:color w:val="0000EE"/>
            <w:u w:val="single"/>
          </w:rPr>
          <w:t>https://www.steampunkcoffee.co.uk/blogs/steampunk-coffee-blog/importer-focus-series-2-javier-gutierrez-at-caribbean-goods</w:t>
        </w:r>
      </w:hyperlink>
      <w:r>
        <w:t xml:space="preserve"> - * Javier Gutierrez, founder of Caribbean Goods, imports coffee from Guatemala to the UK, with a focus on building connections with smallholder farmers. * He faced significant challenges establishing his business, including banking hurdles due to Guatemala's high-risk status. * The company sources mainly washed, natural, and honey processed coffees, valuing traceability and consistency. * Javier highlights the high costs of sourcing from Guatemala and the importance of fair pricing for producers. * He expresses optimism about the future of specialty coffee and hopes high prices lead to sustainable investment. * The company’s signature coffee, Hunchouen, sourced through Javier, is used as a single origin espresso. 478. </w:t>
      </w:r>
      <w:hyperlink r:id="rId448">
        <w:r>
          <w:rPr>
            <w:color w:val="0000EE"/>
            <w:u w:val="single"/>
          </w:rPr>
          <w:t>https://onlinelibrary.wiley.com/doi/10.1002/jid.70033?af=R</w:t>
        </w:r>
      </w:hyperlink>
      <w:r>
        <w:t xml:space="preserve"> - * The paper examines factors influencing countries' participation and upgrading in the coffee global value chain (GVC) over 28 years. * It identifies determinants such as distance to processing hubs, domestic industrial capacity, land suitability, and tariffs. * European Union, North America, and developing Asian countries are leading in processed coffee exports. * Results show that proximity to processing hubs and industrial capacity aid in upgrading, while tariffs and land endowment affect different aspects. * The study offers policy insights for developing countries to enhance their role in coffee GVCs and meet sustainable development goals. 479. </w:t>
      </w:r>
      <w:hyperlink r:id="rId449">
        <w:r>
          <w:rPr>
            <w:color w:val="0000EE"/>
            <w:u w:val="single"/>
          </w:rPr>
          <w:t>https://happydaze.io/diterpenoids-in-arabica-coffee/</w:t>
        </w:r>
      </w:hyperlink>
      <w:r>
        <w:t xml:space="preserve"> - * Researchers from Kunming Institute of Botany discovered three novel diterpene esters in roasted Arabica coffee beans, named caffaldehydes A, B, and C, with inhibitory effects on alpha-glucosidase. 480. </w:t>
      </w:r>
      <w:hyperlink r:id="rId450">
        <w:r>
          <w:rPr>
            <w:color w:val="0000EE"/>
            <w:u w:val="single"/>
          </w:rPr>
          <w:t>https://coffeetalk.com/daily-dose/from-origin/01-2026/109156/</w:t>
        </w:r>
      </w:hyperlink>
      <w:r>
        <w:t xml:space="preserve"> - * From 2011 to 2023, Colombian coffee cultivated area decreased by 78,670 hectares, with a total farm area shrinking from 3.1 million to 2.9 million hectares. * The number of coffee farms declined from 705,658 to 658,525, with an average farm size reducing from 1.30 to 1.28 hectares. * Coffee production increased by 45%, from 7.8 million to 11.3 million bags, driven by a shift to disease-resistant varieties. * The demographic profile shifted towards older, smaller, and better-educated producers, with increased women's participation. * The South of Colombia expanded its coffee area, while regions within the Coffee Belt experienced significant decline. 481. </w:t>
      </w:r>
      <w:hyperlink r:id="rId451">
        <w:r>
          <w:rPr>
            <w:color w:val="0000EE"/>
            <w:u w:val="single"/>
          </w:rPr>
          <w:t>https://stir-tea-coffee.com/features/yemeni-coffee-reclaiming-an-ancient-legacy/</w:t>
        </w:r>
      </w:hyperlink>
      <w:r>
        <w:t xml:space="preserve"> - * Yemen's coffee industry experiences a resurgence, emphasising heritage and specialty quality. * The civil war and fragmented governance increase production costs and complicate exports. * Yemen's coffee production is modest, with small-scale farmers, and pays high taxes. * Arabica varieties Typica and Bourbon dominate, known for deep flavours and natural processing. * Yemeni coffee is increasingly recognised as a specialty product, with improvements in quality and international recognition. * Yemen faces significant logistical and financial challenges in exporting. * Domestic and international demand is growing, aided by diaspora cafes and coffee auctions. * The industry demonstrates resilience despite ongoing conflict and economic hardships. 482. </w:t>
      </w:r>
      <w:hyperlink r:id="rId452">
        <w:r>
          <w:rPr>
            <w:color w:val="0000EE"/>
            <w:u w:val="single"/>
          </w:rPr>
          <w:t>https://stir-tea-coffee.com/tea-coffee-news/ethiopia-and-china-forge-close-coffee-ties/</w:t>
        </w:r>
      </w:hyperlink>
      <w:r>
        <w:t xml:space="preserve"> - * In December, China and Ethiopia held the first China-Ethiopia Coffee Economic and Trade Cooperation Conference in Zhuzhou, Hunan. * China’s coffee market has grown by nearly 150% over the past decade, benefiting exports from Ethiopia. * Ethiopia’s coffee exports to China increased by 359% between 2018 and 2023, with export values rising from $15.8 million to $72.5 million. * Ethiopian coffee has become popular among Chinese young consumers, leading to initiatives like a coffee trading centre in Zhuzhou. * China’s geopolitical strategy through investments and soft power, alongside Ethiopia’s export initiatives, are shaping coffee trade growth. 483. </w:t>
      </w:r>
      <w:hyperlink r:id="rId453">
        <w:r>
          <w:rPr>
            <w:color w:val="0000EE"/>
            <w:u w:val="single"/>
          </w:rPr>
          <w:t>https://coffeehero.com.au/blogs/news/why-your-9-am-coffee-might-be-killing-your-afternoon-energy</w:t>
        </w:r>
      </w:hyperlink>
      <w:r>
        <w:t xml:space="preserve"> - * Coffee consumption at 9 AM is less effective due to peak cortisol levels, which naturally heighten alertness. * Consuming strong coffee during cortisol peaks diminishes caffeine's impact and fosters tolerance. * Post-lunch, adenosine accumulates leading to a sharp crash when caffeine levels decline. * The optimal coffee window is between 9:30 AM and 11:30 AM, when cortisol levels are decreasing. * Mid-morning coffee, especially with darker roasts, supports sustained energy and better flavour appreciation. 484. </w:t>
      </w:r>
      <w:hyperlink r:id="rId454">
        <w:r>
          <w:rPr>
            <w:color w:val="0000EE"/>
            <w:u w:val="single"/>
          </w:rPr>
          <w:t>https://nairametrics.com/2026/01/14/cocoa-becomes-cheaper-in-mid-january-slips-more-than-12-on-market-factors/</w:t>
        </w:r>
      </w:hyperlink>
      <w:r>
        <w:t xml:space="preserve"> - * Cocoa prices fell more than 12% in mid-January, reaching a seven-week low at $5,224 per metric tonne. * Prices declined due to increased supply from Ivory Coast and Ghana, with weak demand indicators in Europe. * 2025 saw cocoa futures drop over 44%, with a brief December rebound, ending the year lower overall. * Market conditions driven by traders' technical selling and supply forecasts indicate continued bearish trends. * Lower prices impact export revenues for West African countries but benefit manufacturers and chocolatiers. * Weak European cocoa processing data suggests subdued industrial demand. 485. </w:t>
      </w:r>
      <w:hyperlink r:id="rId455">
        <w:r>
          <w:rPr>
            <w:color w:val="0000EE"/>
            <w:u w:val="single"/>
          </w:rPr>
          <w:t>https://www.gcrmag.com/i-cip-down-7-8-per-cent-from-november/</w:t>
        </w:r>
      </w:hyperlink>
      <w:r>
        <w:t xml:space="preserve"> - * The ICO reported a decline in the I-CIP from November to December 2025. * The price averaged 304.68 US cents per pound in December, down 7.8%. * Prices dropped sharply mid-November to mid-December but partially recovered by the end of December. * The decline was driven by a favourable supply outlook, currency movements, and reduced policy uncertainty. * The report highlights underperformance of Robustas relative to Arabica prices. 486. </w:t>
      </w:r>
      <w:hyperlink r:id="rId456">
        <w:r>
          <w:rPr>
            <w:color w:val="0000EE"/>
            <w:u w:val="single"/>
          </w:rPr>
          <w:t>https://www.gcrmag.com/2025-in-review-tariffs-trade-and-changes/</w:t>
        </w:r>
      </w:hyperlink>
      <w:r>
        <w:t xml:space="preserve"> - * Geopolitical tensions and tariffs impacted global coffee supply chains in 2025. * Coffee prices surged, with Arabica reaching record highs and Robusta gaining recognition. * Major mergers, notably Keurig Dr Pepper's US$18 billion deal for JDE Peet's, occurred. * Coffee innovation, auction records, and regional market expansion marked the year. * Changes in company leadership and European regulation delays influenced industry dynamics. 487. </w:t>
      </w:r>
      <w:hyperlink r:id="rId457">
        <w:r>
          <w:rPr>
            <w:color w:val="0000EE"/>
            <w:u w:val="single"/>
          </w:rPr>
          <w:t>https://www.bostonglobe.com/2026/01/14/business/grocery-prices-rising-heres-why/</w:t>
        </w:r>
      </w:hyperlink>
      <w:r>
        <w:t xml:space="preserve"> - * Food prices increased by 2.4% over the past year, with a 0.7% rise in December 2022, according to the Bureau of Labor Statistics. * Prices of beef and coffee have risen significantly, while eggs and dairy have decreased. * Tariffs and labour shortages, partly driven by immigration crackdowns, have contributed to higher costs of imported foods and farming inputs. * Consumer behaviour has shifted towards cheaper products, store brands, and promotions. * The Agriculture Department forecasts a 2.3% increase in food prices for 2026. * Political discourse, including claims by former President Trump, contest the real rise in grocery costs. 488. </w:t>
      </w:r>
      <w:hyperlink r:id="rId458">
        <w:r>
          <w:rPr>
            <w:color w:val="0000EE"/>
            <w:u w:val="single"/>
          </w:rPr>
          <w:t>http://prsync.com/pragma-market-research/autonomous-harvesting-robots-market-growth-drivers-technology-trends-and-demand-outlook---5085080/</w:t>
        </w:r>
      </w:hyperlink>
      <w:r>
        <w:t xml:space="preserve"> - * The global autonomous harvesting robots market was valued at US$ 40 million in 2024 and projected to reach US$ 89.7 million by 2031, with a CAGR of 12.6%. * Key growth drivers include labour shortages, increased food demand, precision agriculture, and sustainability focus. * Technological advancements such as AI, machine vision, and autonomous navigation are shaping the market. * Adoption is strong in North America, Europe, and Asia-Pacific, with early industry developments in the US and China. * Market trends indicate increased use in greenhouse farming, RaaS models, and crop-specific automation. 489. </w:t>
      </w:r>
      <w:hyperlink r:id="rId446">
        <w:r>
          <w:rPr>
            <w:color w:val="0000EE"/>
            <w:u w:val="single"/>
          </w:rPr>
          <w:t>https://afnews.com.br/cafe-cepea-negocios-voltam-a-se-aquecer-no-br/</w:t>
        </w:r>
      </w:hyperlink>
      <w:r>
        <w:t xml:space="preserve"> - * The coffee market in Brazil regained momentum after the year-end recess, according to Cepea. * Internal coffee prices rose following strong external price increases, nearing producer references. * The upward trend began around 6 January, with futures (March/26) on ICE Futures in New York rising sharply by 1,450 points. * The appreciation was driven by a drought in key Brazilian coffee-producing regions, raising concerns for the 2026/27 harvest. * The Real's strengthening against the dollar and farmers' liquidity needs at year’s start contributed to market activity. 490. </w:t>
      </w:r>
      <w:hyperlink r:id="rId459">
        <w:r>
          <w:rPr>
            <w:color w:val="0000EE"/>
            <w:u w:val="single"/>
          </w:rPr>
          <w:t>https://www.prensalibre.com/economia/cafe-guatemalteco-apunta-a-su-mejor-cosecha-en-tres-anos-y-expectativas-crecen-en-exportaciones-precios-y-produccion/</w:t>
        </w:r>
      </w:hyperlink>
      <w:r>
        <w:t xml:space="preserve"> - * Guatemala's coffee exports for 2025-2026 are estimated to reach 4.1 million quintals, the highest in three years, according to Anacafé. * The sector experienced a decrease in export volume in 2024-2025, but recorded record international prices averaging US$344.81 per quintal. * Prices are expected to remain high between US$330 and US$430 per quintal in 2026, supported by issues affecting Brazil and Vietnam. * The sector’s optimism is backed by the implementation of the sustainable profitability programme, boosting production and farmer empowerment. * Guatemala benefits from a US$0 trade tariff on coffee in the US market, after tariffs were removed in late 2025, improving export competitiveness. * A Guatemalan delegation will participate in the World of Coffee Dubai fair to promote the country's coffee and seek export opportunities. 491. </w:t>
      </w:r>
      <w:hyperlink r:id="rId460">
        <w:r>
          <w:rPr>
            <w:color w:val="0000EE"/>
            <w:u w:val="single"/>
          </w:rPr>
          <w:t>https://www.thedairysite.com/news/us-farm-belt-faces-deepening-crisis-as-prices-lag-costs</w:t>
        </w:r>
      </w:hyperlink>
      <w:r>
        <w:t xml:space="preserve"> - * Farmers face low crop prices and high production costs in 2026, with market impacts persisting for three years. * Credit access is tightening, with banks eschewing loans amid increased financial stress. * Dairy, tractor, and equipment manufacturing sectors are experiencing layoffs, plant closures, and reduced sales. * Rising input prices and stagnant crop prices result in unprofitable farming, with some farmers filing for bankruptcy. * Rural jobs and community services are at risk due to farm sector downturn and manufacturing layoffs. 492. </w:t>
      </w:r>
      <w:hyperlink r:id="rId461">
        <w:r>
          <w:rPr>
            <w:color w:val="0000EE"/>
            <w:u w:val="single"/>
          </w:rPr>
          <w:t>https://dailynews.co.tz/climate-impacts-coffee-output/?utm_source=rss&amp;utm_medium=rss&amp;utm_campaign=climate-impacts-coffee-output</w:t>
        </w:r>
      </w:hyperlink>
      <w:r>
        <w:t xml:space="preserve"> - * Climate change has increased production costs and reduced yields for smallholder coffee farmers in Tanzania. * The PACSMAC research highlights climate impacts, including rising temperatures and unpredictable rainfall. * Smallholders face challenges from diseases like Coffee Berry Disease and land size reductions. * Policy and practical support are needed to improve resilience, gender equality, and value chain stability. * The sector’s future depends on adaptation, diversification, and strengthening smallholder and cooperative capacity. 493. </w:t>
      </w:r>
      <w:hyperlink r:id="rId450">
        <w:r>
          <w:rPr>
            <w:color w:val="0000EE"/>
            <w:u w:val="single"/>
          </w:rPr>
          <w:t>https://coffeetalk.com/daily-dose/from-origin/01-2026/109156/</w:t>
        </w:r>
      </w:hyperlink>
      <w:r>
        <w:t xml:space="preserve"> - * The study reports a decline in planted coffee area from 2011 to 2023, from 921,069 to 842,399 hectares in Colombia. * The number of coffee farms decreased from 705,658 to 658,525 over the period. * Coffee production increased from 7.8 million bags in 2011 to 11.3 million bags in 2023, a 45% rise. * The percentage of disease-resistant coffee varieties grew from 42.7% to 87%. * Regionally, the South expanded its cultivated area, whereas the Coffee Belt experienced a decline. 494. </w:t>
      </w:r>
      <w:hyperlink r:id="rId462">
        <w:r>
          <w:rPr>
            <w:color w:val="0000EE"/>
            <w:u w:val="single"/>
          </w:rPr>
          <w:t>https://www.hawaiitribune-herald.com/2026/01/16/nation-world-news/us-farm-economy-shows-widening-cracks-as-costs-rise-jobs-vanish/</w:t>
        </w:r>
      </w:hyperlink>
      <w:r>
        <w:t xml:space="preserve"> - * Farmers face low prices, high costs, and farm closures across the US farm belt. * Crop output exceeded expectations, leading to a global grain glut. * Export opportunities reduced due to trade wars, tariffs, and China's shift to South American suppliers. * Production costs for corn and soybeans are projected to increase by around 3% in 2026. * Bank credit losses have risen sharply, with increased provisions for credit losses amid financial strain. 495. </w:t>
      </w:r>
      <w:hyperlink r:id="rId463">
        <w:r>
          <w:rPr>
            <w:color w:val="0000EE"/>
            <w:u w:val="single"/>
          </w:rPr>
          <w:t>https://coffeegeography.com/2026/01/17/new-migrant-labor-becomes-lifeline-for-southern-mexicos-coffee-harvest/</w:t>
        </w:r>
      </w:hyperlink>
      <w:r>
        <w:t xml:space="preserve"> - * Long-term exodus of young people from rural communities in Mexico and the US impacts coffee labour. * Migrants, including Haitians, work in coffee fields of Tapachula, Chiapas. * Language barriers and technical differences challenge integration. * Migrants are essential for maintaining coffee production in the region. * The sector relies heavily on migrant work, affecting local economies and traditional industries. 496. </w:t>
      </w:r>
      <w:hyperlink r:id="rId464">
        <w:r>
          <w:rPr>
            <w:color w:val="0000EE"/>
            <w:u w:val="single"/>
          </w:rPr>
          <w:t>https://fullavantenews.com/cma-cgm-reroutes-ships-suez-canal-global-uncertainty/</w:t>
        </w:r>
      </w:hyperlink>
      <w:r>
        <w:t xml:space="preserve"> - * CMA CGM, the French shipping giant, shifts three service routes to navigate around the Cape of Good Hope due to international uncertainties. * The decision follows two years of interruptions in Suez Canal transits caused by maritime attacks in the Red Sea. * Attacks attributed to Yemeni Houthi rebels, linked to conflicts in Gaza and Palestinian issues, influenced routing changes. * CMA CGM plans to reassess conditions regularly, amid unrest in Iran and U.S. military concerns. * Maersk announced reestablishment of services via the Red Sea and Suez Canal, connecting India with the U.S. East Coast. 497. </w:t>
      </w:r>
      <w:hyperlink r:id="rId455">
        <w:r>
          <w:rPr>
            <w:color w:val="0000EE"/>
            <w:u w:val="single"/>
          </w:rPr>
          <w:t>https://www.gcrmag.com/i-cip-down-7-8-per-cent-from-november/</w:t>
        </w:r>
      </w:hyperlink>
      <w:r>
        <w:t xml:space="preserve"> - * The International Coffee Organization (ICO) reports a decline in the I-CIP price in December 2025. * The index averaged 304.68 US cents per pound, down 7.8% from November. * Prices fell sharply from mid-November to mid-December, then partially recovered. * Market factors included easing supply concerns, currency movements, and reduced policy uncertainty. * The downturn was driven by a favourable supply outlook and Brazilian Real depreciation. 498. </w:t>
      </w:r>
      <w:hyperlink r:id="rId465">
        <w:r>
          <w:rPr>
            <w:color w:val="0000EE"/>
            <w:u w:val="single"/>
          </w:rPr>
          <w:t>https://economictimes.indiatimes.com/news/economy/foreign-trade/indias-2025-coffee-exports-rise-22-50-in-value-terms-volumes-fall-4-47/articleshow/127141956.cms</w:t>
        </w:r>
      </w:hyperlink>
      <w:r>
        <w:t xml:space="preserve"> - * In 2025, India's coffee exports declined in volume by 4.47% to 3.84 lakh tonnes, from 4.02 lakh tonnes in 2024. * Export value rose by 22.50% to USD 2,058.06 million. * Unit value realised was Rs 4.65 lakh per tonne compared to Rs 3.48 lakh in 2024. * Arabica coffee exports fell 65% to 15,607 tonnes, while Robusta exports declined 13% to 1.80 lakh tonnes. * Instant coffee shipments increased by 11.56% to 46,954 tonnes. * Top export destinations were Italy (60,688 tonnes), Russia (31,505 tonnes), and Germany (28,840 tonnes). 499. </w:t>
      </w:r>
      <w:hyperlink r:id="rId466">
        <w:r>
          <w:rPr>
            <w:color w:val="0000EE"/>
            <w:u w:val="single"/>
          </w:rPr>
          <w:t>https://www.openpr.com/news/4352573/coffee-production-market-to-grow-cagr-4-28-reach-usd-677-75</w:t>
        </w:r>
      </w:hyperlink>
      <w:r>
        <w:t xml:space="preserve"> - * The global coffee production market is valued at USD 484.69 billion in 2024 and is forecast to grow to USD 677.75 billion by 2032. * Coffee is cultivated in over 70 countries, primarily in Latin America, Africa, and Asia-Pacific. * Major producers include Brazil, Vietnam, Colombia, Indonesia, Ethiopia, India, and Honduras. * Market growth driven by rising global consumption, expansion of specialty coffee, climate fluctuations, price volatility, and technological advancements. * Opportunities include value-added products, sustainable practices, emerging markets, and digital farming. * Top players include Nestlé, Starbucks, J.M. Smucker, Lavazza, and JDE Peet. * The forecast period spans from 2025 to 2032. 500. </w:t>
      </w:r>
      <w:hyperlink r:id="rId467">
        <w:r>
          <w:rPr>
            <w:color w:val="0000EE"/>
            <w:u w:val="single"/>
          </w:rPr>
          <w:t>https://www.unsustainablemagazine.com/how-coffee-avoids-mold-risk/</w:t>
        </w:r>
      </w:hyperlink>
      <w:r>
        <w:t xml:space="preserve"> - * Emphasises importance of decisions made long before roasting in preventing mould and mycotoxin risk in coffee. * Discusses environmental impacts of coffee cultivation, including deforestation and biodiversity effects. * Explains practices associated with regenerative agriculture to improve soil health and resilience. * Details the presence of ochratoxin A (OTA) in coffee, sources, monitoring, and regulatory thresholds. * Highlights post-harvest practices that reduce OTA risk, such as drying and storage. * Describes transparency measures in coffee brands like Purity Coffee and Bulletproof for testing and sourcing. * Notes increasing regulation on deforestation and traceability requirements for coffee companies. * Advises consumers on evaluating organic, mould-free coffee through certifications and transparent practices.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ilprice.com/Latest-Energy-News/World-News/Asia-Outbids-Other-Regions-for-Fuel-Cargoes-as-War-Chokes-Supply.html" TargetMode="External"/><Relationship Id="rId10" Type="http://schemas.openxmlformats.org/officeDocument/2006/relationships/hyperlink" Target="https://theloadstar.com/limited-freighter-lift-shapes-morocco-west-africa-cargo-strategy/" TargetMode="External"/><Relationship Id="rId11" Type="http://schemas.openxmlformats.org/officeDocument/2006/relationships/hyperlink" Target="https://www.hortidaily.com/article/9817525/air-freight-to-the-middle-east-cautiously-resumes-after-complete-disruption/" TargetMode="External"/><Relationship Id="rId12" Type="http://schemas.openxmlformats.org/officeDocument/2006/relationships/hyperlink" Target="https://www.livemint.com/news/world/usisraeliran-war-from-bahrain-s-bapco-to-india-s-mrpl-here-s-a-list-of-firms-invoking-force-majeure-11773065889258.html" TargetMode="External"/><Relationship Id="rId13" Type="http://schemas.openxmlformats.org/officeDocument/2006/relationships/hyperlink" Target="https://afnews.com.br/conflito-intensifica-altas-de-precos-de-fretes-no-pico-de-escoamento-da-safra/" TargetMode="External"/><Relationship Id="rId14" Type="http://schemas.openxmlformats.org/officeDocument/2006/relationships/hyperlink" Target="https://www.maritimeprofessional.com/news/windward-daily-brief-march-hormuz-416584" TargetMode="External"/><Relationship Id="rId15" Type="http://schemas.openxmlformats.org/officeDocument/2006/relationships/hyperlink" Target="https://ladingcargo.com/blog/future-of-automated-trade-documentation-in-logistics/" TargetMode="External"/><Relationship Id="rId16" Type="http://schemas.openxmlformats.org/officeDocument/2006/relationships/hyperlink" Target="https://coffeetalk.com/daily-dose/for-roasters-retailers/03-2026/109540/" TargetMode="External"/><Relationship Id="rId17" Type="http://schemas.openxmlformats.org/officeDocument/2006/relationships/hyperlink" Target="https://worldoil.com/news/2026/3/9/oil-supply-drops-17-mmbpd-as-iran-war-disrupts-gulf-exports/" TargetMode="External"/><Relationship Id="rId18" Type="http://schemas.openxmlformats.org/officeDocument/2006/relationships/hyperlink" Target="https://aircargoweek.com/small-fee-big-impact/" TargetMode="External"/><Relationship Id="rId19" Type="http://schemas.openxmlformats.org/officeDocument/2006/relationships/hyperlink" Target="https://aircargoweek.com/china1-reshapes-demand/" TargetMode="External"/><Relationship Id="rId20" Type="http://schemas.openxmlformats.org/officeDocument/2006/relationships/hyperlink" Target="https://www.stern.de/news/schweizer-reederei-msc-stoppt-exporte-aus-der-golfregion-wegen-kriegsrisiken-37206300.html" TargetMode="External"/><Relationship Id="rId21" Type="http://schemas.openxmlformats.org/officeDocument/2006/relationships/hyperlink" Target="https://www.seanews.com.tr/article/cma-cgm-braces-for-2026-after-profit-slump-mmjo257h" TargetMode="External"/><Relationship Id="rId22" Type="http://schemas.openxmlformats.org/officeDocument/2006/relationships/hyperlink" Target="https://www.seanews.com.tr/article/war-hits-shipping-but-not-like-covid-mmjo1y83" TargetMode="External"/><Relationship Id="rId23" Type="http://schemas.openxmlformats.org/officeDocument/2006/relationships/hyperlink" Target="https://www.africanfarming.com/2026/03/10/large-grain-crop-expected-sacota-and-steenhuisen-tackle-agricultural-export-bottlenecks/" TargetMode="External"/><Relationship Id="rId24" Type="http://schemas.openxmlformats.org/officeDocument/2006/relationships/hyperlink" Target="https://www.freemalaysiatoday.com/category/nation/2026/03/10/set-up-export-crisis-task-force-amid-middle-east-tensions-govt-urged" TargetMode="External"/><Relationship Id="rId25" Type="http://schemas.openxmlformats.org/officeDocument/2006/relationships/hyperlink" Target="https://www.ndtv.com/world-news/iran-israel-us-war-dubai-secures-fresh-produce-even-as-iran-war-disrupts-food-shipments-middle-east-conflict-11193077#publisher=newsstand" TargetMode="External"/><Relationship Id="rId26" Type="http://schemas.openxmlformats.org/officeDocument/2006/relationships/hyperlink" Target="https://ricenewstoday.com/asia-rice-india-rates-ease-as-supply-mounts-and-rupee-falls-vietnam-prices-steady-2/" TargetMode="External"/><Relationship Id="rId27" Type="http://schemas.openxmlformats.org/officeDocument/2006/relationships/hyperlink" Target="https://ricenewstoday.com/india-rice-exports-face-delays-as-anchorage-buildup-grows-amid-middle-east-tensions/" TargetMode="External"/><Relationship Id="rId28" Type="http://schemas.openxmlformats.org/officeDocument/2006/relationships/hyperlink" Target="https://www.stern.de/wirtschaft/news/welthandel--deutsche-seehaefen-steigern-gueterumschlag---sorgen-um-nahost-37207360.html" TargetMode="External"/><Relationship Id="rId29" Type="http://schemas.openxmlformats.org/officeDocument/2006/relationships/hyperlink" Target="https://www.maritimegateway.com/shipowners-set-to-steer-the-next-phase-of-maritime-transformation-at-asia-pacific-maritime-2026/" TargetMode="External"/><Relationship Id="rId30" Type="http://schemas.openxmlformats.org/officeDocument/2006/relationships/hyperlink" Target="https://www.zerohedge.com/commodities/coal-prices-surge-energy-shock-forces-power-plant-fuel-switching-exposed-countries" TargetMode="External"/><Relationship Id="rId31" Type="http://schemas.openxmlformats.org/officeDocument/2006/relationships/hyperlink" Target="https://www.thehindubusinessline.com/news/world/chinas-exports-surge-in-jan-feb-despite-waning-trade-with-us/article70725615.ece" TargetMode="External"/><Relationship Id="rId32" Type="http://schemas.openxmlformats.org/officeDocument/2006/relationships/hyperlink" Target="https://cargonow.world/if-instability-in-hormuz-persists-a-wave-of-disruption-could-ripple-across-additional-trade-lanes/" TargetMode="External"/><Relationship Id="rId33" Type="http://schemas.openxmlformats.org/officeDocument/2006/relationships/hyperlink" Target="https://www.business-standard.com/companies/news/allana-group-plans-to-ship-40-000-tonnes-of-food-products-to-west-asia-126031000762_1.html" TargetMode="External"/><Relationship Id="rId34" Type="http://schemas.openxmlformats.org/officeDocument/2006/relationships/hyperlink" Target="https://www.investing.com/news/stock-market-news/iran-conflict-could-lead-to-freight-cost-headwinds-for-retailers-in-australia-93CH-4551716" TargetMode="External"/><Relationship Id="rId35" Type="http://schemas.openxmlformats.org/officeDocument/2006/relationships/hyperlink" Target="https://www.modaes.com/global/companies/air-transport-soars-50-and-maritime-transport-rebounds-due-to-middle-east-crisis" TargetMode="External"/><Relationship Id="rId36" Type="http://schemas.openxmlformats.org/officeDocument/2006/relationships/hyperlink" Target="https://itsupplychain.com/over-half-of-uk-firms-face-month-long-delays-as-tariffs-tensions-hit-supply-chains/" TargetMode="External"/><Relationship Id="rId37" Type="http://schemas.openxmlformats.org/officeDocument/2006/relationships/hyperlink" Target="https://www.freightos.com/freight-industry-updates/weekly-freight-updates/air-rates-continue-to-climb-on-mid-east-closures-march-10-2026-update/" TargetMode="External"/><Relationship Id="rId38" Type="http://schemas.openxmlformats.org/officeDocument/2006/relationships/hyperlink" Target="https://theloadstar.com/air-cargo-turns-to-trucks-as-middle-east-disruption-sends-rates-soaring/" TargetMode="External"/><Relationship Id="rId39" Type="http://schemas.openxmlformats.org/officeDocument/2006/relationships/hyperlink" Target="https://thearabianpost.com/war-risk-premiums-soar-in-hormuz-crisis/" TargetMode="External"/><Relationship Id="rId40" Type="http://schemas.openxmlformats.org/officeDocument/2006/relationships/hyperlink" Target="https://knnindia.co.in/news/newsdetails/sectors/exportimports/cbic-relaxes-import-rules-for-15-days-as-export-cargo-returns-amid-hormuz-disruptions" TargetMode="External"/><Relationship Id="rId41" Type="http://schemas.openxmlformats.org/officeDocument/2006/relationships/hyperlink" Target="https://sna.agr.br/inicio-de-escoamento-da-soja-influencia-em-precos-de-fretes-agricolas/" TargetMode="External"/><Relationship Id="rId42" Type="http://schemas.openxmlformats.org/officeDocument/2006/relationships/hyperlink" Target="https://www.omanobserver.om/article/1185791/business/economy/omani-ports-pitched-as-alternative-hubs-amidst-hormuz-crisis" TargetMode="External"/><Relationship Id="rId43" Type="http://schemas.openxmlformats.org/officeDocument/2006/relationships/hyperlink" Target="https://farmdocdaily.illinois.edu/2026/03/from-infrastructure-investment-to-expanded-market-access-chinas-belt-and-road-initiative-in-africa-and-the-implications-for-us-trade-policy.html" TargetMode="External"/><Relationship Id="rId44" Type="http://schemas.openxmlformats.org/officeDocument/2006/relationships/hyperlink" Target="https://news.google.com/rss/articles/CBMioAFBVV95cUxPSENaVXhpb0ZVeFJ5MFhLT1pyTkgxRFY2OUozN3dqaDNqMnd0ZUdCRmI1NGFST2JFSzVTMUU0U0NlTi1vOEpaWTFGX1pidE5WQ2xhOGJ4bUhSaUN2aWdwSndWcU9nR1dubm1RNVpRak9zR2tBM1JBS3JGWDlHOFBsMzVtQVVfYTJ6aEh5MHF0YVM1Z0pKWTRsaE1GN0VPTTg5?oc=5&amp;hl=en-US&amp;gl=US&amp;ceid=US:en" TargetMode="External"/><Relationship Id="rId45" Type="http://schemas.openxmlformats.org/officeDocument/2006/relationships/hyperlink" Target="https://www.indiasnews.net/news/278911510/ministry-of-ports-issues-standard-operating-procedure-for-major-ports-amid-west-asia-conflict" TargetMode="External"/><Relationship Id="rId46" Type="http://schemas.openxmlformats.org/officeDocument/2006/relationships/hyperlink" Target="https://www.tradewindsnews.com/ship-management/gulf-conflict-sends-ship-fuel-prices-skyrocketing-around-the-world/2-1-1956957" TargetMode="External"/><Relationship Id="rId47" Type="http://schemas.openxmlformats.org/officeDocument/2006/relationships/hyperlink" Target="https://usriceproducers.com/market-update-strong-interest-in-2026-u-s-long-grain-rice-acres/" TargetMode="External"/><Relationship Id="rId48" Type="http://schemas.openxmlformats.org/officeDocument/2006/relationships/hyperlink" Target="https://www.bworldonline.com/corporate/2026/03/10/735096/shipping-lines-hike-rates-by-up-to-25-as-fuel-prices-soar/" TargetMode="External"/><Relationship Id="rId49" Type="http://schemas.openxmlformats.org/officeDocument/2006/relationships/hyperlink" Target="https://www.xeneta.com/blog/tpm26-recap-the-market-moved-before-contracts-could-catch-up" TargetMode="External"/><Relationship Id="rId50" Type="http://schemas.openxmlformats.org/officeDocument/2006/relationships/hyperlink" Target="https://www.whalesbook.com/news/English/commodities/Hormuz-Crisis-Halts-Global-Shipping-Sparks-Price-Surges/69ae99716431e3e2859c9acd" TargetMode="External"/><Relationship Id="rId51" Type="http://schemas.openxmlformats.org/officeDocument/2006/relationships/hyperlink" Target="https://alkambatimes.com/from-the-strait-of-hormuz-to-african-markets-how-the-persian-gulf-region-conflict-could-deepen-food-insecurity/" TargetMode="External"/><Relationship Id="rId52" Type="http://schemas.openxmlformats.org/officeDocument/2006/relationships/hyperlink" Target="https://www.wcshipping.com/blog/iran-war-shipping-day-10" TargetMode="External"/><Relationship Id="rId53" Type="http://schemas.openxmlformats.org/officeDocument/2006/relationships/hyperlink" Target="https://whtc.com/2026/03/09/brazil-farmers-face-diesel-cost-jump-as-middle-east-conflict-lifts-oil-prices/" TargetMode="External"/><Relationship Id="rId54" Type="http://schemas.openxmlformats.org/officeDocument/2006/relationships/hyperlink" Target="https://asianaviation.com/worldacd-us-israel-war-on-iran-affects-airfreight-flows/" TargetMode="External"/><Relationship Id="rId55" Type="http://schemas.openxmlformats.org/officeDocument/2006/relationships/hyperlink" Target="https://www.ft.com/content/4bb22e06-0e5c-4d36-8449-b986e4357862" TargetMode="External"/><Relationship Id="rId56" Type="http://schemas.openxmlformats.org/officeDocument/2006/relationships/hyperlink" Target="https://readthejoe.com/business/oil-markets-brace-for-prolonged-shock-as-hormuz-crisis-collides-with-global-inflation/" TargetMode="External"/><Relationship Id="rId57" Type="http://schemas.openxmlformats.org/officeDocument/2006/relationships/hyperlink" Target="https://www.malaymail.com/news/malaysia/2026/03/10/penang-port-ramps-up-emergency-monitoring-as-middle-east-conflicts-threaten-shipping-routes/212071" TargetMode="External"/><Relationship Id="rId58" Type="http://schemas.openxmlformats.org/officeDocument/2006/relationships/hyperlink" Target="https://www.zawya.com/en/economy/africa/the-iran-war-and-global-trade-will-the-cape-route-become-the-new-normal-ltzy9407" TargetMode="External"/><Relationship Id="rId59" Type="http://schemas.openxmlformats.org/officeDocument/2006/relationships/hyperlink" Target="https://www.azernews.az/region/255460.html" TargetMode="External"/><Relationship Id="rId60" Type="http://schemas.openxmlformats.org/officeDocument/2006/relationships/hyperlink" Target="https://container-news.com/msc-highlights-inland-cargo-solutions-to-gulf-amid-middle-east/" TargetMode="External"/><Relationship Id="rId61" Type="http://schemas.openxmlformats.org/officeDocument/2006/relationships/hyperlink" Target="https://container-news.com/descartes-reports-9-7-decline-in-u-s-container-imports-for-february/" TargetMode="External"/><Relationship Id="rId62" Type="http://schemas.openxmlformats.org/officeDocument/2006/relationships/hyperlink" Target="https://www.logisticsmanager.com/air-cargo-disruption-china-europe-road-freight-corridor/" TargetMode="External"/><Relationship Id="rId63" Type="http://schemas.openxmlformats.org/officeDocument/2006/relationships/hyperlink" Target="https://www.insidelogistics.ca/disruption/tariff-changes-and-global-disruptions-add-pressure-to-supply-chains/" TargetMode="External"/><Relationship Id="rId64" Type="http://schemas.openxmlformats.org/officeDocument/2006/relationships/hyperlink" Target="https://www.naftemporiki.gr/maritime/2083537/ektos-polemikoy-velinekoys-eos-tora-o-peiraias/?utm_source=rss&amp;utm_medium=rss&amp;utm_campaign=ektos-polemikoy-velinekoys-eos-tora-o-peiraias" TargetMode="External"/><Relationship Id="rId65" Type="http://schemas.openxmlformats.org/officeDocument/2006/relationships/hyperlink" Target="https://www.stattimes.com/supply-chain/86-of-supply-chain-leaders-report-impact-from-policy-shifts-tariffs-1358338" TargetMode="External"/><Relationship Id="rId66" Type="http://schemas.openxmlformats.org/officeDocument/2006/relationships/hyperlink" Target="https://www.cbnme.com/logistics-news/how-gcc-logistics-is-adapting-to-disrupted-trade-routes/" TargetMode="External"/><Relationship Id="rId67" Type="http://schemas.openxmlformats.org/officeDocument/2006/relationships/hyperlink" Target="https://www.croplife.com/crop-inputs/seed-biotech/seed-companies-double-down-on-scn-as-pressure-intensifies/?utm_source=rss&amp;utm_medium=rss&amp;utm_campaign=seed-companies-double-down-on-scn-as-pressure-intensifies" TargetMode="External"/><Relationship Id="rId68" Type="http://schemas.openxmlformats.org/officeDocument/2006/relationships/hyperlink" Target="https://www.groworganic.com/blogs/articles/bean-rust-identification-treatment-and-how-to-prevent-it" TargetMode="External"/><Relationship Id="rId69" Type="http://schemas.openxmlformats.org/officeDocument/2006/relationships/hyperlink" Target="https://koreatechdesk.com/korea-middle-east-export-smes-oil-currency-shock" TargetMode="External"/><Relationship Id="rId70" Type="http://schemas.openxmlformats.org/officeDocument/2006/relationships/hyperlink" Target="https://www.chinimandi.com/sugar-prices-react-to-oil-prices/" TargetMode="External"/><Relationship Id="rId71" Type="http://schemas.openxmlformats.org/officeDocument/2006/relationships/hyperlink" Target="https://www.esmmagazine.com/supply-chain/analyst-apk-inform-cuts-ukraines-2026-oilseeds-harvest-forecast-307307" TargetMode="External"/><Relationship Id="rId72" Type="http://schemas.openxmlformats.org/officeDocument/2006/relationships/hyperlink" Target="https://www.eco-business.com/opinion/women-farmers-are-the-first-defenders-of-a-warming-southeast-asia/" TargetMode="External"/><Relationship Id="rId73" Type="http://schemas.openxmlformats.org/officeDocument/2006/relationships/hyperlink" Target="https://www.theguardian.com/global-development/2026/mar/10/coffee-farming-el-salvador-honduras-adaptation-cost-central-americas-small-coffee-growers-crisis-global-economy" TargetMode="External"/><Relationship Id="rId74" Type="http://schemas.openxmlformats.org/officeDocument/2006/relationships/hyperlink" Target="https://www.thecattlesite.com/articles/weekly-protein-report-shipping-crisis-could-shake-global-cattle-and-beef-markets" TargetMode="External"/><Relationship Id="rId75" Type="http://schemas.openxmlformats.org/officeDocument/2006/relationships/hyperlink" Target="https://www.eenews.net/articles/usda-watches-fertilizer-market-as-iran-war-spikes-prices/" TargetMode="External"/><Relationship Id="rId76" Type="http://schemas.openxmlformats.org/officeDocument/2006/relationships/hyperlink" Target="https://www.oneindia.com/india/after-lpg-supply-shock-will-food-shortage-be-next-hormuz-crisis-could-hit-farmers-worldwide-8021865.html" TargetMode="External"/><Relationship Id="rId77" Type="http://schemas.openxmlformats.org/officeDocument/2006/relationships/hyperlink" Target="https://www.ontariofarmer.com/news/farm-news/war-ups-fertilizer-prices" TargetMode="External"/><Relationship Id="rId78" Type="http://schemas.openxmlformats.org/officeDocument/2006/relationships/hyperlink" Target="https://cdllife.com/2026/truckers-worry-as-diesel-climbs-nearly-86-cents-per-gallon-in-a-week/" TargetMode="External"/><Relationship Id="rId79" Type="http://schemas.openxmlformats.org/officeDocument/2006/relationships/hyperlink" Target="https://www.cbsnews.com/minnesota/news/minnesota-farmers-2026-spring-planting-drought-rising-costs/" TargetMode="External"/><Relationship Id="rId80" Type="http://schemas.openxmlformats.org/officeDocument/2006/relationships/hyperlink" Target="https://www.agproud.com/articles/62963-state-of-dairy-labor-and-tight-margins-challenge-dairy-operations-in-2026" TargetMode="External"/><Relationship Id="rId81" Type="http://schemas.openxmlformats.org/officeDocument/2006/relationships/hyperlink" Target="https://elcomercio.pe/somos/historias/fotorreportaje-el-corte-manual-de-la-cana-de-azucar-norte-del-peru-randy-reyes-noticia/" TargetMode="External"/><Relationship Id="rId82" Type="http://schemas.openxmlformats.org/officeDocument/2006/relationships/hyperlink" Target="https://tribune.net.ph/2026/03/10/fuel-surge-hits-transport-farm-workers" TargetMode="External"/><Relationship Id="rId83" Type="http://schemas.openxmlformats.org/officeDocument/2006/relationships/hyperlink" Target="https://dailynews.co.tz/cocoa-crash-leaves-west-african-farmers-struggling/?utm_source=rss&amp;utm_medium=rss&amp;utm_campaign=cocoa-crash-leaves-west-african-farmers-struggling" TargetMode="External"/><Relationship Id="rId84" Type="http://schemas.openxmlformats.org/officeDocument/2006/relationships/hyperlink" Target="https://www.channelstv.com/2026/03/10/fertiliser-prices-surge-from-iran-war/" TargetMode="External"/><Relationship Id="rId85" Type="http://schemas.openxmlformats.org/officeDocument/2006/relationships/hyperlink" Target="https://www.openpr.com/news/4418646/brazil-sustainable-farming-market-to-reach-us-89-392-3-million" TargetMode="External"/><Relationship Id="rId86" Type="http://schemas.openxmlformats.org/officeDocument/2006/relationships/hyperlink" Target="https://afnews.com.br/cafe-fecha-em-alta-nas-bolsas-internacionais-e-mercado-reage-a-riscos-logisticos-e-queda-nas-exportacoes-do-brasil/" TargetMode="External"/><Relationship Id="rId87" Type="http://schemas.openxmlformats.org/officeDocument/2006/relationships/hyperlink" Target="https://coffeetalk.com/daily-dose/from-origin/03-2026/109535/" TargetMode="External"/><Relationship Id="rId88" Type="http://schemas.openxmlformats.org/officeDocument/2006/relationships/hyperlink" Target="https://biofuelscentral.com/energy-price-surge-to-drive-brazil-mills-toward-ethanol-cut-sugar-output/" TargetMode="External"/><Relationship Id="rId89" Type="http://schemas.openxmlformats.org/officeDocument/2006/relationships/hyperlink" Target="https://www.wantedinrome.com/news/cafe-culture-in-italy-are-tourists-saving-tradition-or-driving-gentrification.html" TargetMode="External"/><Relationship Id="rId90" Type="http://schemas.openxmlformats.org/officeDocument/2006/relationships/hyperlink" Target="https://www.thespiritsbusiness.com/2026/03/hard-rock-cocktails-strengthens-uk-presence/" TargetMode="External"/><Relationship Id="rId91" Type="http://schemas.openxmlformats.org/officeDocument/2006/relationships/hyperlink" Target="https://www.restaurantbusinessonline.com/financing/stop-talking-about-price-start-talking-about-food?utm_source=Stop%20talking%20about%20price%2C%20start%20talking%20about%20food&amp;utm_medium=rb-feed&amp;utm_campaign=RSS-Feeds" TargetMode="External"/><Relationship Id="rId92" Type="http://schemas.openxmlformats.org/officeDocument/2006/relationships/hyperlink" Target="https://food.ndtv.com/news/rfk-jr-questions-safety-of-sugary-coffee-drinks-sold-by-dunkin-and-starbucks-11188538#publisher=newsstand" TargetMode="External"/><Relationship Id="rId93" Type="http://schemas.openxmlformats.org/officeDocument/2006/relationships/hyperlink" Target="https://www.restaurantdive.com/spons/from-dirty-sodas-to-frozen-treats-whats-actually-driving-beverage-trends/813737/" TargetMode="External"/><Relationship Id="rId94" Type="http://schemas.openxmlformats.org/officeDocument/2006/relationships/hyperlink" Target="https://freshcup.com/coffee-news-club-week-of-march-9/" TargetMode="External"/><Relationship Id="rId95" Type="http://schemas.openxmlformats.org/officeDocument/2006/relationships/hyperlink" Target="https://theshelbyreport.com/2026/03/09/royal-cup-to-acquire-farmer-brothers-coffee/" TargetMode="External"/><Relationship Id="rId96" Type="http://schemas.openxmlformats.org/officeDocument/2006/relationships/hyperlink" Target="https://www.prnewswire.com/news-releases/ey-consumer-beverage-survey-new-consumer-research-finds-health-led-choices-generational-changes-and-digital-discovery-are-redefining-beverage-expectations-302708321.html" TargetMode="External"/><Relationship Id="rId97" Type="http://schemas.openxmlformats.org/officeDocument/2006/relationships/hyperlink" Target="https://www.mochasandjavas.com/how-to-store-coffee-beans-so-they-actually-stay-fresh/" TargetMode="External"/><Relationship Id="rId98" Type="http://schemas.openxmlformats.org/officeDocument/2006/relationships/hyperlink" Target="https://www.chowhound.com/2118545/what-is-third-biggest-coffee-chain-in-us/" TargetMode="External"/><Relationship Id="rId99" Type="http://schemas.openxmlformats.org/officeDocument/2006/relationships/hyperlink" Target="https://www.seattletimes.com/business/starbucks/starbucks-will-shutter-five-seattle-stores-is-your-cafe-closing/?utm_source=RSS&amp;utm_medium=Referral&amp;utm_campaign=RSS_all" TargetMode="External"/><Relationship Id="rId100" Type="http://schemas.openxmlformats.org/officeDocument/2006/relationships/hyperlink" Target="https://gestion.pe/economia/empresas/consumo-de-bebidas-rehidratantes-creceria-este-ano-los-precios-subieron-noticia/" TargetMode="External"/><Relationship Id="rId101" Type="http://schemas.openxmlformats.org/officeDocument/2006/relationships/hyperlink" Target="https://coffeetalk.com/daily-dose/top-news/03-2026/109542/" TargetMode="External"/><Relationship Id="rId102" Type="http://schemas.openxmlformats.org/officeDocument/2006/relationships/hyperlink" Target="https://ny.eater.com/dining-out-in-ny/409847/chinese-coffee-boba-tea-shops-manhattan-chinatown-openings" TargetMode="External"/><Relationship Id="rId103" Type="http://schemas.openxmlformats.org/officeDocument/2006/relationships/hyperlink" Target="https://www.news-medical.net/news/20260310/Analyzing-the-decision-drivers-in-modern-coffee-culture.aspx" TargetMode="External"/><Relationship Id="rId104" Type="http://schemas.openxmlformats.org/officeDocument/2006/relationships/hyperlink" Target="https://www.openpr.com/news/4418226/analysis-of-key-market-segments-driving-the-specialty-consumer" TargetMode="External"/><Relationship Id="rId105" Type="http://schemas.openxmlformats.org/officeDocument/2006/relationships/hyperlink" Target="https://mynorthwest.com/local/starbucks-to-close-five-seattle-locations-next-month/4214728" TargetMode="External"/><Relationship Id="rId106" Type="http://schemas.openxmlformats.org/officeDocument/2006/relationships/hyperlink" Target="https://www.wishtv.com/news/coffee-caffeine-levels-tested/" TargetMode="External"/><Relationship Id="rId107" Type="http://schemas.openxmlformats.org/officeDocument/2006/relationships/hyperlink" Target="https://www.mirror.co.uk/lifestyle/food-drink/i-tried-pretty-4-costa-36842842" TargetMode="External"/><Relationship Id="rId108" Type="http://schemas.openxmlformats.org/officeDocument/2006/relationships/hyperlink" Target="https://www.wired.com/story/keurig-k-cafe-smart-rave/" TargetMode="External"/><Relationship Id="rId109" Type="http://schemas.openxmlformats.org/officeDocument/2006/relationships/hyperlink" Target="https://www.biofuelsdigest.com/bdigest/brazil-us-soybean-exports-to-middle-east-may-dip-amid-ongoing-conflict/" TargetMode="External"/><Relationship Id="rId110" Type="http://schemas.openxmlformats.org/officeDocument/2006/relationships/hyperlink" Target="https://www.observer24.com.na/geopolitical-tensions-expose-economic-vulnerabilities/" TargetMode="External"/><Relationship Id="rId111" Type="http://schemas.openxmlformats.org/officeDocument/2006/relationships/hyperlink" Target="https://newtalk.tw/news/view/2026-03-09/1023345" TargetMode="External"/><Relationship Id="rId112" Type="http://schemas.openxmlformats.org/officeDocument/2006/relationships/hyperlink" Target="https://www.farmersweekly.co.za/agri-news/south-africa/bigger-avocado-harvest-forecast-amid-challenging-export-season/#utm_source=rss&amp;utm_medium=rss&amp;utm_campaign=bigger-avocado-harvest-forecast-amid-challenging-export-season" TargetMode="External"/><Relationship Id="rId113" Type="http://schemas.openxmlformats.org/officeDocument/2006/relationships/hyperlink" Target="https://www.telanganatribune.com/fuel-plastics-tiles-and-fertilizers-what-could-get-costlier-in-india-due-to-the-iran-israel-us-war/" TargetMode="External"/><Relationship Id="rId114" Type="http://schemas.openxmlformats.org/officeDocument/2006/relationships/hyperlink" Target="https://peakoil.com/business/war-with-iran-spreading-economic-damage-far-beyond-oil-and-gas-markets" TargetMode="External"/><Relationship Id="rId115" Type="http://schemas.openxmlformats.org/officeDocument/2006/relationships/hyperlink" Target="https://www.openpr.com/news/4416605/tanker-shipping-market-navigating-the-geopolitical-storm" TargetMode="External"/><Relationship Id="rId116" Type="http://schemas.openxmlformats.org/officeDocument/2006/relationships/hyperlink" Target="https://thekenyatimes.com/national/kenyan-businesses-face-increased-shipping-charges-after-companies-introduce-emergency-fuel-charges/" TargetMode="External"/><Relationship Id="rId117" Type="http://schemas.openxmlformats.org/officeDocument/2006/relationships/hyperlink" Target="https://www.channelstv.com/2026/03/09/nigeria-lng-cargo-diverted-to-asia-amid-key-global-price-surge/" TargetMode="External"/><Relationship Id="rId118" Type="http://schemas.openxmlformats.org/officeDocument/2006/relationships/hyperlink" Target="https://www.travelandtourworld.com/news/article/hundreds-of-passengers-left-stranded-in-netherlands-today-as-klm-airlines-delays-24-and-cancels-21-flights-impacting-amsterdam-berlin-dubai-luxembourg-dublin-and-more/" TargetMode="External"/><Relationship Id="rId119" Type="http://schemas.openxmlformats.org/officeDocument/2006/relationships/hyperlink" Target="https://www.xaluannews.com/modules.php?name=News&amp;file=article&amp;sid=3738908" TargetMode="External"/><Relationship Id="rId120" Type="http://schemas.openxmlformats.org/officeDocument/2006/relationships/hyperlink" Target="https://www.logisticsbureau.com/freight-rate-forecasting/" TargetMode="External"/><Relationship Id="rId121" Type="http://schemas.openxmlformats.org/officeDocument/2006/relationships/hyperlink" Target="https://www.business-standard.com/world-news/more-small-ships-to-west-asia-from-apr-15-as-freight-rates-jump-300-fieo-126030900919_1.html" TargetMode="External"/><Relationship Id="rId122" Type="http://schemas.openxmlformats.org/officeDocument/2006/relationships/hyperlink" Target="https://fd.nl/bedrijfsleven/1588541/wereldwijde-containervaart-begint-last-te-krijgen-van-oorlog-iran" TargetMode="External"/><Relationship Id="rId123" Type="http://schemas.openxmlformats.org/officeDocument/2006/relationships/hyperlink" Target="https://knnindia.co.in/news/newsdetails/state/punjab/shipping-disruptions-from-west-asia-conflict-impact-ludhiana-industries" TargetMode="External"/><Relationship Id="rId124" Type="http://schemas.openxmlformats.org/officeDocument/2006/relationships/hyperlink" Target="https://internationalsupermarketnews.com/brewed-for-pain-why-coffee-prices-are-set-to-spike-hard-by-late-2026/" TargetMode="External"/><Relationship Id="rId125" Type="http://schemas.openxmlformats.org/officeDocument/2006/relationships/hyperlink" Target="https://africaports.co.za/2026/03/09/africa-ports-ships-maritime-news-8-9-march-2026/" TargetMode="External"/><Relationship Id="rId126" Type="http://schemas.openxmlformats.org/officeDocument/2006/relationships/hyperlink" Target="https://simpleflying.com/fuel-price-rises-us-airlines-impact/" TargetMode="External"/><Relationship Id="rId127" Type="http://schemas.openxmlformats.org/officeDocument/2006/relationships/hyperlink" Target="https://www.africaninsider.com/business/the-iran-war-and-global-trade-will-the-cape-route-become-the-new-normal/" TargetMode="External"/><Relationship Id="rId128" Type="http://schemas.openxmlformats.org/officeDocument/2006/relationships/hyperlink" Target="https://markets.financialcontent.com/stocks/article/marketminute-2026-3-9-tariff-turbulence-consumer-staples-giants-slash-profit-forecasts-amid-supply-chain-chaos" TargetMode="External"/><Relationship Id="rId129" Type="http://schemas.openxmlformats.org/officeDocument/2006/relationships/hyperlink" Target="https://www.aircargonews.net/supply-chains/2026/03/container-shipping-lines-react-to-middle-east-crisis/" TargetMode="External"/><Relationship Id="rId130" Type="http://schemas.openxmlformats.org/officeDocument/2006/relationships/hyperlink" Target="https://www.aircargonews.net/supply-chains/2026/03/moving-from-airfreight-to-road/" TargetMode="External"/><Relationship Id="rId131" Type="http://schemas.openxmlformats.org/officeDocument/2006/relationships/hyperlink" Target="https://www.jpost.com/international/article-889394" TargetMode="External"/><Relationship Id="rId132" Type="http://schemas.openxmlformats.org/officeDocument/2006/relationships/hyperlink" Target="https://www.supplychainbrain.com/articles/43613-iran-conflict-sends-shockwaves-through-global-shipping" TargetMode="External"/><Relationship Id="rId133" Type="http://schemas.openxmlformats.org/officeDocument/2006/relationships/hyperlink" Target="https://myemail.constantcontact.com/Market-Update--House-Ag-Advances-2026-Farm-Bill-Out-of-Committee----More.html?soid=1133932288505&amp;aid=tK-S4bdpSxw" TargetMode="External"/><Relationship Id="rId134" Type="http://schemas.openxmlformats.org/officeDocument/2006/relationships/hyperlink" Target="https://www.maritimeprofessional.com/news/greek-vessel-laden-with-saudi-416678" TargetMode="External"/><Relationship Id="rId135" Type="http://schemas.openxmlformats.org/officeDocument/2006/relationships/hyperlink" Target="https://www.beefcentral.com/lotfeeding/feedgrain-focus-input-uncertainty-counters-rain/" TargetMode="External"/><Relationship Id="rId136" Type="http://schemas.openxmlformats.org/officeDocument/2006/relationships/hyperlink" Target="https://www.chinimandi.com/philippines-sugarcane-farmers-seek-fuel-subsidy-amid-rising-diesel-prices/" TargetMode="External"/><Relationship Id="rId137" Type="http://schemas.openxmlformats.org/officeDocument/2006/relationships/hyperlink" Target="https://www.thehindubusinessline.com/economy/agri-business/el-nino-can-be-force-multiplier-with-respect-to-world-sugar-prices-says-us-based-analyst/article70721345.ece" TargetMode="External"/><Relationship Id="rId138" Type="http://schemas.openxmlformats.org/officeDocument/2006/relationships/hyperlink" Target="https://www.myjoyonline.com/govt-bought-581000-tonnes-of-cocoa-at-7200-prices-then-plunged-otokunor-explains/" TargetMode="External"/><Relationship Id="rId139" Type="http://schemas.openxmlformats.org/officeDocument/2006/relationships/hyperlink" Target="https://www.newsghana.com.gh/fao-warns-of-global-wheat-drop-in-2026-flags-iran-war-risk/" TargetMode="External"/><Relationship Id="rId140" Type="http://schemas.openxmlformats.org/officeDocument/2006/relationships/hyperlink" Target="https://www.esmmagazine.com/supply-chain/farmers-see-fertiliser-price-surge-as-iran-war-blocks-exports-threatening-losses-307273" TargetMode="External"/><Relationship Id="rId141" Type="http://schemas.openxmlformats.org/officeDocument/2006/relationships/hyperlink" Target="https://www.hortidaily.com/article/9817489/iran-conflict-could-raise-fertilizer-costs-vegetable-prices-for-massachusetts-growers/" TargetMode="External"/><Relationship Id="rId142" Type="http://schemas.openxmlformats.org/officeDocument/2006/relationships/hyperlink" Target="https://coffeegeek.com/blog/farming/what-direct-trade-means-for-the-farmer-who-grew-your-coffee/" TargetMode="External"/><Relationship Id="rId143" Type="http://schemas.openxmlformats.org/officeDocument/2006/relationships/hyperlink" Target="https://www.morningagclips.com/prolonged-iran-war-could-shrink-us-corn-acres-analysts-say/" TargetMode="External"/><Relationship Id="rId144" Type="http://schemas.openxmlformats.org/officeDocument/2006/relationships/hyperlink" Target="https://www.rfdtv.com/middle-east-conflict-shocks-energy-markets-and-disrupts-trade-flows-raising-key-costs-for-farmers" TargetMode="External"/><Relationship Id="rId145" Type="http://schemas.openxmlformats.org/officeDocument/2006/relationships/hyperlink" Target="https://www.producer.com/am-market-reports/am-market-report-march-9-2026/" TargetMode="External"/><Relationship Id="rId146" Type="http://schemas.openxmlformats.org/officeDocument/2006/relationships/hyperlink" Target="https://www.feedlotmagazine.com/news/industry_news/high-demand-dwindles-hay-supplies-as-dry-weather-persists/article_d2ad7016-7d04-4104-a048-9f980d7cc501.html" TargetMode="External"/><Relationship Id="rId147" Type="http://schemas.openxmlformats.org/officeDocument/2006/relationships/hyperlink" Target="https://www.prnewswire.com/news-releases/volcafe-usa-transitions-to-coastal-commodities-llc-reinforcing-independent-structure-and-long-term-strategic-alignment-302708556.html" TargetMode="External"/><Relationship Id="rId148" Type="http://schemas.openxmlformats.org/officeDocument/2006/relationships/hyperlink" Target="https://drgnews.com/2026/03/09/american-farm-bureau-federation-middle-east-tensions-raise-spring-planting-concerns/" TargetMode="External"/><Relationship Id="rId149" Type="http://schemas.openxmlformats.org/officeDocument/2006/relationships/hyperlink" Target="https://www.morningagclips.com/wild-peanut-genetics-drive-6m-effort-to-protect-crops/" TargetMode="External"/><Relationship Id="rId150" Type="http://schemas.openxmlformats.org/officeDocument/2006/relationships/hyperlink" Target="https://www.ruralnewsgroup.co.nz/rural-news/rural-general-news/gdt-dairy-prices-rise-buyers-secure-supply-2026" TargetMode="External"/><Relationship Id="rId151" Type="http://schemas.openxmlformats.org/officeDocument/2006/relationships/hyperlink" Target="https://insideretail.asia/2026/03/08/how-is-costco-sustaining-growth-amid-tariffs-and-expansion/" TargetMode="External"/><Relationship Id="rId152" Type="http://schemas.openxmlformats.org/officeDocument/2006/relationships/hyperlink" Target="https://vocal.media/futurism/healthy-snacks-industry-outlook-plant-based-snacks-and-market-expansion" TargetMode="External"/><Relationship Id="rId153" Type="http://schemas.openxmlformats.org/officeDocument/2006/relationships/hyperlink" Target="https://www.bta.bg/bg/news/economy/1078417-nay-golyamata-gradska-plantatsiya-za-kafe-privetstva-novi-rasteniya-v-braziliya" TargetMode="External"/><Relationship Id="rId154" Type="http://schemas.openxmlformats.org/officeDocument/2006/relationships/hyperlink" Target="https://www.businessobserverfl.com/news/2026/mar/07/manatee-bees-berries-farms-cold-snap/" TargetMode="External"/><Relationship Id="rId155" Type="http://schemas.openxmlformats.org/officeDocument/2006/relationships/hyperlink" Target="https://www.eco-business.com/opinion/the-war-in-iran-could-create-a-fertiliser-shock-risking-global-food-prices-and-farming/" TargetMode="External"/><Relationship Id="rId156" Type="http://schemas.openxmlformats.org/officeDocument/2006/relationships/hyperlink" Target="https://daxueconsulting.com/camel-milk-in-china/" TargetMode="External"/><Relationship Id="rId157" Type="http://schemas.openxmlformats.org/officeDocument/2006/relationships/hyperlink" Target="https://www.thespiritsbusiness.com/2026/03/vk-squashka-secures-bm-listing/" TargetMode="External"/><Relationship Id="rId158" Type="http://schemas.openxmlformats.org/officeDocument/2006/relationships/hyperlink" Target="https://www.thescottishsun.co.uk/money/16016694/free-coffee-uk-chain-price-warning/" TargetMode="External"/><Relationship Id="rId159" Type="http://schemas.openxmlformats.org/officeDocument/2006/relationships/hyperlink" Target="https://www.baristamagazine.com/is-macadamia-nut-milk-set-to-be-the-next-cafe-trend/?utm_source=rss&amp;utm_medium=rss&amp;utm_campaign=is-macadamia-nut-milk-set-to-be-the-next-cafe-trend" TargetMode="External"/><Relationship Id="rId160" Type="http://schemas.openxmlformats.org/officeDocument/2006/relationships/hyperlink" Target="https://dailycoffeenews.com/2026/03/09/daysol-coffee-looks-and-feels-like-a-brewery-in-birmingham/" TargetMode="External"/><Relationship Id="rId161" Type="http://schemas.openxmlformats.org/officeDocument/2006/relationships/hyperlink" Target="https://revistaforum.com.br/meio-ambiente-e-sustentabilidade/mudanca-no-ciclo-de-vida-de-especies-do-cerrado-chama-atencao-e-preocupa-cientistas/" TargetMode="External"/><Relationship Id="rId162" Type="http://schemas.openxmlformats.org/officeDocument/2006/relationships/hyperlink" Target="https://www.hortidaily.com/article/9817830/aldi-uk-extends-long-term-agreements-for-homegrown-produce/" TargetMode="External"/><Relationship Id="rId163" Type="http://schemas.openxmlformats.org/officeDocument/2006/relationships/hyperlink" Target="https://www.wthr.com/article/news/nation-world/starbucks-new-reward-program-starts-tuesday-whats-changing/507-4c1131e0-9598-4a1a-b38e-010b4f6ffb8a" TargetMode="External"/><Relationship Id="rId164" Type="http://schemas.openxmlformats.org/officeDocument/2006/relationships/hyperlink" Target="https://www.theindustry.fashion/starbucks-partners-the-devil-wears-prada-musical-and-the-cirkel-for-soho-pop-up/?utm_source=rss&amp;utm_medium=rss&amp;utm_campaign=starbucks-partners-the-devil-wears-prada-musical-and-the-cirkel-for-soho-pop-up" TargetMode="External"/><Relationship Id="rId165" Type="http://schemas.openxmlformats.org/officeDocument/2006/relationships/hyperlink" Target="https://www.mochasandjavas.com/dirty-chai-lavender-lattes-and-brown-sugar-oat-milk/" TargetMode="External"/><Relationship Id="rId166" Type="http://schemas.openxmlformats.org/officeDocument/2006/relationships/hyperlink" Target="https://www.dailymail.co.uk/lifestyle/article-15628323/costa-starbucks-ube-drinks-Philippines.html?ns_mchannel=rss&amp;ns_campaign=1490&amp;ito=1490" TargetMode="External"/><Relationship Id="rId167" Type="http://schemas.openxmlformats.org/officeDocument/2006/relationships/hyperlink" Target="https://sprudge.com/luckin-coffee-acquires-blue-bottle-coffee-797068.html" TargetMode="External"/><Relationship Id="rId168" Type="http://schemas.openxmlformats.org/officeDocument/2006/relationships/hyperlink" Target="https://www.nrn.com/quick-service/gong-cha-acquires-master-franchise-rights-to-170-u-s-stores-accelerating-national-expansion" TargetMode="External"/><Relationship Id="rId169" Type="http://schemas.openxmlformats.org/officeDocument/2006/relationships/hyperlink" Target="https://www.marketbeat.com/instant-alerts/telsey-advisory-group-reiterates-outperform-rating-for-westrock-coffee-nasdaqwest-2026-03-09/" TargetMode="External"/><Relationship Id="rId170" Type="http://schemas.openxmlformats.org/officeDocument/2006/relationships/hyperlink" Target="https://ricenewstoday.com/iran-war-impacts-indias-11-8-billion-food-exports-to-west-asia/" TargetMode="External"/><Relationship Id="rId171" Type="http://schemas.openxmlformats.org/officeDocument/2006/relationships/hyperlink" Target="https://www.globaltrademag.com/container-shipping-rates-rise-as-asian-exports-recover-hormuz-tensions-add-uncertainty/" TargetMode="External"/><Relationship Id="rId172" Type="http://schemas.openxmlformats.org/officeDocument/2006/relationships/hyperlink" Target="https://agronfoodprocessing.com/west-asia-turmoil-puts-11-8-billion-indian-agri-export-market-at-risk-warns-gtri/" TargetMode="External"/><Relationship Id="rId173" Type="http://schemas.openxmlformats.org/officeDocument/2006/relationships/hyperlink" Target="https://regtechtimes.com/4-3-m-to-1-3-m-barrels-per-day-iraqs-oil-collapse/" TargetMode="External"/><Relationship Id="rId174" Type="http://schemas.openxmlformats.org/officeDocument/2006/relationships/hyperlink" Target="https://www.thepigsite.com/news/2026/03/bunge-weighs-alternative-shipping-routes-amid-middle-east-conflict" TargetMode="External"/><Relationship Id="rId175" Type="http://schemas.openxmlformats.org/officeDocument/2006/relationships/hyperlink" Target="https://www.maritimegateway.com/dp-world-activates-land-corridors-to-keep-jebel-ali-cargo-moving-amid-gulf-disruptions/" TargetMode="External"/><Relationship Id="rId176" Type="http://schemas.openxmlformats.org/officeDocument/2006/relationships/hyperlink" Target="https://www.maritimegateway.com/cma-cgm-hikes-india-ecsa-rates-adds-beira-port-congestion-surcharge/" TargetMode="External"/><Relationship Id="rId177" Type="http://schemas.openxmlformats.org/officeDocument/2006/relationships/hyperlink" Target="https://splash247.com/africa-boasts-the-worlds-four-fastest-growing-container-lanes/" TargetMode="External"/><Relationship Id="rId178" Type="http://schemas.openxmlformats.org/officeDocument/2006/relationships/hyperlink" Target="https://splash247.com/hormuz-paralysis-rewrites-shipping-economics/" TargetMode="External"/><Relationship Id="rId179" Type="http://schemas.openxmlformats.org/officeDocument/2006/relationships/hyperlink" Target="https://www.shippingandfreightresource.com/end-of-voyage-options/" TargetMode="External"/><Relationship Id="rId180" Type="http://schemas.openxmlformats.org/officeDocument/2006/relationships/hyperlink" Target="https://www.businesstoday.in/markets/story/from-crude-to-dollar-to-gold-how-west-asian-crisis-is-impacting-commodities-markets-519724-2026-03-09?utm_source=rssfeed" TargetMode="External"/><Relationship Id="rId181" Type="http://schemas.openxmlformats.org/officeDocument/2006/relationships/hyperlink" Target="https://www.businessdailyafrica.com/bd/corporate/industry/oil-hits-119-a-barrel-highest-since-2022-on-middle-east-war-5384974" TargetMode="External"/><Relationship Id="rId182" Type="http://schemas.openxmlformats.org/officeDocument/2006/relationships/hyperlink" Target="https://kalkinemedia.com/uk/stocks/industrial/clarkson-navigates-turbulent-seas-as-shipping-demand-rises" TargetMode="External"/><Relationship Id="rId183" Type="http://schemas.openxmlformats.org/officeDocument/2006/relationships/hyperlink" Target="https://www.africanews.com/2026/03/09/cocoa-beans-rot-in-ivory-coast-after-commodity-crash/" TargetMode="External"/><Relationship Id="rId184" Type="http://schemas.openxmlformats.org/officeDocument/2006/relationships/hyperlink" Target="https://dahnay.com/reduce-india-usa-shipping-delays/?utm_source=rss&amp;utm_medium=rss&amp;utm_campaign=reduce-india-usa-shipping-delays" TargetMode="External"/><Relationship Id="rId185" Type="http://schemas.openxmlformats.org/officeDocument/2006/relationships/hyperlink" Target="https://www.zawya.com/en/business/transport-and-logistics/msc-introduces-war-surcharge-on-shipments-to-africa-and-indian-ocean-n6gem4m6" TargetMode="External"/><Relationship Id="rId186" Type="http://schemas.openxmlformats.org/officeDocument/2006/relationships/hyperlink" Target="https://thesharpdaily.com/sasini-targets-china-india-avocado-macadamia-exports/?utm_source=rss&amp;utm_medium=rss&amp;utm_campaign=sasini-targets-china-india-avocado-macadamia-exports" TargetMode="External"/><Relationship Id="rId187" Type="http://schemas.openxmlformats.org/officeDocument/2006/relationships/hyperlink" Target="https://www.agrinotizie.com/2026/03/09/guerra-in-medio-oriente-salgono-anche-i-prezzi-dei-fertilizzanti-rischi-per-agricoltura-e-produzione-alimentare/?utm_source=rss&amp;utm_medium=rss&amp;utm_campaign=guerra-in-medio-oriente-salgono-anche-i-prezzi-dei-fertilizzanti-rischi-per-agricoltura-e-produzione-alimentare" TargetMode="External"/><Relationship Id="rId188" Type="http://schemas.openxmlformats.org/officeDocument/2006/relationships/hyperlink" Target="https://www.africanews.com/2026/03/09/cocoa-crash-leaves-west-african-farmers-struggling-despite-global-chocolate-demand/" TargetMode="External"/><Relationship Id="rId189" Type="http://schemas.openxmlformats.org/officeDocument/2006/relationships/hyperlink" Target="https://kalkinemedia.com/au/news/market-updates/oil-shock-weather-risks-stir-global-market-unease" TargetMode="External"/><Relationship Id="rId190" Type="http://schemas.openxmlformats.org/officeDocument/2006/relationships/hyperlink" Target="https://metaverseplanet.net/blog/philips-cafe-aromis-8000-series/" TargetMode="External"/><Relationship Id="rId191" Type="http://schemas.openxmlformats.org/officeDocument/2006/relationships/hyperlink" Target="https://www.washingtonpost.com/opinions/2026/03/09/starbucks-coffee-edmund-burke-latte/" TargetMode="External"/><Relationship Id="rId192" Type="http://schemas.openxmlformats.org/officeDocument/2006/relationships/hyperlink" Target="https://www.marketdataforecast.com/market-reports/europe-photo-booth-market" TargetMode="External"/><Relationship Id="rId193" Type="http://schemas.openxmlformats.org/officeDocument/2006/relationships/hyperlink" Target="https://www.itln.in/shipping/india-eases-customs-rules-for-export-cargo-following-strait-of-hormuz-closure-1358315" TargetMode="External"/><Relationship Id="rId194" Type="http://schemas.openxmlformats.org/officeDocument/2006/relationships/hyperlink" Target="https://www.myjoyonline.com/cocoa-farmer-frustrations-began-years-before-price-cut-otokunor/" TargetMode="External"/><Relationship Id="rId195" Type="http://schemas.openxmlformats.org/officeDocument/2006/relationships/hyperlink" Target="https://au.acuratore.com/blogs/musings/coffee-cultivars-part-three-caturra" TargetMode="External"/><Relationship Id="rId196" Type="http://schemas.openxmlformats.org/officeDocument/2006/relationships/hyperlink" Target="https://www.beefcentral.com/news/middle-east-conflict-becoming-worst-freight-disruption-for-red-meat-exports-since-covid/" TargetMode="External"/><Relationship Id="rId197" Type="http://schemas.openxmlformats.org/officeDocument/2006/relationships/hyperlink" Target="https://www.modernretail.co/operations/bulletproof-sheds-biohack-coffee-image-for-a-simpler-wellness-rebrand/?utm_campaign=modernretaildis&amp;utm_medium=rss&amp;utm_source=general-rss" TargetMode="External"/><Relationship Id="rId198" Type="http://schemas.openxmlformats.org/officeDocument/2006/relationships/hyperlink" Target="https://www.odt.co.nz/news/national/nz-faces-soaring-costs-long-freight-delays-amid-iran-conflict-rnz" TargetMode="External"/><Relationship Id="rId199" Type="http://schemas.openxmlformats.org/officeDocument/2006/relationships/hyperlink" Target="https://www.pymnts.com/news/retail/2026/malls-mount-comeback-as-gen-z-retail-buying-hits-62/" TargetMode="External"/><Relationship Id="rId200" Type="http://schemas.openxmlformats.org/officeDocument/2006/relationships/hyperlink" Target="https://restaurantandcafe.co.nz/driving-retail-coffee-growth/" TargetMode="External"/><Relationship Id="rId201" Type="http://schemas.openxmlformats.org/officeDocument/2006/relationships/hyperlink" Target="https://www.greenqueen.com.hk/us-food-trends-2026-new-consumer-protein-upf-glp-1-health/" TargetMode="External"/><Relationship Id="rId202" Type="http://schemas.openxmlformats.org/officeDocument/2006/relationships/hyperlink" Target="https://techbullion.com/global-retail-media-from-184-billion-in-2025-to-312-billion-by-2030/" TargetMode="External"/><Relationship Id="rId203" Type="http://schemas.openxmlformats.org/officeDocument/2006/relationships/hyperlink" Target="https://www.disneyfoodblog.com/2026/03/08/review-we-tried-the-new-starbucks-menu-and-were-so-surprised/" TargetMode="External"/><Relationship Id="rId204" Type="http://schemas.openxmlformats.org/officeDocument/2006/relationships/hyperlink" Target="https://theheraldghana.com/standard-bank-africa-trade-barometer-shows-improving-trade-enabling-infrastructure-and-stronger-business-confidence/" TargetMode="External"/><Relationship Id="rId205" Type="http://schemas.openxmlformats.org/officeDocument/2006/relationships/hyperlink" Target="https://www.eldiario.ec/ecuador/guerra-arancelaria-afecta-al-sector-agricola-ecuatoriano-con-caida-de-precios-mayores-costos-logisticos-y-perdidas-millonarias-para-arroceros-y-plataneros-08032026/" TargetMode="External"/><Relationship Id="rId206" Type="http://schemas.openxmlformats.org/officeDocument/2006/relationships/hyperlink" Target="https://www.gandul.ro/actualitate/farmierii-anunta-dezastrul-din-agricultura-din-cauza-pretului-la-carburant-producatorii-de-legume-spun-ca-la-vara-va-fi-productie-mai-scumpa-20824732" TargetMode="External"/><Relationship Id="rId207" Type="http://schemas.openxmlformats.org/officeDocument/2006/relationships/hyperlink" Target="https://simplywall.st/stocks/us/consumer-services/nasdaq-sbux/starbucks/news/is-starbucks-sbux-stock-overvalued-after-its-new-nashville-s" TargetMode="External"/><Relationship Id="rId208" Type="http://schemas.openxmlformats.org/officeDocument/2006/relationships/hyperlink" Target="https://streamlinefeed.co.ke/news/sasini-pivots-to-china-and-india-amid-global-crisis" TargetMode="External"/><Relationship Id="rId209" Type="http://schemas.openxmlformats.org/officeDocument/2006/relationships/hyperlink" Target="https://kibrisgazetesi.com/abd-basini-yazdi-orta-dogudaki-savas-kuresel-gida-uretimini-tehdit-ediyor/" TargetMode="External"/><Relationship Id="rId210" Type="http://schemas.openxmlformats.org/officeDocument/2006/relationships/hyperlink" Target="https://www.thehindu.com/news/national/kerala/kerala-plantation-workers-daily-pay-increased-by-48/article70719157.ece" TargetMode="External"/><Relationship Id="rId211" Type="http://schemas.openxmlformats.org/officeDocument/2006/relationships/hyperlink" Target="https://www.grocerycouponguide.com/articles/why-sugar-sweets-and-soft-drinks-are-among-2026-fastest-rising-grocery-costs/" TargetMode="External"/><Relationship Id="rId212" Type="http://schemas.openxmlformats.org/officeDocument/2006/relationships/hyperlink" Target="https://www.business-standard.com/industry/news/west-asia-crisis-45-000-indian-containers-stuck-export-costs-up-five-fold-126030800629_1.html" TargetMode="External"/><Relationship Id="rId213" Type="http://schemas.openxmlformats.org/officeDocument/2006/relationships/hyperlink" Target="https://borgenproject.org/smallholder-farmers-in-india-2/" TargetMode="External"/><Relationship Id="rId214" Type="http://schemas.openxmlformats.org/officeDocument/2006/relationships/hyperlink" Target="https://container-news.com/cma-cgm-reports-revenue-of-54-4-billion-for-2025/" TargetMode="External"/><Relationship Id="rId215" Type="http://schemas.openxmlformats.org/officeDocument/2006/relationships/hyperlink" Target="https://www.wtae.com/article/climate-change-affecting-global-coffee-production-study-finds/70495123" TargetMode="External"/><Relationship Id="rId216" Type="http://schemas.openxmlformats.org/officeDocument/2006/relationships/hyperlink" Target="https://www.foodbusinessmea.com/ethiopia-launches-nationwide-coffee-training-program-to-boost-quality-meet-eu-deforestation-rules/" TargetMode="External"/><Relationship Id="rId217" Type="http://schemas.openxmlformats.org/officeDocument/2006/relationships/hyperlink" Target="https://www.vietnamplus.vn/xuat-khau-gao-tang-5-ve-luong-gia-binh-quan-giam-manh-post1097586.vnp" TargetMode="External"/><Relationship Id="rId218" Type="http://schemas.openxmlformats.org/officeDocument/2006/relationships/hyperlink" Target="https://knowridge.com/2026/03/how-caffeine-may-help-fight-cancer-and-diabetes/" TargetMode="External"/><Relationship Id="rId219" Type="http://schemas.openxmlformats.org/officeDocument/2006/relationships/hyperlink" Target="https://www.idnes.cz/ekonomika/zahranicni/kava-farmari-sberaci-kolumbie.A260304_112232_eko-zahranicni_rie#utm_source=rss&amp;utm_medium=feed&amp;utm_campaign=idnes&amp;utm_content=main" TargetMode="External"/><Relationship Id="rId220" Type="http://schemas.openxmlformats.org/officeDocument/2006/relationships/hyperlink" Target="https://soranews24.com/2026/03/08/starbucks-japan-offers-special-sakura-picnics-at-reserve-roastery-tokyo-beside-meguro-river/" TargetMode="External"/><Relationship Id="rId221" Type="http://schemas.openxmlformats.org/officeDocument/2006/relationships/hyperlink" Target="https://www.theguardian.com/business/2026/mar/08/caffe-nero-coffee-prices-compass-coffee-stores-us" TargetMode="External"/><Relationship Id="rId222" Type="http://schemas.openxmlformats.org/officeDocument/2006/relationships/hyperlink" Target="https://naturenews.africa/climate-change-threatens-colombia-cocoa-farms-by-2050/" TargetMode="External"/><Relationship Id="rId223" Type="http://schemas.openxmlformats.org/officeDocument/2006/relationships/hyperlink" Target="https://slguardian.org/gulf-war-shock-chokes-sri-lankas-ports-as-thousands-of-containers-pile-up/" TargetMode="External"/><Relationship Id="rId224" Type="http://schemas.openxmlformats.org/officeDocument/2006/relationships/hyperlink" Target="https://www.winemag.it/caffe-decaffeinato-in-italia-cresce-consumo-consapevole/" TargetMode="External"/><Relationship Id="rId225" Type="http://schemas.openxmlformats.org/officeDocument/2006/relationships/hyperlink" Target="https://yourstory.com/2026/03/india-international-coffee-festival-market-photography" TargetMode="External"/><Relationship Id="rId226" Type="http://schemas.openxmlformats.org/officeDocument/2006/relationships/hyperlink" Target="https://dailyvoice.com/connecticut/fairfield/new-survey-reveals-how-americans-get-through-daylight-saving-time/" TargetMode="External"/><Relationship Id="rId227" Type="http://schemas.openxmlformats.org/officeDocument/2006/relationships/hyperlink" Target="https://www.wanderwithjo.com/the-new-coffee-trend-travelers-are-seeing-in-cafes-around-the-world/" TargetMode="External"/><Relationship Id="rId228" Type="http://schemas.openxmlformats.org/officeDocument/2006/relationships/hyperlink" Target="https://www.newsghana.com.gh/smuggling-and-global-rivals-threaten-ghana-cocoa-gains-experts-warn/" TargetMode="External"/><Relationship Id="rId229" Type="http://schemas.openxmlformats.org/officeDocument/2006/relationships/hyperlink" Target="https://chainstoreage.com/heres-how-supply-chain-execs-are-adjusting-tariffs" TargetMode="External"/><Relationship Id="rId230" Type="http://schemas.openxmlformats.org/officeDocument/2006/relationships/hyperlink" Target="https://www.prensalibre.com/economia/navieras-alertan-impacto-en-comercio-de-guatemala-por-tension-en-medio-oriente-y-crisis-en-estrecho-de-ormuz/" TargetMode="External"/><Relationship Id="rId231" Type="http://schemas.openxmlformats.org/officeDocument/2006/relationships/hyperlink" Target="https://kalkinemedia.com/us/stocks/consumer/kroger-nysekr-expands-digital-grocery-as-sp-500-retail-shifts" TargetMode="External"/><Relationship Id="rId232" Type="http://schemas.openxmlformats.org/officeDocument/2006/relationships/hyperlink" Target="https://indiashippingnews.com/indias-west-coast-ports-feel-gulf-war-impact-as-cargo-gets-stranded/" TargetMode="External"/><Relationship Id="rId233" Type="http://schemas.openxmlformats.org/officeDocument/2006/relationships/hyperlink" Target="https://www.maritimegateway.com/jnch-eases-back-to-town-rules-for-stranded-export-cargo-amid-middle-east-conflict/" TargetMode="External"/><Relationship Id="rId234" Type="http://schemas.openxmlformats.org/officeDocument/2006/relationships/hyperlink" Target="https://www.moroccoworldnews.com/2026/03/281891/hs-groups-one-retail-expands-into-coffee-market-with-dahab-acquisition/" TargetMode="External"/><Relationship Id="rId235" Type="http://schemas.openxmlformats.org/officeDocument/2006/relationships/hyperlink" Target="https://www.openpr.com/news/4416010/how-instant-chocolate-beverage-powders-are-becoming" TargetMode="External"/><Relationship Id="rId236" Type="http://schemas.openxmlformats.org/officeDocument/2006/relationships/hyperlink" Target="https://cursorinfo.co.il/interest/kofe-protiv-chaya-kto-effektivnee-snizhaet-risk-infarkta-v-dva-raza/" TargetMode="External"/><Relationship Id="rId237" Type="http://schemas.openxmlformats.org/officeDocument/2006/relationships/hyperlink" Target="https://fullavantenews.com/new-report-reveals-scale-of-impact-of-middle-east-disruption/" TargetMode="External"/><Relationship Id="rId238" Type="http://schemas.openxmlformats.org/officeDocument/2006/relationships/hyperlink" Target="https://brentwoodnewsla.com/feels-coffee-grand-opening-weekend-with-breakfast-at-little-dynamite-pizza/" TargetMode="External"/><Relationship Id="rId239" Type="http://schemas.openxmlformats.org/officeDocument/2006/relationships/hyperlink" Target="https://www.bairdmaritime.com/shipping/boxships/cma-cgm-to-impose-shipping-fuel-surcharge" TargetMode="External"/><Relationship Id="rId240" Type="http://schemas.openxmlformats.org/officeDocument/2006/relationships/hyperlink" Target="https://smartnewsliberia.com/uncertainty-looms-over-40-60-sharecropping-deal-with-burkinabe-farmers/" TargetMode="External"/><Relationship Id="rId241" Type="http://schemas.openxmlformats.org/officeDocument/2006/relationships/hyperlink" Target="https://www.newsghana.com.gh/cocoa-trades-near-two-year-lows-as-ghana-farmgate-pressure-persists/" TargetMode="External"/><Relationship Id="rId242" Type="http://schemas.openxmlformats.org/officeDocument/2006/relationships/hyperlink" Target="https://www.businesstoday.com.my/2026/03/07/cpo-price-volatility-pushing-players-into-property-renewables/?utm_source=rss&amp;utm_medium=rss&amp;utm_campaign=cpo-price-volatility-pushing-players-into-property-renewables" TargetMode="External"/><Relationship Id="rId243" Type="http://schemas.openxmlformats.org/officeDocument/2006/relationships/hyperlink" Target="https://diariodelhuila.com/cae-la-produccion-de-cafe/" TargetMode="External"/><Relationship Id="rId244" Type="http://schemas.openxmlformats.org/officeDocument/2006/relationships/hyperlink" Target="https://www.xaluannews.com/modules.php?name=News&amp;file=article&amp;sid=3738746" TargetMode="External"/><Relationship Id="rId245" Type="http://schemas.openxmlformats.org/officeDocument/2006/relationships/hyperlink" Target="https://kpq.com/ixp/1135/p/remote-work-trends-washington-insights/" TargetMode="External"/><Relationship Id="rId246" Type="http://schemas.openxmlformats.org/officeDocument/2006/relationships/hyperlink" Target="https://www.restaurantbusinessonline.com/operations/la-madeleines-new-menu-embraces-brunch-all-day?utm_source=La%20Madeleine%27s%20new%20menu%20embraces%20brunch%20all%20day&amp;utm_medium=rb-feed&amp;utm_campaign=RSS-Feeds" TargetMode="External"/><Relationship Id="rId247" Type="http://schemas.openxmlformats.org/officeDocument/2006/relationships/hyperlink" Target="https://www.dsv.com/en/insights/advisories/topics/general/2026/03/middle-east-supply-chain-situation" TargetMode="External"/><Relationship Id="rId248" Type="http://schemas.openxmlformats.org/officeDocument/2006/relationships/hyperlink" Target="https://www.vietnamplus.vn/msc-ap-dung-phu-phi-chien-tranh-len-toi-4000-usd-moi-container-toi-chau-phi-post1097404.vnp" TargetMode="External"/><Relationship Id="rId249" Type="http://schemas.openxmlformats.org/officeDocument/2006/relationships/hyperlink" Target="https://telanganatoday.com/govt-to-use-all-policy-tools-to-support-exporters-amid-west-asia-crisis" TargetMode="External"/><Relationship Id="rId250" Type="http://schemas.openxmlformats.org/officeDocument/2006/relationships/hyperlink" Target="https://www.ibtimes.com.au/starbucks-turnaround-gains-traction-sbux-shares-reflect-back-starbucks-progress-early-2026-1862867" TargetMode="External"/><Relationship Id="rId251" Type="http://schemas.openxmlformats.org/officeDocument/2006/relationships/hyperlink" Target="https://www.dairyreporter.com/Article/2026/03/06/how-cowfree-milk-is-changing-coffee-culture/?utm_source=RSS_Feed&amp;utm_medium=RSS&amp;utm_campaign=RSS" TargetMode="External"/><Relationship Id="rId252" Type="http://schemas.openxmlformats.org/officeDocument/2006/relationships/hyperlink" Target="https://thelocalgirl.com/food-drink/best-specialty-coffee-roasters-new-jersey/#new_tab" TargetMode="External"/><Relationship Id="rId253" Type="http://schemas.openxmlformats.org/officeDocument/2006/relationships/hyperlink" Target="https://www.gandul.ro/actualitate/fermierii-afectati-de-cresterea-pretului-la-motorina-vor-reduce-din-lucrarile-solului-iar-productia-va-fi-mai-mica-20823130" TargetMode="External"/><Relationship Id="rId254" Type="http://schemas.openxmlformats.org/officeDocument/2006/relationships/hyperlink" Target="https://www.jeuneafrique.com/1771909/economie-entreprises/crise-du-cacao-en-cote-divoire-comment-expliquer-la-baisse-drastique-du-prix-dachat/" TargetMode="External"/><Relationship Id="rId255" Type="http://schemas.openxmlformats.org/officeDocument/2006/relationships/hyperlink" Target="https://www.businessmalawi.com/malawis-legume-harvest-plummets-heres-what-it-means-for-your-business/" TargetMode="External"/><Relationship Id="rId256" Type="http://schemas.openxmlformats.org/officeDocument/2006/relationships/hyperlink" Target="https://www.independent.co.ug/govt-revises-trade-policy-and-national-export-strategy/" TargetMode="External"/><Relationship Id="rId257" Type="http://schemas.openxmlformats.org/officeDocument/2006/relationships/hyperlink" Target="https://www.stern.de/news/logistikverband--see--und-luftfrachtraten--dramatisch--angestiegen-37196604.html" TargetMode="External"/><Relationship Id="rId258" Type="http://schemas.openxmlformats.org/officeDocument/2006/relationships/hyperlink" Target="https://mostlyeconomics.wordpress.com/2026/03/06/profile-of-myrto-kalouptsidi-how-shipping-and-industrial-policy-shapes-the-global-economy/" TargetMode="External"/><Relationship Id="rId259" Type="http://schemas.openxmlformats.org/officeDocument/2006/relationships/hyperlink" Target="https://www.seanews.com.tr/article/carriers-halt-india-middle-east-cargo-bookings-mmelkqil" TargetMode="External"/><Relationship Id="rId260" Type="http://schemas.openxmlformats.org/officeDocument/2006/relationships/hyperlink" Target="https://www.legacyias.com/current-affairs-06-march-2026/" TargetMode="External"/><Relationship Id="rId261" Type="http://schemas.openxmlformats.org/officeDocument/2006/relationships/hyperlink" Target="https://container-news.com/hapag-lloyd-adjusts-services-due-to-middle-east-conflict/" TargetMode="External"/><Relationship Id="rId262" Type="http://schemas.openxmlformats.org/officeDocument/2006/relationships/hyperlink" Target="https://www.eabusinesstimes.com/african-trade-infrastructure-strengthens-as-business-confidence-grows-report/" TargetMode="External"/><Relationship Id="rId263" Type="http://schemas.openxmlformats.org/officeDocument/2006/relationships/hyperlink" Target="https://www.aircargonews.net/airlines/2026/03/some-scheduled-cargo-services-return-but-restrictions-remain/" TargetMode="External"/><Relationship Id="rId264" Type="http://schemas.openxmlformats.org/officeDocument/2006/relationships/hyperlink" Target="https://egyptian-gazette.com/business/maersk-halts-two-routes-amid-mideast-crisis/" TargetMode="External"/><Relationship Id="rId265" Type="http://schemas.openxmlformats.org/officeDocument/2006/relationships/hyperlink" Target="https://www.italiaatavola.net//flash/attualita-mercato/2026/3/6/caffe-zucchero-in-calo-sui-mercati-globali-mentre-fragole-guidano-spesa-di-stagione/117843/" TargetMode="External"/><Relationship Id="rId266" Type="http://schemas.openxmlformats.org/officeDocument/2006/relationships/hyperlink" Target="https://www.floraldaily.com/article/9816718/shipping-rates-from-u-s-to-middle-east-spike/" TargetMode="External"/><Relationship Id="rId267" Type="http://schemas.openxmlformats.org/officeDocument/2006/relationships/hyperlink" Target="https://www.marketbeat.com/instant-alerts/da-davidson-initiates-coverage-on-starbucks-nasdaqsbux-2026-03-06/" TargetMode="External"/><Relationship Id="rId268" Type="http://schemas.openxmlformats.org/officeDocument/2006/relationships/hyperlink" Target="https://www.campograndenews.com.br/lado-rural/credito-rural-em-ms-cai-46-e-produtor-prioriza-custeio-da-lavoura" TargetMode="External"/><Relationship Id="rId269" Type="http://schemas.openxmlformats.org/officeDocument/2006/relationships/hyperlink" Target="https://www.ksby.com/santa-barbara-south-coast/rising-diesel-prices-strain-businesses-that-rely-on-fuel" TargetMode="External"/><Relationship Id="rId270" Type="http://schemas.openxmlformats.org/officeDocument/2006/relationships/hyperlink" Target="https://www.indiasnews.net/news/278906102/mopsw-strengthens-monitoring-preparedness-amid-evolving-west-asia-maritime-situation" TargetMode="External"/><Relationship Id="rId271" Type="http://schemas.openxmlformats.org/officeDocument/2006/relationships/hyperlink" Target="https://www.lanacion.com.co/preocupa-soberania-alimentaria-colombia-esta-cultivando-menos-e-importando-mas/" TargetMode="External"/><Relationship Id="rId272" Type="http://schemas.openxmlformats.org/officeDocument/2006/relationships/hyperlink" Target="https://www.foodnavigator.com/Article/2026/03/06/confectionery-sector-braced-for-shortages-as-iran-conflict-escalates/?utm_source=RSS_Feed&amp;utm_medium=RSS&amp;utm_campaign=RSS" TargetMode="External"/><Relationship Id="rId273" Type="http://schemas.openxmlformats.org/officeDocument/2006/relationships/hyperlink" Target="https://agromisiones.com.ar/conflicto-en-medio-oriente/#new_tab" TargetMode="External"/><Relationship Id="rId274" Type="http://schemas.openxmlformats.org/officeDocument/2006/relationships/hyperlink" Target="https://www.wattagnet.com/blogs/latin-america-poultry-at-a-glance/blog/15818922/impact-of-the-strait-of-hormuz-on-grains-oilseeds-and-chicken" TargetMode="External"/><Relationship Id="rId275" Type="http://schemas.openxmlformats.org/officeDocument/2006/relationships/hyperlink" Target="https://www.elnuevosiglo.com.co/economia/siete-departamentos-se-unen-la-alianza-cafe-colombia" TargetMode="External"/><Relationship Id="rId276" Type="http://schemas.openxmlformats.org/officeDocument/2006/relationships/hyperlink" Target="https://www.edaily.co.kr/News/Read?newsId=01272646645381024&amp;mediaCodeNo=257&amp;OutLnkChk=Y" TargetMode="External"/><Relationship Id="rId277" Type="http://schemas.openxmlformats.org/officeDocument/2006/relationships/hyperlink" Target="https://eldiariony.com/2026/03/06/starbucks-reinventa-su-chai-latte-dulzura-ajustable-y-una-nueva-experiencia-de-sabor/" TargetMode="External"/><Relationship Id="rId278" Type="http://schemas.openxmlformats.org/officeDocument/2006/relationships/hyperlink" Target="https://www.hometextilestoday.com/logistics/spot-rates-rise-as-iran-war-strains-container-shipping/" TargetMode="External"/><Relationship Id="rId279" Type="http://schemas.openxmlformats.org/officeDocument/2006/relationships/hyperlink" Target="https://container-news.com/cma-cgm-announces-rate-increase-and-beira-port-congestion-surcharge/" TargetMode="External"/><Relationship Id="rId280" Type="http://schemas.openxmlformats.org/officeDocument/2006/relationships/hyperlink" Target="https://www.chowhound.com/2113449/costco-kirkland-cold-brew-canned-coffee-reviews/" TargetMode="External"/><Relationship Id="rId281" Type="http://schemas.openxmlformats.org/officeDocument/2006/relationships/hyperlink" Target="https://ca.finance.yahoo.com/news/farmers-face-spring-fuel-crisis-153839114.html" TargetMode="External"/><Relationship Id="rId282" Type="http://schemas.openxmlformats.org/officeDocument/2006/relationships/hyperlink" Target="https://www.agriland.ie/farming-news/the-market-has-moved-up-and-so-must-milk-prices-icmsa/" TargetMode="External"/><Relationship Id="rId283" Type="http://schemas.openxmlformats.org/officeDocument/2006/relationships/hyperlink" Target="https://burundi-eco.com/filiere-the-quand-larrachage-sarrete-mais-que-la-misere-persiste/?utm_source=rss&amp;utm_medium=rss&amp;utm_campaign=filiere-the-quand-larrachage-sarrete-mais-que-la-misere-persiste" TargetMode="External"/><Relationship Id="rId284" Type="http://schemas.openxmlformats.org/officeDocument/2006/relationships/hyperlink" Target="https://specialtycropgrower.com/h-2a-labor-georgia-florida-aewr/" TargetMode="External"/><Relationship Id="rId285" Type="http://schemas.openxmlformats.org/officeDocument/2006/relationships/hyperlink" Target="http://www.marketsandmarketsblog.com/rising-demand-for-biological-crop-protection-fuels-biopesticides-market.html" TargetMode="External"/><Relationship Id="rId286" Type="http://schemas.openxmlformats.org/officeDocument/2006/relationships/hyperlink" Target="https://tribune.com.pk/story/2596189/deepening-cotton-crisis" TargetMode="External"/><Relationship Id="rId287" Type="http://schemas.openxmlformats.org/officeDocument/2006/relationships/hyperlink" Target="https://www.hortidaily.com/article/9817469/berry-hill-s-data-driven-approach-delivers-record-strawberry-yields-in-jalisco/" TargetMode="External"/><Relationship Id="rId288" Type="http://schemas.openxmlformats.org/officeDocument/2006/relationships/hyperlink" Target="https://addisstandard.com/authority-urges-coffee-suppliers-to-release-stocks-amid-global-price-decline/" TargetMode="External"/><Relationship Id="rId289" Type="http://schemas.openxmlformats.org/officeDocument/2006/relationships/hyperlink" Target="https://dailycoffeenews.com/2026/03/06/weekly-coffee-news-unionization-in-milwaukee-new-u-s-coffee-roasting-champ/" TargetMode="External"/><Relationship Id="rId290" Type="http://schemas.openxmlformats.org/officeDocument/2006/relationships/hyperlink" Target="https://coffeelovingcardmakers.com/colombian-coffee/" TargetMode="External"/><Relationship Id="rId291" Type="http://schemas.openxmlformats.org/officeDocument/2006/relationships/hyperlink" Target="https://www.newsghana.com.gh/chocolate-makers-face-triple-cost-squeeze-as-cocoa-surplus-builds/" TargetMode="External"/><Relationship Id="rId292" Type="http://schemas.openxmlformats.org/officeDocument/2006/relationships/hyperlink" Target="https://www.beveragedaily.com/Article/2026/03/06/vietnam-coffee-turmoil-set-to-hit-global-prices/?utm_source=RSS_Feed&amp;utm_medium=RSS&amp;utm_campaign=RSS" TargetMode="External"/><Relationship Id="rId293" Type="http://schemas.openxmlformats.org/officeDocument/2006/relationships/hyperlink" Target="https://datamarnews.com/noticias/global-coffee-prices-seen-falling-in-2026-as-brazil-led-surplus-emerges/" TargetMode="External"/><Relationship Id="rId294" Type="http://schemas.openxmlformats.org/officeDocument/2006/relationships/hyperlink" Target="https://container-news.com/hapag-lloyd-outlines-contingency-measures-for-gulf-cargo/" TargetMode="External"/><Relationship Id="rId295" Type="http://schemas.openxmlformats.org/officeDocument/2006/relationships/hyperlink" Target="https://www.greaterkashmir.com/business/tension-over-strait-of-hormuz-threatens-indias-tea-exports-to-gulf-markets/" TargetMode="External"/><Relationship Id="rId296" Type="http://schemas.openxmlformats.org/officeDocument/2006/relationships/hyperlink" Target="https://www.thehindu.com/business/suspension-of-flights-shipping-surcharge-push-exporters-from-south-india-to-the-edge/article70707389.ece" TargetMode="External"/><Relationship Id="rId297" Type="http://schemas.openxmlformats.org/officeDocument/2006/relationships/hyperlink" Target="https://www.cdns.com.tw/articles/1368914" TargetMode="External"/><Relationship Id="rId298" Type="http://schemas.openxmlformats.org/officeDocument/2006/relationships/hyperlink" Target="https://www.xaluannews.com/modules.php?name=News&amp;file=article&amp;sid=3738615" TargetMode="External"/><Relationship Id="rId299" Type="http://schemas.openxmlformats.org/officeDocument/2006/relationships/hyperlink" Target="https://www.myjoyonline.com/msc-imposes-war-surcharge-on-shipments-to-africa-and-indian-ocean-islands/" TargetMode="External"/><Relationship Id="rId300" Type="http://schemas.openxmlformats.org/officeDocument/2006/relationships/hyperlink" Target="https://africaports.co.za/2026/03/06/africa-ports-ships-maritime-news-1-2-march-2026/" TargetMode="External"/><Relationship Id="rId301" Type="http://schemas.openxmlformats.org/officeDocument/2006/relationships/hyperlink" Target="https://www.cbsnews.com/video/trump-administration-challenges-dunkin-donuts-and-starbucks-over-sugar-use/" TargetMode="External"/><Relationship Id="rId302" Type="http://schemas.openxmlformats.org/officeDocument/2006/relationships/hyperlink" Target="https://www.bizcommunity.com/article/msc-introduces-war-surcharge-on-shipments-to-africa-and-indian-ocean-399958a" TargetMode="External"/><Relationship Id="rId303" Type="http://schemas.openxmlformats.org/officeDocument/2006/relationships/hyperlink" Target="https://devtechnosys.com/insights/develop-a-coffee-shop-app/" TargetMode="External"/><Relationship Id="rId304" Type="http://schemas.openxmlformats.org/officeDocument/2006/relationships/hyperlink" Target="https://news.italianfood.net/2026/03/05/italian-food-brands-join-fashion-icons-in-global-made-in-italy-premium/" TargetMode="External"/><Relationship Id="rId305" Type="http://schemas.openxmlformats.org/officeDocument/2006/relationships/hyperlink" Target="https://brandequity.economictimes.indiatimes.com/news/marketing/not-going-bananas-ramzan-ripe-time-for-most-exported-fruit-but-war-a-spoiler/129140671" TargetMode="External"/><Relationship Id="rId306" Type="http://schemas.openxmlformats.org/officeDocument/2006/relationships/hyperlink" Target="https://www.hortidaily.com/article/9817400/jd-com-posts-first-quarterly-loss-since-early-2022/" TargetMode="External"/><Relationship Id="rId307" Type="http://schemas.openxmlformats.org/officeDocument/2006/relationships/hyperlink" Target="https://espnsiouxfalls.com/ixp/486/p/starbucks-sioux-falls-updates/" TargetMode="External"/><Relationship Id="rId308" Type="http://schemas.openxmlformats.org/officeDocument/2006/relationships/hyperlink" Target="https://pe-insights.com/centurium-capital-nears-deal-for-nestles-blue-bottle-coffee/" TargetMode="External"/><Relationship Id="rId309" Type="http://schemas.openxmlformats.org/officeDocument/2006/relationships/hyperlink" Target="https://retail-insider.com/retail-insider/2026/03/sungiven-foods-expanding-metro-vancouver-footprint/" TargetMode="External"/><Relationship Id="rId310" Type="http://schemas.openxmlformats.org/officeDocument/2006/relationships/hyperlink" Target="https://www.just-drinks.com/news/royal-cup-acquire-farmer-brothers/" TargetMode="External"/><Relationship Id="rId311" Type="http://schemas.openxmlformats.org/officeDocument/2006/relationships/hyperlink" Target="https://www.gurufocus.com/news/8682251/centurium-capital-nears-acquisition-of-blue-bottle-coffee-from-nestl-nsrgy" TargetMode="External"/><Relationship Id="rId312" Type="http://schemas.openxmlformats.org/officeDocument/2006/relationships/hyperlink" Target="https://www.xeneta.com/blog/tendering-in-a-moving-market-what-the-data-and-your-peers-are-saying" TargetMode="External"/><Relationship Id="rId313" Type="http://schemas.openxmlformats.org/officeDocument/2006/relationships/hyperlink" Target="https://www.tastingtable.com/2116645/starbucks-vs-dunkin-chain-most-sugar/" TargetMode="External"/><Relationship Id="rId314" Type="http://schemas.openxmlformats.org/officeDocument/2006/relationships/hyperlink" Target="https://www.zerohedge.com/geopolitical/first-china-linked-ship-now-us-sanctioned-gas-tanker-transits-hormuz-chokepoint" TargetMode="External"/><Relationship Id="rId315" Type="http://schemas.openxmlformats.org/officeDocument/2006/relationships/hyperlink" Target="https://lepays.bf/chute-vertigineuse-du-prix-du-cacao-en-cote-divoire-une-page-est-elle-en-train-de-se-tourner/" TargetMode="External"/><Relationship Id="rId316" Type="http://schemas.openxmlformats.org/officeDocument/2006/relationships/hyperlink" Target="https://coffeetalk.com/daily-dose/for-roasters-retailers/03-2026/109518/" TargetMode="External"/><Relationship Id="rId317" Type="http://schemas.openxmlformats.org/officeDocument/2006/relationships/hyperlink" Target="https://coffeetalk.com/daily-dose/for-roasters-retailers/03-2026/109521/" TargetMode="External"/><Relationship Id="rId318" Type="http://schemas.openxmlformats.org/officeDocument/2006/relationships/hyperlink" Target="https://www.idnes.cz/ekonomika/zahranicni/matcha-zdrazuje-ceny-raketove-leti-nahoru.A260305_092916_spotrebitel-ruzne_base#utm_source=rss&amp;utm_medium=feed&amp;utm_campaign=idnes&amp;utm_content=main" TargetMode="External"/><Relationship Id="rId319" Type="http://schemas.openxmlformats.org/officeDocument/2006/relationships/hyperlink" Target="https://fnarena.com/index.php/2026/03/06/breville-positioned-for-fy27-earnings-rebound/?utm_source=rss&amp;utm_medium=rss&amp;utm_campaign=breville-positioned-for-fy27-earnings-rebound" TargetMode="External"/><Relationship Id="rId320" Type="http://schemas.openxmlformats.org/officeDocument/2006/relationships/hyperlink" Target="https://www.realagriculture.com/2026/03/acreage-2026-canola-and-corn-gain-ground-while-wheat-takes-a-breather/" TargetMode="External"/><Relationship Id="rId321" Type="http://schemas.openxmlformats.org/officeDocument/2006/relationships/hyperlink" Target="https://takecontrol.substack.com/p/coffee-compounds-outperform-diabetes-drug" TargetMode="External"/><Relationship Id="rId322" Type="http://schemas.openxmlformats.org/officeDocument/2006/relationships/hyperlink" Target="https://agronfoodprocessing.com/starbucks-india-adds-protein-twist-to-coffee-with-superyou-partnership/" TargetMode="External"/><Relationship Id="rId323" Type="http://schemas.openxmlformats.org/officeDocument/2006/relationships/hyperlink" Target="https://ionnews.mu/crise-du-cacao-la-cote-divoire-reduit-drastiquement-le-prix-dachat-aux-planteurs/" TargetMode="External"/><Relationship Id="rId324" Type="http://schemas.openxmlformats.org/officeDocument/2006/relationships/hyperlink" Target="https://www.oliveoiltimes.com/production/food-safety-authority-seeks-public-input-as-eu-reassesses-xylella-fastidiosa-control-options/143585" TargetMode="External"/><Relationship Id="rId325" Type="http://schemas.openxmlformats.org/officeDocument/2006/relationships/hyperlink" Target="https://www.elcomercio.com/actualidad/negocios/cafe-el-salvador-recupera-lugar-comercio-internacional/" TargetMode="External"/><Relationship Id="rId326" Type="http://schemas.openxmlformats.org/officeDocument/2006/relationships/hyperlink" Target="https://www.pig333.com/latest_swine_news/iica-and-usda-strengthen-food-security-and-agricultural-trade_22256/" TargetMode="External"/><Relationship Id="rId327" Type="http://schemas.openxmlformats.org/officeDocument/2006/relationships/hyperlink" Target="https://aprosojabrasil.com.br/comunicacao/blog/noticias-brasil/2026/03/06/guerra-e-volatilidade-aprosoja-brasil-pede-cautela-a-produtor-na-compra-de-fertilizantes/" TargetMode="External"/><Relationship Id="rId328" Type="http://schemas.openxmlformats.org/officeDocument/2006/relationships/hyperlink" Target="https://www.globalbrandsmagazine.com/fast-food-premiumisation-trend/" TargetMode="External"/><Relationship Id="rId329" Type="http://schemas.openxmlformats.org/officeDocument/2006/relationships/hyperlink" Target="https://www.greenqueen.com.hk/nestle-cocoa-free-chocolate-planet-a-foods-choviva-choco-crossies/" TargetMode="External"/><Relationship Id="rId330" Type="http://schemas.openxmlformats.org/officeDocument/2006/relationships/hyperlink" Target="https://diariodelhuila.com/produccion-de-cafe-en-colombia-cae-con-fuerza-en-2026-y-enciende-alertas-en-el-sector-cafetero/" TargetMode="External"/><Relationship Id="rId331" Type="http://schemas.openxmlformats.org/officeDocument/2006/relationships/hyperlink" Target="https://www.latimes.com/business/story/2026-03-06/blue-bottle-is-reportedly-being-sold-to-chinese-investment-firm" TargetMode="External"/><Relationship Id="rId332" Type="http://schemas.openxmlformats.org/officeDocument/2006/relationships/hyperlink" Target="https://diariodelhuila.com/la-canasta-familiar-en-la-antesala-de-un-aumento/" TargetMode="External"/><Relationship Id="rId333" Type="http://schemas.openxmlformats.org/officeDocument/2006/relationships/hyperlink" Target="https://www.marketingtechnews.net/news/coca-cola-expands-ai-use-in-marketing-and-product-development/" TargetMode="External"/><Relationship Id="rId334" Type="http://schemas.openxmlformats.org/officeDocument/2006/relationships/hyperlink" Target="https://diariodelnorte.net/nacion/ideam-advierte-aumento-de-lluvias-con-el-inicio-de-la-primera-temporada-invernal-del-ano/" TargetMode="External"/><Relationship Id="rId335" Type="http://schemas.openxmlformats.org/officeDocument/2006/relationships/hyperlink" Target="https://www.riotimesonline.com/brazils-food-sector-reaches-10-9-of-gdp-in-2025/" TargetMode="External"/><Relationship Id="rId336" Type="http://schemas.openxmlformats.org/officeDocument/2006/relationships/hyperlink" Target="https://perfectdailygrind.com/2026/03/coffee-news-recap-6-march-2026/" TargetMode="External"/><Relationship Id="rId337" Type="http://schemas.openxmlformats.org/officeDocument/2006/relationships/hyperlink" Target="https://vietnamnews.vn/society/1766852/salinity-threats-rise-across-southern-central-regions.html" TargetMode="External"/><Relationship Id="rId338" Type="http://schemas.openxmlformats.org/officeDocument/2006/relationships/hyperlink" Target="https://jornaldebrasilia.com.br/noticias/brasil/frente-fria-provocam-temporais-em-parte-do-brasil-nesta-sexta-feira/" TargetMode="External"/><Relationship Id="rId339" Type="http://schemas.openxmlformats.org/officeDocument/2006/relationships/hyperlink" Target="https://azertag.az/en/xeber/fao_food_price_index_rises_in_february_for_first_time_in_five_months-4062379" TargetMode="External"/><Relationship Id="rId340" Type="http://schemas.openxmlformats.org/officeDocument/2006/relationships/hyperlink" Target="https://futurism.com/health-medicine/boston-rfk-jr-attacks-dunkin-donuts" TargetMode="External"/><Relationship Id="rId341" Type="http://schemas.openxmlformats.org/officeDocument/2006/relationships/hyperlink" Target="https://freshcup.com/you-can-now-order-iced-coffee-by-the-bucket/" TargetMode="External"/><Relationship Id="rId342" Type="http://schemas.openxmlformats.org/officeDocument/2006/relationships/hyperlink" Target="https://capitalethiopia.com/2026/03/05/ethiopian-coffee-authority-urges-swift-shipments-amid-global-price-decline/" TargetMode="External"/><Relationship Id="rId343" Type="http://schemas.openxmlformats.org/officeDocument/2006/relationships/hyperlink" Target="https://www.trendhunter.com:443/trends/cold-brew-energy-tea" TargetMode="External"/><Relationship Id="rId344" Type="http://schemas.openxmlformats.org/officeDocument/2006/relationships/hyperlink" Target="https://sprudge.com/a-brown-stale-forgettable-shelf-refinery29s-co-founder-wants-to-disrupt-the-coffee-cpg-sector-777971.html" TargetMode="External"/><Relationship Id="rId345" Type="http://schemas.openxmlformats.org/officeDocument/2006/relationships/hyperlink" Target="https://www.adomonline.com/atwima-mponua-cocoa-farmers-protest-price-reduction-and-payment-delays/" TargetMode="External"/><Relationship Id="rId346" Type="http://schemas.openxmlformats.org/officeDocument/2006/relationships/hyperlink" Target="https://www.italiaatavola.net//flash/attualita-mercato/2026/3/5/iran-con-stretto-di-hormuz-chiuso-l-export-ortofrutticolo-italiano-rallenta/117800/" TargetMode="External"/><Relationship Id="rId347" Type="http://schemas.openxmlformats.org/officeDocument/2006/relationships/hyperlink" Target="https://whdh.com/news/rfk-says-he-will-question-dunkin-starbucks-about-health-standards-of-their-sugary-drinks/" TargetMode="External"/><Relationship Id="rId348" Type="http://schemas.openxmlformats.org/officeDocument/2006/relationships/hyperlink" Target="https://www.restaurantbusinessonline.com/financing/black-rock-coffee-bar-sees-path-1000-shops?utm_source=Black%20Rock%20Coffee%20Bar%20sees%20a%20path%20to%201%2C000%20shops&amp;utm_medium=rb-feed&amp;utm_campaign=RSS-Feeds" TargetMode="External"/><Relationship Id="rId349" Type="http://schemas.openxmlformats.org/officeDocument/2006/relationships/hyperlink" Target="https://nypost.com/2026/03/05/lifestyle/gen-z-most-likely-to-prefer-at-home-happy-hours-new-survey-shows/" TargetMode="External"/><Relationship Id="rId350" Type="http://schemas.openxmlformats.org/officeDocument/2006/relationships/hyperlink" Target="https://www.independent.co.uk/news/world/africa/ghana-cocoa-farmers-payments-government-b2932787.html" TargetMode="External"/><Relationship Id="rId351" Type="http://schemas.openxmlformats.org/officeDocument/2006/relationships/hyperlink" Target="https://tennesseestar.com/economy/starbucks-expanding-to-tennessee-as-seattle-mayor-tells-residents-not-to-buy-the-coffee/khousler/2026/03/05/" TargetMode="External"/><Relationship Id="rId352" Type="http://schemas.openxmlformats.org/officeDocument/2006/relationships/hyperlink" Target="https://www.urdupoint.com/en/world/privilege-vs-inclusivity-what-sets-chinas-2149682.html" TargetMode="External"/><Relationship Id="rId353" Type="http://schemas.openxmlformats.org/officeDocument/2006/relationships/hyperlink" Target="https://nypost.com/2026/03/05/lifestyle/luckin-coffee-snaps-up-nestles-blue-bottle-for-a-fraction-of-asking-price/" TargetMode="External"/><Relationship Id="rId354" Type="http://schemas.openxmlformats.org/officeDocument/2006/relationships/hyperlink" Target="https://www.dailyrecord.co.uk/lifestyle/essential-supermarket-items-set-rise-36824073" TargetMode="External"/><Relationship Id="rId355" Type="http://schemas.openxmlformats.org/officeDocument/2006/relationships/hyperlink" Target="https://dailycoffeenews.com/2026/03/05/opinion-on-sugar-laden-coffee-in-the-maha-crosshairs/" TargetMode="External"/><Relationship Id="rId356" Type="http://schemas.openxmlformats.org/officeDocument/2006/relationships/hyperlink" Target="https://thefrontierpost.com/farmers-in-western-afghanistan-report-sharp-rise-in-fertilizer-prices/" TargetMode="External"/><Relationship Id="rId357" Type="http://schemas.openxmlformats.org/officeDocument/2006/relationships/hyperlink" Target="https://eldiariony.com/2026/03/05/el-secreto-del-ube-latte-que-es-y-como-recrear-la-magia-de-starbucks-en-casa/" TargetMode="External"/><Relationship Id="rId358" Type="http://schemas.openxmlformats.org/officeDocument/2006/relationships/hyperlink" Target="https://www.rollingstone.com/politics/politics-news/dunkin-iced-coffee-rfk-jr-sugar-backlash-1235525630/" TargetMode="External"/><Relationship Id="rId359" Type="http://schemas.openxmlformats.org/officeDocument/2006/relationships/hyperlink" Target="https://www.millingandmillers.com/war-in-west-asia-why-basmati-rice-exporters-from-punjab-and-haryana-are-in-crisis/?utm_source=rss&amp;utm_medium=rss&amp;utm_campaign=war-in-west-asia-why-basmati-rice-exporters-from-punjab-and-haryana-are-in-crisis" TargetMode="External"/><Relationship Id="rId360" Type="http://schemas.openxmlformats.org/officeDocument/2006/relationships/hyperlink" Target="https://www.campograndenews.com.br/lado-rural/importacao-de-fertilizantes-despenca-em-ms-e-dolar-eleva-custo-da-safra-2026" TargetMode="External"/><Relationship Id="rId361" Type="http://schemas.openxmlformats.org/officeDocument/2006/relationships/hyperlink" Target="https://coffeetalk.com/daily-dose/top-news/03-2026/109524/" TargetMode="External"/><Relationship Id="rId362" Type="http://schemas.openxmlformats.org/officeDocument/2006/relationships/hyperlink" Target="https://dmcc.ae/blog/the-true-value-of-coffee" TargetMode="External"/><Relationship Id="rId363" Type="http://schemas.openxmlformats.org/officeDocument/2006/relationships/hyperlink" Target="https://www.newsghana.com.gh/ghana-earns-just-gh%C2%A2126k-from-farm-insurance-despite-climate-risks/" TargetMode="External"/><Relationship Id="rId364" Type="http://schemas.openxmlformats.org/officeDocument/2006/relationships/hyperlink" Target="https://www.africanews.com/2026/03/05/ivory-coast-cocoa-growers-to-face-60-price-cut-on-their-produce/" TargetMode="External"/><Relationship Id="rId365" Type="http://schemas.openxmlformats.org/officeDocument/2006/relationships/hyperlink" Target="https://web3wire.org/blockchain/hot-drinks-market-to-reach-usd-635-8-billion-at-4-7-cagr-through-2033-top-players-brewcraft-beverage-group-aromatabev-industries-steamrise-drinks-corp-harvestblend-beverage-co-infusewell-cons/" TargetMode="External"/><Relationship Id="rId366" Type="http://schemas.openxmlformats.org/officeDocument/2006/relationships/hyperlink" Target="https://www.foodnavigator.com/Article/2026/03/05/coffee-price-decline-explained/?utm_source=RSS_Feed&amp;utm_medium=RSS&amp;utm_campaign=RSS" TargetMode="External"/><Relationship Id="rId367" Type="http://schemas.openxmlformats.org/officeDocument/2006/relationships/hyperlink" Target="https://diariodelhuila.com/huila-sera-clave-en-inversion-suiza-de-us61-millones-para-impulsar-cafe-sostenible-en-colombia/" TargetMode="External"/><Relationship Id="rId368" Type="http://schemas.openxmlformats.org/officeDocument/2006/relationships/hyperlink" Target="https://revistaagrocampo.com.br/tecnologia/ferramenta-digital-orienta-produtores-no-controle-da-ferrugem-asiatica-da-soja/" TargetMode="External"/><Relationship Id="rId369" Type="http://schemas.openxmlformats.org/officeDocument/2006/relationships/hyperlink" Target="https://revistaagrocampo.com.br/gestao/expansao-do-agronegocio-amplia-a-demanda-por-seguro-e-exige-gestao-de-riscos-equilibrada/" TargetMode="External"/><Relationship Id="rId370" Type="http://schemas.openxmlformats.org/officeDocument/2006/relationships/hyperlink" Target="https://www.hortidaily.com/article/9816479/catastrophic-losses-in-greenhouses-and-crops-in-souss-massa-morocco-plastic-shortage/" TargetMode="External"/><Relationship Id="rId371" Type="http://schemas.openxmlformats.org/officeDocument/2006/relationships/hyperlink" Target="https://afnews.com.br/cafe-fecha-em-alta-nas-bolsas-mas-expectativa-de-safra-recorde-no-brasil-limita-reacao-do-mercado/" TargetMode="External"/><Relationship Id="rId372" Type="http://schemas.openxmlformats.org/officeDocument/2006/relationships/hyperlink" Target="https://www.producer.com/crops/leafhopper-aster-yellows-infection-tests-improve/" TargetMode="External"/><Relationship Id="rId373" Type="http://schemas.openxmlformats.org/officeDocument/2006/relationships/hyperlink" Target="https://www.urdupoint.com/en/pakistan/call-to-embed-climate-adaptation-within-gover-2149666.html" TargetMode="External"/><Relationship Id="rId374" Type="http://schemas.openxmlformats.org/officeDocument/2006/relationships/hyperlink" Target="https://www.aip.ci/329023/cote-divoire-aip-des-acteurs-de-la-filiere-cafe-cacao-darrah-preoccupes-par-le-non-enlevement-des-stocks/?utm_source=rss&amp;utm_medium=rss&amp;utm_campaign=cote-divoire-aip-des-acteurs-de-la-filiere-cafe-cacao-darrah-preoccupes-par-le-non-enlevement-des-stocks" TargetMode="External"/><Relationship Id="rId375" Type="http://schemas.openxmlformats.org/officeDocument/2006/relationships/hyperlink" Target="https://coffeetalk.com/daily-dose/from-origin/03-2026/109516/" TargetMode="External"/><Relationship Id="rId376" Type="http://schemas.openxmlformats.org/officeDocument/2006/relationships/hyperlink" Target="https://www.canalrural.com.br/previsao-do-tempo/frente-fria-com-forca-acima-do-normal-e-massa-de-ar-polar-chegam-para-8-estados/" TargetMode="External"/><Relationship Id="rId377" Type="http://schemas.openxmlformats.org/officeDocument/2006/relationships/hyperlink" Target="https://en.clickpetroleoegas.com.br/Subtropical-cyclone-off-the-Brazilian-coast-helps-spread-storms-and-puts-more-than-700-municipalities-on-alert-with-rainfall-forecasts-exceeding-100-mm-mhbb01/" TargetMode="External"/><Relationship Id="rId378" Type="http://schemas.openxmlformats.org/officeDocument/2006/relationships/hyperlink" Target="https://www.businessinsider.com/starbucks-spring-drinks-menu-review-ube-lavender-coconut-2026-3" TargetMode="External"/><Relationship Id="rId379" Type="http://schemas.openxmlformats.org/officeDocument/2006/relationships/hyperlink" Target="https://agronfoodprocessing.com/cooking-oil-prices-jump-up-to-5-in-wholesale-markets-dry-fruits-also-turn-costlier/" TargetMode="External"/><Relationship Id="rId380" Type="http://schemas.openxmlformats.org/officeDocument/2006/relationships/hyperlink" Target="https://www.eleftherostypos.gr/deltia-typou/coffee-island-statheres-poliseis-anodos-sto-lianeborio-kai-schedia-gia-parisi-kai-toronto" TargetMode="External"/><Relationship Id="rId381" Type="http://schemas.openxmlformats.org/officeDocument/2006/relationships/hyperlink" Target="https://balleralert.com/profiles/blogs/starbucks-coffee-and-protein-march-23-launch/" TargetMode="External"/><Relationship Id="rId382" Type="http://schemas.openxmlformats.org/officeDocument/2006/relationships/hyperlink" Target="https://www.maritimegateway.com/hapag-lloyd-lifts-north-europe-latin-america-rates-by-eur-300-per-teu-from-april/" TargetMode="External"/><Relationship Id="rId383" Type="http://schemas.openxmlformats.org/officeDocument/2006/relationships/hyperlink" Target="https://container-news.com/ad-ports-group-confirms-full-operations-amid-strait-of-hormuz-tensions/" TargetMode="External"/><Relationship Id="rId384" Type="http://schemas.openxmlformats.org/officeDocument/2006/relationships/hyperlink" Target="https://www.ttnews.com/articles/starbucks-nashville-supply" TargetMode="External"/><Relationship Id="rId385" Type="http://schemas.openxmlformats.org/officeDocument/2006/relationships/hyperlink" Target="https://www.thehindubusinessline.com/economy/logistics/swiss-shipping-firm-msc-diverts-all-gulf-bound-cargo-to-safe-ports-slaps-deviation-fee-of-800-per-container/article70701966.ece" TargetMode="External"/><Relationship Id="rId386" Type="http://schemas.openxmlformats.org/officeDocument/2006/relationships/hyperlink" Target="https://www.prnewswire.com/news-releases/the-coffee-bean--tea-leaf-springs-into-the-season-with-new-energy-forward-beverages-302703613.html" TargetMode="External"/><Relationship Id="rId387" Type="http://schemas.openxmlformats.org/officeDocument/2006/relationships/hyperlink" Target="https://swzmaritime.nl/news/2026/03/04/iran-conflict-clouds-return-of-red-sea-shipping/" TargetMode="External"/><Relationship Id="rId388" Type="http://schemas.openxmlformats.org/officeDocument/2006/relationships/hyperlink" Target="https://www.marineinsight.com/shipping-news/msc-ships-to-offload-all-cargo-destined-to-affected-countries-at-nearest-safe-port/?utm_source=rss&amp;utm_medium=rss&amp;utm_campaign=msc-ships-to-offload-all-cargo-destined-to-affected-countries-at-nearest-safe-port" TargetMode="External"/><Relationship Id="rId389" Type="http://schemas.openxmlformats.org/officeDocument/2006/relationships/hyperlink" Target="https://www.italiaatavola.net//alimenti-bevande/2026/3/4/ecco-perche-decaffeinato-sempre-piu-scelto-dagli-italiani/117783/" TargetMode="External"/><Relationship Id="rId390" Type="http://schemas.openxmlformats.org/officeDocument/2006/relationships/hyperlink" Target="https://www.hortidaily.com/article/9816535/australian-blueberry-exports-to-double-with-vietnam-access/" TargetMode="External"/><Relationship Id="rId391" Type="http://schemas.openxmlformats.org/officeDocument/2006/relationships/hyperlink" Target="https://www.marketbeat.com/instant-alerts/black-rock-coffee-bar-nasdaqbrcb-sees-unusually-high-trading-volume-after-strong-earnings-2026-03-04/" TargetMode="External"/><Relationship Id="rId392" Type="http://schemas.openxmlformats.org/officeDocument/2006/relationships/hyperlink" Target="https://mediaindonesia.com/ekonomi/866765/gapki-penutupan-selat-hormuz-picu-potensi-kenaikan-biaya-logistik-sawit" TargetMode="External"/><Relationship Id="rId393" Type="http://schemas.openxmlformats.org/officeDocument/2006/relationships/hyperlink" Target="https://www.maritimeprofessional.com/news/shipping-crisis-strait-hormuz-deepens-416467" TargetMode="External"/><Relationship Id="rId394" Type="http://schemas.openxmlformats.org/officeDocument/2006/relationships/hyperlink" Target="https://www.morningagclips.com/survey-finds-raids-impacted-california-farm-production/" TargetMode="External"/><Relationship Id="rId395" Type="http://schemas.openxmlformats.org/officeDocument/2006/relationships/hyperlink" Target="https://www.businessmalawi.com/world-bank-identifies-export-barriers-holding-back-malawis-growth/" TargetMode="External"/><Relationship Id="rId396" Type="http://schemas.openxmlformats.org/officeDocument/2006/relationships/hyperlink" Target="https://www.prnewswire.com/news-releases/mcsweeney-langevin-law-firm-is-seeking-to-represent-importers-and-businesses-before-the-united-states-court-of-international-trade-cit-to-recover-tariffs-that-according-to-the-us-supreme-courts-landmark-february-20-2026-dec-302704512.html" TargetMode="External"/><Relationship Id="rId397" Type="http://schemas.openxmlformats.org/officeDocument/2006/relationships/hyperlink" Target="https://www.restaurantdive.com/news/Starbucks-opening-nashville-tennesse-corporate-office/813767/" TargetMode="External"/><Relationship Id="rId398" Type="http://schemas.openxmlformats.org/officeDocument/2006/relationships/hyperlink" Target="https://canal2tv.com/nacionales/toneladas-carga-movilizan-puerto-corinto/" TargetMode="External"/><Relationship Id="rId399" Type="http://schemas.openxmlformats.org/officeDocument/2006/relationships/hyperlink" Target="https://torontolife.com/city/this-corner-store-owner-spent-years-fighting-the-city-to-serve-coffee/" TargetMode="External"/><Relationship Id="rId400" Type="http://schemas.openxmlformats.org/officeDocument/2006/relationships/hyperlink" Target="https://www.agri-mutuel.com/politique-economie/la-cote-divoire-reduit-de-pres-de-60-le-prix-dachat-du-cacao-aux-producteurs/" TargetMode="External"/><Relationship Id="rId401" Type="http://schemas.openxmlformats.org/officeDocument/2006/relationships/hyperlink" Target="https://www.nrn.com/quick-service/starbucks-plans-to-open-a-nashville-corporate-office-to-support-supply-chain-expansion" TargetMode="External"/><Relationship Id="rId402" Type="http://schemas.openxmlformats.org/officeDocument/2006/relationships/hyperlink" Target="https://coffeetalk.com/daily-dose/for-roasters-retailers/03-2026/109511/" TargetMode="External"/><Relationship Id="rId403" Type="http://schemas.openxmlformats.org/officeDocument/2006/relationships/hyperlink" Target="https://www.producer.com/wp-research/farm-life/canada-china-trade-deal-what-it-means-for-farmers/" TargetMode="External"/><Relationship Id="rId404" Type="http://schemas.openxmlformats.org/officeDocument/2006/relationships/hyperlink" Target="https://www.inquirer.com/food/blank-street-philadelphia-upenn-20260304.html" TargetMode="External"/><Relationship Id="rId405" Type="http://schemas.openxmlformats.org/officeDocument/2006/relationships/hyperlink" Target="https://diariolatino.net/repunte-de-exportacion-de-cafe-de-el-salvador-no-le-ayudan-a-salir-del-fondo-de-centroamerica/" TargetMode="External"/><Relationship Id="rId406" Type="http://schemas.openxmlformats.org/officeDocument/2006/relationships/hyperlink" Target="https://coffeetalk.com/daily-dose/for-roasters-retailers/03-2026/109509/" TargetMode="External"/><Relationship Id="rId407" Type="http://schemas.openxmlformats.org/officeDocument/2006/relationships/hyperlink" Target="https://www.seanews.com.tr/article/msc-trims-india-europemediterranean-capacity-mmcie2x3" TargetMode="External"/><Relationship Id="rId408" Type="http://schemas.openxmlformats.org/officeDocument/2006/relationships/hyperlink" Target="https://atarde.com.br/economia/saiba-se-precos-na-pascoa-mudam-com-suspensao-da-importacao-do-cacau-1381451" TargetMode="External"/><Relationship Id="rId409" Type="http://schemas.openxmlformats.org/officeDocument/2006/relationships/hyperlink" Target="https://freshcup.com/in-tanzania-the-consenso-project-offers-producers-a-data-driven-way-to-manage-coffee-farms/" TargetMode="External"/><Relationship Id="rId410" Type="http://schemas.openxmlformats.org/officeDocument/2006/relationships/hyperlink" Target="https://www.moneytimes.com.br/anec-ve-possivel-recorde-na-exportacao-de-soja-do-brasil-em-marco-e-cita-riscos-com-guerra-pads/" TargetMode="External"/><Relationship Id="rId411" Type="http://schemas.openxmlformats.org/officeDocument/2006/relationships/hyperlink" Target="https://www.gcrmag.com/starbucks-next-chapter/" TargetMode="External"/><Relationship Id="rId412" Type="http://schemas.openxmlformats.org/officeDocument/2006/relationships/hyperlink" Target="https://www.pymnts.com/cpi-posts/doj-investigates-major-fertilizer-producers-over-possible-price-coordination/" TargetMode="External"/><Relationship Id="rId413" Type="http://schemas.openxmlformats.org/officeDocument/2006/relationships/hyperlink" Target="https://www.americanagnetwork.com/2026/03/04/markets-on-edge-amid-global-conflict-and-usda-data-ahead/" TargetMode="External"/><Relationship Id="rId414" Type="http://schemas.openxmlformats.org/officeDocument/2006/relationships/hyperlink" Target="https://www.citizen.co.za/business/coffee-prices-to-ease-in-2026-but-remain-elevated-as-demand-stays-strong/" TargetMode="External"/><Relationship Id="rId415" Type="http://schemas.openxmlformats.org/officeDocument/2006/relationships/hyperlink" Target="https://coffeetalk.com/daily-dose/from-origin/03-2026/109507/" TargetMode="External"/><Relationship Id="rId416" Type="http://schemas.openxmlformats.org/officeDocument/2006/relationships/hyperlink" Target="https://goodfruit.com/adjusting-the-ipm-recipe/" TargetMode="External"/><Relationship Id="rId417" Type="http://schemas.openxmlformats.org/officeDocument/2006/relationships/hyperlink" Target="https://news.mongabay.com/2026/03/colombias-coffee-industry-well-placed-but-wary-as-eu-deforestation-rule-looms/" TargetMode="External"/><Relationship Id="rId418" Type="http://schemas.openxmlformats.org/officeDocument/2006/relationships/hyperlink" Target="https://plane2sea.com.au/global-shipping-under-strain-what-the-middle-east-conflict-means-for-your-supply-chain/" TargetMode="External"/><Relationship Id="rId419" Type="http://schemas.openxmlformats.org/officeDocument/2006/relationships/hyperlink" Target="https://nypost.com/2026/03/04/us-news/new-american-revolution-brewing-in-boston-after-rfk-jr-sets-health-safety-sights-on-dunkin/" TargetMode="External"/><Relationship Id="rId420" Type="http://schemas.openxmlformats.org/officeDocument/2006/relationships/hyperlink" Target="https://www.xaluannews.com/modules.php?name=News&amp;file=article&amp;sid=3738533" TargetMode="External"/><Relationship Id="rId421" Type="http://schemas.openxmlformats.org/officeDocument/2006/relationships/hyperlink" Target="https://www.gcrmag.com/duty-calls-on-coffee-taxes/" TargetMode="External"/><Relationship Id="rId422" Type="http://schemas.openxmlformats.org/officeDocument/2006/relationships/hyperlink" Target="https://www.prnewsreleaser.com/news/233196" TargetMode="External"/><Relationship Id="rId423" Type="http://schemas.openxmlformats.org/officeDocument/2006/relationships/hyperlink" Target="https://ilmanifesto.it/il-clima-brucia-il-caffe-tazzine-a-peso-doro" TargetMode="External"/><Relationship Id="rId424" Type="http://schemas.openxmlformats.org/officeDocument/2006/relationships/hyperlink" Target="https://www.vietnamplus.vn/khung-hoang-trung-dong-day-cuoc-van-chuyen-dau-tu-my-sang-chau-a-len-cao-ky-luc-post1097066.vnp" TargetMode="External"/><Relationship Id="rId425" Type="http://schemas.openxmlformats.org/officeDocument/2006/relationships/hyperlink" Target="https://www.foodmanufacture.co.uk/Article/2026/03/05/what-the-eu-exports-deal-exposes-about-the-uk-food-and-drink-industry/?utm_source=RSS_Feed&amp;utm_medium=RSS&amp;utm_campaign=RSS" TargetMode="External"/><Relationship Id="rId426" Type="http://schemas.openxmlformats.org/officeDocument/2006/relationships/hyperlink" Target="https://www.thehindubusinessline.com/economy/agri-business/weather-woes-reduced-area-weigh-on-indias-2026-cumin-crop-size/article70705974.ece" TargetMode="External"/><Relationship Id="rId427" Type="http://schemas.openxmlformats.org/officeDocument/2006/relationships/hyperlink" Target="https://www.liverpoolecho.co.uk/whats-on/whats-on-news/nine-common-food-items-set-33168070" TargetMode="External"/><Relationship Id="rId428" Type="http://schemas.openxmlformats.org/officeDocument/2006/relationships/hyperlink" Target="https://www.wpr.org/news/deportations-worry-farmers-labor-shortage-harvest#new_tab" TargetMode="External"/><Relationship Id="rId429" Type="http://schemas.openxmlformats.org/officeDocument/2006/relationships/hyperlink" Target="https://www.morningagclips.com/gap-between-farm-costs-and-prices-received-hits-10-year-high/" TargetMode="External"/><Relationship Id="rId430" Type="http://schemas.openxmlformats.org/officeDocument/2006/relationships/hyperlink" Target="https://revistaforum.com.br/gastronomia/cafe-por-que-os-precos-devem-continuar-instaveis-em-2026/?utm_source=rss&amp;utm_medium=rss&amp;utm_campaign=cafe-por-que-os-precos-devem-continuar-instaveis-em-2026" TargetMode="External"/><Relationship Id="rId431" Type="http://schemas.openxmlformats.org/officeDocument/2006/relationships/hyperlink" Target="https://www.foodsecurityportal.org/node/3765" TargetMode="External"/><Relationship Id="rId432" Type="http://schemas.openxmlformats.org/officeDocument/2006/relationships/hyperlink" Target="https://www.gcrmag.com/new-year-same-coffee-price-trends/" TargetMode="External"/><Relationship Id="rId433" Type="http://schemas.openxmlformats.org/officeDocument/2006/relationships/hyperlink" Target="https://afnews.com.br/cafe-sobe-mais-de-4-devido-ao-cambio-e-risco-de-conflito-entre-eua-e-colombia/" TargetMode="External"/><Relationship Id="rId434" Type="http://schemas.openxmlformats.org/officeDocument/2006/relationships/hyperlink" Target="https://www.thehindubusinessline.com/economy/agri-business/robusta-coffee-under-pressure-on-improved-supplies-from-vietnam/article70482991.ece" TargetMode="External"/><Relationship Id="rId435" Type="http://schemas.openxmlformats.org/officeDocument/2006/relationships/hyperlink" Target="https://www.riotimesonline.com/colombias-export-slide-shows-a-commodity-reset-not-a-collapse/" TargetMode="External"/><Relationship Id="rId436" Type="http://schemas.openxmlformats.org/officeDocument/2006/relationships/hyperlink" Target="https://www.openpr.com/news/4339916/track-coffee-price-index-historical-and-forecast" TargetMode="External"/><Relationship Id="rId437" Type="http://schemas.openxmlformats.org/officeDocument/2006/relationships/hyperlink" Target="https://diariodelhuila.com/habra-deficit-mundial-de-cafe-en-el-2026/" TargetMode="External"/><Relationship Id="rId438" Type="http://schemas.openxmlformats.org/officeDocument/2006/relationships/hyperlink" Target="https://www.riotimesonline.com/brazils-record-farm-exports-in-2025-redraw-the-global-food-map/" TargetMode="External"/><Relationship Id="rId439" Type="http://schemas.openxmlformats.org/officeDocument/2006/relationships/hyperlink" Target="https://coffeehero.com.au/blogs/news/coffee-price-supply-chain-reality-in-2026" TargetMode="External"/><Relationship Id="rId440" Type="http://schemas.openxmlformats.org/officeDocument/2006/relationships/hyperlink" Target="https://www.agritechtomorrow.com/news/2026/01/09/harvester-market-projected-to-reach-usd-846-billion-by-2035/17245" TargetMode="External"/><Relationship Id="rId441" Type="http://schemas.openxmlformats.org/officeDocument/2006/relationships/hyperlink" Target="https://www.14ymedio.com/internacional/migrantes-cubanos-venezolanos-haitianos-salvan_1_1122549.html" TargetMode="External"/><Relationship Id="rId442" Type="http://schemas.openxmlformats.org/officeDocument/2006/relationships/hyperlink" Target="https://gnnliberia.com/labour-minister-takes-steps-to-remedy-unfair-labour-practices-at-lac/" TargetMode="External"/><Relationship Id="rId443" Type="http://schemas.openxmlformats.org/officeDocument/2006/relationships/hyperlink" Target="https://www.gcrmag.com/themes-illycaffe-chairman-andrea-illy-expects-will-shape-2026/" TargetMode="External"/><Relationship Id="rId444" Type="http://schemas.openxmlformats.org/officeDocument/2006/relationships/hyperlink" Target="https://republica.com/economia/cafe-de-guatemala-cierra-con-precio-historico-usd-344-por-quintal-oro-20261141240" TargetMode="External"/><Relationship Id="rId445" Type="http://schemas.openxmlformats.org/officeDocument/2006/relationships/hyperlink" Target="https://www.ktpress.rw/2026/01/gone-are-the-days-when-coffee-farmers-earned-as-low-as-rwf-100-for-a-seasons-work/" TargetMode="External"/><Relationship Id="rId446" Type="http://schemas.openxmlformats.org/officeDocument/2006/relationships/hyperlink" Target="https://afnews.com.br/cafe-cepea-negocios-voltam-a-se-aquecer-no-br/" TargetMode="External"/><Relationship Id="rId447" Type="http://schemas.openxmlformats.org/officeDocument/2006/relationships/hyperlink" Target="https://www.steampunkcoffee.co.uk/blogs/steampunk-coffee-blog/importer-focus-series-2-javier-gutierrez-at-caribbean-goods" TargetMode="External"/><Relationship Id="rId448" Type="http://schemas.openxmlformats.org/officeDocument/2006/relationships/hyperlink" Target="https://onlinelibrary.wiley.com/doi/10.1002/jid.70033?af=R" TargetMode="External"/><Relationship Id="rId449" Type="http://schemas.openxmlformats.org/officeDocument/2006/relationships/hyperlink" Target="https://happydaze.io/diterpenoids-in-arabica-coffee/" TargetMode="External"/><Relationship Id="rId450" Type="http://schemas.openxmlformats.org/officeDocument/2006/relationships/hyperlink" Target="https://coffeetalk.com/daily-dose/from-origin/01-2026/109156/" TargetMode="External"/><Relationship Id="rId451" Type="http://schemas.openxmlformats.org/officeDocument/2006/relationships/hyperlink" Target="https://stir-tea-coffee.com/features/yemeni-coffee-reclaiming-an-ancient-legacy/" TargetMode="External"/><Relationship Id="rId452" Type="http://schemas.openxmlformats.org/officeDocument/2006/relationships/hyperlink" Target="https://stir-tea-coffee.com/tea-coffee-news/ethiopia-and-china-forge-close-coffee-ties/" TargetMode="External"/><Relationship Id="rId453" Type="http://schemas.openxmlformats.org/officeDocument/2006/relationships/hyperlink" Target="https://coffeehero.com.au/blogs/news/why-your-9-am-coffee-might-be-killing-your-afternoon-energy" TargetMode="External"/><Relationship Id="rId454" Type="http://schemas.openxmlformats.org/officeDocument/2006/relationships/hyperlink" Target="https://nairametrics.com/2026/01/14/cocoa-becomes-cheaper-in-mid-january-slips-more-than-12-on-market-factors/" TargetMode="External"/><Relationship Id="rId455" Type="http://schemas.openxmlformats.org/officeDocument/2006/relationships/hyperlink" Target="https://www.gcrmag.com/i-cip-down-7-8-per-cent-from-november/" TargetMode="External"/><Relationship Id="rId456" Type="http://schemas.openxmlformats.org/officeDocument/2006/relationships/hyperlink" Target="https://www.gcrmag.com/2025-in-review-tariffs-trade-and-changes/" TargetMode="External"/><Relationship Id="rId457" Type="http://schemas.openxmlformats.org/officeDocument/2006/relationships/hyperlink" Target="https://www.bostonglobe.com/2026/01/14/business/grocery-prices-rising-heres-why/" TargetMode="External"/><Relationship Id="rId458" Type="http://schemas.openxmlformats.org/officeDocument/2006/relationships/hyperlink" Target="http://prsync.com/pragma-market-research/autonomous-harvesting-robots-market-growth-drivers-technology-trends-and-demand-outlook---5085080/" TargetMode="External"/><Relationship Id="rId459" Type="http://schemas.openxmlformats.org/officeDocument/2006/relationships/hyperlink" Target="https://www.prensalibre.com/economia/cafe-guatemalteco-apunta-a-su-mejor-cosecha-en-tres-anos-y-expectativas-crecen-en-exportaciones-precios-y-produccion/" TargetMode="External"/><Relationship Id="rId460" Type="http://schemas.openxmlformats.org/officeDocument/2006/relationships/hyperlink" Target="https://www.thedairysite.com/news/us-farm-belt-faces-deepening-crisis-as-prices-lag-costs" TargetMode="External"/><Relationship Id="rId461" Type="http://schemas.openxmlformats.org/officeDocument/2006/relationships/hyperlink" Target="https://dailynews.co.tz/climate-impacts-coffee-output/?utm_source=rss&amp;utm_medium=rss&amp;utm_campaign=climate-impacts-coffee-output" TargetMode="External"/><Relationship Id="rId462" Type="http://schemas.openxmlformats.org/officeDocument/2006/relationships/hyperlink" Target="https://www.hawaiitribune-herald.com/2026/01/16/nation-world-news/us-farm-economy-shows-widening-cracks-as-costs-rise-jobs-vanish/" TargetMode="External"/><Relationship Id="rId463" Type="http://schemas.openxmlformats.org/officeDocument/2006/relationships/hyperlink" Target="https://coffeegeography.com/2026/01/17/new-migrant-labor-becomes-lifeline-for-southern-mexicos-coffee-harvest/" TargetMode="External"/><Relationship Id="rId464" Type="http://schemas.openxmlformats.org/officeDocument/2006/relationships/hyperlink" Target="https://fullavantenews.com/cma-cgm-reroutes-ships-suez-canal-global-uncertainty/" TargetMode="External"/><Relationship Id="rId465" Type="http://schemas.openxmlformats.org/officeDocument/2006/relationships/hyperlink" Target="https://economictimes.indiatimes.com/news/economy/foreign-trade/indias-2025-coffee-exports-rise-22-50-in-value-terms-volumes-fall-4-47/articleshow/127141956.cms" TargetMode="External"/><Relationship Id="rId466" Type="http://schemas.openxmlformats.org/officeDocument/2006/relationships/hyperlink" Target="https://www.openpr.com/news/4352573/coffee-production-market-to-grow-cagr-4-28-reach-usd-677-75" TargetMode="External"/><Relationship Id="rId467" Type="http://schemas.openxmlformats.org/officeDocument/2006/relationships/hyperlink" Target="https://www.unsustainablemagazine.com/how-coffee-avoids-mold-ri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