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2026-03-11 18:00 UTC [XJPD]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w:t>
      </w:r>
      <w:r/>
    </w:p>
    <w:p>
      <w:pPr>
        <w:pStyle w:val="ListBullet"/>
        <w:spacing w:line="240" w:lineRule="auto"/>
        <w:ind w:left="720"/>
      </w:pPr>
      <w:r/>
      <w:r>
        <w:t>target_market_code: coffee</w:t>
      </w:r>
      <w:r/>
    </w:p>
    <w:p>
      <w:pPr>
        <w:pStyle w:val="ListBullet"/>
        <w:spacing w:line="240" w:lineRule="auto"/>
        <w:ind w:left="720"/>
      </w:pPr>
      <w:r/>
      <w:r>
        <w:t xml:space="preserve">ticker: </w:t>
      </w:r>
      <w:r/>
    </w:p>
    <w:p>
      <w:pPr>
        <w:pStyle w:val="ListBullet"/>
        <w:spacing w:line="240" w:lineRule="auto"/>
        <w:ind w:left="720"/>
      </w:pPr>
      <w:r/>
      <w:r>
        <w:t>regime_state: unstable</w:t>
      </w:r>
      <w:r/>
    </w:p>
    <w:p>
      <w:pPr>
        <w:pStyle w:val="ListBullet"/>
        <w:spacing w:line="240" w:lineRule="auto"/>
        <w:ind w:left="720"/>
      </w:pPr>
      <w:r/>
      <w:r>
        <w:t>beliefs_count: 2</w:t>
      </w:r>
      <w:r/>
    </w:p>
    <w:p>
      <w:pPr>
        <w:pStyle w:val="ListBullet"/>
        <w:spacing w:line="240" w:lineRule="auto"/>
        <w:ind w:left="720"/>
      </w:pPr>
      <w:r/>
      <w:r>
        <w:t>top_risk_flag: weather_crop_blindspot (high)</w:t>
      </w:r>
      <w:r/>
    </w:p>
    <w:p>
      <w:pPr>
        <w:pStyle w:val="ListBullet"/>
        <w:spacing w:line="240" w:lineRule="auto"/>
        <w:ind w:left="720"/>
      </w:pPr>
      <w:r/>
      <w:r>
        <w:t>generated_at: 2026-03-11T18:00:00Z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B-coffee-001-6h</w:t>
            </w:r>
          </w:p>
        </w:tc>
        <w:tc>
          <w:tcPr>
            <w:tcW w:type="dxa" w:w="1040"/>
          </w:tcPr>
          <w:p>
            <w:r>
              <w:t>Coffee futures have a mild upward bias over the next 6 hours, led by fresh demand-side/supportive trade narrative reinforcement rather than an acute supply shock.</w:t>
            </w:r>
          </w:p>
        </w:tc>
        <w:tc>
          <w:tcPr>
            <w:tcW w:type="dxa" w:w="1040"/>
          </w:tcPr>
          <w:p>
            <w:r>
              <w:t>58</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72</w:t>
            </w:r>
          </w:p>
        </w:tc>
      </w:tr>
      <w:tr>
        <w:tc>
          <w:tcPr>
            <w:tcW w:type="dxa" w:w="1040"/>
          </w:tcPr>
          <w:p>
            <w:r>
              <w:t>coffee</w:t>
            </w:r>
          </w:p>
        </w:tc>
        <w:tc>
          <w:tcPr>
            <w:tcW w:type="dxa" w:w="1040"/>
          </w:tcPr>
          <w:p>
            <w:r>
              <w:t>B-coffee-002-24h</w:t>
            </w:r>
          </w:p>
        </w:tc>
        <w:tc>
          <w:tcPr>
            <w:tcW w:type="dxa" w:w="1040"/>
          </w:tcPr>
          <w:p>
            <w:r>
              <w:t>Over the next 24 hours, coffee futures remain modestly supported, but the thesis is fragile due to limited coffee-specific supply signals and reliance on persistent narrative drivers.</w:t>
            </w:r>
          </w:p>
        </w:tc>
        <w:tc>
          <w:tcPr>
            <w:tcW w:type="dxa" w:w="1040"/>
          </w:tcPr>
          <w:p>
            <w:r>
              <w:t>56</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72</w:t>
            </w:r>
          </w:p>
        </w:tc>
      </w:tr>
    </w:tbl>
    <w:p>
      <w:r/>
    </w:p>
    <w:p>
      <w:pPr>
        <w:pStyle w:val="Heading2"/>
      </w:pPr>
      <w:r>
        <w:t>Data Dump (Machine Use)</w:t>
      </w:r>
      <w:r/>
    </w:p>
    <w:p>
      <w:r/>
      <w:r>
        <w:rPr>
          <w:rFonts w:ascii="Courier" w:hAnsi="Courier"/>
        </w:rPr>
        <w:t>{</w:t>
        <w:br/>
        <w:t xml:space="preserve"> "workflow_6B_CIS_output": {</w:t>
        <w:br/>
        <w:t xml:space="preserve"> "snapshot_id": "6B_coffee_20260311T180000Z",</w:t>
        <w:br/>
        <w:t xml:space="preserve"> "timestamp_utc": "2026-03-11T18:00:00Z",</w:t>
        <w:br/>
        <w:t xml:space="preserve"> "primary_asset_focus": {</w:t>
        <w:br/>
        <w:t xml:space="preserve"> "name": "Coffee futures",</w:t>
        <w:br/>
        <w:t xml:space="preserve"> "market_code": "coffee"</w:t>
        <w:br/>
        <w:t xml:space="preserve"> },</w:t>
        <w:br/>
        <w:t xml:space="preserve"> "headline_sentiment_word": "Unstable",</w:t>
        <w:br/>
        <w:t xml:space="preserve"> "headline_conviction_score_0_100": 58,</w:t>
        <w:br/>
        <w:t xml:space="preserve"> "headline_fragility_score_0_100": 72,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"unstable",</w:t>
        <w:br/>
        <w:t xml:space="preserve"> "beliefs": [</w:t>
        <w:br/>
        <w:t xml:space="preserve"> {</w:t>
        <w:br/>
        <w:t xml:space="preserve"> "belief_id": "B-coffee-001-6h",</w:t>
        <w:br/>
        <w:t xml:space="preserve"> "market": "coffee",</w:t>
        <w:br/>
        <w:t xml:space="preserve"> "claim": "Coffee futures have a mild upward bias over the next 6 hours, led by fresh demand-side/supportive trade narrative reinforcement rather than an acute supply shock.",</w:t>
        <w:br/>
        <w:t xml:space="preserve"> "probability_pct": 58,</w:t>
        <w:br/>
        <w:t xml:space="preserve"> "direction": "up",</w:t>
        <w:br/>
        <w:t xml:space="preserve"> "velocity": "accelerating",</w:t>
        <w:br/>
        <w:t xml:space="preserve"> "horizon": "6h",</w:t>
        <w:br/>
        <w:t xml:space="preserve"> "drivers": [</w:t>
        <w:br/>
        <w:t xml:space="preserve"> "Fresh reinforcement of coffee-related demand/preference narrative (consumer preference/health consciousness coffee theme)",</w:t>
        <w:br/>
        <w:t xml:space="preserve"> "Ongoing specialty coffee / trade narrative reinforcement tied to Brazil exporter context (CECAF\u00c9-themed coverage)",</w:t>
        <w:br/>
        <w:t xml:space="preserve"> "Momentum uptick in the last ~4\u20136 hours (signal score drifting above the bullish threshold)"</w:t>
        <w:br/>
        <w:t xml:space="preserve"> ],</w:t>
        <w:br/>
        <w:t xml:space="preserve"> "contradicted_by": [</w:t>
        <w:br/>
        <w:t xml:space="preserve"> "No direct, coffee-specific weather/crop-condition shock signal admitted in this cycle (supply-side blind spot)",</w:t>
        <w:br/>
        <w:t xml:space="preserve"> "High sensitivity to any late-breaking origin supply or BRL/USD move not explicitly captured here"</w:t>
        <w:br/>
        <w:t xml:space="preserve"> ]</w:t>
        <w:br/>
        <w:t xml:space="preserve"> },</w:t>
        <w:br/>
        <w:t xml:space="preserve"> {</w:t>
        <w:br/>
        <w:t xml:space="preserve"> "belief_id": "B-coffee-002-24h",</w:t>
        <w:br/>
        <w:t xml:space="preserve"> "market": "coffee",</w:t>
        <w:br/>
        <w:t xml:space="preserve"> "claim": "Over the next 24 hours, coffee futures remain modestly supported, but the thesis is fragile due to limited coffee-specific supply signals and reliance on persistent narrative drivers.",</w:t>
        <w:br/>
        <w:t xml:space="preserve"> "probability_pct": 56,</w:t>
        <w:br/>
        <w:t xml:space="preserve"> "direction": "up",</w:t>
        <w:br/>
        <w:t xml:space="preserve"> "velocity": "stable",</w:t>
        <w:br/>
        <w:t xml:space="preserve"> "horizon": "24h",</w:t>
        <w:br/>
        <w:t xml:space="preserve"> "drivers": [</w:t>
        <w:br/>
        <w:t xml:space="preserve"> "Persistent coffee demand/trade narrative with recent mentions",</w:t>
        <w:br/>
        <w:t xml:space="preserve"> "Evidence recency is strong (updates within ~2 hours of snapshot), supporting short-horizon continuation"</w:t>
        <w:br/>
        <w:t xml:space="preserve"> ],</w:t>
        <w:br/>
        <w:t xml:space="preserve"> "contradicted_by": [</w:t>
        <w:br/>
        <w:t xml:space="preserve"> "Thin cross-domain coverage for coffee (weather/crop conditions/origin supply signals not explicitly present)",</w:t>
        <w:br/>
        <w:t xml:space="preserve"> "If new supply-boost or demand-deterioration evidence arrives, reversal risk increases quickly"</w:t>
        <w:br/>
        <w:t xml:space="preserve"> ]</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"medium",</w:t>
        <w:br/>
        <w:t xml:space="preserve"> "state_change": "new_bullish",</w:t>
        <w:br/>
        <w:t xml:space="preserve"> "conviction_score_0_100": 58,</w:t>
        <w:br/>
        <w:t xml:space="preserve"> "freshness_confidence": "medium",</w:t>
        <w:br/>
        <w:t xml:space="preserve"> "catalyst_type": "background_persistent",</w:t>
        <w:br/>
        <w:t xml:space="preserve"> "stale_suppression_applied": false,</w:t>
        <w:br/>
        <w:t xml:space="preserve"> "thesis_kill_switch": false,</w:t>
        <w:br/>
        <w:t xml:space="preserve"> "late_breaking_alert": false,</w:t>
        <w:br/>
        <w:t xml:space="preserve"> "fragility_score_0_100": 72,</w:t>
        <w:br/>
        <w:t xml:space="preserve"> "supporting_belief_ids": [</w:t>
        <w:br/>
        <w:t xml:space="preserve"> "B-coffee-001-6h",</w:t>
        <w:br/>
        <w:t xml:space="preserve"> "B-coffee-002-24h"</w:t>
        <w:br/>
        <w:t xml:space="preserve"> ]</w:t>
        <w:br/>
        <w:t xml:space="preserve"> }</w:t>
        <w:br/>
        <w:t xml:space="preserve"> ],</w:t>
        <w:br/>
        <w:t xml:space="preserve"> "risk_flags": [</w:t>
        <w:br/>
        <w:t xml:space="preserve"> {</w:t>
        <w:br/>
        <w:t xml:space="preserve"> "flag": "data_sparsity_coffee_specific",</w:t>
        <w:br/>
        <w:t xml:space="preserve"> "market": "coffee",</w:t>
        <w:br/>
        <w:t xml:space="preserve"> "level": "medium",</w:t>
        <w:br/>
        <w:t xml:space="preserve"> "details": "Only a small subset of trends could be confidently mapped to coffee via explicit coffee-linked labels/entities; many macro/shipping narratives were not force-mapped."</w:t>
        <w:br/>
        <w:t xml:space="preserve"> },</w:t>
        <w:br/>
        <w:t xml:space="preserve"> {</w:t>
        <w:br/>
        <w:t xml:space="preserve"> "flag": "weather_crop_blindspot",</w:t>
        <w:br/>
        <w:t xml:space="preserve"> "market": "coffee",</w:t>
        <w:br/>
        <w:t xml:space="preserve"> "level": "high",</w:t>
        <w:br/>
        <w:t xml:space="preserve"> "details": "No explicitly admitted coffee-specific weather/crop-condition shock signal in this slice; increases fragility and reversal sensitivity."</w:t>
        <w:br/>
        <w:t xml:space="preserve"> },</w:t>
        <w:br/>
        <w:t xml:space="preserve"> {</w:t>
        <w:br/>
        <w:t xml:space="preserve"> "flag": "demand_side_bias",</w:t>
        <w:br/>
        <w:t xml:space="preserve"> "market": "coffee",</w:t>
        <w:br/>
        <w:t xml:space="preserve"> "level": "medium",</w:t>
        <w:br/>
        <w:t xml:space="preserve"> "details": "Current bullish bias is supported primarily by demand/trade narrative reinforcement rather than direct origin supply constraint evidence."</w:t>
        <w:br/>
        <w:t xml:space="preserve"> }</w:t>
        <w:br/>
        <w:t xml:space="preserve"> ],</w:t>
        <w:br/>
        <w:t xml:space="preserve"> "candidate_actions": [</w:t>
        <w:br/>
        <w:t xml:space="preserve"> {</w:t>
        <w:br/>
        <w:t xml:space="preserve"> "action": "watch_long_bias",</w:t>
        <w:br/>
        <w:t xml:space="preserve"> "market": "coffee",</w:t>
        <w:br/>
        <w:t xml:space="preserve"> "confidence": "medium",</w:t>
        <w:br/>
        <w:t xml:space="preserve"> "trigger_condition": "If directional_score_signed holds &gt;= +20 for the next 3 consecutive hourly buckets while contradiction_ratio stays &lt;= 0.25."</w:t>
        <w:br/>
        <w:t xml:space="preserve"> },</w:t>
        <w:br/>
        <w:t xml:space="preserve"> {</w:t>
        <w:br/>
        <w:t xml:space="preserve"> "action": "reversal_watch",</w:t>
        <w:br/>
        <w:t xml:space="preserve"> "market": "coffee",</w:t>
        <w:br/>
        <w:t xml:space="preserve"> "confidence": "high",</w:t>
        <w:br/>
        <w:t xml:space="preserve"> "trigger_condition": "If directional_score_signed falls below +10 OR any fresh (&lt;=2h) opposing coffee-specific supply-easing signal appears."</w:t>
        <w:br/>
        <w:t xml:space="preserve"> },</w:t>
        <w:br/>
        <w:t xml:space="preserve"> {</w:t>
        <w:br/>
        <w:t xml:space="preserve"> "action": "volatility_watch",</w:t>
        <w:br/>
        <w:t xml:space="preserve"> "market": "coffee",</w:t>
        <w:br/>
        <w:t xml:space="preserve"> "confidence": "medium",</w:t>
        <w:br/>
        <w:t xml:space="preserve"> "trigger_condition": "If fragility_score_0_100 remains &gt;= 70 and velocity_score magnitude exceeds 8 for two consecutive buckets."</w:t>
        <w:br/>
        <w:t xml:space="preserve"> },</w:t>
        <w:br/>
        <w:t xml:space="preserve"> {</w:t>
        <w:br/>
        <w:t xml:space="preserve"> "action": "stay_flat",</w:t>
        <w:br/>
        <w:t xml:space="preserve"> "market": "coffee",</w:t>
        <w:br/>
        <w:t xml:space="preserve"> "confidence": "low",</w:t>
        <w:br/>
        <w:t xml:space="preserve"> "trigger_condition": "If the score mean-reverts into (-20, +20) and fresh_evidence_count drops to 0 for 6+ hours."</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"2026-03-10T18:00:00Z",</w:t>
        <w:br/>
        <w:t xml:space="preserve"> "bucket_end_utc": "2026-03-10T19:00:00Z",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0,</w:t>
        <w:br/>
        <w:t xml:space="preserve"> "contradiction_ratio": 0.18,</w:t>
        <w:br/>
        <w:t xml:space="preserve"> "fresh_evidence_count": 0,</w:t>
        <w:br/>
        <w:t xml:space="preserve"> "stale_evidence_count": 1,</w:t>
        <w:br/>
        <w:t xml:space="preserve"> "conviction_score_0_100": 40,</w:t>
        <w:br/>
        <w:t xml:space="preserve"> "fragility_score_0_100": 68,</w:t>
        <w:br/>
        <w:t xml:space="preserve"> "dominant_state": "neutral_mixed"</w:t>
        <w:br/>
        <w:t xml:space="preserve"> },</w:t>
        <w:br/>
        <w:t xml:space="preserve"> {</w:t>
        <w:br/>
        <w:t xml:space="preserve"> "bucket_start_utc": "2026-03-10T19:00:00Z",</w:t>
        <w:br/>
        <w:t xml:space="preserve"> "bucket_end_utc": "2026-03-10T20:00:00Z",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0,</w:t>
        <w:br/>
        <w:t xml:space="preserve"> "contradiction_ratio": 0.18,</w:t>
        <w:br/>
        <w:t xml:space="preserve"> "fresh_evidence_count": 0,</w:t>
        <w:br/>
        <w:t xml:space="preserve"> "stale_evidence_count": 1,</w:t>
        <w:br/>
        <w:t xml:space="preserve"> "conviction_score_0_100": 40,</w:t>
        <w:br/>
        <w:t xml:space="preserve"> "fragility_score_0_100": 68,</w:t>
        <w:br/>
        <w:t xml:space="preserve"> "dominant_state": "neutral_mixed"</w:t>
        <w:br/>
        <w:t xml:space="preserve"> },</w:t>
        <w:br/>
        <w:t xml:space="preserve"> {</w:t>
        <w:br/>
        <w:t xml:space="preserve"> "bucket_start_utc": "2026-03-10T20:00:00Z",</w:t>
        <w:br/>
        <w:t xml:space="preserve"> "bucket_end_utc": "2026-03-10T21:00:00Z",</w:t>
        <w:br/>
        <w:t xml:space="preserve"> "directional_score_signed": 11,</w:t>
        <w:br/>
        <w:t xml:space="preserve"> "bullish_pressure_score": 11,</w:t>
        <w:br/>
        <w:t xml:space="preserve"> "bearish_pressure_score": 0,</w:t>
        <w:br/>
        <w:t xml:space="preserve"> "net_sentiment_score": 11,</w:t>
        <w:br/>
        <w:t xml:space="preserve"> "velocity_score": -1,</w:t>
        <w:br/>
        <w:t xml:space="preserve"> "acceleration_score": -1,</w:t>
        <w:br/>
        <w:t xml:space="preserve"> "contradiction_ratio": 0.18,</w:t>
        <w:br/>
        <w:t xml:space="preserve"> "fresh_evidence_count": 0,</w:t>
        <w:br/>
        <w:t xml:space="preserve"> "stale_evidence_count": 1,</w:t>
        <w:br/>
        <w:t xml:space="preserve"> "conviction_score_0_100": 39,</w:t>
        <w:br/>
        <w:t xml:space="preserve"> "fragility_score_0_100": 69,</w:t>
        <w:br/>
        <w:t xml:space="preserve"> "dominant_state": "neutral_mixed"</w:t>
        <w:br/>
        <w:t xml:space="preserve"> },</w:t>
        <w:br/>
        <w:t xml:space="preserve"> {</w:t>
        <w:br/>
        <w:t xml:space="preserve"> "bucket_start_utc": "2026-03-10T21:00:00Z",</w:t>
        <w:br/>
        <w:t xml:space="preserve"> "bucket_end_utc": "2026-03-10T22:00:00Z",</w:t>
        <w:br/>
        <w:t xml:space="preserve"> "directional_score_signed": 10,</w:t>
        <w:br/>
        <w:t xml:space="preserve"> "bullish_pressure_score": 10,</w:t>
        <w:br/>
        <w:t xml:space="preserve"> "bearish_pressure_score": 0,</w:t>
        <w:br/>
        <w:t xml:space="preserve"> "net_sentiment_score": 10,</w:t>
        <w:br/>
        <w:t xml:space="preserve"> "velocity_score": -1,</w:t>
        <w:br/>
        <w:t xml:space="preserve"> "acceleration_score": 0,</w:t>
        <w:br/>
        <w:t xml:space="preserve"> "contradiction_ratio": 0.18,</w:t>
        <w:br/>
        <w:t xml:space="preserve"> "fresh_evidence_count": 0,</w:t>
        <w:br/>
        <w:t xml:space="preserve"> "stale_evidence_count": 1,</w:t>
        <w:br/>
        <w:t xml:space="preserve"> "conviction_score_0_100": 38,</w:t>
        <w:br/>
        <w:t xml:space="preserve"> "fragility_score_0_100": 69,</w:t>
        <w:br/>
        <w:t xml:space="preserve"> "dominant_state": "neutral_mixed"</w:t>
        <w:br/>
        <w:t xml:space="preserve"> },</w:t>
        <w:br/>
        <w:t xml:space="preserve"> {</w:t>
        <w:br/>
        <w:t xml:space="preserve"> "bucket_start_utc": "2026-03-10T22:00:00Z",</w:t>
        <w:br/>
        <w:t xml:space="preserve"> "bucket_end_utc": "2026-03-10T23:00:00Z",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1,</w:t>
        <w:br/>
        <w:t xml:space="preserve"> "contradiction_ratio": 0.18,</w:t>
        <w:br/>
        <w:t xml:space="preserve"> "fresh_evidence_count": 0,</w:t>
        <w:br/>
        <w:t xml:space="preserve"> "stale_evidence_count": 1,</w:t>
        <w:br/>
        <w:t xml:space="preserve"> "conviction_score_0_100": 38,</w:t>
        <w:br/>
        <w:t xml:space="preserve"> "fragility_score_0_100": 69,</w:t>
        <w:br/>
        <w:t xml:space="preserve"> "dominant_state": "neutral_mixed"</w:t>
        <w:br/>
        <w:t xml:space="preserve"> },</w:t>
        <w:br/>
        <w:t xml:space="preserve"> {</w:t>
        <w:br/>
        <w:t xml:space="preserve"> "bucket_start_utc": "2026-03-10T23:00:00Z",</w:t>
        <w:br/>
        <w:t xml:space="preserve"> "bucket_end_utc": "2026-03-11T00:00:00Z",</w:t>
        <w:br/>
        <w:t xml:space="preserve"> "directional_score_signed": 11,</w:t>
        <w:br/>
        <w:t xml:space="preserve"> "bullish_pressure_score": 11,</w:t>
        <w:br/>
        <w:t xml:space="preserve"> "bearish_pressure_score": 0,</w:t>
        <w:br/>
        <w:t xml:space="preserve"> "net_sentiment_score": 11,</w:t>
        <w:br/>
        <w:t xml:space="preserve"> "velocity_score": 1,</w:t>
        <w:br/>
        <w:t xml:space="preserve"> "acceleration_score": 1,</w:t>
        <w:br/>
        <w:t xml:space="preserve"> "contradiction_ratio": 0.18,</w:t>
        <w:br/>
        <w:t xml:space="preserve"> "fresh_evidence_count": 0,</w:t>
        <w:br/>
        <w:t xml:space="preserve"> "stale_evidence_count": 1,</w:t>
        <w:br/>
        <w:t xml:space="preserve"> "conviction_score_0_100": 39,</w:t>
        <w:br/>
        <w:t xml:space="preserve"> "fragility_score_0_100": 69,</w:t>
        <w:br/>
        <w:t xml:space="preserve"> "dominant_state": "neutral_mixed"</w:t>
        <w:br/>
        <w:t xml:space="preserve"> },</w:t>
        <w:br/>
        <w:t xml:space="preserve"> {</w:t>
        <w:br/>
        <w:t xml:space="preserve"> "bucket_start_utc": "2026-03-11T00:00:00Z",</w:t>
        <w:br/>
        <w:t xml:space="preserve"> "bucket_end_utc": "2026-03-11T01:00:00Z",</w:t>
        <w:br/>
        <w:t xml:space="preserve"> "directional_score_signed": 12,</w:t>
        <w:br/>
        <w:t xml:space="preserve"> "bullish_pressure_score": 12,</w:t>
        <w:br/>
        <w:t xml:space="preserve"> "bearish_pressure_score": 0,</w:t>
        <w:br/>
        <w:t xml:space="preserve"> "net_sentiment_score": 12,</w:t>
        <w:br/>
        <w:t xml:space="preserve"> "velocity_score": 1,</w:t>
        <w:br/>
        <w:t xml:space="preserve"> "acceleration_score": 0,</w:t>
        <w:br/>
        <w:t xml:space="preserve"> "contradiction_ratio": 0.18,</w:t>
        <w:br/>
        <w:t xml:space="preserve"> "fresh_evidence_count": 0,</w:t>
        <w:br/>
        <w:t xml:space="preserve"> "stale_evidence_count": 1,</w:t>
        <w:br/>
        <w:t xml:space="preserve"> "conviction_score_0_100": 40,</w:t>
        <w:br/>
        <w:t xml:space="preserve"> "fragility_score_0_100": 68,</w:t>
        <w:br/>
        <w:t xml:space="preserve"> "dominant_state": "neutral_mixed"</w:t>
        <w:br/>
        <w:t xml:space="preserve"> },</w:t>
        <w:br/>
        <w:t xml:space="preserve"> {</w:t>
        <w:br/>
        <w:t xml:space="preserve"> "bucket_start_utc": "2026-03-11T01:00:00Z",</w:t>
        <w:br/>
        <w:t xml:space="preserve"> "bucket_end_utc": "2026-03-11T02:00:00Z",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-1,</w:t>
        <w:br/>
        <w:t xml:space="preserve"> "contradiction_ratio": 0.18,</w:t>
        <w:br/>
        <w:t xml:space="preserve"> "fresh_evidence_count": 0,</w:t>
        <w:br/>
        <w:t xml:space="preserve"> "stale_evidence_count": 1,</w:t>
        <w:br/>
        <w:t xml:space="preserve"> "conviction_score_0_100": 40,</w:t>
        <w:br/>
        <w:t xml:space="preserve"> "fragility_score_0_100": 68,</w:t>
        <w:br/>
        <w:t xml:space="preserve"> "dominant_state": "neutral_mixed"</w:t>
        <w:br/>
        <w:t xml:space="preserve"> },</w:t>
        <w:br/>
        <w:t xml:space="preserve"> {</w:t>
        <w:br/>
        <w:t xml:space="preserve"> "bucket_start_utc": "2026-03-11T02:00:00Z",</w:t>
        <w:br/>
        <w:t xml:space="preserve"> "bucket_end_utc": "2026-03-11T03:00:00Z",</w:t>
        <w:br/>
        <w:t xml:space="preserve"> "directional_score_signed": 13,</w:t>
        <w:br/>
        <w:t xml:space="preserve"> "bullish_pressure_score": 13,</w:t>
        <w:br/>
        <w:t xml:space="preserve"> "bearish_pressure_score": 0,</w:t>
        <w:br/>
        <w:t xml:space="preserve"> "net_sentiment_score": 13,</w:t>
        <w:br/>
        <w:t xml:space="preserve"> "velocity_score": 1,</w:t>
        <w:br/>
        <w:t xml:space="preserve"> "acceleration_score": 1,</w:t>
        <w:br/>
        <w:t xml:space="preserve"> "contradiction_ratio": 0.18,</w:t>
        <w:br/>
        <w:t xml:space="preserve"> "fresh_evidence_count": 0,</w:t>
        <w:br/>
        <w:t xml:space="preserve"> "stale_evidence_count": 1,</w:t>
        <w:br/>
        <w:t xml:space="preserve"> "conviction_score_0_100": 41,</w:t>
        <w:br/>
        <w:t xml:space="preserve"> "fragility_score_0_100": 68,</w:t>
        <w:br/>
        <w:t xml:space="preserve"> "dominant_state": "neutral_mixed"</w:t>
        <w:br/>
        <w:t xml:space="preserve"> },</w:t>
        <w:br/>
        <w:t xml:space="preserve"> {</w:t>
        <w:br/>
        <w:t xml:space="preserve"> "bucket_start_utc": "2026-03-11T03:00:00Z",</w:t>
        <w:br/>
        <w:t xml:space="preserve"> "bucket_end_utc": "2026-03-11T04:00:00Z",</w:t>
        <w:br/>
        <w:t xml:space="preserve"> "directional_score_signed": 13,</w:t>
        <w:br/>
        <w:t xml:space="preserve"> "bullish_pressure_score": 13,</w:t>
        <w:br/>
        <w:t xml:space="preserve"> "bearish_pressure_score": 0,</w:t>
        <w:br/>
        <w:t xml:space="preserve"> "net_sentiment_score": 13,</w:t>
        <w:br/>
        <w:t xml:space="preserve"> "velocity_score": 0,</w:t>
        <w:br/>
        <w:t xml:space="preserve"> "acceleration_score": -1,</w:t>
        <w:br/>
        <w:t xml:space="preserve"> "contradiction_ratio": 0.18,</w:t>
        <w:br/>
        <w:t xml:space="preserve"> "fresh_evidence_count": 0,</w:t>
        <w:br/>
        <w:t xml:space="preserve"> "stale_evidence_count": 1,</w:t>
        <w:br/>
        <w:t xml:space="preserve"> "conviction_score_0_100": 41,</w:t>
        <w:br/>
        <w:t xml:space="preserve"> "fragility_score_0_100": 68,</w:t>
        <w:br/>
        <w:t xml:space="preserve"> "dominant_state": "neutral_mixed"</w:t>
        <w:br/>
        <w:t xml:space="preserve"> },</w:t>
        <w:br/>
        <w:t xml:space="preserve"> {</w:t>
        <w:br/>
        <w:t xml:space="preserve"> "bucket_start_utc": "2026-03-11T04:00:00Z",</w:t>
        <w:br/>
        <w:t xml:space="preserve"> "bucket_end_utc": "2026-03-11T05:00:00Z",</w:t>
        <w:br/>
        <w:t xml:space="preserve"> "directional_score_signed": 14,</w:t>
        <w:br/>
        <w:t xml:space="preserve"> "bullish_pressure_score": 14,</w:t>
        <w:br/>
        <w:t xml:space="preserve"> "bearish_pressure_score": 0,</w:t>
        <w:br/>
        <w:t xml:space="preserve"> "net_sentiment_score": 14,</w:t>
        <w:br/>
        <w:t xml:space="preserve"> "velocity_score": 1,</w:t>
        <w:br/>
        <w:t xml:space="preserve"> "acceleration_score": 1,</w:t>
        <w:br/>
        <w:t xml:space="preserve"> "contradiction_ratio": 0.18,</w:t>
        <w:br/>
        <w:t xml:space="preserve"> "fresh_evidence_count": 0,</w:t>
        <w:br/>
        <w:t xml:space="preserve"> "stale_evidence_count": 1,</w:t>
        <w:br/>
        <w:t xml:space="preserve"> "conviction_score_0_100": 42,</w:t>
        <w:br/>
        <w:t xml:space="preserve"> "fragility_score_0_100": 68,</w:t>
        <w:br/>
        <w:t xml:space="preserve"> "dominant_state": "neutral_mixed"</w:t>
        <w:br/>
        <w:t xml:space="preserve"> },</w:t>
        <w:br/>
        <w:t xml:space="preserve"> {</w:t>
        <w:br/>
        <w:t xml:space="preserve"> "bucket_start_utc": "2026-03-11T05:00:00Z",</w:t>
        <w:br/>
        <w:t xml:space="preserve"> "bucket_end_utc": "2026-03-11T06:00:00Z",</w:t>
        <w:br/>
        <w:t xml:space="preserve"> "directional_score_signed": 14,</w:t>
        <w:br/>
        <w:t xml:space="preserve"> "bullish_pressure_score": 14,</w:t>
        <w:br/>
        <w:t xml:space="preserve"> "bearish_pressure_score": 0,</w:t>
        <w:br/>
        <w:t xml:space="preserve"> "net_sentiment_score": 14,</w:t>
        <w:br/>
        <w:t xml:space="preserve"> "velocity_score": 0,</w:t>
        <w:br/>
        <w:t xml:space="preserve"> "acceleration_score": -1,</w:t>
        <w:br/>
        <w:t xml:space="preserve"> "contradiction_ratio": 0.18,</w:t>
        <w:br/>
        <w:t xml:space="preserve"> "fresh_evidence_count": 0,</w:t>
        <w:br/>
        <w:t xml:space="preserve"> "stale_evidence_count": 1,</w:t>
        <w:br/>
        <w:t xml:space="preserve"> "conviction_score_0_100": 42,</w:t>
        <w:br/>
        <w:t xml:space="preserve"> "fragility_score_0_100": 68,</w:t>
        <w:br/>
        <w:t xml:space="preserve"> "dominant_state": "neutral_mixed"</w:t>
        <w:br/>
        <w:t xml:space="preserve"> },</w:t>
        <w:br/>
        <w:t xml:space="preserve"> {</w:t>
        <w:br/>
        <w:t xml:space="preserve"> "bucket_start_utc": "2026-03-11T06:00:00Z",</w:t>
        <w:br/>
        <w:t xml:space="preserve"> "bucket_end_utc": "2026-03-11T07:00:00Z",</w:t>
        <w:br/>
        <w:t xml:space="preserve"> "directional_score_signed": 15,</w:t>
        <w:br/>
        <w:t xml:space="preserve"> "bullish_pressure_score": 15,</w:t>
        <w:br/>
        <w:t xml:space="preserve"> "bearish_pressure_score": 0,</w:t>
        <w:br/>
        <w:t xml:space="preserve"> "net_sentiment_score": 15,</w:t>
        <w:br/>
        <w:t xml:space="preserve"> "velocity_score": 1,</w:t>
        <w:br/>
        <w:t xml:space="preserve"> "acceleration_score": 1,</w:t>
        <w:br/>
        <w:t xml:space="preserve"> "contradiction_ratio": 0.18,</w:t>
        <w:br/>
        <w:t xml:space="preserve"> "fresh_evidence_count": 0,</w:t>
        <w:br/>
        <w:t xml:space="preserve"> "stale_evidence_count": 1,</w:t>
        <w:br/>
        <w:t xml:space="preserve"> "conviction_score_0_100": 43,</w:t>
        <w:br/>
        <w:t xml:space="preserve"> "fragility_score_0_100": 68,</w:t>
        <w:br/>
        <w:t xml:space="preserve"> "dominant_state": "neutral_mixed"</w:t>
        <w:br/>
        <w:t xml:space="preserve"> },</w:t>
        <w:br/>
        <w:t xml:space="preserve"> {</w:t>
        <w:br/>
        <w:t xml:space="preserve"> "bucket_start_utc": "2026-03-11T07:00:00Z",</w:t>
        <w:br/>
        <w:t xml:space="preserve"> "bucket_end_utc": "2026-03-11T08:00:00Z",</w:t>
        <w:br/>
        <w:t xml:space="preserve"> "directional_score_signed": 16,</w:t>
        <w:br/>
        <w:t xml:space="preserve"> "bullish_pressure_score": 16,</w:t>
        <w:br/>
        <w:t xml:space="preserve"> "bearish_pressure_score": 0,</w:t>
        <w:br/>
        <w:t xml:space="preserve"> "net_sentiment_score": 16,</w:t>
        <w:br/>
        <w:t xml:space="preserve"> "velocity_score": 1,</w:t>
        <w:br/>
        <w:t xml:space="preserve"> "acceleration_score": 0,</w:t>
        <w:br/>
        <w:t xml:space="preserve"> "contradiction_ratio": 0.18,</w:t>
        <w:br/>
        <w:t xml:space="preserve"> "fresh_evidence_count": 0,</w:t>
        <w:br/>
        <w:t xml:space="preserve"> "stale_evidence_count": 1,</w:t>
        <w:br/>
        <w:t xml:space="preserve"> "conviction_score_0_100": 44,</w:t>
        <w:br/>
        <w:t xml:space="preserve"> "fragility_score_0_100": 68,</w:t>
        <w:br/>
        <w:t xml:space="preserve"> "dominant_state": "neutral_mixed"</w:t>
        <w:br/>
        <w:t xml:space="preserve"> },</w:t>
        <w:br/>
        <w:t xml:space="preserve"> {</w:t>
        <w:br/>
        <w:t xml:space="preserve"> "bucket_start_utc": "2026-03-11T08:00:00Z",</w:t>
        <w:br/>
        <w:t xml:space="preserve"> "bucket_end_utc": "2026-03-11T09:00:00Z",</w:t>
        <w:br/>
        <w:t xml:space="preserve"> "directional_score_signed": 16,</w:t>
        <w:br/>
        <w:t xml:space="preserve"> "bullish_pressure_score": 16,</w:t>
        <w:br/>
        <w:t xml:space="preserve"> "bearish_pressure_score": 0,</w:t>
        <w:br/>
        <w:t xml:space="preserve"> "net_sentiment_score": 16,</w:t>
        <w:br/>
        <w:t xml:space="preserve"> "velocity_score": 0,</w:t>
        <w:br/>
        <w:t xml:space="preserve"> "acceleration_score": -1,</w:t>
        <w:br/>
        <w:t xml:space="preserve"> "contradiction_ratio": 0.18,</w:t>
        <w:br/>
        <w:t xml:space="preserve"> "fresh_evidence_count": 0,</w:t>
        <w:br/>
        <w:t xml:space="preserve"> "stale_evidence_count": 1,</w:t>
        <w:br/>
        <w:t xml:space="preserve"> "conviction_score_0_100": 44,</w:t>
        <w:br/>
        <w:t xml:space="preserve"> "fragility_score_0_100": 68,</w:t>
        <w:br/>
        <w:t xml:space="preserve"> "dominant_state": "neutral_mixed"</w:t>
        <w:br/>
        <w:t xml:space="preserve"> },</w:t>
        <w:br/>
        <w:t xml:space="preserve"> {</w:t>
        <w:br/>
        <w:t xml:space="preserve"> "bucket_start_utc": "2026-03-11T09:00:00Z",</w:t>
        <w:br/>
        <w:t xml:space="preserve"> "bucket_end_utc": "2026-03-11T10:00:00Z",</w:t>
        <w:br/>
        <w:t xml:space="preserve"> "directional_score_signed": 17,</w:t>
        <w:br/>
        <w:t xml:space="preserve"> "bullish_pressure_score": 17,</w:t>
        <w:br/>
        <w:t xml:space="preserve"> "bearish_pressure_score": 0,</w:t>
        <w:br/>
        <w:t xml:space="preserve"> "net_sentiment_score": 17,</w:t>
        <w:br/>
        <w:t xml:space="preserve"> "velocity_score": 1,</w:t>
        <w:br/>
        <w:t xml:space="preserve"> "acceleration_score": 1,</w:t>
        <w:br/>
        <w:t xml:space="preserve"> "contradiction_ratio": 0.18,</w:t>
        <w:br/>
        <w:t xml:space="preserve"> "fresh_evidence_count": 0,</w:t>
        <w:br/>
        <w:t xml:space="preserve"> "stale_evidence_count": 1,</w:t>
        <w:br/>
        <w:t xml:space="preserve"> "conviction_score_0_100": 45,</w:t>
        <w:br/>
        <w:t xml:space="preserve"> "fragility_score_0_100": 69,</w:t>
        <w:br/>
        <w:t xml:space="preserve"> "dominant_state": "neutral_mixed"</w:t>
        <w:br/>
        <w:t xml:space="preserve"> },</w:t>
        <w:br/>
        <w:t xml:space="preserve"> {</w:t>
        <w:br/>
        <w:t xml:space="preserve"> "bucket_start_utc": "2026-03-11T10:00:00Z",</w:t>
        <w:br/>
        <w:t xml:space="preserve"> "bucket_end_utc": "2026-03-11T11:00:00Z",</w:t>
        <w:br/>
        <w:t xml:space="preserve"> "directional_score_signed": 18,</w:t>
        <w:br/>
        <w:t xml:space="preserve"> "bullish_pressure_score": 18,</w:t>
        <w:br/>
        <w:t xml:space="preserve"> "bearish_pressure_score": 0,</w:t>
        <w:br/>
        <w:t xml:space="preserve"> "net_sentiment_score": 18,</w:t>
        <w:br/>
        <w:t xml:space="preserve"> "velocity_score": 1,</w:t>
        <w:br/>
        <w:t xml:space="preserve"> "acceleration_score": 0,</w:t>
        <w:br/>
        <w:t xml:space="preserve"> "contradiction_ratio": 0.18,</w:t>
        <w:br/>
        <w:t xml:space="preserve"> "fresh_evidence_count": 0,</w:t>
        <w:br/>
        <w:t xml:space="preserve"> "stale_evidence_count": 1,</w:t>
        <w:br/>
        <w:t xml:space="preserve"> "conviction_score_0_100": 46,</w:t>
        <w:br/>
        <w:t xml:space="preserve"> "fragility_score_0_100": 69,</w:t>
        <w:br/>
        <w:t xml:space="preserve"> "dominant_state": "neutral_mixed"</w:t>
        <w:br/>
        <w:t xml:space="preserve"> },</w:t>
        <w:br/>
        <w:t xml:space="preserve"> {</w:t>
        <w:br/>
        <w:t xml:space="preserve"> "bucket_start_utc": "2026-03-11T11:00:00Z",</w:t>
        <w:br/>
        <w:t xml:space="preserve"> "bucket_end_utc": "2026-03-11T12:00:00Z",</w:t>
        <w:br/>
        <w:t xml:space="preserve"> "directional_score_signed": 19,</w:t>
        <w:br/>
        <w:t xml:space="preserve"> "bullish_pressure_score": 19,</w:t>
        <w:br/>
        <w:t xml:space="preserve"> "bearish_pressure_score": 0,</w:t>
        <w:br/>
        <w:t xml:space="preserve"> "net_sentiment_score": 19,</w:t>
        <w:br/>
        <w:t xml:space="preserve"> "velocity_score": 1,</w:t>
        <w:br/>
        <w:t xml:space="preserve"> "acceleration_score": 0,</w:t>
        <w:br/>
        <w:t xml:space="preserve"> "contradiction_ratio": 0.18,</w:t>
        <w:br/>
        <w:t xml:space="preserve"> "fresh_evidence_count": 0,</w:t>
        <w:br/>
        <w:t xml:space="preserve"> "stale_evidence_count": 1,</w:t>
        <w:br/>
        <w:t xml:space="preserve"> "conviction_score_0_100": 47,</w:t>
        <w:br/>
        <w:t xml:space="preserve"> "fragility_score_0_100": 69,</w:t>
        <w:br/>
        <w:t xml:space="preserve"> "dominant_state": "neutral_mixed"</w:t>
        <w:br/>
        <w:t xml:space="preserve"> },</w:t>
        <w:br/>
        <w:t xml:space="preserve"> {</w:t>
        <w:br/>
        <w:t xml:space="preserve"> "bucket_start_utc": "2026-03-11T12:00:00Z",</w:t>
        <w:br/>
        <w:t xml:space="preserve"> "bucket_end_utc": "2026-03-11T13:00:00Z",</w:t>
        <w:br/>
        <w:t xml:space="preserve"> "directional_score_signed": 20,</w:t>
        <w:br/>
        <w:t xml:space="preserve"> "bullish_pressure_score": 20,</w:t>
        <w:br/>
        <w:t xml:space="preserve"> "bearish_pressure_score": 0,</w:t>
        <w:br/>
        <w:t xml:space="preserve"> "net_sentiment_score": 20,</w:t>
        <w:br/>
        <w:t xml:space="preserve"> "velocity_score": 1,</w:t>
        <w:br/>
        <w:t xml:space="preserve"> "acceleration_score": 0,</w:t>
        <w:br/>
        <w:t xml:space="preserve"> "contradiction_ratio": 0.19,</w:t>
        <w:br/>
        <w:t xml:space="preserve"> "fresh_evidence_count": 0,</w:t>
        <w:br/>
        <w:t xml:space="preserve"> "stale_evidence_count": 1,</w:t>
        <w:br/>
        <w:t xml:space="preserve"> "conviction_score_0_100": 48,</w:t>
        <w:br/>
        <w:t xml:space="preserve"> "fragility_score_0_100": 70,</w:t>
        <w:br/>
        <w:t xml:space="preserve"> "dominant_state": "bullish"</w:t>
        <w:br/>
        <w:t xml:space="preserve"> },</w:t>
        <w:br/>
        <w:t xml:space="preserve"> {</w:t>
        <w:br/>
        <w:t xml:space="preserve"> "bucket_start_utc": "2026-03-11T13:00:00Z",</w:t>
        <w:br/>
        <w:t xml:space="preserve"> "bucket_end_utc": "2026-03-11T14:00:00Z",</w:t>
        <w:br/>
        <w:t xml:space="preserve"> "directional_score_signed": 22,</w:t>
        <w:br/>
        <w:t xml:space="preserve"> "bullish_pressure_score": 22,</w:t>
        <w:br/>
        <w:t xml:space="preserve"> "bearish_pressure_score": 0,</w:t>
        <w:br/>
        <w:t xml:space="preserve"> "net_sentiment_score": 22,</w:t>
        <w:br/>
        <w:t xml:space="preserve"> "velocity_score": 2,</w:t>
        <w:br/>
        <w:t xml:space="preserve"> "acceleration_score": 1,</w:t>
        <w:br/>
        <w:t xml:space="preserve"> "contradiction_ratio": 0.19,</w:t>
        <w:br/>
        <w:t xml:space="preserve"> "fresh_evidence_count": 0,</w:t>
        <w:br/>
        <w:t xml:space="preserve"> "stale_evidence_count": 1,</w:t>
        <w:br/>
        <w:t xml:space="preserve"> "conviction_score_0_100": 50,</w:t>
        <w:br/>
        <w:t xml:space="preserve"> "fragility_score_0_100": 70,</w:t>
        <w:br/>
        <w:t xml:space="preserve"> "dominant_state": "bullish"</w:t>
        <w:br/>
        <w:t xml:space="preserve"> },</w:t>
        <w:br/>
        <w:t xml:space="preserve"> {</w:t>
        <w:br/>
        <w:t xml:space="preserve"> "bucket_start_utc": "2026-03-11T14:00:00Z",</w:t>
        <w:br/>
        <w:t xml:space="preserve"> "bucket_end_utc": "2026-03-11T15:00:00Z",</w:t>
        <w:br/>
        <w:t xml:space="preserve"> "directional_score_signed": 24,</w:t>
        <w:br/>
        <w:t xml:space="preserve"> "bullish_pressure_score": 24,</w:t>
        <w:br/>
        <w:t xml:space="preserve"> "bearish_pressure_score": 0,</w:t>
        <w:br/>
        <w:t xml:space="preserve"> "net_sentiment_score": 24,</w:t>
        <w:br/>
        <w:t xml:space="preserve"> "velocity_score": 2,</w:t>
        <w:br/>
        <w:t xml:space="preserve"> "acceleration_score": 0,</w:t>
        <w:br/>
        <w:t xml:space="preserve"> "contradiction_ratio": 0.2,</w:t>
        <w:br/>
        <w:t xml:space="preserve"> "fresh_evidence_count": 1,</w:t>
        <w:br/>
        <w:t xml:space="preserve"> "stale_evidence_count": 1,</w:t>
        <w:br/>
        <w:t xml:space="preserve"> "conviction_score_0_100": 52,</w:t>
        <w:br/>
        <w:t xml:space="preserve"> "fragility_score_0_100": 71,</w:t>
        <w:br/>
        <w:t xml:space="preserve"> "dominant_state": "bullish"</w:t>
        <w:br/>
        <w:t xml:space="preserve"> },</w:t>
        <w:br/>
        <w:t xml:space="preserve"> {</w:t>
        <w:br/>
        <w:t xml:space="preserve"> "bucket_start_utc": "2026-03-11T15:00:00Z",</w:t>
        <w:br/>
        <w:t xml:space="preserve"> "bucket_end_utc": "2026-03-11T16:00:00Z",</w:t>
        <w:br/>
        <w:t xml:space="preserve"> "directional_score_signed": 27,</w:t>
        <w:br/>
        <w:t xml:space="preserve"> "bullish_pressure_score": 27,</w:t>
        <w:br/>
        <w:t xml:space="preserve"> "bearish_pressure_score": 0,</w:t>
        <w:br/>
        <w:t xml:space="preserve"> "net_sentiment_score": 27,</w:t>
        <w:br/>
        <w:t xml:space="preserve"> "velocity_score": 3,</w:t>
        <w:br/>
        <w:t xml:space="preserve"> "acceleration_score": 1,</w:t>
        <w:br/>
        <w:t xml:space="preserve"> "contradiction_ratio": 0.2,</w:t>
        <w:br/>
        <w:t xml:space="preserve"> "fresh_evidence_count": 1,</w:t>
        <w:br/>
        <w:t xml:space="preserve"> "stale_evidence_count": 1,</w:t>
        <w:br/>
        <w:t xml:space="preserve"> "conviction_score_0_100": 55,</w:t>
        <w:br/>
        <w:t xml:space="preserve"> "fragility_score_0_100": 72,</w:t>
        <w:br/>
        <w:t xml:space="preserve"> "dominant_state": "bullish"</w:t>
        <w:br/>
        <w:t xml:space="preserve"> },</w:t>
        <w:br/>
        <w:t xml:space="preserve"> {</w:t>
        <w:br/>
        <w:t xml:space="preserve"> "bucket_start_utc": "2026-03-11T16:00:00Z",</w:t>
        <w:br/>
        <w:t xml:space="preserve"> "bucket_end_utc": "2026-03-11T17:00:00Z",</w:t>
        <w:br/>
        <w:t xml:space="preserve"> "directional_score_signed": 30,</w:t>
        <w:br/>
        <w:t xml:space="preserve"> "bullish_pressure_score": 30,</w:t>
        <w:br/>
        <w:t xml:space="preserve"> "bearish_pressure_score": 0,</w:t>
        <w:br/>
        <w:t xml:space="preserve"> "net_sentiment_score": 30,</w:t>
        <w:br/>
        <w:t xml:space="preserve"> "velocity_score": 3,</w:t>
        <w:br/>
        <w:t xml:space="preserve"> "acceleration_score": 0,</w:t>
        <w:br/>
        <w:t xml:space="preserve"> "contradiction_ratio": 0.21,</w:t>
        <w:br/>
        <w:t xml:space="preserve"> "fresh_evidence_count": 2,</w:t>
        <w:br/>
        <w:t xml:space="preserve"> "stale_evidence_count": 1,</w:t>
        <w:br/>
        <w:t xml:space="preserve"> "conviction_score_0_100": 57,</w:t>
        <w:br/>
        <w:t xml:space="preserve"> "fragility_score_0_100": 72,</w:t>
        <w:br/>
        <w:t xml:space="preserve"> "dominant_state": "bullish"</w:t>
        <w:br/>
        <w:t xml:space="preserve"> },</w:t>
        <w:br/>
        <w:t xml:space="preserve"> {</w:t>
        <w:br/>
        <w:t xml:space="preserve"> "bucket_start_utc": "2026-03-11T17:00:00Z",</w:t>
        <w:br/>
        <w:t xml:space="preserve"> "bucket_end_utc": "2026-03-11T18:00:00Z",</w:t>
        <w:br/>
        <w:t xml:space="preserve"> "directional_score_signed": 34,</w:t>
        <w:br/>
        <w:t xml:space="preserve"> "bullish_pressure_score": 34,</w:t>
        <w:br/>
        <w:t xml:space="preserve"> "bearish_pressure_score": 0,</w:t>
        <w:br/>
        <w:t xml:space="preserve"> "net_sentiment_score": 34,</w:t>
        <w:br/>
        <w:t xml:space="preserve"> "velocity_score": 4,</w:t>
        <w:br/>
        <w:t xml:space="preserve"> "acceleration_score": 1,</w:t>
        <w:br/>
        <w:t xml:space="preserve"> "contradiction_ratio": 0.21,</w:t>
        <w:br/>
        <w:t xml:space="preserve"> "fresh_evidence_count": 2,</w:t>
        <w:br/>
        <w:t xml:space="preserve"> "stale_evidence_count": 1,</w:t>
        <w:br/>
        <w:t xml:space="preserve"> "conviction_score_0_100": 58,</w:t>
        <w:br/>
        <w:t xml:space="preserve"> "fragility_score_0_100": 72,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34,</w:t>
        <w:br/>
        <w:t xml:space="preserve"> "timeseries_peak_bearish": 0,</w:t>
        <w:br/>
        <w:t xml:space="preserve"> "latest_inflection_direction": "up",</w:t>
        <w:br/>
        <w:t xml:space="preserve"> "latest_inflection_strength": 12,</w:t>
        <w:br/>
        <w:t xml:space="preserve"> "signal_regime": "strengthening_bullish"</w:t>
        <w:br/>
        <w:t xml:space="preserve"> },</w:t>
        <w:br/>
        <w:t xml:space="preserve"> "diagnostics": {</w:t>
        <w:br/>
        <w:t xml:space="preserve"> "trends_seen": 12,</w:t>
        <w:br/>
        <w:t xml:space="preserve"> "trends_admitted": 2,</w:t>
        <w:br/>
        <w:t xml:space="preserve"> "cross_domain_merges": 1,</w:t>
        <w:br/>
        <w:t xml:space="preserve"> "stale_suppression_count": 0,</w:t>
        <w:br/>
        <w:t xml:space="preserve"> "reversal_flags_count": 0,</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to 'coffee' from flight_plan.target_market_code.",</w:t>
        <w:br/>
        <w:t xml:space="preserve"> "Most non-coffee-labelled macro/shipping/geopolitical trends were not force-mapped to coffee per alias-based mapping constraint; coffee state is therefore derived from a small coffee-specific subset.",</w:t>
        <w:br/>
        <w:t xml:space="preserve"> "No prior state memory provided; state_change treated as 'new_bullish' relative to unknown prior."</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https://indianexpress.com/article/cities/pune/iran-supply-curbs-push-up-apple-kiwi-date-prices-in-punes-gultekdi-market-10575458/</w:t>
        </w:r>
      </w:hyperlink>
      <w:r>
        <w:t xml:space="preserve"> - • Ongoing conflict in West Asia disrupts Iranian imports into India, affecting Pune's fruit and dry fruit markets. • Iranian apple supplies have stopped, leading traders to source from South Africa, Poland, and New Zealand at higher prices. • Kiwi supply from Iran has halted; imports from New Zealand are double the price of Iranian kiwis. • Fruits for export, like bananas and grapes, are being redirected to domestic markets, lowering prices but disadvantaging farmers. • Dry fruit prices, especially dates and pistachios, have risen due to import restrictions, with potential shortages ahead of Ramzan. 2. </w:t>
      </w:r>
      <w:hyperlink r:id="rId10">
        <w:r>
          <w:rPr>
            <w:color w:val="0000EE"/>
            <w:u w:val="single"/>
          </w:rPr>
          <w:t>https://packagingrevolution.net/pallet-demand-import-surge-tariff-gap-fastmarkets-2/</w:t>
        </w:r>
      </w:hyperlink>
      <w:r>
        <w:t xml:space="preserve"> - * A potential tariff gap between temporary and permanent U.S. tariffs could lead to a surge in imports during summer 2026. * The gap may occur if Section 122 tariffs expire before Section 301 tariffs are implemented, creating a short-term reduction in import duties. * This scenario could incentivise importers to accelerate shipments, increasing container flows, warehousing, and palletised freight movement. * The scenario hinges on the timing of investigations into tariffs under Section 301, which historically take over seven months to conclude. * A short-term surge could impact logistics and pallet markets during the summer, though the scenario remains speculative. 3. </w:t>
      </w:r>
      <w:hyperlink r:id="rId11">
        <w:r>
          <w:rPr>
            <w:color w:val="0000EE"/>
            <w:u w:val="single"/>
          </w:rPr>
          <w:t>https://www.myjoyonline.com/war-shipping-risks-and-surplus-supply-put-ghanas-cocoa-sector-at-a-crossroads/</w:t>
        </w:r>
      </w:hyperlink>
      <w:r>
        <w:t xml:space="preserve"> - • Global cocoa markets face uncertainty entering 2026, influenced by geopolitical tensions and supply developments. • Disruptions in shipping routes due to Middle East conflicts increase freight costs, affecting Ghana’s cocoa exports. • Ghana reduced official cocoa prices amid global surpluses, aiming to balance farmer income and market competitiveness. • Global cocoa production is forecast to rise, with potential surpluses impacting prices. • Slower demand in major markets and increased competition from Nigeria challenge Ghana’s export earnings. 4. </w:t>
      </w:r>
      <w:hyperlink r:id="rId12">
        <w:r>
          <w:rPr>
            <w:color w:val="0000EE"/>
            <w:u w:val="single"/>
          </w:rPr>
          <w:t>https://www.aol.com/news/tons-goods-stuck-around-middle-072454313.html</w:t>
        </w:r>
      </w:hyperlink>
      <w:r>
        <w:t xml:space="preserve"> - * US-Israel military strikes on Iran disrupt global supply chains, affecting critical trade routes. * Shipping lines reroute vessels, suspend services, and impose war risk fees. * Air cargo is disrupted due to closed Middle East airspace, impacting freight capacity. * Container ships and airfreight face delays and capacity constraints, with additional costs and longer transit times. * Maritime and air cargo networks are significantly affected by the regional conflict. 5. </w:t>
      </w:r>
      <w:hyperlink r:id="rId13">
        <w:r>
          <w:rPr>
            <w:color w:val="0000EE"/>
            <w:u w:val="single"/>
          </w:rPr>
          <w:t>https://elpais.com.sv/crisis-energetica-global-escasez-de-combustible-obliga-a-racionamientos-y-golpea-al-sector-aereo/</w:t>
        </w:r>
      </w:hyperlink>
      <w:r>
        <w:t xml:space="preserve"> - * A global energy crisis caused by fuel shortages has led to rationing and disrupted transport, affecting markets worldwide. * Governments in Asia, including Vietnam and Bangladesh, have implemented measures such as encouraging home working and strict rationing. * The aviation industry faces cancellations and increased operational costs due to fuel scarcity, utilising strategies like tankering. * Stock markets have declined, with IAG's shares falling 6% and EasyJet's 4%, prompting airlines to review expansion plans. * Experts warn that fuel supply issues may cause historic increases in ticket prices and cargo costs. 6. </w:t>
      </w:r>
      <w:hyperlink r:id="rId14">
        <w:r>
          <w:rPr>
            <w:color w:val="0000EE"/>
            <w:u w:val="single"/>
          </w:rPr>
          <w:t>https://elsiglo.com.gt/el-canal-de-panama-se-perfila-como-alternativa-estrategica-ante-crisis-en-el-estrecho-de-ormuz/?utm_source=rss&amp;utm_medium=rss&amp;utm_campaign=el-canal-de-panama-se-perfila-como-alternativa-estrategica-ante-crisis-en-el-estrecho-de-ormuz</w:t>
        </w:r>
      </w:hyperlink>
      <w:r>
        <w:t xml:space="preserve"> - • The conflict between the US, Israel, and Iran intensifies, prompting shifts in global logistics. • Panama Canal prepares to handle increased traffic, particularly of Liquefied Natural Gas (LNG). • Potential blockade of the Strait of Hormuz shifts traffic from Asia to the US East Coast through Panama. • Prices for LNG are expected to rise due to increased inventory in transit. • US military considers escorting commercial ships, raising logistical costs. • Europe is replacing Russian gas with US supplies, making Panama a key transit point for Asian gas supplies. 7. </w:t>
      </w:r>
      <w:hyperlink r:id="rId15">
        <w:r>
          <w:rPr>
            <w:color w:val="0000EE"/>
            <w:u w:val="single"/>
          </w:rPr>
          <w:t>https://www.etoday.co.kr/news/view/2564108</w:t>
        </w:r>
      </w:hyperlink>
      <w:r>
        <w:t xml:space="preserve"> - * South Korea's exports from 1-10 March increased 55.6% year-on-year, reaching a record 21.5 billion USD, driven by a 175.9% rise in semiconductor exports. * Despite geopolitical tensions in the Middle East, export volume remained high, but concerns about prolonged instability and rising energy prices persisted. * Key export markets included Hong Kong, Taiwan, China, the US, Vietnam, India, and Japan, with decreases in EU and Singapore markets. * Imports grew 21.7%, with reductions in oil and gas imports amid rising crude prices due to Middle East instability. * The trade surplus was 2.1 billion USD. The government expanded trade finance and logistics support in response to uncertainties in global trade and logistics caused by regional conflicts. 8. </w:t>
      </w:r>
      <w:hyperlink r:id="rId16">
        <w:r>
          <w:rPr>
            <w:color w:val="0000EE"/>
            <w:u w:val="single"/>
          </w:rPr>
          <w:t>https://www.moroccoworldnews.com/2026/03/282207/us-israel-iran-war-iea-reports-ongoing-global-energy-threats-market-shockwaves/</w:t>
        </w:r>
      </w:hyperlink>
      <w:r>
        <w:t xml:space="preserve"> - * The ongoing Middle East conflict starting February 28 has reduced oil exports through the Strait of Hormuz to less than 10% of pre-conflict levels. * Oil prices rose sharply, with Brent crude futures up 35% and European natural gas benchmarks up 75% by March 9. * Market reactions include potential supply deficits if exports do not resume, despite regional storage and emergency stocks. * The attack on Qatar’s Ras Laffan LNG facility on March 2 impacts the world's largest LNG supply. * The Strait of Hormuz remains a critical chokepoint, with limited alternative routes for crude oil and LNG exports. * Disruptions threaten the global fertiliser trade and other commodities linked to the energy sector, risking widespread market volatility. 9. </w:t>
      </w:r>
      <w:hyperlink r:id="rId17">
        <w:r>
          <w:rPr>
            <w:color w:val="0000EE"/>
            <w:u w:val="single"/>
          </w:rPr>
          <w:t>https://www.bevindustry.com/articles/98221-beverage-makers-turn-to-coffee-for-the-ingredients-versatile-flavors-functionality</w:t>
        </w:r>
      </w:hyperlink>
      <w:r>
        <w:t xml:space="preserve"> - * Demand for coffee ingredients remains strong and is evolving beyond traditional ready-to-drink coffee, particularly in functional, energy, dairy, alcohol, and dessert beverages. * Experts highlight opportunities for coffee ingredients in various categories and emphasise flavour pairings like vanilla, chocolate, caramel, citrus, spices, and floral notes. * Organic coffee ingredients are in consistent demand, contingent on transparency and certification standards. * Supply chain risks tied to climate, politics, and logistics are acknowledged, with suppliers helping brands manage shortages and formulation adjustments. * Future trends include premiumisation with emphasis on origin and aroma, and increased versatility in usage. * Market growth is anticipated to continue due to coffee’s longstanding versatility and consumer interest in innovative applications. 10. </w:t>
      </w:r>
      <w:hyperlink r:id="rId18">
        <w:r>
          <w:rPr>
            <w:color w:val="0000EE"/>
            <w:u w:val="single"/>
          </w:rPr>
          <w:t>https://www.thehindubusinessline.com/economy/agri-business/palm-oil-export-demand-cools-as-west-asia-conflict-lifts-freight-insurance-costs/article70729944.ece</w:t>
        </w:r>
      </w:hyperlink>
      <w:r>
        <w:t xml:space="preserve"> - * Palm oil export orders have moderated after the U.S.-Israeli conflict increased logistics and insurance costs, according to GAPKI. * Costs rose by 50% due to longer shipping routes and conflict-related insurance risks. * Slight decrease in demand observed; potential stock buildup in Indonesia may pressure prices. * Indonesia shipped 1.8 million metric tons of palm oil to the Middle East last year, about 5% of exports. * Demand from India and China remained stable despite the conflict. 11. </w:t>
      </w:r>
      <w:hyperlink r:id="rId19">
        <w:r>
          <w:rPr>
            <w:color w:val="0000EE"/>
            <w:u w:val="single"/>
          </w:rPr>
          <w:t>https://ricenewstoday.com/pakistan-loses-ground-in-global-rice-market-after-india-eases-export-restrictions/</w:t>
        </w:r>
      </w:hyperlink>
      <w:r>
        <w:t xml:space="preserve"> - * Pakistan’s rice export volume declined from 6.24 million tonnes in CY’24 to 4.67 million tonnes in CY’25, a 25% decrease. * India’s return to export markets after easing restrictions from July 2023 to September 2024 increased global competition. * The price gap between Pakistani and Indian basmati rice has narrowed, reducing Pakistan’s premium market position. * Competition from Thailand and Vietnam in the non-basmati segment has intensified, impacting Pakistan’s exports. * Despite slowdown, Pakistan remains a major global rice supplier, accounting for approximately 8% of world trade. 12. </w:t>
      </w:r>
      <w:hyperlink r:id="rId20">
        <w:r>
          <w:rPr>
            <w:color w:val="0000EE"/>
            <w:u w:val="single"/>
          </w:rPr>
          <w:t>https://www.chosun.com/english/industry-en/2026/03/11/6X5I2RIBWJFTHNABIMT6STLUNU/</w:t>
        </w:r>
      </w:hyperlink>
      <w:r>
        <w:t xml:space="preserve"> - * Trade disruptions due to Middle East instability affect SMEs exporting to the region, with logistics delays and rising costs noted since late February. * 146 cases of difficulties and damages reported to the Ministry of SMEs and Startups, including shipping delays, unpaid payments, and contract cancellations. * Exporters face increased freight costs, with container freight rates surging from around $1,300 to over $3,500 per TEU. * The South Korean government activated support measures, including export vouchers and emergency financial aid, to assist affected SMEs. * Challenges involve vessel delays, stranded goods, and payment issues arising from regional unrest, impacting exports to countries such as Saudi Arabia and Dubai. 13. </w:t>
      </w:r>
      <w:hyperlink r:id="rId21">
        <w:r>
          <w:rPr>
            <w:color w:val="0000EE"/>
            <w:u w:val="single"/>
          </w:rPr>
          <w:t>https://www.prnewsblog.com/business/26950/the-shipping-container-crash-why-freight-rates-are-plummeting-and-what-it-says-about-global-demand/</w:t>
        </w:r>
      </w:hyperlink>
      <w:r>
        <w:t xml:space="preserve"> - * Shipping container freight rates have sharply declined from pandemic highs, reaching about $3,000 from previous peaks of $20,000. * The "shipping container crash" is attributed to vessel oversupply, decreased global demand, and improved port logistics. * Many shipping companies increased their fleets during the pandemic, leading to excess capacity. * Consumer demand shifted from goods to services as spending behaviour changed post-pandemic. * Ports now operate more efficiently, reducing shipping costs due to less congestion. * Freight costs act as an economic indicator, showing rapid declines when trade slows; some import figures increase while Asian exports weaken. * Shipping routes are evolving with shorter regional supply chains, impacting mega-ship utilisation and trade patterns. * The industry faces a surplus of shipping capacity amidst erratic demand, affecting profitability and strategies. 14. </w:t>
      </w:r>
      <w:hyperlink r:id="rId22">
        <w:r>
          <w:rPr>
            <w:color w:val="0000EE"/>
            <w:u w:val="single"/>
          </w:rPr>
          <w:t>https://www.maritimegateway.com/jnpa-extends-waivers-on-stranded-west-asia-exports-till-mid-march/</w:t>
        </w:r>
      </w:hyperlink>
      <w:r>
        <w:t xml:space="preserve"> - * The Jawaharlal Nehru Port Authority (JNPA) provides waivers on ground rent and dwell-time charges for West Asia-bound export containers, effective from February 28 to March 14, 2026. * Terminal operators will cut reefer plug-in charges by 80% for perishable cargo during this period. * JNPA allocates extra yard space for storage and coordinates with customs for transshipments amid regional geopolitical tensions. * Exporters face mounting demurrage and reefer costs due to disrupted shipping services in the Iran-hit region. * The relief measures follow government efforts to mitigate trade impacts from West Asia conflicts, with potential export losses of $7-8 billion if disruptions continue. 15. </w:t>
      </w:r>
      <w:hyperlink r:id="rId23">
        <w:r>
          <w:rPr>
            <w:color w:val="0000EE"/>
            <w:u w:val="single"/>
          </w:rPr>
          <w:t>https://lnginnorthernbc.ca/2026/03/11/war-in-the-middle-east-disrupts-fertilizer-trade/</w:t>
        </w:r>
      </w:hyperlink>
      <w:r>
        <w:t xml:space="preserve"> - * The conflict between Iran, the US, and Israel affects the Strait of Hormuz, disrupting maritime fertiliser trade. * Fertiliser prices have surged; urea futures reached US$584.5 per ton on March 9, up 25% since February 28. * Shortages of urea, phosphate fertilisers, and sulphur are occurring due to the disruption. * The Strait of Hormuz is a key route for a third of the world's fertiliser trade, with significant exports from the Gulf region. * Prolonged conflict could cause a global fertiliser deficit of 50-60 million tonnes annually, impacting crop yields. * Spring planting in the Northern Hemisphere is at risk; shortages could reduce staple crop productivity by 2-5%, risking a new food crisis. * Prices may increase global food prices by 10-30%, and up to 250 million people could face famine. * Russia and China are potential alternative suppliers, but both face restrictions. * Countries like India and Brazil are immediately affected; Iran and Iran have suspended urea production. * Vulnerable regions include sub-Saharan Africa and Gulf countries, with warnings of shortages and food security threats. 16. </w:t>
      </w:r>
      <w:hyperlink r:id="rId24">
        <w:r>
          <w:rPr>
            <w:color w:val="0000EE"/>
            <w:u w:val="single"/>
          </w:rPr>
          <w:t>https://indianexpress.com/article/cities/ahmedabad/ceramic-exporters-woes-containers-stuck-ports-transit-shipping-lines-war-risk-surcharge-10575976/</w:t>
        </w:r>
      </w:hyperlink>
      <w:r>
        <w:t xml:space="preserve"> - * The blocking of the Strait of Hormuz has resulted in 1,500 containers of ceramic exports being stuck at ports or in transit, mainly destined for West Asia.</w:t>
      </w:r>
      <w:r>
        <w:rPr>
          <w:i/>
        </w:rPr>
        <w:t xml:space="preserve"> Shipping lines have imposed war risk surcharges of $4,000–5,000 per container, doubling product prices.</w:t>
      </w:r>
      <w:r>
        <w:t xml:space="preserve"> Exporters face additional costs from demurrage charges and payments for shipped goods, increasing losses.</w:t>
      </w:r>
      <w:r>
        <w:rPr>
          <w:i/>
        </w:rPr>
        <w:t xml:space="preserve"> Indian government has issued SOPs to mitigate geopolitical impacts, including measures for port handling and cargo movement.</w:t>
      </w:r>
      <w:r>
        <w:t xml:space="preserve"> The conflict affects export logistics and economic stability of the ceramic industry in India. 17. </w:t>
      </w:r>
      <w:hyperlink r:id="rId25">
        <w:r>
          <w:rPr>
            <w:color w:val="0000EE"/>
            <w:u w:val="single"/>
          </w:rPr>
          <w:t>https://container-news.com/hmm-declares-deviation-for-middle-east-shipments/</w:t>
        </w:r>
      </w:hyperlink>
      <w:r>
        <w:t xml:space="preserve"> - ['</w:t>
      </w:r>
      <w:r>
        <w:rPr>
          <w:i/>
        </w:rPr>
        <w:t>HMM declares deviation for cargo linked to the Middle East due to security concerns around the Strait of Hormuz.', '</w:t>
      </w:r>
      <w:r>
        <w:t>The security situation involves war, hostilities, vessel attacks, and closure of maritime routes in the Arabian Gulf, Red Sea, and Horn of Africa.', '</w:t>
      </w:r>
      <w:r>
        <w:rPr>
          <w:i/>
        </w:rPr>
        <w:t>Affected cargo will be deviated, discharged at safe ports, and operational costs will be charged to customers.', '</w:t>
      </w:r>
      <w:r>
        <w:t xml:space="preserve">HMM suspends acceptance of new bookings for ports in the affected regions until further notice.'] 18. </w:t>
      </w:r>
      <w:hyperlink r:id="rId26">
        <w:r>
          <w:rPr>
            <w:color w:val="0000EE"/>
            <w:u w:val="single"/>
          </w:rPr>
          <w:t>https://www.insidelogistics.ca/disruption/ocean-freight-diversions-surge-amid-strait-of-hormuz-disruption-report/</w:t>
        </w:r>
      </w:hyperlink>
      <w:r>
        <w:t xml:space="preserve"> - * A report from project44 states that ocean freight diversions increased by over 360 per cent amid disruptions in the Strait of Hormuz. * Diversions rose from 218 to 1,010 per day, with a peak of 2,363 on March 5. * The surge indicates the highest level of rerouting activity in the Strait of Hormuz corridor. * All major ocean carriers are adjusting schedules; Mediterranean Shipping Company accounts for 59 per cent of diversions. * Diversions are concentrated at Gulf gateways and Indian ports, causing congestion and delays. * Project44 highlights no alternative long-haul routes for Gulf cargo, increasing reliance on hubs and causing schedule and transit time disruptions. 19. </w:t>
      </w:r>
      <w:hyperlink r:id="rId27">
        <w:r>
          <w:rPr>
            <w:color w:val="0000EE"/>
            <w:u w:val="single"/>
          </w:rPr>
          <w:t>https://www.homeaccentstoday.com/supply-chain/iran-war-tariffs-compounded-risks-as-u-s-container-imports-fell-last-month/</w:t>
        </w:r>
      </w:hyperlink>
      <w:r>
        <w:t xml:space="preserve"> - * U.S. containerised imports declined in February, with volumes down 9.7% from January and 6.5% from February 2025, according to Descartes. * The decline is linked to seasonal patterns, geopolitical tensions involving Iran, and tariff policy changes. * Imports from China dropped 16.5% year-over-year, with broad-based softness across Asian sourcing markets. * Port operations remained stable, with no signs of widespread congestion. * Increased geopolitical risks due to the Iran conflict have disrupted maritime routes, affecting transit times and costs. * U.S. trade policy remains unsettled after a Supreme Court ruling affected tariffs, with ongoing volatility impacting costs and compliance. 20. </w:t>
      </w:r>
      <w:hyperlink r:id="rId28">
        <w:r>
          <w:rPr>
            <w:color w:val="0000EE"/>
            <w:u w:val="single"/>
          </w:rPr>
          <w:t>https://www.marinelink.com/news/container-vessel-orderbook-hits-record-536836</w:t>
        </w:r>
      </w:hyperlink>
      <w:r>
        <w:t xml:space="preserve"> - * The container ship order book has expanded to over 1,350 ships with a capacity of 11.8 million TEU. * Despite trade policy uncertainty and falling freight rates, global container volumes grew 4.7% in 2025. * Shipowners ordered a record high 4.8 million TEU of new ship capacity in 2025, with another 102 ships ordered in early 2026. * Larger ships (12k TEU or more) make up 65% of order capacity, while smaller ships' order books have doubled over the past year. * The increasing order of large ships is shifting the fleet ownership structure, reducing non-operating ownership from 43% to 24%. * The global fleet is expected to continue growing at approximately 6.1% annually through 2030, potentially creating supply and demand challenges. 21. </w:t>
      </w:r>
      <w:hyperlink r:id="rId29">
        <w:r>
          <w:rPr>
            <w:color w:val="0000EE"/>
            <w:u w:val="single"/>
          </w:rPr>
          <w:t>https://businessday.ng/news/article/nigerian-exporters-bleed-profits-as-shipping-lines-shun-major-gulf-ports/</w:t>
        </w:r>
      </w:hyperlink>
      <w:r>
        <w:t xml:space="preserve"> - * Nigerian shipments are stranded at sea due to suspension of bookings by major shipping carriers to Gulf ports following regional conflict. * G-baneen Nigeria's CEO, Muhammad Gummi, reports costs and losses from perishable goods unable to ship. * Shipping lines like MSC, Hapag-Lloyd, and Maersk impose surcharges, including a $2,000 WAR surcharge, and declare force majeure affecting Nigerian exports. * Nigeria’s non-oil export earnings are threatened, with disruptions impacting trade agreements such as the UAE tariff elimination deal. * Exporters face increased costs, delays, and potential penalties, with broader implications for Nigeria's foreign exchange and trade diversification efforts. 22. </w:t>
      </w:r>
      <w:hyperlink r:id="rId30">
        <w:r>
          <w:rPr>
            <w:color w:val="0000EE"/>
            <w:u w:val="single"/>
          </w:rPr>
          <w:t>https://www.toysnplaythings.media/hostilities-in-the-middle-east-impact-on-global-shipping/?utm_source=rss&amp;utm_medium=rss&amp;utm_campaign=hostilities-in-the-middle-east-impact-on-global-shipping</w:t>
        </w:r>
      </w:hyperlink>
      <w:r>
        <w:t xml:space="preserve"> - * Significant volatility in global shipping due to hostilities in the Middle East, including suspended services and Force Majeure claims by carriers. * Escalation has led to surcharges up to $4000 per 40’ container, with additional costs for diversions. * 10% of global trade occurs in the Gulf/Red Sea; delays contribute to congestion, capacity reductions, and equipment shortages. * Risk of blockade affecting the Strait of Hormuz could impact 20% of the world's oil supply. * Shipping costs from China to Europe are rising; potential artificial demand due to panic buying prior to April negotiations. * Air freight costs increased by over 150% due to suspension of passenger and freight services. * Overall, global supply chains face increased costs and congestion, though overall capacity reduction is limited outside the Middle East. * Fixed contracts may mitigate some cost increases, with Warrant offering services and pricing options. 23. </w:t>
      </w:r>
      <w:hyperlink r:id="rId31">
        <w:r>
          <w:rPr>
            <w:color w:val="0000EE"/>
            <w:u w:val="single"/>
          </w:rPr>
          <w:t>https://www.marineinsight.com/shipping-news/china-summons-maersk-and-msc-over-shipping-operations-amid-middle-east-disruptions/?utm_source=rss&amp;utm_medium=rss&amp;utm_campaign=china-summons-maersk-and-msc-over-shipping-operations-amid-middle-east-disruptions</w:t>
        </w:r>
      </w:hyperlink>
      <w:r>
        <w:t xml:space="preserve"> - * China’s Ministry of Transport summoned Maersk and MSC amid rising freight rates and suspension of some services to the Middle East. * Discussions addressed supply chain disruptions, control of Panama Canal ports, and increased freight charges. * Maersk halted bookings for Middle Eastern ports and introduced emergency charges; MSC increased fuel surcharges. * China’s trade with the Middle East, including machinery, electronics, and autos, depends on reliable shipping routes. * Panama’s authorities handed temporary control of canal terminals to Maersk and MSC amid legal disputes with CK Hutchison. 24. </w:t>
      </w:r>
      <w:hyperlink r:id="rId32">
        <w:r>
          <w:rPr>
            <w:color w:val="0000EE"/>
            <w:u w:val="single"/>
          </w:rPr>
          <w:t>https://www.globaltrademag.com/hormuz-closure-sends-container-shipping-diversions-surging-360/</w:t>
        </w:r>
      </w:hyperlink>
      <w:r>
        <w:t xml:space="preserve"> - * The shutdown of the Strait of Hormuz has led to a 360% increase in cargo diversions since late February. * Diversions peaked on March 5 with 2,363 shipments diverted in a single day. * Ports such as Abu Dhabi, Jebel Ali, Hamad Port, Khor Fakkan, Sohar, Hambantota, Mundra, and Navi Mumbai are affected. * Indian ports have experienced significant delays; Mundra delays increased by 72%, Navi Mumbai by 118%. * The disruption marks the largest rerouting since the Red Sea crisis, with ongoing risks of congestion and schedule disruptions. 25. </w:t>
      </w:r>
      <w:hyperlink r:id="rId33">
        <w:r>
          <w:rPr>
            <w:color w:val="0000EE"/>
            <w:u w:val="single"/>
          </w:rPr>
          <w:t>https://foodchainmagazine.com/the-future-of-chocolate-is-being-rewritten-by-supply-shocks/</w:t>
        </w:r>
      </w:hyperlink>
      <w:r>
        <w:t xml:space="preserve"> - </w:t>
      </w:r>
      <w:r>
        <w:rPr>
          <w:i/>
        </w:rPr>
        <w:t>The chocolate industry faces significant change due to supply shocks, climate pressure, and new regulations.</w:t>
      </w:r>
      <w:r/>
      <w:r>
        <w:rPr>
          <w:i/>
        </w:rPr>
        <w:t>Global cocoa production is concentrated in Côte d’Ivoire and Ghana, affecting supply stability.</w:t>
      </w:r>
      <w:r/>
      <w:r>
        <w:rPr>
          <w:i/>
        </w:rPr>
        <w:t>Recent harvest disruptions and climate issues have increased market volatility and prices, prompting industry adjustments.</w:t>
      </w:r>
      <w:r/>
      <w:r>
        <w:rPr>
          <w:i/>
        </w:rPr>
        <w:t>European Union deforestation regulations require companies to demonstrate supply chain transparency.</w:t>
      </w:r>
      <w:r/>
      <w:r>
        <w:rPr>
          <w:i/>
        </w:rPr>
        <w:t>Innovations include partial cocoa replacements, plant-based chocolates, and wellness-oriented products.</w:t>
      </w:r>
      <w:r/>
      <w:r>
        <w:rPr>
          <w:i/>
        </w:rPr>
        <w:t>Large manufacturers and small craft producers adapt through sustainability, transparency, and product innovation.</w:t>
      </w:r>
      <w:r>
        <w:t xml:space="preserve">26. </w:t>
      </w:r>
      <w:hyperlink r:id="rId34">
        <w:r>
          <w:rPr>
            <w:color w:val="0000EE"/>
            <w:u w:val="single"/>
          </w:rPr>
          <w:t>https://www.bloomberg.com/news/articles/2026-03-11/coffee-inflation-sticks-as-record-prices-defy-cooler-bean-market</w:t>
        </w:r>
      </w:hyperlink>
      <w:r>
        <w:t xml:space="preserve"> - * Record coffee prices remain high despite a decline in commodity market for coffee beans. * US consumer prices for coffee hit a record of $9.459 per pound in February. * The increase contributed to food inflation, with a 31% rise from a year earlier. * Supply chain disruptions and tariffs continue to influence coffee prices. 27. </w:t>
      </w:r>
      <w:hyperlink r:id="rId35">
        <w:r>
          <w:rPr>
            <w:color w:val="0000EE"/>
            <w:u w:val="single"/>
          </w:rPr>
          <w:t>https://fullavantenews.com/china-summons-maersk-and-msc-over-shipping-operations-amid-middle-east-disruptions/</w:t>
        </w:r>
      </w:hyperlink>
      <w:r>
        <w:t xml:space="preserve"> - * China’s Ministry of Transport summoned Maersk and MSC to discuss their international shipping operations. * The meetings follow disruptions in shipping routes, increased freight rates, and suspension of services to the Middle East. * Maersk halted bookings to Middle Eastern ports and introduced emergency charges; MSC increased freight surcharges. * The Strait of Hormuz disruptions are linked to regional conflicts affecting global shipping. * Chinese trade with the Middle East relies heavily on shipping routes; exports to the region grew rapidly. * Maersk and MSC are involved in disputes over port operations near the Panama Canal, involving legal actions and temporary port control transfers. 28. </w:t>
      </w:r>
      <w:hyperlink r:id="rId36">
        <w:r>
          <w:rPr>
            <w:color w:val="0000EE"/>
            <w:u w:val="single"/>
          </w:rPr>
          <w:t>https://www.hortidaily.com/article/9818343/saudi-arabia-is-emerging-as-the-main-logistics-corridor-for-gcc-countries-in-wartime/</w:t>
        </w:r>
      </w:hyperlink>
      <w:r>
        <w:t xml:space="preserve"> - * The ongoing regional conflict causes disruptions to shipping routes, with vessels rerouted and unclear final destinations. * Saudi Arabia maintains sufficient stock levels and adapts logistics to stabilise the fresh produce supply chain. * Disruptions primarily affect imports from China, Pakistan, India, Australia, Thailand, and South Africa. * Many shipping lines halt services or add war-risk surcharges, increasing freight costs. * Saudi ports and road networks serve as alternative routes, reducing dependence on UAE ports and strengthening regional logistics. * Global Star utilises Saudi ports and overland trucking to ensure supply continuity amid maritime disruptions. 29. </w:t>
      </w:r>
      <w:hyperlink r:id="rId37">
        <w:r>
          <w:rPr>
            <w:color w:val="0000EE"/>
            <w:u w:val="single"/>
          </w:rPr>
          <w:t>https://www.steampunkcoffee.co.uk/blogs/steampunk-coffee-blog/importer-focus-series-4-kar-yee-kar-yee-cheung-stewart-hamilton-deans-at-karst-organics</w:t>
        </w:r>
      </w:hyperlink>
      <w:r>
        <w:t xml:space="preserve"> - * Karst Organics is a micro importer specialising solely in Timor-Leste coffee, focusing on sustainability and transparent pricing. * The business was founded following Stewart Hamilton’s experience in Timor-Leste in 2017, where he built relationships with local farmers. * The company has increased farmer purchase prices and supports community projects like coffee tree rehabilitation. * Infrastructure challenges such as road conditions and water supply are significant, but efforts continue to address these issues. * The company’s operating model involves months of work with farmers in Timor-Leste and sales from the UK, providing transparency and traceability. * Karst’s focus on Timor-Leste allows deep understanding of the origin, language, and cultural context, * The partnership with roasters and farmers has contributed to improved coffee quality and sustainability. * The business advocates for fair pricing and sustainable practices in the coffee industry, highlighting the importance of relationships and quality. * Current product on sale: Tau-Rema from Timor-Leste, sourced through Karst Organics. 30. </w:t>
      </w:r>
      <w:hyperlink r:id="rId38">
        <w:r>
          <w:rPr>
            <w:color w:val="0000EE"/>
            <w:u w:val="single"/>
          </w:rPr>
          <w:t>https://tass.com/world/2099971</w:t>
        </w:r>
      </w:hyperlink>
      <w:r>
        <w:t xml:space="preserve"> - • UNCTAD experts express concern over disrupted navigation in the Strait of Hormuz. </w:t>
      </w:r>
      <w:r>
        <w:rPr>
          <w:i/>
        </w:rPr>
        <w:t xml:space="preserve">• The disruption may lead to increased costs for energy, fertiliser, and transport. </w:t>
      </w:r>
      <w:r>
        <w:t xml:space="preserve">• The report highlights a correlation between rising oil prices and food costs since January 1990. </w:t>
      </w:r>
      <w:r>
        <w:rPr>
          <w:i/>
        </w:rPr>
        <w:t xml:space="preserve">• The issue could intensify cost-of-living pressures for vulnerable populations. </w:t>
      </w:r>
      <w:r>
        <w:t xml:space="preserve">• Immediate energy market response observed following transit blockade. 31. </w:t>
      </w:r>
      <w:hyperlink r:id="rId39">
        <w:r>
          <w:rPr>
            <w:color w:val="0000EE"/>
            <w:u w:val="single"/>
          </w:rPr>
          <w:t>https://cbn.com/news/us/oil-and-gas-prices-surge-after-iran-halts-traffic-through-key-global-shipping-route</w:t>
        </w:r>
      </w:hyperlink>
      <w:r>
        <w:t xml:space="preserve"> - * The conflict in the Middle East caused Iran to stop tanker traffic through the Strait of Hormuz, a key global shipping route. * Oil prices briefly surged past $100 a barrel due to the disruption. * Gas prices increased significantly, affecting consumers. * Disruption in oil supply could lead to inflation and impact economic growth. * The US is only minimally dependent on oil passing through the Strait, but global market effects are significant. 32. </w:t>
      </w:r>
      <w:hyperlink r:id="rId40">
        <w:r>
          <w:rPr>
            <w:color w:val="0000EE"/>
            <w:u w:val="single"/>
          </w:rPr>
          <w:t>https://www.zerohedge.com/markets/most-ships-transit-strait-hormuz-war-started-led-iranian-china-linked-tankers</w:t>
        </w:r>
      </w:hyperlink>
      <w:r>
        <w:t xml:space="preserve"> - * Recent observations show an increase in ship traffic through the Strait of Hormuz, with most vessels turning off their transponders. * Bloomberg reports eight transits on Tuesday and four on Wednesday, primarily involving Iran or Chinese-linked vessels. * Two sanctioned Iranian VLCCs exited the Persian Gulf, headed towards China, without pushback from Iran. * Since the war began on 28 February, 13.7 million barrels of Iranian crude have been shipped through the strait. * Incidents include the Thai bulk carrier Mayuree Naree being struck by projectiles, and a Chinese-owned vessel U-turning following the attack, indicating heightened security risks. 33. </w:t>
      </w:r>
      <w:hyperlink r:id="rId41">
        <w:r>
          <w:rPr>
            <w:color w:val="0000EE"/>
            <w:u w:val="single"/>
          </w:rPr>
          <w:t>https://www.aircargonews.net/technology/2026/03/freightos-looks-back-on-gathering-momentum-in-digitalisation/</w:t>
        </w:r>
      </w:hyperlink>
      <w:r>
        <w:t xml:space="preserve"> - * Freightos analysed over 1.5 million cargo bookings from 2021 to 2026, highlighting major digitalisation in airfreight. * Carriers expanded digital capacity in 2021; by 2026, operational performance has become the key differentiator. * COVID-19 disruptions escalated by Middle East airspace closures affected air cargo routes, with some Gulf carriers resuming operations. * Air cargo rates surged on some lanes due to capacity constraints, with recent increases in prices from China to North America and Europe. * US courts ordered tariff refunds, with some tariffs likely to be reinstated; importers may adjust shipments based on tariff clarity. * Freightos's revenue increased 25% in 2025, reaching $29.5 million, with improved EBITDA losses compared to previous year. 34. </w:t>
      </w:r>
      <w:hyperlink r:id="rId42">
        <w:r>
          <w:rPr>
            <w:color w:val="0000EE"/>
            <w:u w:val="single"/>
          </w:rPr>
          <w:t>https://www.adomonline.com/us-israel-iran-conflict-shippers-authority-warns-of-higher-freight-charges/</w:t>
        </w:r>
      </w:hyperlink>
      <w:r>
        <w:t xml:space="preserve"> - - The Ghana Shippers Authority warns of higher shipping costs and delays due to disruptions caused by the escalating conflict involving the US, Israel, and Iran. - Disruptions to vessel movement through the Strait of Hormuz, a critical global trade route, are impacting supply chains. - Shipping lines are rerouting through the Cape of Good Hope, increasing costs and transit times. - War risk and emergency surcharges are being introduced by shipping companies, ranging between 1,500 and 2,000 USD per TEU. - The Ghana Shippers Authority clarifies it does not impose these surcharges and is investigating reports of premature imposition. 35. </w:t>
      </w:r>
      <w:hyperlink r:id="rId43">
        <w:r>
          <w:rPr>
            <w:color w:val="0000EE"/>
            <w:u w:val="single"/>
          </w:rPr>
          <w:t>https://windward.ai/blog/march-11-maritime-intelligence-daily/</w:t>
        </w:r>
      </w:hyperlink>
      <w:r>
        <w:t xml:space="preserve"> - * Transit activity through the Strait of Hormuz remained heavily suppressed on March 10, with only two outbound crossings recorded and no inbound movements observed. * Remote sensing indicates vessel presence inside Hormuz exceeds AIS-visible traffic, suggesting low-visibility movement continues. * Multiple vessels, including the Mayuree Naree, ONE Majesty, and Star Gwyneth, were reportedly struck, with Iran possibly deploying naval mines, increasing risks. * Port disruptions spread through Gulf logistics networks; Saudi Arabia is rapidly pivoting crude exports to Yanbu via the Petroline pipeline. * Globally, supply chains for dry bulk, metals, fertilisers, and crude are tightening, with disruptions extending beyond Hormuz affecting regional and global trade. 36. </w:t>
      </w:r>
      <w:hyperlink r:id="rId44">
        <w:r>
          <w:rPr>
            <w:color w:val="0000EE"/>
            <w:u w:val="single"/>
          </w:rPr>
          <w:t>https://gcaptain.com/u-s-maritime-commission-warns-shipping-lines-over-hormuz-crisis-surcharges/</w:t>
        </w:r>
      </w:hyperlink>
      <w:r>
        <w:t xml:space="preserve"> - * The Federal Maritime Commission monitors new surcharges by ocean carriers amid Strait of Hormuz security crisis. * A.P. Moller – Maersk announced a global Emergency Bunker Surcharge due to fuel and price volatility. * Carriers introduced regional emergency freight surcharges on Gulf cargo, with some as high as $3,000 per 40-foot container. * FMC emphasises that tariff rules still apply, including notice periods and potential special permissions. * Shippers are advised to review contracts and file complaints for improper carrier behaviour. * Disruptions at the Strait of Hormuz, a key route for 20% of global oil, continue due to Iran-related conflicts. 37. </w:t>
      </w:r>
      <w:hyperlink r:id="rId45">
        <w:r>
          <w:rPr>
            <w:color w:val="0000EE"/>
            <w:u w:val="single"/>
          </w:rPr>
          <w:t>https://www.tapasmagazine.es/granada-la-escalada-belica-dispara-en-mas-de-25-millones-de-euros-los-costes-del-campo-granadino-segun-asaja/</w:t>
        </w:r>
      </w:hyperlink>
      <w:r>
        <w:t xml:space="preserve"> - * Asaja reports that the Iran-USA conflict has caused a rise of over 25 million euros in costs for Granada's agriculture sector, particularly in fertilisers and fuel. * The increased costs impact 69,000 hectares of cereal and 208,000 hectares of olive groves, with an estimated increase of 20.8 million euros in fertilisation alone. * Fuel price hike adds over 2.5 million euros in costs, amid rising market prices and speculative movements. * Total additional costs for fertilisers and fuel are projected to exceed 25.4 million euros in a single campaign, straining an already unprofitable sector. 38. </w:t>
      </w:r>
      <w:hyperlink r:id="rId9">
        <w:r>
          <w:rPr>
            <w:color w:val="0000EE"/>
            <w:u w:val="single"/>
          </w:rPr>
          <w:t>https://indianexpress.com/article/cities/pune/iran-supply-curbs-push-up-apple-kiwi-date-prices-in-punes-gultekdi-market-10575458/</w:t>
        </w:r>
      </w:hyperlink>
      <w:r>
        <w:t xml:space="preserve"> - * Import restrictions due to the conflict in West Asia have caused supply shortages and rising prices of Iranian apples, kiwis, and dry fruits in Pune. * Iranian apple prices increased from Rs 110 to Rs 180 per kg; apples from Poland, South Africa, and New Zealand are more expensive. * Kiwi supply from Iran has stopped; New Zealand kiwis now cost nearly double, Rs 60 per box of three. * Surplus fruits intended for Middle East markets are now available domestically, lowering prices but reducing farmers' margins. * Dry fruit prices, particularly dates and pistachios, have risen sharply, with dates from Iran reaching Rs 1,400–1,500 per kg; shortages expected during Ramzan. 39. </w:t>
      </w:r>
      <w:hyperlink r:id="rId46">
        <w:r>
          <w:rPr>
            <w:color w:val="0000EE"/>
            <w:u w:val="single"/>
          </w:rPr>
          <w:t>https://dailycoffeenews.com/2026/03/10/usda-report-projects-growth-of-brazilian-specialty-coffee-despite-market-whiplash/</w:t>
        </w:r>
      </w:hyperlink>
      <w:r>
        <w:t xml:space="preserve"> - * The USDA Foreign Agricultural Service report forecasts growth in Brazil's specialty coffee sector amid market disruptions including tariffs and supply issues. * Differentiated coffees represented approximately 20% of Brazil’s total exports in 2025, down 11% from the previous year. * The Brazil Specialty Coffee Association adopt the SCA Coffee Value Assessment protocol for evaluating coffees. * Brazil’s specialty coffee exports to the US in 2025 included 1.3 million bags, representing 16% of total exports. * Domestic Brazilian coffee consumption faces higher prices and some reduction in intake; specialty coffee grew by 15% in 2025. 40. </w:t>
      </w:r>
      <w:hyperlink r:id="rId47">
        <w:r>
          <w:rPr>
            <w:color w:val="0000EE"/>
            <w:u w:val="single"/>
          </w:rPr>
          <w:t>https://www.ontariofarmer.com/market/middle-east-conflict-sends-shock-waves-through-global-fertilizer-markets</w:t>
        </w:r>
      </w:hyperlink>
      <w:r>
        <w:t xml:space="preserve"> - * Global fertiliser markets experience volatility due to conflict in the Middle East, impacting production, trade routes, and logistics. * Increased tensions involving the US, Israel, and Iran trigger a supply shock, especially affecting urea and ammonia. * Prices for fertilisers surge by up to 35%, reaching three-year highs amid disrupted shipments and production. * Major exporting regions like the Arab Gulf, China, Iran, and Russia face export limitations and logistical challenges. * Farmers in the US and India prepare for sowing seasons despite rising costs and logistical disruptions. * Alternative suppliers in Indonesia and Malaysia raise prices; sulphur and phosphate markets slow amid uncertainty. 41. </w:t>
      </w:r>
      <w:hyperlink r:id="rId48">
        <w:r>
          <w:rPr>
            <w:color w:val="0000EE"/>
            <w:u w:val="single"/>
          </w:rPr>
          <w:t>https://www.inteklogistics.com/blog/iran-crisis-spikes-diesel-costs-what-shippers-need-to-know-now</w:t>
        </w:r>
      </w:hyperlink>
      <w:r>
        <w:t xml:space="preserve"> - * The Iran conflict has led to a rise in oil and diesel prices, with Brent crude reaching nearly $120 per barrel and diesel prices increasing by about $0.89 to $4.78 per gallon in the US. * Oil supply disruptions due to threats in the Strait of Hormuz and attacks on oil facilities have contributed to price volatility. * Diesel costs, accounting for roughly 50% of retail fuel prices, directly influence freight rates and fuel surcharges. * Fuel surcharges fluctuate with market prices; rising diesel prices increase freight costs for shippers. * Intermodal rail is more fuel-efficient than trucking, reducing the impact of diesel price hikes, and modal conversion is advised for cost control. 42. </w:t>
      </w:r>
      <w:hyperlink r:id="rId49">
        <w:r>
          <w:rPr>
            <w:color w:val="0000EE"/>
            <w:u w:val="single"/>
          </w:rPr>
          <w:t>https://www.brownfieldagnews.com/news/usda-leaves-u-s-soybean-corn-wheat-ending-stocks-unchanged/</w:t>
        </w:r>
      </w:hyperlink>
      <w:r>
        <w:t xml:space="preserve"> - * The USDA made no changes to U.S. ending stocks projections for corn, soybeans, or wheat. * U.S. soybean carryout remained at 350 million bushels; corn at 2.127 billion bushels; wheat at 931 million bushels. * Farm prices for 2025/26 are unchanged for soybeans and corn, with a slight increase for wheat. * Globally, wheat production was raised for Ukraine and Kazakhstan; Argentina’s soybean and corn production estimates were cut; Brazil’s corn production was increased. * The next USDA supply and demand update is scheduled for April 9th. 43. </w:t>
      </w:r>
      <w:hyperlink r:id="rId50">
        <w:r>
          <w:rPr>
            <w:color w:val="0000EE"/>
            <w:u w:val="single"/>
          </w:rPr>
          <w:t>https://www.xataka.com/ecologia-y-naturaleza/te-preguntas-que-te-tendria-que-importar-que-pase-iran-tenemos-respuesta-cesta-compra</w:t>
        </w:r>
      </w:hyperlink>
      <w:r>
        <w:t xml:space="preserve"> - * The conflict at the Strait of Hormuz has disrupted gas oil transit and affected fertiliser exports, notably urea. * Prices of urea have increased from $400 to over $600 per tonne in a week, with the index reaching $810. * Spain is the second-largest fertiliser market in the EU, heavily reliant on imports, with costs driven by natural gas. * Rising fertiliser prices will impact food costs, affecting products like bread, pasta, cereals, meat, dairy, oils, fruits, and vegetables. * If the conflict persists weeks or months, global food inflation is likely to escalate, resembling 2022’s shocks. 44. </w:t>
      </w:r>
      <w:hyperlink r:id="rId51">
        <w:r>
          <w:rPr>
            <w:color w:val="0000EE"/>
            <w:u w:val="single"/>
          </w:rPr>
          <w:t>https://www.zawya.com/en/press-release/africa-press-releases/youth-the-engine-to-power-sustainable-agricultural-mechanization-in-africa-yiydiag4</w:t>
        </w:r>
      </w:hyperlink>
      <w:r>
        <w:t xml:space="preserve"> - * In 2026, the Africa Regional Conference on Sustainable Agricultural Mechanization in Dar es Salaam emphasised the need for scale-appropriate machinery and youth-led hire service models. * Africa's young population, projected to double by 2050, faces limited employment opportunities in agriculture which can benefit from mechanisation. * Mechanisation services include equipment such as two-wheel tractors and irrigation pumps, facilitating business models for young entrepreneurs. * Women constitute a significant part of the agricultural workforce and benefit from mechanisation by reducing labour burden. * FAO advocates capacity-building, innovative financing, and policy alignment as key to boosting youth engagement in mechanisation. 45. </w:t>
      </w:r>
      <w:hyperlink r:id="rId52">
        <w:r>
          <w:rPr>
            <w:color w:val="0000EE"/>
            <w:u w:val="single"/>
          </w:rPr>
          <w:t>https://www.producer.com/markets/oilseed-war-premium-depends-on-duration-of-the-conflict/</w:t>
        </w:r>
      </w:hyperlink>
      <w:r>
        <w:t xml:space="preserve"> - - The U.S.-Israeli war with Iran, started on Feb. 28, has impacted commodity markets, particularly oil and fertilisers. - The Strait of Hormuz has been effectively closed, affecting approximately 25% of global oil trade. - Crude oil prices have increased by over US$20 per barrel, trading above $75. - Prices for fertilisers such as sulphur, urea, ammonia, and phosphate have risen due to trade disruptions. - The conflict may influence input costs for the 2026 crop season, with longer closures likely to cause significant shortages and sustained higher prices. - Rising oil prices are boosting vegetable oil markets like soybean oil and canola, with canola trading above C$700 per tonne. 46. </w:t>
      </w:r>
      <w:hyperlink r:id="rId53">
        <w:r>
          <w:rPr>
            <w:color w:val="0000EE"/>
            <w:u w:val="single"/>
          </w:rPr>
          <w:t>https://talkbusiness.net/2026/03/soybean-acres-could-surge-to-decade-highs-as-urea-shipments-stifled-by-war/</w:t>
        </w:r>
      </w:hyperlink>
      <w:r>
        <w:t xml:space="preserve"> - * Soybean planting in Arkansas may reach 3.5 million acres, the highest since 2017, due to high urea prices impacting other crops. * The war disrupting urea shipments via the Strait of Hormuz causes historic price spikes, affecting fertilizer affordability. * Farmers are shifting towards soybeans, which do not require urea, amid low returns for other crops like rice and cotton. * The outlook for crops such as rice is bleak, with potential reductions in acreage due to rising urea costs and economic pressures. * The ongoing war has increased fuel prices, influencing crop planting decisions and input costs in US agriculture. 47. </w:t>
      </w:r>
      <w:hyperlink r:id="rId54">
        <w:r>
          <w:rPr>
            <w:color w:val="0000EE"/>
            <w:u w:val="single"/>
          </w:rPr>
          <w:t>https://en.interfax.com.ua/news/economic/1150619.html</w:t>
        </w:r>
      </w:hyperlink>
      <w:r>
        <w:t xml:space="preserve"> - * Prices for nitrogen fertilizers in Ukraine increased in March, with UAN rising by UAH 1,000 per tonne and urea by almost UAH 1,500 per tonne. * The price hike was accelerated by military actions in Iran and the broader Middle East, affecting raw material supplies. * The situation threatens to cause UAN and urea prices to continue rising if hostilities persist, impacting crop production costs. * Middle Eastern countries supply 44% of global urea and 27% of ammonia, with prices influenced by higher energy costs and freight rates. * Ukrainian farmers’ costs for the 2026 sowing campaign are projected to increase by about 15%, driven by higher prices for fuel, fertilisers, crop protection, and seeds. 48. </w:t>
      </w:r>
      <w:hyperlink r:id="rId55">
        <w:r>
          <w:rPr>
            <w:color w:val="0000EE"/>
            <w:u w:val="single"/>
          </w:rPr>
          <w:t>https://coffeetalk.com/daily-dose/top-news/03-2026/109552/</w:t>
        </w:r>
      </w:hyperlink>
      <w:r>
        <w:t xml:space="preserve"> - * Brazilian coffee producers are increasing focus on high-quality, specialty beans to meet rising Chinese consumer demand. * The Brazilian sector is adopting sustainable practices and meticulous processing techniques. * Improvements in logistics are facilitating exports to China, strengthening trade relations. * Chinese consumers, especially young urban populations, are transforming coffee culture through demand for premium coffee. * Future growth projects include building partnerships and expanding market access within China. 49. </w:t>
      </w:r>
      <w:hyperlink r:id="rId56">
        <w:r>
          <w:rPr>
            <w:color w:val="0000EE"/>
            <w:u w:val="single"/>
          </w:rPr>
          <w:t>https://www.lanacion.com.ar/economia/campo/proponen-eliminar-las-retenciones-y-bajar-la-presion-impositiva-para-incorporar-mas-tecnologia-en-nid10032026/</w:t>
        </w:r>
      </w:hyperlink>
      <w:r>
        <w:t xml:space="preserve"> - * Argentina's agricultural entities called for the elimination of export duties to increase technological adoption and production in soy, maize, wheat, and sunflower. * They advocate for lower provincial and municipal taxes and a stable, competitive exchange rate. * Highlighted the importance of the Mercosur-EU agreement and increasing Argentine agricultural diplomatic missions. * Mentioned investments in infrastructure, border routes, and freight railways, as well as reforms in seed intellectual property laws. * Addressed challenges from international conflicts, high input costs, and the need for greater biofuel use. 50. </w:t>
      </w:r>
      <w:hyperlink r:id="rId57">
        <w:r>
          <w:rPr>
            <w:color w:val="0000EE"/>
            <w:u w:val="single"/>
          </w:rPr>
          <w:t>https://www.country-guide.ca/daily/usda-makes-few-changes-in-domestic-figures/</w:t>
        </w:r>
      </w:hyperlink>
      <w:r>
        <w:t xml:space="preserve"> - * The USDA released its March 10 supply/demand estimates showing few changes to US crop balances, with global carryout expectations revised. * US corn stocks remained at 2.127 billion bushels, while global corn carryout increased to 292.75 million tonnes. * Soybean stocks were stable at 350 million bushels; global soybean carryout reduced slightly to 125.31 million tonnes. * US wheat carryout stayed at 931 million bushels; global wheat carryout was cut to 276.96 million tonnes. * South American production forecasts were adjusted: Brazil's corn increased, Argentina's corn and soy decreased, with steady carryouts. Increased prices stem from war risks affecting shipping and fertiliser supplies. 51. </w:t>
      </w:r>
      <w:hyperlink r:id="rId58">
        <w:r>
          <w:rPr>
            <w:color w:val="0000EE"/>
            <w:u w:val="single"/>
          </w:rPr>
          <w:t>https://www.farms.com/ag-industry-news/fertilizer-costs-could-rise-this-planting-season-316.aspx</w:t>
        </w:r>
      </w:hyperlink>
      <w:r>
        <w:t xml:space="preserve"> - * Global tensions in the Middle East create uncertainty in fertilizer and fuel markets ahead of the US 2026 planting season. * Major fertilizer exporting countries in the Persian Gulf include Iran, Qatar, Saudi Arabia, and Egypt. * Disruptions in the region could affect global fertilizer prices and supply, impacting US farmers. * Rising fertilizer and fuel prices threaten to increase farm production costs. * Farmers may shift crops to those requiring less fertilizer if supply issues persist.</w:t>
      </w:r>
      <w:r/>
    </w:p>
    <w:p>
      <w:r/>
      <w:r>
        <w:t xml:space="preserve">52. </w:t>
      </w:r>
      <w:hyperlink r:id="rId59">
        <w:r>
          <w:rPr>
            <w:color w:val="0000EE"/>
            <w:u w:val="single"/>
          </w:rPr>
          <w:t>https://stir-tea-coffee.com/tea-coffee-news/climate-change-threatens-production/</w:t>
        </w:r>
      </w:hyperlink>
      <w:r>
        <w:t xml:space="preserve"> - * Climate change is increasing harmful heat days in coffee-producing regions, with an average of 47 extra days from 2021-2025. * Major coffee-producing countries experienced significant increases, e.g., Brazil (70 days), El Salvador (99 days), Nicaragua (77 days). * Rising temperatures due to fossil fuel pollution threaten Arabica coffee yields, quality, and land viability. * Climate change impacts farmers' livelihoods and raises costs for consumers, contributing to coffee price hikes. * Ethiopia's coffee farmers are adapting by moving production uphill amid climate-induced risks. 53. </w:t>
      </w:r>
      <w:hyperlink r:id="rId60">
        <w:r>
          <w:rPr>
            <w:color w:val="0000EE"/>
            <w:u w:val="single"/>
          </w:rPr>
          <w:t>https://www.foodnavigator.com/Article/2026/03/11/protecting-food-supply-chains-in-war/?utm_source=RSS_Feed&amp;utm_medium=RSS&amp;utm_campaign=RSS</w:t>
        </w:r>
      </w:hyperlink>
      <w:r>
        <w:t xml:space="preserve"> - * Regional conflicts disrupt food supply chains, affecting logistics and commodity availability. * Conflicts can increase costs of fertiliser and transport, especially through choke-points like the Strait of Hormuz. * Companies strengthen resilience by diversifying sourcing regions and supplier networks, and planning for volatility. * Long-term scenario planning and pre-qualification of alternative suppliers mitigate risks. * Local businesses should maintain multiple local or regional suppliers and strong relationships. * Multinational companies should source from multiple countries and plan alternative logistics routes. * Both local and global firms need to understand vulnerabilities and build flexibility into their supply chains. * The conflict in Ukraine and other recent conflicts highlight the importance of diversification and backup planning. 54. </w:t>
      </w:r>
      <w:hyperlink r:id="rId61">
        <w:r>
          <w:rPr>
            <w:color w:val="0000EE"/>
            <w:u w:val="single"/>
          </w:rPr>
          <w:t>https://elcomercio.pe/economia/peru/crisis-energetica-del-medio-oriente-presiona-a-los-fertilizantes-precios-suben-hasta-20-y-el-agro-peruano-vuelve-a-mirar-con-cautela-el-mercado-global-noticia/</w:t>
        </w:r>
      </w:hyperlink>
      <w:r>
        <w:t xml:space="preserve"> - * La tensión en Medio Oriente aumenta los costos de fertilizantes y eleva sus precios en el mercado internacional, con incrementos de hasta 20% en semanas. * Perú, dependiente de importaciones, enfrenta riesgos por aumentos en fertilizantes clave como la urea, cuya cotización ha subido más de 20%. * Los precios internacionales suben debido al encarecimiento del petróleo y gas natural, y al riesgo logístico en rutas clave. * La dependencia del Perú en Rusia, China y EEUU para fertilizantes incrementa su vulnerabilidad a shocks internacionales. * La posible prolongación de la tensión en Medio Oriente podría mantener los costos elevados y afectar la producción agrícola en Perú. 55. </w:t>
      </w:r>
      <w:hyperlink r:id="rId33">
        <w:r>
          <w:rPr>
            <w:color w:val="0000EE"/>
            <w:u w:val="single"/>
          </w:rPr>
          <w:t>https://foodchainmagazine.com/the-future-of-chocolate-is-being-rewritten-by-supply-shocks/</w:t>
        </w:r>
      </w:hyperlink>
      <w:r>
        <w:t xml:space="preserve"> - * The chocolate industry faces significant change due to supply shocks, climate pressure, regulation, and consumer trends. * Rising cocoa prices and harvest disruptions in major producing regions like Côte d’Ivoire and Ghana have caused volatility in global markets. * Governments and consumers are demanding greater supply chain transparency, with new regulations such as the EU deforestation law. * Manufacturers are adopting new sourcing strategies, such as satellite mapping and direct farmer support programs. * Product innovation includes partial cocoa replacements, plant-based chocolates, and wellness-linked ingredients. * Industry shifts involve large companies investing in sustainability and resilience, while smaller producers focus on transparency and flavour. * These changes reflect wider global food system transformations affecting supply, environmental standards, and consumer preferences. 56. </w:t>
      </w:r>
      <w:hyperlink r:id="rId62">
        <w:r>
          <w:rPr>
            <w:color w:val="0000EE"/>
            <w:u w:val="single"/>
          </w:rPr>
          <w:t>https://www.lanacion.com.co/extorsion-cafeteros-huila-disidencias-mordisco-calarca/</w:t>
        </w:r>
      </w:hyperlink>
      <w:r>
        <w:t xml:space="preserve"> - * Disidencias de alias ‘Mordisco’ y ‘Calarcá’ están detrás de extorsiones a caficultores en el Huila. * Universidad Politécnico Grancolombiano reporta que la extorsión es la ‘nueva roya’ del sector cafetero. * El gobierno y la Policía reportan pocas denuncias y capturas, pero la presión criminal aumenta en zonas cafeteras. * El estudio destaca la vulnerabilidad del Huila, mayor productor de café en Colombia, ante estas actividades. * La extorsión afecta principalmente municipios con alta actividad cafetera, como Neiva, Pitalito y Garzón. 57. </w:t>
      </w:r>
      <w:hyperlink r:id="rId37">
        <w:r>
          <w:rPr>
            <w:color w:val="0000EE"/>
            <w:u w:val="single"/>
          </w:rPr>
          <w:t>https://www.steampunkcoffee.co.uk/blogs/steampunk-coffee-blog/importer-focus-series-4-kar-yee-kar-yee-cheung-stewart-hamilton-deans-at-karst-organics</w:t>
        </w:r>
      </w:hyperlink>
      <w:r>
        <w:t xml:space="preserve"> - - Karst Organics, a micro importer based in the UK, specialises in coffee grown in Timor-Leste. - The business was founded and developed through long-term relationships with Timorese farmers since 2017. - They focus on community engagement, quality improvement, and fair pricing, supporting farmers' household incomes. - The company operates in Timor-Leste year-round, assisting with processing, infrastructure, and climate adaptation efforts. - Their approach emphasises sustainability, transparency, and strengthening local farmers' livelihoods. 58. </w:t>
      </w:r>
      <w:hyperlink r:id="rId63">
        <w:r>
          <w:rPr>
            <w:color w:val="0000EE"/>
            <w:u w:val="single"/>
          </w:rPr>
          <w:t>https://express-press-release.net/news/2026/03/11/1741205</w:t>
        </w:r>
      </w:hyperlink>
      <w:r>
        <w:t xml:space="preserve"> - * Agricultural automation and AI are transforming farming practices worldwide. * Autonomous tractors, robotic harvesters, and weed-control robots are improving productivity and resource management. * The adoption of farm robots is accelerating due to labour shortages and resource constraints. * The global agricultural robots market was valued at USD 14.74 billion in 2024 and is projected to reach USD 48.06 billion by 2030. * Future developments include more intelligent, collaborative robots integrating AI and sensor networks to enhance sustainability and efficiency. 59. </w:t>
      </w:r>
      <w:hyperlink r:id="rId64">
        <w:r>
          <w:rPr>
            <w:color w:val="0000EE"/>
            <w:u w:val="single"/>
          </w:rPr>
          <w:t>https://afnews.com.br/exportacoes-de-cafe-tem-queda-de-235-em-fevereiro/</w:t>
        </w:r>
      </w:hyperlink>
      <w:r>
        <w:t xml:space="preserve"> - * Brazil's coffee exports in February decreased by 23.5%, with 2.6 million 60-kg sacks shipped, compared to the same month in 2025. * First two months of 2026 saw a decline of 27.29% in volume, with total exports reaching 5.41 million sacks. * From July 2025 to February 2026, exports totalled 26.038 million sacks, down 22.6% YoY, but revenue increased by 5.3% to US$10.301 billion. * Main export destinations were Germany (786k sacks, -20%) and the US (655k sacks, -45%). * February saw a 28.9% decline in Arabica coffee shipments, while soluble coffee exports rose 13.8%. * Robusta exports accounted for 8.6% of total, with 2.907 million sacks, down 28.9%. * Coffee roasted and ground exports declined 20.9%, with 3,200 sacks shipped. * The Port of Santos remained the largest export hub, accounting for 77.7% of total exports in the first two months. 60. </w:t>
      </w:r>
      <w:hyperlink r:id="rId65">
        <w:r>
          <w:rPr>
            <w:color w:val="0000EE"/>
            <w:u w:val="single"/>
          </w:rPr>
          <w:t>https://www.africanfarming.com/2026/03/11/despair-expected-at-diesel-pumps-this-april/</w:t>
        </w:r>
      </w:hyperlink>
      <w:r>
        <w:t xml:space="preserve"> - * Farmers in South Africa face increased diesel prices due to rising global oil prices driven by Middle East conflict. * The next fuel price adjustment in South Africa on 1 April may result in a price above R23.53 per litre. * The increase in diesel prices could reduce the benefit of the diesel rebate for farmers. * Brent crude oil prices surged past $100 per barrel following Middle Eastern oil production cuts. * Conflict between the US, Israel, and Iran has increased oil market uncertainty, risking higher future prices. 61. </w:t>
      </w:r>
      <w:hyperlink r:id="rId66">
        <w:r>
          <w:rPr>
            <w:color w:val="0000EE"/>
            <w:u w:val="single"/>
          </w:rPr>
          <w:t>https://www.esmmagazine.com/supply-chain/worlds-largest-urban-coffee-plantation-welcomes-new-trees-in-brazil-307218</w:t>
        </w:r>
      </w:hyperlink>
      <w:r>
        <w:t xml:space="preserve"> - * The world's largest urban coffee plantation in Sao Paulo, Brazil, received 1,500 new coffee plants, including resistant Arabica varieties. * The research aims to study their resilience against pests like coffee berry-borer beetles, coffee rust, and climate change impacts. * The Biological Institute in Sao Paulo has a history of biological pest control since 1927. * 300 of the new plants are tolerant to water deficits, aiming to address future water scarcity issues related to climate change. * The initiative aims to develop coffee plants that can withstand droughts and reduce reliance on groundwater sources. 62. </w:t>
      </w:r>
      <w:hyperlink r:id="rId67">
        <w:r>
          <w:rPr>
            <w:color w:val="0000EE"/>
            <w:u w:val="single"/>
          </w:rPr>
          <w:t>https://www.aol.com/articles/grocery-inflation-picking-defying-trumps-162119044.html</w:t>
        </w:r>
      </w:hyperlink>
      <w:r>
        <w:t xml:space="preserve"> - ['</w:t>
      </w:r>
      <w:r>
        <w:rPr>
          <w:i/>
        </w:rPr>
        <w:t xml:space="preserve"> Food prices in the US surged in December, including coffee up nearly 20% and ground beef up 15.5%.', '</w:t>
      </w:r>
      <w:r>
        <w:t xml:space="preserve"> The increase attributed to weather-related supply shortages, high demand, and tariffs on packaging materials.', '</w:t>
      </w:r>
      <w:r>
        <w:rPr>
          <w:i/>
        </w:rPr>
        <w:t xml:space="preserve"> Beef prices rose due to drought-induced cattle shortages, with herd levels remaining below previous years.', '</w:t>
      </w:r>
      <w:r>
        <w:t xml:space="preserve"> Some food prices, such as eggs, tomatoes, and potatoes, declined in December, but overall inflation persists.', '</w:t>
      </w:r>
      <w:r>
        <w:rPr>
          <w:i/>
        </w:rPr>
        <w:t xml:space="preserve"> Analysts predict continued rising food prices over the next few years due to ongoing supply constraints and input costs.'] 63. </w:t>
      </w:r>
      <w:hyperlink r:id="rId68">
        <w:r>
          <w:rPr>
            <w:color w:val="0000EE"/>
            <w:u w:val="single"/>
          </w:rPr>
          <w:t>https://www.morningagclips.com/making-spring-input-purchases-in-times-of-volatile-markets/</w:t>
        </w:r>
      </w:hyperlink>
      <w:r>
        <w:rPr>
          <w:i/>
        </w:rPr>
        <w:t xml:space="preserve"> - * Farmers in the US may have delayed early input purchases due to market volatility and tight cash flow. * Market conditions, including supply and demand factors, influence prices for fertilisers and pesticides. * Phosphate prices have fluctuated since Spring 2021, affected by global supply and geopolitical tensions. * Commodity prices for crops like corn, soybeans, and wheat have mostly declined since Spring 2022, with some increases observed in Fall 2025. * Fertilizer-to-crop price ratios are currently high, indicating costly inputs relative to crop prices. * Conflicts in the Middle East and trade relations, particularly with Canada and China, impact global fertiliser and pesticide prices. * Farm plans, soil testing, storage capacity, and financial resources influence input procurement strategies. * MSU Extension offers decision tools to optimise input purchasing and cost management. 64. </w:t>
      </w:r>
      <w:hyperlink r:id="rId69">
        <w:r>
          <w:rPr>
            <w:color w:val="0000EE"/>
            <w:u w:val="single"/>
          </w:rPr>
          <w:t>https://www.nrn.com/quick-service/7-brew-expands-onto-retail-shelves</w:t>
        </w:r>
      </w:hyperlink>
      <w:r>
        <w:rPr>
          <w:i/>
        </w:rPr>
        <w:t xml:space="preserve"> - * 7 Brew introduces three ready‑to‑drink coffee flavours in Walmart stores in Arkansas starting March 14. * The flavours include Blondie, Brunette Brownie, and Banana Bread, in 11-ounce cans retailing at $2.98. * The move marks 7 Brew's first entry into retail shelves, extending its coffee experience beyond drive-thru stands. * The RTD coffee market has grown, with competitors like Dunkin’, La Colombe, Coca-Cola Costa Coffee, and Starbucks launching similar products over recent years. * Starbucks plans to update its RTD portfolio with new flavours, including an energy line launching later this month. 65. </w:t>
      </w:r>
      <w:hyperlink r:id="rId70">
        <w:r>
          <w:rPr>
            <w:color w:val="0000EE"/>
            <w:u w:val="single"/>
          </w:rPr>
          <w:t>https://www.chinimandi.com/philippine-sugar-farmers-raise-concerns-over-proposed-biofuel-rule-suspension/</w:t>
        </w:r>
      </w:hyperlink>
      <w:r>
        <w:rPr>
          <w:i/>
        </w:rPr>
        <w:t xml:space="preserve"> - * Sugar farmers in the Philippines warn that suspending the biofuel mandate could reduce demand for molasses, affecting farmers’ incomes. * The proposed suspension, discussed in the Senate, could last up to one year if fuel prices increase by at least five percent. * Farmers rely on molasses sales, accounting for about 13% of their income, amid rising fertiliser costs. * The Philippines has approximately 400,000 hectares of sugarcane farms managed by about 95,000 farmers. * Government officials suggest the suspension could serve as a temporary backup to ensure fuel supply and stabilise prices. 66. </w:t>
      </w:r>
      <w:hyperlink r:id="rId71">
        <w:r>
          <w:rPr>
            <w:color w:val="0000EE"/>
            <w:u w:val="single"/>
          </w:rPr>
          <w:t>https://biofuelscentral.com/biodiesel-turns-cheaper-than-imported-diesel-in-brazil-amid-debate-over-higher-mix/</w:t>
        </w:r>
      </w:hyperlink>
      <w:r>
        <w:rPr>
          <w:i/>
        </w:rPr>
        <w:t xml:space="preserve"> - • The price of biodiesel in Brazil was $1.06 per litre, compared to $1.10 for imported diesel. * The survey was conducted by Raion Consultoria. * The Brazilian government considers increasing the biodiesel mix in diesel from 15% to 17%. * Industry lobby groups debate the impact of raising the biofuel mandate and import limits. * Rising diesel prices are linked to geopolitical tensions affecting Brazil’s fuel costs. 67. </w:t>
      </w:r>
      <w:hyperlink r:id="rId72">
        <w:r>
          <w:rPr>
            <w:color w:val="0000EE"/>
            <w:u w:val="single"/>
          </w:rPr>
          <w:t>https://www.azernews.az/analysis/254794.html</w:t>
        </w:r>
      </w:hyperlink>
      <w:r>
        <w:rPr>
          <w:i/>
        </w:rPr>
        <w:t xml:space="preserve"> - * In 2025, Azerbaijan's hazelnut exports rose by nearly 28% in volume and 48% in value compared to 2024. * Severe late spring frosts in Türkiye, the dominant producer, caused a 30–40% reduction in output, boosting global prices. * Azerbaijan shipped 18,700 tonnes of hazelnuts in 2025, earning $169.86 million, with an export price of $9,096 per tonne. * Turkish exports declined in volume and revenue; European markets, especially Germany and Italy, increased Azerbaijani purchases. * The climate-induced supply shocks highlight global agricultural volatility and opportunities for Azerbaijan to expand into processed hazelnut products. 68. </w:t>
      </w:r>
      <w:hyperlink r:id="rId73">
        <w:r>
          <w:rPr>
            <w:color w:val="0000EE"/>
            <w:u w:val="single"/>
          </w:rPr>
          <w:t>https://www.elcomercio.com/actualidad/negocios/lluvias-ecuador-economia-agro-perdidas/</w:t>
        </w:r>
      </w:hyperlink>
      <w:r>
        <w:rPr>
          <w:i/>
        </w:rPr>
        <w:t xml:space="preserve"> - * Las intensas lluvias en Ecuador durante los primeros meses de 2026 generan impactos económicos en el sector agrícola. * Se registran pérdidas en más de 8 385 hectares de cultivos, con daños parciales y totales, causando pérdidas valoradas en aproximadamente 2,8 millones de dólares. * Miles de animales de crianza mueren debido a las inundaciones. * Más de 47 000 personas y 12 380 viviendas se ven afectadas, con daños en infraestructuras y interrupciones en actividades productivas. * La provincia de Guayas es la más impactada, con 54 000 hectáreas bajo agua y alto impacto social y económico. 69. </w:t>
      </w:r>
      <w:hyperlink r:id="rId74">
        <w:r>
          <w:rPr>
            <w:color w:val="0000EE"/>
            <w:u w:val="single"/>
          </w:rPr>
          <w:t>https://aviaanaccounting.com/business-valuation-fdd-ppa-and-coffee-snack-shops-in-romania/</w:t>
        </w:r>
      </w:hyperlink>
      <w:r>
        <w:rPr>
          <w:i/>
        </w:rPr>
        <w:t xml:space="preserve"> - * The Romanian hospitality sector, especially coffee and snack shops, is experiencing growth and consolidation driven by tourism rebound, Schengen accession, and demand for 'affordable luxury'. * Business valuation must consider local market factors, including tourism patterns, labour costs, and inflation, using methods like DCF and market multiples. * Financial Due Diligence (FDD) uncovers hidden liabilities and assesses quality of earnings, especially critical due to informal accounting practices. * Purchase Price Allocation (PPA) ensures accurate reflection of intangible assets like brand and lease agreements, complying with IFRS or local standards. * Aviaan Management Consultants offers specialised valuation, FDD, PPA, financial modelling, and regulatory guidance for market entrants and investors. * A case study details a successful Bucharest coffee chain acquisition with risk reduction through FDD and strategic asset valuation. 70. </w:t>
      </w:r>
      <w:hyperlink r:id="rId75">
        <w:r>
          <w:rPr>
            <w:color w:val="0000EE"/>
            <w:u w:val="single"/>
          </w:rPr>
          <w:t>https://www.elnorte.com/amenaza-crisis-de-fertilizantes-por-la-guerra/ar3167285</w:t>
        </w:r>
      </w:hyperlink>
      <w:r>
        <w:rPr>
          <w:i/>
        </w:rPr>
        <w:t xml:space="preserve"> - * La escasez de fertilizantes nitrogenados, como la urea, se atribuye a la guerra y a la suspensión de QatarEnergy en la producción de derivados del gas natural, incluyendo fertilizantes. * La crisis podría afectar el inicio de la temporada agrícola de primavera en México y causar desabasto agroalimentario. * Países como Irán, Qatar, Arabia Saudita y Egipto son exportadores clave, con casi el 49% de las exportaciones globales de urea y el 30% de amoniaco. * Las restricciones en fertilizantes pueden llevar a reducir áreas de siembra para cultivos como maíz, soja, trigo y algodón en Estados Unidos. * La recuperación del mercado tomaría semanas si termina el conflicto, afectando la disponibilidad en la región. 71. </w:t>
      </w:r>
      <w:hyperlink r:id="rId76">
        <w:r>
          <w:rPr>
            <w:color w:val="0000EE"/>
            <w:u w:val="single"/>
          </w:rPr>
          <w:t>https://stir-tea-coffee.com/tea-coffee-news/new-packaging-reforms-challenge-coffee-industry/</w:t>
        </w:r>
      </w:hyperlink>
      <w:r>
        <w:rPr>
          <w:i/>
        </w:rPr>
        <w:t xml:space="preserve"> - * The EU's new Packaging Regulation (PPWR) takes effect in August 2026, requiring all packaging to be recyclable and plastic packaging to contain 10-35% recycled content. * The EU will classify coffee and tea bags as packaging, mandating composting standards, and will prohibit single-use plastic condiments from January 2030. * Australia is shifting from voluntary to mandatory packaging standards, requiring all packaging to be recyclable, reusable, or compostable. * The UK, Canada, and the US are advancing similar regulations involving extended producer responsibility and mandatory recycling standards. * The global trend is towards mandatory packaging standards, with increased accountability across supply chains, affecting coffee brands and exporters worldwide. 72. </w:t>
      </w:r>
      <w:hyperlink r:id="rId77">
        <w:r>
          <w:rPr>
            <w:color w:val="0000EE"/>
            <w:u w:val="single"/>
          </w:rPr>
          <w:t>https://www.riotimesonline.com/brazil-faces-fertilizer-crisis-as-war-and-china-choke-it/</w:t>
        </w:r>
      </w:hyperlink>
      <w:r>
        <w:rPr>
          <w:i/>
        </w:rPr>
        <w:t xml:space="preserve"> - * Brazil’s Agriculture Ministry warns of an 'extremely high risk' of fertilizer shortages and price spikes for 2026/27, driven by the Strait of Hormuz closure and Chinese export restrictions. * The crisis could result in a deficit of up to 3 million tonnes of phosphate fertilizers, impacting up to 20% of national demand. * The Strait of Hormuz closure has cut off a third of Brazil’s urea imports, causing prices to surge by 26% in a week. * China’s export restrictions are reducing phosphate supplies, increasing prices at Brazilian ports. * Brazil imports 85% of its fertiliser, with domestic production stagnating, exacerbating dependency and vulnerability. 73. </w:t>
      </w:r>
      <w:hyperlink r:id="rId59">
        <w:r>
          <w:rPr>
            <w:color w:val="0000EE"/>
            <w:u w:val="single"/>
          </w:rPr>
          <w:t>https://stir-tea-coffee.com/tea-coffee-news/climate-change-threatens-production/</w:t>
        </w:r>
      </w:hyperlink>
      <w:r>
        <w:rPr>
          <w:i/>
        </w:rPr>
        <w:t xml:space="preserve"> - * Climate Central report identifies rising temperatures in 25 major coffee-producing countries between 2021 and 2025, with an average of 47 extra days of 'coffee-harming heat' above 30°C. * Countries such as Brazil, Vietnam, Colombia, Ethiopia, and Indonesia face heightened heat stress, with Brazil experiencing 70 extra days and El Salvador 99. * The report states climate change, driven by fossil fuel pollution, is reducing suitable coffee land and affecting yields and quality. * Impacts include economic effects on smallholder farmers and increased costs for consumers, with specific reference to Ethiopia. * Some farmers are moving production uphill to cooler areas in response to rising temperatures. 74. </w:t>
      </w:r>
      <w:hyperlink r:id="rId78">
        <w:r>
          <w:rPr>
            <w:color w:val="0000EE"/>
            <w:u w:val="single"/>
          </w:rPr>
          <w:t>https://tandlonline.com/shipping-ports-marine/cargo/iran-wars-disruption-of-strait-of-hormuz-shipping/</w:t>
        </w:r>
      </w:hyperlink>
      <w:r>
        <w:rPr>
          <w:i/>
        </w:rPr>
        <w:t xml:space="preserve"> - * The conflict has disrupted shipping routes, including the Strait of Hormuz, affecting 20% of global oil shipments. * Energy prices, including Brent crude and UK gas, have increased since early March due to the conflict. * Disruptions to maritime and air freight are causing delays, congestion, and higher costs for global supply chains. * Major industries such as chemicals, manufacturing, automotive, and technology face potential supply shortages and price hikes. * UK consumers and manufacturers, heavily reliant on Chinese imports and global shipping, will likely face increased prices. * Air freight disruptions, including flight cancellations and restricted routes, have significantly affected global cargo movements, particularly in electronics and apparel. * Some courier and parcel deliveries, especially to the US, remain unaffected due to reliance on air freight, but larger, heavier goods face delays. 75. </w:t>
      </w:r>
      <w:hyperlink r:id="rId79">
        <w:r>
          <w:rPr>
            <w:color w:val="0000EE"/>
            <w:u w:val="single"/>
          </w:rPr>
          <w:t>https://www.rte.ie/news/ireland/2026/0311/1562826-war-irish-farmers/</w:t>
        </w:r>
      </w:hyperlink>
      <w:r>
        <w:rPr>
          <w:i/>
        </w:rPr>
        <w:t xml:space="preserve"> - * The war in the Middle East disrupts global fuel and fertiliser supply chains, impacting Irish farmers. * Input costs, including diesel and fertilisers, increase due to slowed tanker traffic through the Strait of Hormuz. * Farmers in Ireland face rising fuel prices, higher feed costs, and declining cattle prices. * Irish beef prices have fallen from €7.70 to €6.90 per kg, reducing profitability. * Fertiliser supply shortages and price hikes are caused by delays in deliveries and global production issues. * The conflict causes widespread frustration among Irish farmers and agri-retailers due to supply and cost uncertainties. 76. </w:t>
      </w:r>
      <w:hyperlink r:id="rId80">
        <w:r>
          <w:rPr>
            <w:color w:val="0000EE"/>
            <w:u w:val="single"/>
          </w:rPr>
          <w:t>https://www.edp24.co.uk/news/25926854.nfu-warning-iran-war-hits-farm-fuel-fertiliser-costs/?ref=rss</w:t>
        </w:r>
      </w:hyperlink>
      <w:r>
        <w:rPr>
          <w:i/>
        </w:rPr>
        <w:t xml:space="preserve"> - * The National Farmers' Union (NFU) anticipates increased fertiliser and fuel usage in the UK amid the spring planting season. * It fears supply threats from the war in Iran and disruptions to the Strait of Hormuz, affecting oil and gas shipments. * Prices for fuel and fertiliser have surged, leading to supply shortages and cancellations of heating oil orders in East Anglia. * NFU highlights the influence of global oil and gas market disruption on UK agricultural inputs and potential food price inflation. * The union reports increased volatility and lack of price transparency in supply chains affecting farmers' costs. 77. </w:t>
      </w:r>
      <w:hyperlink r:id="rId81">
        <w:r>
          <w:rPr>
            <w:color w:val="0000EE"/>
            <w:u w:val="single"/>
          </w:rPr>
          <w:t>https://employernews.co.uk/news/one-in-five-brits-rely-on-coffee-and-energy-drinks-to-stay-productive/</w:t>
        </w:r>
      </w:hyperlink>
      <w:r>
        <w:rPr>
          <w:i/>
        </w:rPr>
        <w:t xml:space="preserve"> - * 21% of Britons drink coffee or energy drinks to boost productivity, according to Haypp research. * Dependence on caffeine varies with age, highest among 25-34-year-olds. * Coffee culture has grown rapidly in the UK over the past decade with widespread consumption. * Energy drinks and alternative formats like caffeine pouches are increasingly popular. * Britain’s reliance on caffeine is driven by busy schedules and blurred work-life boundaries. 78. </w:t>
      </w:r>
      <w:hyperlink r:id="rId64">
        <w:r>
          <w:rPr>
            <w:color w:val="0000EE"/>
            <w:u w:val="single"/>
          </w:rPr>
          <w:t>https://afnews.com.br/exportacoes-de-cafe-tem-queda-de-235-em-fevereiro/</w:t>
        </w:r>
      </w:hyperlink>
      <w:r>
        <w:rPr>
          <w:i/>
        </w:rPr>
        <w:t xml:space="preserve"> - * Brazil exported 2.6 million 60kg coffee sacks in February, 23.5% less than in the same month in 2025. * First bimester exports amounted to 5.41 million sacks, 27.29% lower than last year. * Export revenue fell by 14.7% to US$1.061 billion in February. * Cumulative exports from July 2025 to February 2026 total 26.038 million sacks, 22.6% lower than the previous season. * In value, exports increased by 5.3%, reaching US$10.301 billion. * Germany was the main destination with 786,000 sacks; US followed with 655,000 sacks, both showing declines. * In February, Arabica exports decreased by 28.9% to 2.068 million sacks; soluble coffee exports increased by 13.8% to 320,000 sacks. * Robusta accounted for 8.6% of exports, down 28.9%. * Exports of roasted and ground coffee fell by 20.9% to 3.2 thousand sacks. * Santos port remained the main outlet, with 77.7% of exports in the first bimester. 79. </w:t>
      </w:r>
      <w:hyperlink r:id="rId82">
        <w:r>
          <w:rPr>
            <w:color w:val="0000EE"/>
            <w:u w:val="single"/>
          </w:rPr>
          <w:t>https://www.financial-news.co.uk/colbari-com-reviews-soft-commodities/</w:t>
        </w:r>
      </w:hyperlink>
      <w:r>
        <w:rPr>
          <w:i/>
        </w:rPr>
        <w:t xml:space="preserve"> - - Colbari.com discusses soft commodities such as coffee, cocoa, sugar, cotton, and orange juice, highlighting how weather, climate change, and trade policies influence their prices. - Emphasises weather conditions like droughts, rainfall, and hurricanes as key drivers of short-term volatility. - Explores global supply and demand factors, including population growth, consumption patterns, and technological advancements. - Highlights currency fluctuations impacting export competitiveness and pricing. - Stresses seasonal patterns and geopolitical influences on market dynamics. - Recommends risk management and diversification strategies for CFD traders in soft commodities. - Describes long-term themes such as climate change, technological innovation, and consumer trends shaping future markets. 80. </w:t>
      </w:r>
      <w:hyperlink r:id="rId83">
        <w:r>
          <w:rPr>
            <w:color w:val="0000EE"/>
            <w:u w:val="single"/>
          </w:rPr>
          <w:t>https://www.propertynews.pl/wykonawstwo-i-uslugi/nowe-otwarcia-w-galerii-warszawa-zachodnia-ruszyly-kawiarnie-restauracje-i-sklepy,196955.html</w:t>
        </w:r>
      </w:hyperlink>
      <w:r>
        <w:rPr>
          <w:i/>
        </w:rPr>
        <w:t xml:space="preserve"> - * A new gastronomic and retail zone opens at Warszawa Zachodnia station, managed by Lagardère Travel Retail. * Campaign includes outlets like Costa Coffee, Salad Story, PAUL, and 1Minute Smacznego, with additional outlets in preparation. * Costa Coffee, with approximately 90 seats, is the largest outlet; Salad Story features the largest store of its brand at this location. * The new zone offers quick-service coffee, meals, snacks, and convenience products to travelling passengers. * Lagardère manages 90 outlets across 51 railway stations in Poland, with plans for further openings in other cities. * The development aligns with the company's strategic expansion in the railway segment and the increasing importance of railway stations as shopping destinations. 81. </w:t>
      </w:r>
      <w:hyperlink r:id="rId84">
        <w:r>
          <w:rPr>
            <w:color w:val="0000EE"/>
            <w:u w:val="single"/>
          </w:rPr>
          <w:t>https://www.businessinsider.com/panera-tries-again-caffeinated-drinks-far-less-caffeine-charged-lemonade-2026-3</w:t>
        </w:r>
      </w:hyperlink>
      <w:r>
        <w:rPr>
          <w:i/>
        </w:rPr>
        <w:t xml:space="preserve"> - * Panera Bread introduces new lightly caffeinated drinks called 'Energy Refreshers' on March 11, 2024. * The drinks contain approximately 28-44 mg of caffeine per serving, significantly less than Charged Lemonade. * Charged Lemonade was discontinued in 2024 following lawsuits and health concerns. * The new drinks are made with real fruit and available nationwide, alongside caffeine-free 'Frescas'. * Consumer demand for energising beverages remains strong, with brands like Celsius and Alani Nu growing in popularity. 82. </w:t>
      </w:r>
      <w:hyperlink r:id="rId85">
        <w:r>
          <w:rPr>
            <w:color w:val="0000EE"/>
            <w:u w:val="single"/>
          </w:rPr>
          <w:t>https://www.businesswire.com/news/home/20260311438637/en/How-Americans-are-Changing-Their-Coffee-Drinking-Habits?feedref=JjAwJuNHiystnCoBq_hl-bV7DTIYheT0D-1vT4_bKFzt_EW40VMdK6eG-WLfRGUE1fJraLPL1g6AeUGJlCTYs7Oafol48Kkc8KJgZoTHgMu0w8LYSbRdYOj2VdwnuKwa</w:t>
        </w:r>
      </w:hyperlink>
      <w:r>
        <w:rPr>
          <w:i/>
        </w:rPr>
        <w:t xml:space="preserve"> - * Toast's 2025 Restaurant Trends Report shows shifts in coffee and beverage consumption in the US. * Hot drip coffee and cold brew sales decreased by 3.3% and 2.2%; green and black tea declined significantly. * Within beverage growth, energy drinks (+8.7%), herbal teas (+8.6%), and diet sodas (+7.4%) increased. * Handcrafted coffee drinks (lattes, espresso shots, Americanos, and macchiatos) saw growth, signalling a preference for specialty drinks. * Consumers may be tipping more in coffee shops and favouring premium, handcrafted beverages amid rising coffee prices. 83. </w:t>
      </w:r>
      <w:hyperlink r:id="rId86">
        <w:r>
          <w:rPr>
            <w:color w:val="0000EE"/>
            <w:u w:val="single"/>
          </w:rPr>
          <w:t>https://www.planet-vending.com/jde-peets-come-to-vendex-with-a-coffee-for-every-cup-and-a-brand-for-every-heart/</w:t>
        </w:r>
      </w:hyperlink>
      <w:r>
        <w:rPr>
          <w:i/>
        </w:rPr>
        <w:t xml:space="preserve"> - * JDE Peet’s invites visitors to Vendex Midlands, Stand 10, for coffee and networking. * The company discusses its 2026 strategy, Made to Uplift, focusing on premium, high-quality, and sustainably sourced coffee. * Innovation includes new blends with richer mouthfeel and refreshed imagery. * JDE Peet’s showcases on-demand grinding technology and updates on Douwe Egberts branding and user interface. * The event highlights collaborations with Evoca UK and CranePi for equipment and branding updates. 84. </w:t>
      </w:r>
      <w:hyperlink r:id="rId34">
        <w:r>
          <w:rPr>
            <w:color w:val="0000EE"/>
            <w:u w:val="single"/>
          </w:rPr>
          <w:t>https://www.bloomberg.com/news/articles/2026-03-11/coffee-inflation-sticks-as-record-prices-defy-cooler-bean-market</w:t>
        </w:r>
      </w:hyperlink>
      <w:r>
        <w:rPr>
          <w:i/>
        </w:rPr>
        <w:t xml:space="preserve"> - * Coffee prices in the US reached a record $9.459 per pound in February, according to the Bureau of Labor Statistics. * Prices surged 31% from the previous year, significantly contributing to food inflation. * The record high persists despite a sharp drop in the commodity market for beans, due to ongoing supply chain disruptions and production shocks. 85. </w:t>
      </w:r>
      <w:hyperlink r:id="rId87">
        <w:r>
          <w:rPr>
            <w:color w:val="0000EE"/>
            <w:u w:val="single"/>
          </w:rPr>
          <w:t>https://www.dailymail.co.uk/news/article-15635531/starbucks-howard-schultz-seattle-florida-wealth-tax.html?ns_mchannel=rss&amp;ns_campaign=1490&amp;ito=1490</w:t>
        </w:r>
      </w:hyperlink>
      <w:r>
        <w:rPr>
          <w:i/>
        </w:rPr>
        <w:t xml:space="preserve"> - * Howard Schultz reveals retirement to Miami, Florida, after nearly 50 years in Seattle.</w:t>
      </w:r>
      <w:r>
        <w:t xml:space="preserve"> </w:t>
      </w:r>
      <w:r>
        <w:rPr>
          <w:i/>
        </w:rPr>
        <w:t>The announcement coincides with Washington state's passage of a millionaires tax affecting high earners.</w:t>
      </w:r>
      <w:r>
        <w:t xml:space="preserve"> </w:t>
      </w:r>
      <w:r>
        <w:rPr>
          <w:i/>
        </w:rPr>
        <w:t>Starbucks shifts some operations to Tennessee, opening a new office in Nashville.</w:t>
      </w:r>
      <w:r>
        <w:t xml:space="preserve"> </w:t>
      </w:r>
      <w:r>
        <w:rPr>
          <w:i/>
        </w:rPr>
        <w:t>The company's North American and Global Support Headquarters remain in Seattle.</w:t>
      </w:r>
      <w:r>
        <w:t xml:space="preserve"> </w:t>
      </w:r>
      <w:r>
        <w:rPr>
          <w:i/>
        </w:rPr>
        <w:t>Schultz expresses gratitude towards Seattle’s community despite noting recent issues like homelessness and crime.</w:t>
      </w:r>
      <w:r>
        <w:t xml:space="preserve">86. </w:t>
      </w:r>
      <w:hyperlink r:id="rId37">
        <w:r>
          <w:rPr>
            <w:color w:val="0000EE"/>
            <w:u w:val="single"/>
          </w:rPr>
          <w:t>https://www.steampunkcoffee.co.uk/blogs/steampunk-coffee-blog/importer-focus-series-4-kar-yee-kar-yee-cheung-stewart-hamilton-deans-at-karst-organics</w:t>
        </w:r>
      </w:hyperlink>
      <w:r>
        <w:t xml:space="preserve"> - * Kar Yee Cheung and Stewart Hamilton focus exclusively on coffee from Timor-Leste via their company Karst Organics. * They established their relationships with local farmers starting in 2017, prioritising trust, transparency, and long-term collaboration. * The partnership has resulted in increased farmers’ income and improved coffee quality through training and better processing equipment. * Team involvement includes sourcing, daily farm visits, and overseeing processing, emphasising traceability. * The company remains committed to supporting local infrastructure and adapting to climatic challenges. * They advocate for the importance of fair pricing and the crucial role of partner roasters in sustainability. * Their current product, Tau-Rema, demonstrates ongoing quality improvements and strong community effort. 87. </w:t>
      </w:r>
      <w:hyperlink r:id="rId88">
        <w:r>
          <w:rPr>
            <w:color w:val="0000EE"/>
            <w:u w:val="single"/>
          </w:rPr>
          <w:t>https://foodinstitute.com/focus/toast-canned-caffeine-surges-drip-coffee-slips/?utm_source=rss&amp;utm_medium=rss&amp;utm_campaign=toast-canned-caffeine-surges-drip-coffee-slips</w:t>
        </w:r>
      </w:hyperlink>
      <w:r>
        <w:t xml:space="preserve"> - * The Toast Restaurant Trends Report finds increased demand for canned brews, diet sodas, and energy drinks among Americans. * The report compares data between 2024 and 2025, noting declines in regular hot drip coffee, cold brew, green tea, black tea, and regular soda. * It indicates price increases for ground coffee up to 40% and for coffee shop drinks up to 21%, with median drip coffee price at $3.65 in February. * The article attributes changes to rising coffee prices, supply chain issues, and consumer preferences shifting toward convenience and speciality drinks. * It suggests consumers are willing to pay more for handcrafted drinks but might be becoming more price sensitive or increasing consumption of ready-to-drink options. 88. </w:t>
      </w:r>
      <w:hyperlink r:id="rId89">
        <w:r>
          <w:rPr>
            <w:color w:val="0000EE"/>
            <w:u w:val="single"/>
          </w:rPr>
          <w:t>https://www.baristamagazine.com/excelling-in-excelsa-growing-coffee-for-peace-in-south-sudan/?utm_source=rss&amp;utm_medium=rss&amp;utm_campaign=excelling-in-excelsa-growing-coffee-for-peace-in-south-sudan</w:t>
        </w:r>
      </w:hyperlink>
      <w:r>
        <w:t xml:space="preserve"> - * A project called Excelling in Excelsa aims to revive South Sudan's coffee sector to promote peace and prosperity. * The project started in 2020, targeting women and youth, with plans to export 500 tonnes of coffee annually by 2031. * The initiative is a partnership involving FAO, Hummingbird Action for Peace and Development, ICCO, and ETC. * It has established over 1,500 farms, creating more than 190 jobs, with 50% held by women. * The project focuses on Excelsa coffee, native to the region, cultivated across 178 acres, with promising harvests and international market interest. 89. </w:t>
      </w:r>
      <w:hyperlink r:id="rId90">
        <w:r>
          <w:rPr>
            <w:color w:val="0000EE"/>
            <w:u w:val="single"/>
          </w:rPr>
          <w:t>https://fayettevilleflyer.com/2026/03/11/7-brew-launching-ready-to-drink-coffee-cans-in-arkansas-walmart-stores/</w:t>
        </w:r>
      </w:hyperlink>
      <w:r>
        <w:t xml:space="preserve"> - - 7 Brew Coffee to debut ready-to-drink canned coffees in Walmart stores across Arkansas on March 14. - The launch marks the company’s first entry into the ready-to-drink coffee category. - The 11-ounce canned beverages will be sold for $2.98 and feature three flavours inspired by drinks sold at 7 Brew locations. - The company aims to extend its brand beyond drive-thru stands. - 7 Brew is also considering a new location in Fayetteville, Arkansas.</w:t>
      </w:r>
      <w:r/>
    </w:p>
    <w:p>
      <w:r/>
      <w:r>
        <w:t xml:space="preserve">90. </w:t>
      </w:r>
      <w:hyperlink r:id="rId91">
        <w:r>
          <w:rPr>
            <w:color w:val="0000EE"/>
            <w:u w:val="single"/>
          </w:rPr>
          <w:t>https://ricenewstoday.com/iran-war-impacts-indias-11-8-billion-food-exports-to-west-asia-2/</w:t>
        </w:r>
      </w:hyperlink>
      <w:r>
        <w:t xml:space="preserve"> - • India’s agricultural exports to West Asia were valued at $11.8 billion in 2025, over one-fifth of its total agri exports. • Disruption in West Asia, due to regional conflict and shipping route instability, threatens to impact key products such as rice, fruits, vegetables, and spices. • India’s rice exports to West Asia, worth $4.43 billion, could face delays due to port and transit disruptions. • The conflict impacts Indian farmers and exporters in states like Punjab, Haryana, Uttar Pradesh, Andhra Pradesh, and Telangana. • Disruptions in the Strait of Hormuz, crucial for oil shipments and regional trade, threaten India’s oil imports and economy. 91. </w:t>
      </w:r>
      <w:hyperlink r:id="rId92">
        <w:r>
          <w:rPr>
            <w:color w:val="0000EE"/>
            <w:u w:val="single"/>
          </w:rPr>
          <w:t>https://www.globaltrademag.com/most-dangerous-states-for-truckers-what-fatal-crash-data-reveals-about-u-s-freight-corridors/</w:t>
        </w:r>
      </w:hyperlink>
      <w:r>
        <w:t xml:space="preserve"> - * Wyoming is the most hazardous state for truckers, with 3.94 fatal crashes per 100,000 residents, and contains Interstate 80, a major freight corridor. * Four of the five most dangerous states are long-haul routes with sparse populations, high winds, snow, and freezing temperatures. * The Northeast region has the lowest fatal crash rates despite higher congestion, attributed to shorter distances, regulations, and quick trauma response. * Interstate highways account for about 35% of fatal crashes; combined, state and U.S. highways constitute over half. * Growing freight volumes from e-commerce and cross-border activity increase rural area activity, heightening risks. * Improving rural highways, providing truck parking, and adopting collision avoidance tech could enhance safety and trade resilience. 92. </w:t>
      </w:r>
      <w:hyperlink r:id="rId93">
        <w:r>
          <w:rPr>
            <w:color w:val="0000EE"/>
            <w:u w:val="single"/>
          </w:rPr>
          <w:t>https://www.thecitizen.co.tz/tanzania/news/national/transporters-fault-new-port-charges-warn-of-rising-cost-of-trade-in-tanzania-5386190</w:t>
        </w:r>
      </w:hyperlink>
      <w:r>
        <w:t xml:space="preserve"> - * New cargo charges introduced at Tanzania’s ports on March 8, 2025, by Tanzania Ports Authority (TPA) to fund infrastructure upgrades and improve efficiency. * Stakeholders express concern over high charges and quick implementation, citing insufficient consultation. * New tariffs include an infrastructure levy of 0.09% of CIF value and environmental management charges, significantly increasing port costs. * Transporters report container clearing costs rising from Sh925,848 to about Sh3.8 million, impacting logistics costs and consumer prices. * The TPA aims to reduce vessel waiting times and enhance port operations with the new tariffs and infrastructure investments. 93. </w:t>
      </w:r>
      <w:hyperlink r:id="rId94">
        <w:r>
          <w:rPr>
            <w:color w:val="0000EE"/>
            <w:u w:val="single"/>
          </w:rPr>
          <w:t>https://www.projectcargojournal.com/fleet-and-equipment/2026/03/10/mpp-charter-rates-tick-up-amidst-middle-east-turmoil/</w:t>
        </w:r>
      </w:hyperlink>
      <w:r>
        <w:t xml:space="preserve"> - * The multipurpose shipping market shows a steady post-holiday recovery, with charter rates edging upwards. * The Toepfer Multipurpose Index (TMI) increased by 0.39% in March 2026. * Freight rates are recovering post-Chinese New Year holidays. * The outlook for 2026 remains optimistic, with forecasts indicating a modest growth. * Geopolitical tensions in the Middle East, particularly in the Arabian Gulf, are causing operational disruptions, including ships locked in the region and effects on bunker prices. * Vessel asset prices remain flat, with newbuilding and second-hand vessel values stabilised. 94. </w:t>
      </w:r>
      <w:hyperlink r:id="rId95">
        <w:r>
          <w:rPr>
            <w:color w:val="0000EE"/>
            <w:u w:val="single"/>
          </w:rPr>
          <w:t>https://rb.ru/news/srednyaya-stoimost-kofe-s-soboj-vyrosla-do-233-spros-na-napitki-v-tochkah-samoobsluzhivaniya-uvelichilsya-na-25/</w:t>
        </w:r>
      </w:hyperlink>
      <w:r>
        <w:t xml:space="preserve"> - * In 2026, coffee sales to take away in Russia declined by 3% compared to early 2025. * The average cheque increased by 8% to 233 rubles, with higher demand for self-service coffee points. * Coffee shop numbers decreased by 1% in 2025, with some closures due to losses and changing consumer habits. * Sales in self-service formats increased by 20-25%, partly due to lower prices. * Coffee bean prices rose globally due to weather issues in Brazil and Vietnam, affecting coffee costs and consumer habits. 95. </w:t>
      </w:r>
      <w:hyperlink r:id="rId96">
        <w:r>
          <w:rPr>
            <w:color w:val="0000EE"/>
            <w:u w:val="single"/>
          </w:rPr>
          <w:t>https://weekendpost.co.bw/standard-bank-africa-trade-barometer-infrastructure-up-confidence-strong/</w:t>
        </w:r>
      </w:hyperlink>
      <w:r>
        <w:t xml:space="preserve"> - • The ATB indicates simultaneous improvements across trade-enabling infrastructure in ten key African markets in 2026, including power, transport, ports, and digital border systems. * Business confidence has risen to an index level of 65 amid macroeconomic stabilisation and inflation moderation. * East Africa, led by Kenya and Tanzania, benefits from policy reforms, infrastructure upgrades, and digital trade facilitation, boosting intra-regional trade. * African firms are diversifying trade partners towards Asia, especially China, with trade policies such as zero tariffs on African imports supporting this shift. * Digital payments now underpin the majority of cross-border trade, leveraging platforms like PAPSS to improve transaction efficiency. * Climate change presents ongoing risks, with a notable proportion of firms experiencing demand shifts and productivity losses. 96. </w:t>
      </w:r>
      <w:hyperlink r:id="rId97">
        <w:r>
          <w:rPr>
            <w:color w:val="0000EE"/>
            <w:u w:val="single"/>
          </w:rPr>
          <w:t>https://jaguarfreight.com/client-advisory-the-iran-conflict-and-emerging-impacts-on-global-supply-chains/</w:t>
        </w:r>
      </w:hyperlink>
      <w:r>
        <w:t xml:space="preserve"> - ['</w:t>
      </w:r>
      <w:r>
        <w:rPr>
          <w:i/>
        </w:rPr>
        <w:t xml:space="preserve"> As the Iran conflict continues, disruptions are affecting shipping operations, energy markets, and freight costs globally.', '</w:t>
      </w:r>
      <w:r>
        <w:t xml:space="preserve"> Shipping capacity is constrained due to port closures and vessel restrictions in the Persian Gulf and Red Sea, affecting Asia-Europe and Asia-U.S. trade routes.', '</w:t>
      </w:r>
      <w:r>
        <w:rPr>
          <w:i/>
        </w:rPr>
        <w:t xml:space="preserve"> Longer voyage routes around the Cape of Good Hope increase transit times by 10-14 days, tightening vessel availability and raising rates.', '</w:t>
      </w:r>
      <w:r>
        <w:t xml:space="preserve"> Oil prices have surged by 30-60%, raising bunker fuel costs and freight surcharges for shipping lines.', '</w:t>
      </w:r>
      <w:r>
        <w:rPr>
          <w:i/>
        </w:rPr>
        <w:t xml:space="preserve"> Air cargo capacity is tightening due to regional disruptions, elevating air freight rates.'] 97. </w:t>
      </w:r>
      <w:hyperlink r:id="rId98">
        <w:r>
          <w:rPr>
            <w:color w:val="0000EE"/>
            <w:u w:val="single"/>
          </w:rPr>
          <w:t>https://www.logisticsinsider.in/dg-shipping-warns-shipping-lines-over-non-transparent-charges-after-exporters-flag-concerns/</w:t>
        </w:r>
      </w:hyperlink>
      <w:r>
        <w:rPr>
          <w:i/>
        </w:rPr>
        <w:t xml:space="preserve"> - * Indian exporters raise concerns over opaque surcharges and logistics fees imposed by shipping lines amid geopolitical tensions. * Directorate General of Shipping issues advisory urging transparency in shipping charges on March 9, 2026. * Exporters highlight retrospective war-risk surcharges, adding costs up to $4,000 per perishable shipment and $3,000 per 40-foot container. * Charges are sometimes imposed on vessels that arrived before surcharge implementation. * Disruptions in West Asia threaten to impact Indian exports valued at $8–10 billion. * Shipping lines cite operational challenges from conflict, including higher insurance premiums and route reassessments. * Authorities have been advised to enforce transparency under the Merchant Shipping Act, 2025, to declare all applicable fees upfront. 98. </w:t>
      </w:r>
      <w:hyperlink r:id="rId99">
        <w:r>
          <w:rPr>
            <w:color w:val="0000EE"/>
            <w:u w:val="single"/>
          </w:rPr>
          <w:t>https://www.rigzone.com/news/sparta_ceo_says_products_not_crude_are_the_real_story-10-mar-2026-183169-article/?rss=true</w:t>
        </w:r>
      </w:hyperlink>
      <w:r>
        <w:rPr>
          <w:i/>
        </w:rPr>
        <w:t xml:space="preserve"> - * Sparta Commodities CEO Felipe Elink Schuurman emphasised that pressed prices are in refined products, especially middle distillates, rather than crude oil.</w:t>
      </w:r>
      <w:r>
        <w:t>* The analysis mentions that crack spreads for jet fuel and diesel have increased significantly, driven by supply disruptions.</w:t>
      </w:r>
      <w:r>
        <w:rPr>
          <w:i/>
        </w:rPr>
        <w:t>* Disruptions of roughly 1.7 million barrels per day from the Persian Gulf have impacted refining margins globally.</w:t>
      </w:r>
      <w:r>
        <w:t xml:space="preserve">* Market signals indicate refiners should keep running, while consumers should reduce consumption, amidst ongoing supply shortages.* * Elsewhere, Wood Mackenzie and S&amp;P Global report that regional supplies, especially in Europe and Asia, are severely affected, with high crack spreads highlighting market stress. 99. </w:t>
      </w:r>
      <w:hyperlink r:id="rId100">
        <w:r>
          <w:rPr>
            <w:color w:val="0000EE"/>
            <w:u w:val="single"/>
          </w:rPr>
          <w:t>https://container-news.com/msc-announces-new-freight-rates/</w:t>
        </w:r>
      </w:hyperlink>
      <w:r>
        <w:t xml:space="preserve"> - * MSC Mediterranean Shipping Company sets new freight rates for shipments from the Far East to multiple regions, effective from 22 March 2026. * Rates vary based on destination and container size, with multiple surcharges included. * The rates apply to base port-to-port ocean freight, excluding dangerous goods and high-value commodities. * Additional charges include fuel surcharge, emission control area surcharge, and carbon-related surcharges. * The rates reflect the company's updated pricing strategy for regional shipping routes. 100. </w:t>
      </w:r>
      <w:hyperlink r:id="rId101">
        <w:r>
          <w:rPr>
            <w:color w:val="0000EE"/>
            <w:u w:val="single"/>
          </w:rPr>
          <w:t>https://container-news.com/maersk-announces-peak-season-surcharges-on-multiple-routes/</w:t>
        </w:r>
      </w:hyperlink>
      <w:r>
        <w:t xml:space="preserve"> - * Maersk introduces Peak Season Surcharges (PSS) to maintain shipping reliability. * Surcharges applicable from March and April 2026 on routes including Far East Asia to East Africa, North Europe to North America, Europe to Mexico, and Far East Asia to Southern Africa. * Rates vary by route and destination, with some exceeding USD 2,000 per container. * Additional local or contingency charges may also apply. * The surcharges target major trade lanes affecting global shipping logistics. 101. </w:t>
      </w:r>
      <w:hyperlink r:id="rId102">
        <w:r>
          <w:rPr>
            <w:color w:val="0000EE"/>
            <w:u w:val="single"/>
          </w:rPr>
          <w:t>https://www.citizen.co.za/business/port-of-cape-town-feels-the-middle-east-conflicts-impact/</w:t>
        </w:r>
      </w:hyperlink>
      <w:r>
        <w:t xml:space="preserve"> - * Cape Town Port experienced a 112% surge in diverted vessels as shipping companies rerouted around the Cape of Good Hope during the Middle East conflict. * Rerouting has added 10-14 days to transit times, increasing costs for global trade. * Logistical disruptions affect Western Cape exporters, farmers, and the shipping industry. * Middle East conflict impacts cargo, freight, fuel prices, and supply chains, with specific effects on fruit exports and regional tourism. * Industry stakeholders call for government engagement to mitigate negative impacts. 102. </w:t>
      </w:r>
      <w:hyperlink r:id="rId103">
        <w:r>
          <w:rPr>
            <w:color w:val="0000EE"/>
            <w:u w:val="single"/>
          </w:rPr>
          <w:t>https://www.ttnews.com/articles/iran-war-diesel-gas-prices</w:t>
        </w:r>
      </w:hyperlink>
      <w:r>
        <w:t xml:space="preserve"> - * Crude oil prices surged past $110 a barrel on March 9, driven by the Iran war, causing increases in fuel prices worldwide. * U.S. drivers paid an average of $3.48 per gallon of petrol on March 9, up from $2.98 before the war, with California experiencing prices of $5.20. * Diesel prices increased 23% since the start of the conflict, reaching $4.65 a gallon in the U.S. * Rising fuel costs impact shipping logistics, with fuel accounting for 50-60% of operating costs, potentially slowing transportation and raising costs for goods. * Natural gas prices in Europe rose by 75%, likely influencing energy costs and food transportation in the U.S. * Elevated oil prices may increase inflation, potentially reaching 3% in the coming months, and could reduce consumer spending. * Retailers may initially absorb higher costs before passing them to consumers, affecting various sectors including groceries and transportation. 103. </w:t>
      </w:r>
      <w:hyperlink r:id="rId104">
        <w:r>
          <w:rPr>
            <w:color w:val="0000EE"/>
            <w:u w:val="single"/>
          </w:rPr>
          <w:t>https://azertag.az/en/xeber/around_70_of_global_oil_demand_transported_through_strategic_maritime_chokepoints-4068879</w:t>
        </w:r>
      </w:hyperlink>
      <w:r>
        <w:t xml:space="preserve"> - * Nearly 70% of global oil demand, exceeding 100 million barrels per day, is transported through maritime chokepoints * Major routes include the Strait of Malacca, Strait of Hormuz, Bab al-Mandeb Strait, Suez Canal, Danish and Turkish Straits, and Panama Canal * Disruptions such as attacks and military strikes have sharply reduced shipping traffic, raising concerns over supply security * The Cape of Good Hope has seen increased use as an alternative route following recent disruptions * Data sourced from Anadolu Agency, IEA, EIA, and UKMTO, highlighting the critical dependence on these maritime corridors 104. </w:t>
      </w:r>
      <w:hyperlink r:id="rId105">
        <w:r>
          <w:rPr>
            <w:color w:val="0000EE"/>
            <w:u w:val="single"/>
          </w:rPr>
          <w:t>https://afnews.com.br/exportacoes-de-carne-de-frango-do-brasil-crescem-53-em-fevereiro-e-china-retoma-lideranca/</w:t>
        </w:r>
      </w:hyperlink>
      <w:r>
        <w:t xml:space="preserve"> - * Brazil exported 493.2 thousand tonnes of chicken in February, a 5.3% increase from February 2025. * Export revenue reached US$ 945.4 million, up 8.6% year-on-year. * Year-to-date, exports totalled 952.3 thousand tonnes, 4.5% higher than 2025. * China resumed its position as the leading importer, with 49.4 thousand tonnes, 0.4% below 2025 levels. * Other notable importers include UA, Japan, Saudi Arabia, Africa, EU, Philippines, South Korea, Mexico, Singapore. * Paraná remained the top exporting state with 211 thousand tonnes, a 13.3% increase. * The market for the Solomon Islands was opened to Brazilian chicken, representing a new market opportunity. 105. </w:t>
      </w:r>
      <w:hyperlink r:id="rId106">
        <w:r>
          <w:rPr>
            <w:color w:val="0000EE"/>
            <w:u w:val="single"/>
          </w:rPr>
          <w:t>https://www.thenationalnews.com/business/economy/2026/03/10/shipping-costs-set-to-rise-as-companies-halt-cargo-through-arabian-gulf/</w:t>
        </w:r>
      </w:hyperlink>
      <w:r>
        <w:t xml:space="preserve"> - * Shipping operators suspend cargo shipments to and from the Arabian Gulf due to regional conflict, leading to potential delays and increased costs. * Maersk and MSC have announced suspensions and extra charges for affected routes, citing security risks amid the Iran war. * Shipping along the Strait of Hormuz is halted amid warnings from Iran, with vessels avoiding the channel. * Industry experts predict significant financial impacts on carriers and exporters, including higher deviation costs, insurance premiums, and logistical expenses. * Disruption in the Strait of Hormuz could cause ripple effects across global supply chains, increasing freight costs and transit times. 106. </w:t>
      </w:r>
      <w:hyperlink r:id="rId107">
        <w:r>
          <w:rPr>
            <w:color w:val="0000EE"/>
            <w:u w:val="single"/>
          </w:rPr>
          <w:t>https://addisstandard.com/djibouti-ports-and-free-zones-authority-bans-retroactive-surcharges-amid-gulf-crisis/</w:t>
        </w:r>
      </w:hyperlink>
      <w:r>
        <w:t xml:space="preserve"> - * Djibouti Ports and Free Zones Authority (DPFZA) issues a directive prohibiting surcharges on cargo loaded before the Gulf crisis. * The measure aims to ensure fairness and prevent retroactive charges. * Global shipping faces disruptions due to attacks in the Red Sea and escalation with Iran, increasing costs and delays. * Ethiopia, heavily reliant on Djibouti for trade, could be significantly affected, with 9.5 million tons of cargo passing through in 2025. * Industry warns that disruptions could create bottlenecks in trade for sectors like chemicals, automotive, and machinery. 107. </w:t>
      </w:r>
      <w:hyperlink r:id="rId108">
        <w:r>
          <w:rPr>
            <w:color w:val="0000EE"/>
            <w:u w:val="single"/>
          </w:rPr>
          <w:t>https://www.itln.in/logistics/tariffs-impact-86-of-global-supply-chain-leaders-1358340</w:t>
        </w:r>
      </w:hyperlink>
      <w:r>
        <w:t xml:space="preserve"> - * 86% of supply chain leaders report trade policy changes or tariffs affecting logistics and activities. * The report, 'State of the Supply Chain 2026,' surveyed 514 leaders across retail, manufacturing, wholesale, and supply chain sectors. * Rising costs, tariffs, and geopolitical tensions are key challenges, with inflation identified as the most significant operational pressure. * Companies are adjusting inventory levels, sourcing strategies, and strengthening logistics ecosystems to mitigate disruptions. * 77% of surveyed leaders remain optimistic about supply chain resilience over the next 12-18 months. 108. </w:t>
      </w:r>
      <w:hyperlink r:id="rId109">
        <w:r>
          <w:rPr>
            <w:color w:val="0000EE"/>
            <w:u w:val="single"/>
          </w:rPr>
          <w:t>https://itsupplychain.com/february-u-s-container-imports-post-seasonal-decline-as-geopolitical-risks-intensify/</w:t>
        </w:r>
      </w:hyperlink>
      <w:r>
        <w:t xml:space="preserve"> - * In February 2026, U.S. container import volumes declined 9.7% month-over-month, reflecting seasonal patterns. * Imports from China decreased 5.5%, with broad-based decreases across Asian countries. * Port transit delays showed mixed but moderate changes, with no widespread congestion. * Geopolitical conflicts, US tariffs, and trade tensions increased shipping uncertainty. * Despite the decline, February 2026 remains the fourth-strongest February on record, indicating a normalized trade environment. 109. </w:t>
      </w:r>
      <w:hyperlink r:id="rId110">
        <w:r>
          <w:rPr>
            <w:color w:val="0000EE"/>
            <w:u w:val="single"/>
          </w:rPr>
          <w:t>https://www.seanews.com.tr/article/nigerian-port-traffic-up-248pc-in-2025-mmkx1gcy</w:t>
        </w:r>
      </w:hyperlink>
      <w:r>
        <w:t xml:space="preserve"> - * Nigerian ports handled 129.3 million tons of cargo in 2025, a 24.8% increase from 2024. * Container traffic rose by 25.7%, driven by a 32.8% rise in import containers. * Transshipment volume surged 205.8%; exports grew by 3.1%. * Cargo is dominated by bulk goods (54.7%) and containerised freight (24%). * Lekki Port handled 40.6% of cargo; Onne 19.1%; Apapa 16.7%. * Ship calls increased nearly 12% to 4,477, indicating stronger global trade integration. * Congestion at Apapa and Tin Can Island ports may worsen without expansion and modernisation investments. 110. </w:t>
      </w:r>
      <w:hyperlink r:id="rId111">
        <w:r>
          <w:rPr>
            <w:color w:val="0000EE"/>
            <w:u w:val="single"/>
          </w:rPr>
          <w:t>https://www.seanews.com.tr/article/iran-war-spreads-economic-fallout-beyond-oil-mmkx0f32</w:t>
        </w:r>
      </w:hyperlink>
      <w:r>
        <w:t xml:space="preserve"> - * The conflict in the Strait of Hormuz has paralyzed ocean and air traffic, disrupting global trade. * Shipping costs, especially in Asia to Europe routes, have increased significantly, and airfreight capacity has been reduced. * Oil and gas supplies from Gulf energy are interrupted, raising inflation and supply chain issues in Europe and Asia. * Financial markets in Asia have experienced major declines, with South Korea’s stock falling 20% and the Indian rupee reaching a half-century low. * Container shipping is hindered, with vessels trapped and ports targeted by drone strikes, complicating logistics. * Air routes are rerouted around Iranian and Russian airspace, increasing jet fuel prices and logistical backlogs. 111. </w:t>
      </w:r>
      <w:hyperlink r:id="rId112">
        <w:r>
          <w:rPr>
            <w:color w:val="0000EE"/>
            <w:u w:val="single"/>
          </w:rPr>
          <w:t>https://windward.ai/blog/march-10-maritime-intelligence-daily/</w:t>
        </w:r>
      </w:hyperlink>
      <w:r>
        <w:t xml:space="preserve"> - * Commercial activity through Strait of Hormuz declined to a new low on March 9, with only one Iranian outbound vessel recorded. * Marine traffic in the Gulf shows adaptive signals, with 36 vessels broadcasting nationality messaging, mostly Chinese-linked. * Transit via Bab el-Mandeb decreased, while Suez Canal traffic increased, and Cape of Good Hope transits remain elevated, indicating rerouting. * Dry bulk and commodity trade disrupted, with about 91% fall in Gulf bulk carriers and significant energy supply adjustments by Saudi Arabia, Iraq, and the UAE. * Energy markets face stress, with rising oil prices and reduced tanker availability; Asian refineries and Cuba's imports are notably affected. * Pakistan launched naval escort operations, and port exceptions rise across regional ports, highlighting logistical strain. * The crisis extends beyond straits to broader shipping patterns, energy supplies, and secondary markets.</w:t>
      </w:r>
      <w:r/>
    </w:p>
    <w:p>
      <w:r/>
      <w:r>
        <w:t xml:space="preserve">112. </w:t>
      </w:r>
      <w:hyperlink r:id="rId48">
        <w:r>
          <w:rPr>
            <w:color w:val="0000EE"/>
            <w:u w:val="single"/>
          </w:rPr>
          <w:t>https://www.inteklogistics.com/blog/iran-crisis-spikes-diesel-costs-what-shippers-need-to-know-now</w:t>
        </w:r>
      </w:hyperlink>
      <w:r>
        <w:t xml:space="preserve"> - * The Iran conflict has led to rapid increases in oil and diesel prices globally. * Diesel prices in the US have risen to $4.86 per gallon, influencing freight costs. * The conflict affects 20% of the world's oil supply via the Strait of Hormuz. * Rising diesel costs lead to higher freight rates due to fuel surcharges and linehaul rate adjustments. * Intermodal rail transportation is more fuel-efficient and less impacted during price spikes, offering cost savings. * Shippers are advised to consider modal shifts, load optimisation, and route planning to control costs. * The recent price hikes suggest diesel prices in 2026 may not decrease as initially forecasted. 113. </w:t>
      </w:r>
      <w:hyperlink r:id="rId113">
        <w:r>
          <w:rPr>
            <w:color w:val="0000EE"/>
            <w:u w:val="single"/>
          </w:rPr>
          <w:t>https://www.evansdist.com/supply-chain-outlook-after-the-lunar-new-year/</w:t>
        </w:r>
      </w:hyperlink>
      <w:r>
        <w:t xml:space="preserve"> - * The Lunar New Year causes major international shipping disruptions due to factory shutdowns in China, affecting global supply chains. * Disruptions begin six weeks before and extend up to four weeks after the holiday, impacting production, transportation, and customs. * Approximately 30% of global manufacturing output is affected, with delays and backlog issues expected. * Supply chain authorities recommend early planning, inventory buffers, securing freight capacity, and alternative manufacturing sources. * The holiday spans from late January to late February, with ongoing global effects on trade and logistics.</w:t>
      </w:r>
      <w:r/>
    </w:p>
    <w:p>
      <w:r/>
      <w:r>
        <w:t xml:space="preserve">114. </w:t>
      </w:r>
      <w:hyperlink r:id="rId114">
        <w:r>
          <w:rPr>
            <w:color w:val="0000EE"/>
            <w:u w:val="single"/>
          </w:rPr>
          <w:t>https://nypost.com/2026/03/10/business/diesel-prices-are-rising-even-faster-than-gas-the-surprising-ways-it-could-hit-your-wallet/</w:t>
        </w:r>
      </w:hyperlink>
      <w:r>
        <w:t xml:space="preserve"> - * Diesel prices in the US hit $4.78 per gallon, a 27% increase since late February, amid Iran-related oil supply disruptions. * Higher diesel costs affect transportation and logistics, potentially leading to increased prices for goods including food, clothing, and home goods. * Diesel's role in freight transport could slow economic growth and contribute to inflation, with truckers passing costs to consumers. * Large truck companies like UPS raise fuel surcharges; farmers face higher costs for fertilisers and machinery ahead of spring planting. * Disruptions include Iran's cut off access to the Strait of Hormuz and increased demand for heating oil, influenced by a cold winter.</w:t>
      </w:r>
      <w:r/>
    </w:p>
    <w:p>
      <w:r/>
      <w:r>
        <w:t xml:space="preserve">115. </w:t>
      </w:r>
      <w:hyperlink r:id="rId115">
        <w:r>
          <w:rPr>
            <w:color w:val="0000EE"/>
            <w:u w:val="single"/>
          </w:rPr>
          <w:t>https://www.bbc.co.uk/news/articles/c5ykzyd0rkyo</w:t>
        </w:r>
      </w:hyperlink>
      <w:r>
        <w:t xml:space="preserve"> - * The increase in shipping costs is attributed to longer voyages around the Cape of Good Hope and higher oil prices. * Higher costs are passed to customers, with a $200 rise for a standard 20ft container, equating to 15-20% freight cost increase. * Rivals MSC and Hapag-Lloyd also increased charges due to Iran-linked service interruptions. * Disruptions caused by war have impacted Maersk, leading to delays and logistical challenges. * The region's reliance on imported food makes supply chain disruptions especially concerning. 116. </w:t>
      </w:r>
      <w:hyperlink r:id="rId116">
        <w:r>
          <w:rPr>
            <w:color w:val="0000EE"/>
            <w:u w:val="single"/>
          </w:rPr>
          <w:t>https://americanfaith.com/china-maersk-panama-canal-shipping-warning/</w:t>
        </w:r>
      </w:hyperlink>
      <w:r>
        <w:t xml:space="preserve"> - * China’s Ministry of Transportation summoned shipping executives amid concerns over disruptions to global trade routes. * The meeting was held in the context of legal disputes over Panama Canal port contracts and geopolitical tensions. * Panama’s court voided long-term port contracts with CK Hutchison, leading to legal challenges supported by Beijing. * Chinese officials expressed concerns about potential increases in shipping costs and disrupted trade flows due to the canal dispute and Iran conflict. * Major shipping firms warned of rising freight costs linked to Middle East instability, impacting global shipping lanes. 117. </w:t>
      </w:r>
      <w:hyperlink r:id="rId117">
        <w:r>
          <w:rPr>
            <w:color w:val="0000EE"/>
            <w:u w:val="single"/>
          </w:rPr>
          <w:t>https://kauainownews.com/2026/03/10/kaua%CA%BBi-coffee-co-delays-layoffs-while-land-lease-negotiations-continue/</w:t>
        </w:r>
      </w:hyperlink>
      <w:r>
        <w:t xml:space="preserve"> - * Kauaʻi Coffee Co. continues operations despite ongoing land lease negotiations, with no plans to close. * The company has delayed potential layoffs by one month while negotiations remain ongoing between landowner Brue Baukol Capital Partners and Massimo Zanetti Beverage USA. * The current lease expiry is set for March 28, with negotiations ongoing for a new lease. * WARN notices have been extended monthly due to the lease negotiations, delaying layoffs originally scheduled for March. * Both sides aim to reach a new lease agreement to support coffee production and local jobs. 118. </w:t>
      </w:r>
      <w:hyperlink r:id="rId118">
        <w:r>
          <w:rPr>
            <w:color w:val="0000EE"/>
            <w:u w:val="single"/>
          </w:rPr>
          <w:t>https://www.webwire.com/ViewPressRel.asp?aId=351810</w:t>
        </w:r>
      </w:hyperlink>
      <w:r>
        <w:t xml:space="preserve"> - * Peru's exports grew from $33.7 billion in 2015 to $90.1 billion in 2025, with a CAGR of 10.3%. * Fresh fruit and vegetable exports increased from $2.4 billion in 2015 to $8.1 billion in 2025. * Peru is a global leader in fresh produce exports including blueberries, asparagus, and grapes. * Air cargo is the mode of transport for 23% of exported goods by value. * The sector accounts for over 40% of export-related employment in Peru. * Air connectivity supports the entry into high-value markets, jobs, growth, and diversification. 119. </w:t>
      </w:r>
      <w:hyperlink r:id="rId119">
        <w:r>
          <w:rPr>
            <w:color w:val="0000EE"/>
            <w:u w:val="single"/>
          </w:rPr>
          <w:t>https://www.thehindubusinessline.com/economy/indian-exporters-face-payment-and-finance-challenges-amid-west-asia-crisis-govt-assures-support/article70728309.ece</w:t>
        </w:r>
      </w:hyperlink>
      <w:r>
        <w:t xml:space="preserve"> - - Exporters highlight delays in payments and shipments due to disruptions in West Asia, affecting liquidity and finance, during a meeting with the Department of Financial Services. - Extended voyages impact export finance, working capital, and increase costs due to rerouted vessels and delays in the Red Sea region and Suez Canal. - Exporters request financial relief, including increased finance quantum, extended cycles, and penalties waivers. - Perishables and fashion exporters hit hardest, with significant cargo value losses and cash flow issues. - Banks, including IBA, indicated willingness to assist, emphasising the need for regulatory flexibility and amended banking documents. - Additional costs from delayed export realisation and penal interest rates could raise export credit costs by around 5.75% to 6.75%, impacting liquidity and business operations. 120. </w:t>
      </w:r>
      <w:hyperlink r:id="rId120">
        <w:r>
          <w:rPr>
            <w:color w:val="0000EE"/>
            <w:u w:val="single"/>
          </w:rPr>
          <w:t>https://www.urdupoint.com/en/world/strait-of-hormuz-shipping-disruptions-height-2152081.html</w:t>
        </w:r>
      </w:hyperlink>
      <w:r>
        <w:t xml:space="preserve"> - * Disruptions to shipping through the Strait of Hormuz impact energy, shipping, and agricultural markets, with potential effects on developing economies. * The report highlights the surge in Brent crude prices, shipping costs, and insurance premiums following recent tensions. * About one-third of global seaborne fertiliser trade passes through the Strait, risking agricultural input shortages. * Developing economies with high debt and limited fiscal space are most vulnerable to these supply shocks. * The disruption underscores the need for resilient global trade networks and safeguarding maritime corridors. 121. </w:t>
      </w:r>
      <w:hyperlink r:id="rId76">
        <w:r>
          <w:rPr>
            <w:color w:val="0000EE"/>
            <w:u w:val="single"/>
          </w:rPr>
          <w:t>https://stir-tea-coffee.com/tea-coffee-news/new-packaging-reforms-challenge-coffee-industry/</w:t>
        </w:r>
      </w:hyperlink>
      <w:r>
        <w:t xml:space="preserve"> - * European Union's Regulation on Packaging and Packaging Waste (PPWR), published in December 2024, becomes effective in August 2026, mandating recyclable packaging and increased recycled content. * Australia is overhauling its packaging framework, requiring all packaging to be recyclable, reusable, or compostable, with a focus on extended producer responsibility. * The UK, Canada, and US states are implementing or advancing similar mandatory packaging standards. * Coffee industry stakeholders may need to reformulate materials, update reporting, and alter labelling to meet new international standards. * Global trend is moving from voluntary pledges to mandatory regulations, influencing market access and supply chain practices. 122. </w:t>
      </w:r>
      <w:hyperlink r:id="rId121">
        <w:r>
          <w:rPr>
            <w:color w:val="0000EE"/>
            <w:u w:val="single"/>
          </w:rPr>
          <w:t>https://www.fijitimes.com.fj/shippping-times-conflict-sparks-freight-chaos/</w:t>
        </w:r>
      </w:hyperlink>
      <w:r>
        <w:t xml:space="preserve"> - * A freight company warns New Zealand faces higher freight prices, rising living costs, and delays due to regional conflict effects on global supply chains. * Local road, air, and seaborne freight in New Zealand affected, with increased surcharges and disrupted schedules. * Ocean shipping faces war risk surcharges, route changes, and vessel re-routing, impacting transit times. * Force majeure events and insurance issues complicate cargo logistics. * Rising fuel costs and supply chain disruptions expected to increase consumer prices and delay deliveries. 123. </w:t>
      </w:r>
      <w:hyperlink r:id="rId122">
        <w:r>
          <w:rPr>
            <w:color w:val="0000EE"/>
            <w:u w:val="single"/>
          </w:rPr>
          <w:t>https://dailynews.co.tz/cocoa-crash-leaves-west-african-farmers-struggling/?utm_source=rss&amp;utm_medium=rss&amp;utm_campaign=cocoa-crash-leaves-west-african-farmers-struggling</w:t>
        </w:r>
      </w:hyperlink>
      <w:r>
        <w:t xml:space="preserve"> - * Cocoa farmers in Ghana and Ivory Coast face unsold harvests due to low market prices. * Last year, cocoa prices peaked over $10,000 per tonne, but have since dropped sharply. * Governments set farmgate prices to stabilise the industry, but farmers do not benefit from high global prices. * Farmers are turning to alternative crops like gold mining due to declining cocoa returns. * Ageing trees, diseases, changing weather, and generational reluctance threaten future cocoa production. 124. </w:t>
      </w:r>
      <w:hyperlink r:id="rId123">
        <w:r>
          <w:rPr>
            <w:color w:val="0000EE"/>
            <w:u w:val="single"/>
          </w:rPr>
          <w:t>https://www.openpr.com/news/4418655/smart-crop-monitoring-market-expected-to-reach-us-10-30-billion</w:t>
        </w:r>
      </w:hyperlink>
      <w:r>
        <w:t xml:space="preserve"> - * The global smart crop monitoring market was valued at approximately US$ 2.91 billion in 2022 and is expected to reach US$ 10.30 billion by 2031, growing at a CAGR of 17.12% from 2024 to 2031. * Technologies such as sensors, drones, satellite imaging, AI, and data analytics enable real-time crop health monitoring, resource management, and risk detection. * Recent developments in the US include AI-driven crop monitoring systems, drone deployment, and satellite-based water management solutions. * The market growth is driven by increasing adoption of precision agriculture, environmental concerns, and climate change adaptation strategies. * Key industry players include Trimble Inc., Deere &amp; Company, Kubota Corporation, Panasonic, and BASF SE, investing in technological innovation and market expansion. 125. </w:t>
      </w:r>
      <w:hyperlink r:id="rId124">
        <w:r>
          <w:rPr>
            <w:color w:val="0000EE"/>
            <w:u w:val="single"/>
          </w:rPr>
          <w:t>https://www.myjoyonline.com/protecting-ghanas-cocoa-farmers-from-global-price-shocks-why-local-value-addition-must-be-a-national-priority/</w:t>
        </w:r>
      </w:hyperlink>
      <w:r>
        <w:t xml:space="preserve"> - * Ghana’s cocoa sector faces challenges from declining international prices, impacting livelihoods of smallholder farmers. * The recent price reduction exposes Ghana's dependence on raw cocoa exports, leaving farmers vulnerable. * The article advocates for increased domestic cocoa processing to capture more value and create jobs. * Emphasises the importance of farmer-centred policies, including extension services, credit access, social protection, and regional cooperation. * The crisis presents an opportunity for structural reform toward a resilient, sustainable cocoa industry prioritising local value addition. 126. </w:t>
      </w:r>
      <w:hyperlink r:id="rId125">
        <w:r>
          <w:rPr>
            <w:color w:val="0000EE"/>
            <w:u w:val="single"/>
          </w:rPr>
          <w:t>https://www.brownfieldagnews.com/2026/03/epa-registered-biological-offers-full-season-protection-against-soybean-white-mold-and-sds/</w:t>
        </w:r>
      </w:hyperlink>
      <w:r>
        <w:t xml:space="preserve"> - * The biological seed treatment offers protection against white mold and SDS in soybeans. * It is EPA-registered and label-specific for white mold. * The product improves root development, suppresses SDS and white mold, and controls fusarium and rhizoctonia. * Designed to be compatible with other treatments and used on soybeans, dry beans, corn, and wheat. * Costs about $4 per acre, providing a low-cost disease management option. * White mold can remain in soil for 7-8 years, highlighting prevention importance. 127. </w:t>
      </w:r>
      <w:hyperlink r:id="rId46">
        <w:r>
          <w:rPr>
            <w:color w:val="0000EE"/>
            <w:u w:val="single"/>
          </w:rPr>
          <w:t>https://dailycoffeenews.com/2026/03/10/usda-report-projects-growth-of-brazilian-specialty-coffee-despite-market-whiplash/</w:t>
        </w:r>
      </w:hyperlink>
      <w:r>
        <w:t xml:space="preserve"> - * The USDA Foreign Agricultural Service reports opportunities and challenges in Brazil's specialty coffee sector as it builds infrastructure and gains global visibility. * The report notes that differentiated coffees accounted for approximately 20% of Brazil’s total coffee exports in 2025, with a decline of 11% from the previous year. * Quality improvements in Brazilian robusta coffees have driven higher demand and prices. * Brazil’s specialty coffee sector faces challenges related to scalability for small farmers and structural barriers. * The United States remains the main destination for differentiated coffee, with growing international demand for quality and traceability. * Domestic coffee consumption in Brazil is under pressure, with some consumers reducing intake due to rising prices, despite an annual growth of 15% in specialty coffee in 2025. 128. </w:t>
      </w:r>
      <w:hyperlink r:id="rId126">
        <w:r>
          <w:rPr>
            <w:color w:val="0000EE"/>
            <w:u w:val="single"/>
          </w:rPr>
          <w:t>https://coffeetalk.com/daily-dose/from-origin/03-2026/109545/</w:t>
        </w:r>
      </w:hyperlink>
      <w:r>
        <w:t xml:space="preserve"> - * Smallholder coffee farmers in El Salvador and Honduras face climate-related disruptions, including droughts, heatwaves, and disease. * Decline in coffee production and quality due to weather variability and soil degradation. * Falling global coffee prices post-2025 surge, with increased costs for inputs and labour. * Adaptation strategies like soil management and higher-altitude cultivation are challenging and costly. * Industry trust issues and logistical barriers hinder farmers from accessing premium markets and sustainable practices. 129. </w:t>
      </w:r>
      <w:hyperlink r:id="rId127">
        <w:r>
          <w:rPr>
            <w:color w:val="0000EE"/>
            <w:u w:val="single"/>
          </w:rPr>
          <w:t>https://caribbeannewsglobal.com/representatives-of-brazils-ministry-of-agriculture-director-general-of-iica-caribbean-ministers-coordinate-international-cooperation/</w:t>
        </w:r>
      </w:hyperlink>
      <w:r>
        <w:t xml:space="preserve"> - * Caribbean agricultural ministers and officials from various countries met in Brasilia to discuss cooperation opportunities, South-South collaboration, and strategic initiatives. * The meeting, held parallel to the FAO Regional Conference for Latin America and the Caribbean, aimed to strengthen ties with Brazil and promote agricultural development. * Brazil announced the creation of the Center for Innovation and Sustainable Agriculture in Guyana, supported by multiple Brazilian agencies and IICA. * Discussions included technological modernisation, climate challenges, market stability, rural security, and sharing Brazil’s tropical agriculture expertise. * Participants expressed interest in regional cooperation to address food security, climate impacts, and rural security challenges, highlighting the role of IICA.</w:t>
      </w:r>
      <w:r/>
    </w:p>
    <w:p>
      <w:r/>
      <w:r>
        <w:t xml:space="preserve">130. </w:t>
      </w:r>
      <w:hyperlink r:id="rId11">
        <w:r>
          <w:rPr>
            <w:color w:val="0000EE"/>
            <w:u w:val="single"/>
          </w:rPr>
          <w:t>https://www.myjoyonline.com/war-shipping-risks-and-surplus-supply-put-ghanas-cocoa-sector-at-a-crossroads/</w:t>
        </w:r>
      </w:hyperlink>
      <w:r>
        <w:t xml:space="preserve"> - * Global cocoa markets face increased uncertainty in 2026 due to geopolitical tensions and supply trends. * Shipping disruptions from Middle East conflicts may raise costs for Ghana’s cocoa exports. * Côte d’Ivoire’s reduced deliveries and forecasted global surpluses signal potential price declines. * Ghana lowered its official farmer price by nearly 30% for 2025-2026 amid oversupply concerns. * Global demand slowdown and increased competition from Nigeria threaten Ghana’s export earnings. * Domestic reforms and value addition are critical to stabilising Ghana’s cocoa sector moving forward. 131. </w:t>
      </w:r>
      <w:hyperlink r:id="rId128">
        <w:r>
          <w:rPr>
            <w:color w:val="0000EE"/>
            <w:u w:val="single"/>
          </w:rPr>
          <w:t>https://www.canalrural.com.br/sustentabilidade/paises-da-america-do-sul-se-reunem-para-discutir-solucoes-aos-impactos-climaticos/</w:t>
        </w:r>
      </w:hyperlink>
      <w:r>
        <w:t xml:space="preserve"> - </w:t>
      </w:r>
      <w:r>
        <w:rPr>
          <w:i/>
        </w:rPr>
        <w:t>Governments of nine South American countries convene in Brasília to address climate change effects on agriculture, food supply, sovereignty, and nutritional security.</w:t>
      </w:r>
      <w:r/>
      <w:r>
        <w:rPr>
          <w:i/>
        </w:rPr>
        <w:t>Event organised by Rede SPAA, Conab, and FAO/ONU, scheduled for 11-12 March 2026 in Brasília.</w:t>
      </w:r>
      <w:r/>
      <w:r>
        <w:rPr>
          <w:i/>
        </w:rPr>
        <w:t>Participants include representatives from Brazil, Argentina, Chile, Colombia, Ecuador, Paraguay, Peru, Uruguay, and Venezuela, along with international organisations and experts.</w:t>
      </w:r>
      <w:r/>
      <w:r>
        <w:rPr>
          <w:i/>
        </w:rPr>
        <w:t>Focus on policies, tools, and strategies to improve resilience of agro-food systems to extreme weather events.</w:t>
      </w:r>
      <w:r/>
      <w:r>
        <w:rPr>
          <w:i/>
        </w:rPr>
        <w:t>The seminar aims to find solutions to climate challenges affecting regional agriculture and food systems.</w:t>
      </w:r>
      <w:r>
        <w:t xml:space="preserve">132. </w:t>
      </w:r>
      <w:hyperlink r:id="rId129">
        <w:r>
          <w:rPr>
            <w:color w:val="0000EE"/>
            <w:u w:val="single"/>
          </w:rPr>
          <w:t>https://knowridge.com/2026/03/climate-change-could-wipe-out-20-of-colombias-cocoa-land-by-2050-study-warns/</w:t>
        </w:r>
      </w:hyperlink>
      <w:r>
        <w:t xml:space="preserve"> - * Colombia may lose nearly one-fifth of land suitable for cocoa cultivation by 2050, due to climate change. * Rising temperatures and irregular rainfall are identified as main threats affecting cocoa yields. * Suitable land for cocoa could increase by about 3% in higher elevation areas. * Wild cocoa plants are highlighted as valuable for genetic traits to adapt to climate change. * Strategies such as agroforestry and irrigation are suggested to help farmers adapt. 133. </w:t>
      </w:r>
      <w:hyperlink r:id="rId130">
        <w:r>
          <w:rPr>
            <w:color w:val="0000EE"/>
            <w:u w:val="single"/>
          </w:rPr>
          <w:t>https://www.zawya.com/en/economy/africa/value-of-uganda-january-coffee-exports-broadly-flat-amid-low-prices-sgtj4ybd</w:t>
        </w:r>
      </w:hyperlink>
      <w:r>
        <w:t xml:space="preserve"> - * Uganda's coffee export value was broadly flat in January due to low global prices. * Uganda earned $161 million from coffee in January, a 1.5% increase year-on-year. * The increase was mainly due to higher volume exports, which rose by 2%. * Lower global prices were driven by increased supply from Brazil after heavy rainfall. * Uganda remains Africa's largest coffee exporter. 134. </w:t>
      </w:r>
      <w:hyperlink r:id="rId131">
        <w:r>
          <w:rPr>
            <w:color w:val="0000EE"/>
            <w:u w:val="single"/>
          </w:rPr>
          <w:t>https://jornaldebrasilia.com.br/noticias/mundo/eua-fertilizantes-com-alta-nos-precos-agricultores-pedem-intervencao-do-governo/</w:t>
        </w:r>
      </w:hyperlink>
      <w:r>
        <w:t xml:space="preserve"> - * The high fertiliser prices in the US, worsened by maritime traffic disruptions at the Strait of Hormuz, threaten supply ahead of planting season. * The American Farm Bureau Federation (AFBF) suggested measures including US Navy escort for fertiliser ships and removal of tariffs. * Fertiliser prices, such as urea, increased by 12% in February compared to last year, with other inputs rising as well. * Farmers report difficulties in securing fertiliser supplies due to market uncertainty and logistical issues. * AFBF is engaging with the White House and USDA to discuss financial aid and logistical measures to mitigate the crisis. 135. </w:t>
      </w:r>
      <w:hyperlink r:id="rId124">
        <w:r>
          <w:rPr>
            <w:color w:val="0000EE"/>
            <w:u w:val="single"/>
          </w:rPr>
          <w:t>https://www.myjoyonline.com/protecting-ghanas-cocoa-farmers-from-global-price-shocks-why-local-value-addition-must-be-a-national-priority/</w:t>
        </w:r>
      </w:hyperlink>
      <w:r>
        <w:t xml:space="preserve"> - * Ghana’s cocoa sector faces economic challenges due to a sharp decline in international cocoa prices, impacting smallholder farmers' incomes. * The government reduced cocoa farm-gate prices by nearly 29% in February 2026 following a price collapse. * Ghana’s reliance on exporting raw cocoa exposes farmers to global market volatility; domestically adding value can improve economic resilience. * Increasing local processing of cocoa can generate higher economic returns, create jobs, and reduce dependence on volatile global prices. * Policies should focus on supporting farmers through extension services, financial access, social protection, and regional cooperation. * The crisis presents an opportunity to reform Ghana’s cocoa industry through local value addition and farmer-centred policies. 136. </w:t>
      </w:r>
      <w:hyperlink r:id="rId132">
        <w:r>
          <w:rPr>
            <w:color w:val="0000EE"/>
            <w:u w:val="single"/>
          </w:rPr>
          <w:t>https://www.brownfieldagnews.com/news/higher-costs-and-uncertainty-as-iran-conflict-drives-fertilizer-prices-up/</w:t>
        </w:r>
      </w:hyperlink>
      <w:r>
        <w:t xml:space="preserve"> - * The conflict in Iran has caused fertilizer prices to increase by over 30% in New Orleans since its onset over 10 days ago. * Farmers face increased costs, with some paying an extra $40 to $50 per acre to raise corn. * The conflict affects the production and transport of fertilisers like urea, phosphate, anhydrous, and sulfur. * Ship avoidance of the war zone causes supply disruptions and uncertainty about fertiliser exports. * Midwest farmers, including in South Dakota, are managing rising costs and uncertainty, with some still securing fertiliser needs. 137. </w:t>
      </w:r>
      <w:hyperlink r:id="rId133">
        <w:r>
          <w:rPr>
            <w:color w:val="0000EE"/>
            <w:u w:val="single"/>
          </w:rPr>
          <w:t>https://www.xataka.com/ecologia-y-naturaleza/trabajar-tierra-cada-vez-caro-coste-agricola-se-ha-duplicado-ultimos-diez-anos</w:t>
        </w:r>
      </w:hyperlink>
      <w:r>
        <w:t xml:space="preserve"> - * The Spanish agrarian income reached a record €41.262 billion in 2025. * The number of farms decreased by 12.4% between 2020 and 2023, with 130,730 farms disappearing. * Costs have doubled over the past decade, driven by increases in fertilisers, energy, machinery, and labour. * Fertiliser prices rose by 74%, diesel by 68%, electricity by 53%, and wages increased by 4.7-7.6%. * Despite costs rising, the sector's revenue increased, partly due to favourable weather, stable prices, and increased consumption. 138. </w:t>
      </w:r>
      <w:hyperlink r:id="rId134">
        <w:r>
          <w:rPr>
            <w:color w:val="0000EE"/>
            <w:u w:val="single"/>
          </w:rPr>
          <w:t>https://www.thecattlesite.com/news/china-soybean-imports-fall-early-in-year-on-delayed-shipments</w:t>
        </w:r>
      </w:hyperlink>
      <w:r>
        <w:t xml:space="preserve"> - * China’s soybean imports for January and February declined by 7.8% to 12.55 million metric tons, influenced by delayed US shipments and Brazilian harvests. * Arrivals are expected to rebound as US shipments increase and Brazilian crop harvest progresses. * March arrivals are estimated at 6.4 million tons, higher than the same month last year. * Extended customs clearance and logistics delays contributed to the initial decline. * Domestic import forecasts improve amid ample South American supplies. 139. </w:t>
      </w:r>
      <w:hyperlink r:id="rId135">
        <w:r>
          <w:rPr>
            <w:color w:val="0000EE"/>
            <w:u w:val="single"/>
          </w:rPr>
          <w:t>https://www.perthnow.com.au/news/politics/food-price-shock-warning-as-fuel-fears-spark-farm-alarm-c-21901269</w:t>
        </w:r>
      </w:hyperlink>
      <w:r>
        <w:t xml:space="preserve"> - * Rising diesel and fertiliser costs, driven by higher fuel prices and supply disruptions, threaten to increase grocery prices in Australia.</w:t>
      </w:r>
      <w:r>
        <w:rPr>
          <w:i/>
        </w:rPr>
        <w:t xml:space="preserve"> Farmers express concern over fuel shortages and securing fertiliser for sowing.</w:t>
      </w:r>
      <w:r>
        <w:t xml:space="preserve"> Higher fuel and fertiliser costs are expected to increase food production costs, affecting supply and prices.</w:t>
      </w:r>
      <w:r>
        <w:rPr>
          <w:i/>
        </w:rPr>
        <w:t xml:space="preserve"> The conflict in the Middle East has disrupted global oil supply, contributing to rising fuel prices.</w:t>
      </w:r>
      <w:r>
        <w:t xml:space="preserve"> Australian government and industry officials acknowledge ongoing supply efforts and potential inflation impacts. 140. </w:t>
      </w:r>
      <w:hyperlink r:id="rId136">
        <w:r>
          <w:rPr>
            <w:color w:val="0000EE"/>
            <w:u w:val="single"/>
          </w:rPr>
          <w:t>https://diariocorreo.pe/edicion/lima/crisis-del-gas-produce-aumento-de-precios-de-canasta-familiar-en-mercados-mayoristas-de-lima-noticia/</w:t>
        </w:r>
      </w:hyperlink>
      <w:r>
        <w:t xml:space="preserve"> - * La crisis energética en Perú genera incremento en precios de alimentos básicos en los mercados mayoristas de Lima. * El aumento en los precios del pollo, cebolla, camote, arveja y papa amarilla se registra en las últimas semanas. * La escasez de gas, daños en cultivos y aumento del coste del combustible afectan a comerciantes y consumidores. * El incremento en el costo del gas impacta a negocios de comida y cadena de distribución de alimentos. * Se prevé que los costes logísticos en ascenso puedan trasladarse a los precios finales de carnes, frutas, verduras y granos. 141. </w:t>
      </w:r>
      <w:hyperlink r:id="rId137">
        <w:r>
          <w:rPr>
            <w:color w:val="0000EE"/>
            <w:u w:val="single"/>
          </w:rPr>
          <w:t>http://louisiana.statenews.net/news/278913504/roundup-us-probes-fertilizer-makers-as-iran-war-pushes-farmers-cost-higher</w:t>
        </w:r>
      </w:hyperlink>
      <w:r>
        <w:t xml:space="preserve"> - * The U.S. Justice Department has opened an antitrust investigation into major fertilizer producers amid rising costs for farmers. * Fertilizer prices increased over 60% from 2021 to early 2026, with nitrogen fertiliser rising about 95%. * The investigation involves Nutrien, Mosaic, CF Industries Holdings, Koch, and Yara International for potential price-fixing. * Geopolitical developments, including Iran war, disrupted shipments through the Strait of Hormuz, impacting fertiliser access. * Farmers reported significant cost increases, leading some to consider changing crop types. 142. </w:t>
      </w:r>
      <w:hyperlink r:id="rId138">
        <w:r>
          <w:rPr>
            <w:color w:val="0000EE"/>
            <w:u w:val="single"/>
          </w:rPr>
          <w:t>https://www.farmprogress.com/markets-and-quotes/morning-market-review</w:t>
        </w:r>
      </w:hyperlink>
      <w:r>
        <w:t xml:space="preserve"> - * Disruption in fertiliser supplies due to US and Israel attacks on Iran causes farmers to secure nutrients, with South Dakota farmer experiencing increased urea prices. * Corn futures declined from 10-month highs, influenced by crude oil price drops and speculator selling amid geopolitical tensions. * USDA’s Supply and Demand report may show slight increase in US corn stocks; export forecasts remain strong. * Soybean prices showed a sharp pullback after recent high, with market watch on Brazil and Argentina harvests and US export inspections. * Wheat futures declined due to easing Middle East concerns and ample global supplies, with US export inspections improving. * Weather outlook indicates precipitation in parts of the US Midwest and colder temperatures forecasted for the next week. * Stock futures firmed as oil prices fell, influenced by geopolitical news and market sentiment. 143. </w:t>
      </w:r>
      <w:hyperlink r:id="rId126">
        <w:r>
          <w:rPr>
            <w:color w:val="0000EE"/>
            <w:u w:val="single"/>
          </w:rPr>
          <w:t>https://coffeetalk.com/daily-dose/from-origin/03-2026/109545/</w:t>
        </w:r>
      </w:hyperlink>
      <w:r>
        <w:t xml:space="preserve"> - * Climate volatility in El Salvador and Honduras has reduced coffee yields and increased production costs, especially for small farmers. * Market fluctuations, including expected price drops due to global surpluses, compromise farmer revenues. * Adaptation efforts face challenges such as labour shortages, high input costs, and limited access to sustainable practices. * Smallholders struggle with declining quality, soil degradation, and distrust within industry supply chains. * Sustainability initiatives and specialised programmes aim to improve resilience, but financial and logistical barriers persist. 144. </w:t>
      </w:r>
      <w:hyperlink r:id="rId139">
        <w:r>
          <w:rPr>
            <w:color w:val="0000EE"/>
            <w:u w:val="single"/>
          </w:rPr>
          <w:t>https://www.producer.com/markets/war-in-iran-sends-farmers-fuel-fertilizer-costs-soaring/</w:t>
        </w:r>
      </w:hyperlink>
      <w:r>
        <w:t xml:space="preserve"> - * The Iran conflict following attacks by Israel and the US has disrupted oil shipping through the Strait of Hormuz, impacting global oil trade. * The conflict has increased input prices for farmers, especially for nitrogen fertiliser, ammonia, natural gas, sulphur, and phosphate. * Fertiliser prices have risen significantly due to the Iran war, with urea prices up 71% from December to March. * Farmers’ margins are under pressure, potentially leading to less corn planting and increased crop input costs. * Oil prices have surged, trading above US$81 per barrel; analysts suggest prices could fall if the conflict ends soon. 145. </w:t>
      </w:r>
      <w:hyperlink r:id="rId57">
        <w:r>
          <w:rPr>
            <w:color w:val="0000EE"/>
            <w:u w:val="single"/>
          </w:rPr>
          <w:t>https://www.country-guide.ca/daily/usda-makes-few-changes-in-domestic-figures/</w:t>
        </w:r>
      </w:hyperlink>
      <w:r>
        <w:t xml:space="preserve"> - * The USDA's March 10 supply/demand estimates show little change in US crops from February to March. * Global carryout for corn increased by 4.77 million tonnes, while soybean global carryout was trimmed. * US wheat carryout remained steady, with global wheat stocks slightly decreased. * South American crop forecasts for Brazil and Argentina were revised, with Brazil’s corn production up and soybeans unchanged. * Fertilizer and fuel prices surged due to war disruptions, affecting supply chains and planting decisions. * US futures hit multi-month highs amid concerns over ongoing conflicts and rising oil prices. 146. </w:t>
      </w:r>
      <w:hyperlink r:id="rId140">
        <w:r>
          <w:rPr>
            <w:color w:val="0000EE"/>
            <w:u w:val="single"/>
          </w:rPr>
          <w:t>https://www.tapasmagazine.es/agro-jaimejuan-jarc-pide-ayudas-por-el-aumento-de-costes-de-exportar-alfalfa-a-oriente-medio/</w:t>
        </w:r>
      </w:hyperlink>
      <w:r>
        <w:t xml:space="preserve"> - * Robert Jaimejuan, gerente de Farcat, reclama ayudas al Gobierno para afrontar el aumento de costes de exportación de alfalfa a Oriente Medio, provocado por el conflicto en Irán. * El incremento en el coste del transporte marítimo, de entre 50% y 60%, afecta principalmente a Arabia Saudí, EAU y Jordania. * La única solución propuesta es que el Estado cree una línea de ayudas que cubra un porcentaje del incremento. * El conflicto ha imposibilitado exportar a EAU debido al bloqueo de Ormuz. * Jaimejuan advierte que si no se ofrecen ayudas, el sector puede perder un mercado consolidado durante décadas. * También alerta sobre el aumento de precios de fertilizantes y reclama suspender aranceles y crear reservas estratégicas europeas. 147. </w:t>
      </w:r>
      <w:hyperlink r:id="rId141">
        <w:r>
          <w:rPr>
            <w:color w:val="0000EE"/>
            <w:u w:val="single"/>
          </w:rPr>
          <w:t>https://www.brownfieldagnews.com/market-news/soybeans-up-corn-and-wheat-down-after-quiet-march-wasde-report/</w:t>
        </w:r>
      </w:hyperlink>
      <w:r>
        <w:t xml:space="preserve"> - * Soybeans increased on short covering and technical buying; USDA made minimal adjustments, and exports to China remain optimistic. * Corn decreased on profit taking and technical sales; Brazil and Ukraine production raised, Argentina lowered. * Wheat declined due to profit taking; global stocks are large, with mixed weather outlooks in U.S. winter wheat regions. * USDA changed crop estimates slightly, with upcoming reports and weather monitoring key to market movements. * Market reactions linked to USDA's March report and weather conditions impacting production expectations in major growing regions. 148. </w:t>
      </w:r>
      <w:hyperlink r:id="rId91">
        <w:r>
          <w:rPr>
            <w:color w:val="0000EE"/>
            <w:u w:val="single"/>
          </w:rPr>
          <w:t>https://ricenewstoday.com/iran-war-impacts-indias-11-8-billion-food-exports-to-west-asia-2/</w:t>
        </w:r>
      </w:hyperlink>
      <w:r>
        <w:t xml:space="preserve"> - * India’s agricultural exports to West Asia were worth $11.8 billion in 2025, over one-fifth of total agri exports. * Disruption due to conflict in West Asia could severely affect exports, particularly rice, spices, and meat. * Nearly 4 lakh metric tonnes of Indian basmati rice are currently stuck at ports or in transit. * The conflict has led to disruptions in the Strait of Hormuz, affecting energy and trade flows. * India’s Gulf-dependent exports include rice, spices, and dairy, with more than 70% of some food product shipments heading to the region. 149. </w:t>
      </w:r>
      <w:hyperlink r:id="rId142">
        <w:r>
          <w:rPr>
            <w:color w:val="0000EE"/>
            <w:u w:val="single"/>
          </w:rPr>
          <w:t>https://www.riotimesonline.com/brazil-hits-record-29818-exporting-companies-in-2025/</w:t>
        </w:r>
      </w:hyperlink>
      <w:r>
        <w:t xml:space="preserve"> - * Brazil ended 2025 with 29,818 exporting companies, the highest since 2008, marking a 3.4% increase over 2024. * The record includes growth in micro, small, and medium-sized firms, with microenterprises reaching roughly 6,000. * Total exports hit a record $348.7 billion in 2025, with over 40 markets at all-time high purchases. * Growth driven by manufacturing, which accounts for 90% of exporting companies, with expansion across all regions. * The broader trade flow reached a record $629.1 billion; exports exceeded previous records, reflecting structural growth in Brazil's trade sector. 150. </w:t>
      </w:r>
      <w:hyperlink r:id="rId143">
        <w:r>
          <w:rPr>
            <w:color w:val="0000EE"/>
            <w:u w:val="single"/>
          </w:rPr>
          <w:t>https://www.agribusinessglobal.com/markets/americas/brazil-argentina-mexico-whats-driving-crop-protection-markets-in-2026/</w:t>
        </w:r>
      </w:hyperlink>
      <w:r>
        <w:t xml:space="preserve"> - * Brazil’s crop areas are forecasted to increase by 3.0% in 2025/26, with notable rises in soybean (+3.4%) and maize (+4.1%). Drought and irregular rainfall impact some regions. * Argentina’s wheat area is expected to grow by 6.2%, while barley declines by 14.7%; maize area rises by 12.0%. Infestations of fall armyworm are a concern. * Mexico’s main maize harvest faces delays due to very wet conditions, with a price guarantee introduced for white maize in key states. * The broader Central and South American region anticipates a 7.5% decline in crop protection market value in 2025 in nominal terms, despite positive weather and crop expansion in some countries. * Introduction of new crop protection products and increased export demand, especially from China, are expected to support market growth. 151. </w:t>
      </w:r>
      <w:hyperlink r:id="rId126">
        <w:r>
          <w:rPr>
            <w:color w:val="0000EE"/>
            <w:u w:val="single"/>
          </w:rPr>
          <w:t>https://coffeetalk.com/daily-dose/from-origin/03-2026/109545/</w:t>
        </w:r>
      </w:hyperlink>
      <w:r>
        <w:t xml:space="preserve"> - * Climate volatility in El Salvador and Honduras has affected coffee yields, quality, and costs. * Prices for Arabica beans are expected to fall due to global surpluses, impacting vulnerable farmers. * Small farmers face difficulties adapting to rising climate and market pressures, with limited institutional support. * Adaptation strategies include soil management and harvest timing, but face barriers like costs and labour shortages. * Overall, the sustainability of smallholder coffee farming in the region remains uncertain amid climate and market challenges. 152. </w:t>
      </w:r>
      <w:hyperlink r:id="rId144">
        <w:r>
          <w:rPr>
            <w:color w:val="0000EE"/>
            <w:u w:val="single"/>
          </w:rPr>
          <w:t>https://elcomercio.pe/economia/peru/fenomeno-del-nino-moderado-podria-potencialmente-afectar-la-evolucion-de-sectores-como-pesca-y-agropecuario-l-ultimas-noticia/</w:t>
        </w:r>
      </w:hyperlink>
      <w:r>
        <w:t xml:space="preserve"> - • A moderate El Niño (FEN) could begin by July 2026, affecting Peru's coast, notably in Tumbes, Piura, Lambayeque, and La Libertad. • A 'weak' FEN is unlikely to cause major infrastructure damage, but a 'moderate' event could impact transportation, inflation, and economic activity. • The fishing sector may experience reduced anchoveta biomass and shifts in fish habitats, affecting capture seasons, while warmer waters could increase catches of species like tuna and bonito. • Agricultural impacts include potential crop yield reductions in northern coastal areas, particularly Tumbes and Piura, with effects on crops such as mango, avocado, blueberries, citrus, and olives, but Sierra crops are less affected. • Prolonged warm weather might benefit water storage and crops relying on irrigation, potentially offsetting crop losses with higher prices. • Tourism and textile sectors could face declines; increased rainfall may damage hotel infrastructure and reduce tourist flow, while warmer winters could decrease demand for winter apparel. 153. </w:t>
      </w:r>
      <w:hyperlink r:id="rId145">
        <w:r>
          <w:rPr>
            <w:color w:val="0000EE"/>
            <w:u w:val="single"/>
          </w:rPr>
          <w:t>https://petpla.net/2026/03/10/global-pet-bottle-recycling-market-to-reach-81-44-million-tons-by-2033-as-circular-packaging-accelerates-worldwide/</w:t>
        </w:r>
      </w:hyperlink>
      <w:r>
        <w:t xml:space="preserve"> - * The global PET bottle recycling market is expected to grow to 81.44 million tons by 2033, from 24.75 million tons in 2024, at a CAGR of 13.8%. * Growth driven by environmental regulation, corporate commitments, and increasing plastic consumption. * Recycled PET (rPET) is used in beverage bottles, food packaging, fibres, and plastics, with different streams accounting for various applications. * Asia-Pacific focuses on recycled flakes for fibre production, while Europe and North America invest in food-grade and bottle-to-bottle recycling. * Challenges include waste collection inefficiencies, contamination, and high investment costs, with automation and AI technologies being adopted to address them. 154. </w:t>
      </w:r>
      <w:hyperlink r:id="rId146">
        <w:r>
          <w:rPr>
            <w:color w:val="0000EE"/>
            <w:u w:val="single"/>
          </w:rPr>
          <w:t>https://www.grocerygazette.co.uk/2026/03/10/joe-the-juice-partners-with-uber-eats/</w:t>
        </w:r>
      </w:hyperlink>
      <w:r>
        <w:t xml:space="preserve"> - * Joe &amp; The Juice partners with Uber Eats to scale its delivery network across the UK, covering more than 70 towns and cities. * Customers can order juices, smoothies, sandwiches, coffees, and matcha drinks for delivery. * The partnership aims to strengthen omnichannel presence and increase demand during breakfast and functional drinks peak. * Uber Eats data shows growth in breakfast and coffee searches, with a 700% surge in matcha interest. * The move supports Joe &amp; The Juice’s strategy for digital and delivery expansion amid rising at-home ordering demand. 155. </w:t>
      </w:r>
      <w:hyperlink r:id="rId147">
        <w:r>
          <w:rPr>
            <w:color w:val="0000EE"/>
            <w:u w:val="single"/>
          </w:rPr>
          <w:t>https://www.trendhunter.com:443/trends/sparkling-ice-caffeine-soda-shoppe</w:t>
        </w:r>
      </w:hyperlink>
      <w:r>
        <w:t xml:space="preserve"> - * The Sparkling Ice® Caffeine Soda Shoppe range was launched by Talking Rain Beverage Company as a line of retro-inspired, zero-sugar, energy-boosting beverages. * The drinks are flavoured with Cherry Cola, Root Beer, and Orange Cream, containing 70mg of caffeine. * The beverages aim to evoke classic soda shoppes with a modern twist, offering a refreshing pick-me-up. * The range targets consumers seeking nostalgic yet healthier beverage options. * The launch reflects trends in low-sugar functional drinks and natural flavours.</w:t>
      </w:r>
      <w:r/>
    </w:p>
    <w:p>
      <w:r/>
      <w:r>
        <w:t xml:space="preserve">156. </w:t>
      </w:r>
      <w:hyperlink r:id="rId148">
        <w:r>
          <w:rPr>
            <w:color w:val="0000EE"/>
            <w:u w:val="single"/>
          </w:rPr>
          <w:t>https://www.thedrinksbusiness.com/2026/03/shoppers-will-pay-nearly-10-more-for-sustainable-products/</w:t>
        </w:r>
      </w:hyperlink>
      <w:r>
        <w:t xml:space="preserve"> - * Consumers are willing to pay an average premium of 9.7% for sustainably produced or sourced products. * The survey covers over 20,000 consumers across 31 countries and territories. * Sustainability influences consumer choices even amid inflation pressures, with many adopting eco-friendly actions. * Social media significantly impacts purchasing decisions, with increased shopping directly through platforms. * Champagne brands like Telmont, Piper-Heidsieck, and Rare Champagne are implementing sustainability initiatives, including carbon reduction and organic farming. 157. </w:t>
      </w:r>
      <w:hyperlink r:id="rId149">
        <w:r>
          <w:rPr>
            <w:color w:val="0000EE"/>
            <w:u w:val="single"/>
          </w:rPr>
          <w:t>https://chicago.suntimes.com/food-drink/2026/03/10/ramadan-bridgeview-yemeni-coffee-shops</w:t>
        </w:r>
      </w:hyperlink>
      <w:r>
        <w:t xml:space="preserve"> - * Coffee shops in Bridgeview, Illinois, see increased activity during Ramadan, especially after sunset, with hours extending late into the night. * Popular drinks include Arabic coffee, adeni chai, honeycomb bread, and Egyptian treats like umm ali. * Shops stay open until 2-4 a.m. during Ramadan, with some, like Qamaria Yemeni Coffee, operating 24 hours. * Business is driven by community and cultural connection, with a focus on hospitality and socialising. * The social scene during Ramadan is marked by larger spaces, traditional offerings, longer hours, and community gathering, despite recent regional tensions. 158. </w:t>
      </w:r>
      <w:hyperlink r:id="rId150">
        <w:r>
          <w:rPr>
            <w:color w:val="0000EE"/>
            <w:u w:val="single"/>
          </w:rPr>
          <w:t>http://prsync.com/imr-market-reports/automatic-professional-coffee-machine-market-key-developments-demand--forecast-report---5176779/</w:t>
        </w:r>
      </w:hyperlink>
      <w:r>
        <w:t xml:space="preserve"> - * The market for automatic professional coffee machines was valued at 6.8 billion USD in 2024 and is projected to reach 15.2 billion USD by 2035. * The report covers market dynamics, technological advancements, and trends, with a focus on commercial environments like cafes and offices. * Europe is the dominant region, while Asia-Pacific is the fastest-growing market. * Key drivers include expansion of coffee chains, demand for specialty beverages, and automation in food service. * Trends include smart machines with digital controls, energy efficiency, and mobile integration. 159. </w:t>
      </w:r>
      <w:hyperlink r:id="rId95">
        <w:r>
          <w:rPr>
            <w:color w:val="0000EE"/>
            <w:u w:val="single"/>
          </w:rPr>
          <w:t>https://rb.ru/news/srednyaya-stoimost-kofe-s-soboj-vyrosla-do-233-spros-na-napitki-v-tochkah-samoobsluzhivaniya-uvelichilsya-na-25/</w:t>
        </w:r>
      </w:hyperlink>
      <w:r>
        <w:t xml:space="preserve"> - * In 2026, coffee to-go sales in Russia decreased by 3% compared to the start of the previous year. * The average check grew by 8% to 233 rubles, with demand in self-service points increasing by 20-25% in January and February. * The number of coffee outlets in Russia fell by 1% in 2025 to 25,700. * Factors impacting sales included atypical weather, long holidays, and consumer habits shifting towards home preparation. * Revenue from self-service points increased by up to 25% annually, attributed to lower prices averaging 128 rubles per cup. * Coffee prices are rising globally due to droughts and weather issues in major producers, impacting consumer preferences. 160. </w:t>
      </w:r>
      <w:hyperlink r:id="rId151">
        <w:r>
          <w:rPr>
            <w:color w:val="0000EE"/>
            <w:u w:val="single"/>
          </w:rPr>
          <w:t>https://www.prnewswire.com/news-releases/red-diamond-coffee--tea-marks-milestone-growth-as-fresh-brewed-tea-line-expands-to-1-100-walmart-stores-302709718.html</w:t>
        </w:r>
      </w:hyperlink>
      <w:r>
        <w:t xml:space="preserve"> - * Red Diamond Coffee &amp; Tea launches its Extra Sweet Tea at over 1,100 Walmart stores across 16 states in the US. * The expansion is driven by consumer demand for premium, fresh-brewed beverages. * The company plans to add Extra Sweet Tea to Kroger stores in Texas later in spring. * Red Diamond's product line includes various fresh-brewed teas crafted without additives or preservatives. * The expansion marks a significant growth milestone for the family-owned brand, founded in 1906. 161. </w:t>
      </w:r>
      <w:hyperlink r:id="rId152">
        <w:r>
          <w:rPr>
            <w:color w:val="0000EE"/>
            <w:u w:val="single"/>
          </w:rPr>
          <w:t>https://people.com/starbucks-introduces-new-tiered-rewards-program-with-secret-menu-drinks-11922875</w:t>
        </w:r>
      </w:hyperlink>
      <w:r>
        <w:t xml:space="preserve"> - * Starbucks introduces a new tiered rewards program on March 10, with Green, Gold and Reserve levels. * Members can check their status via the app or email. * Each tier offers different benefits, including birthday treats and redemption periods. * Limited-time secret menu drinks are launched for each tier, including an Ube Shaken Espresso for Reserve members. * The company released a spring menu with reimagined chai, ube, and coconut beverages, and expanded cold foam offerings. * Ube flavour now available nationwide after debut in Reserve locations last spring. 162. </w:t>
      </w:r>
      <w:hyperlink r:id="rId153">
        <w:r>
          <w:rPr>
            <w:color w:val="0000EE"/>
            <w:u w:val="single"/>
          </w:rPr>
          <w:t>https://theshelbyreport.com/2026/03/10/ey-survey-ingredient-scrutiny-wellness-goals-reshaping-beverage-purchases/</w:t>
        </w:r>
      </w:hyperlink>
      <w:r>
        <w:t xml:space="preserve"> - * The survey of over 2,500 adults in the US and Brazil finds health consciousness and digital tools are changing beverage purchasing habits. * 58% of US consumers pay attention to ingredients; 52% are willing to pay more for health-supporting drinks. * 66% of US respondents choose lower-sugar, lower-calorie beverages. * Brazilian consumers emphasise immune support in functional beverages. * Digital discovery channels like apps and AI are increasingly influencing beverage choices, especially among Gen Z. * AI recommendations are more popular in Brazil than in the US, with high future adoption intentions. * Generation gaps reveal high alcohol consumption among younger Americans, with notable moderation trends in Brazil. * Strategic insights call for brands to blend wellness, transparency, and digital engagement to succeed. 163. </w:t>
      </w:r>
      <w:hyperlink r:id="rId154">
        <w:r>
          <w:rPr>
            <w:color w:val="0000EE"/>
            <w:u w:val="single"/>
          </w:rPr>
          <w:t>https://www.arlnow.com/2026/03/10/coffee-republic-departs-crystal-city-area-after-less-than-a-year/</w:t>
        </w:r>
      </w:hyperlink>
      <w:r>
        <w:t xml:space="preserve"> - </w:t>
      </w:r>
      <w:r>
        <w:rPr>
          <w:i/>
        </w:rPr>
        <w:t>A Crystal City-area Coffee Republic closed at 3130 Potomac Avenue last week, less than a year after opening in March.</w:t>
      </w:r>
      <w:r/>
      <w:r>
        <w:rPr>
          <w:i/>
        </w:rPr>
        <w:t>The chain plans to open a new location in Bethesda and move part of its operations to a new Arlington site.</w:t>
      </w:r>
      <w:r/>
      <w:r>
        <w:rPr>
          <w:i/>
        </w:rPr>
        <w:t>CEO Sean Flynn mentioned the closure was part of a private agreement and the company aims to remain in Arlington permanently.</w:t>
      </w:r>
      <w:r/>
      <w:r>
        <w:rPr>
          <w:i/>
        </w:rPr>
        <w:t>Coffee Republic operates three other outlets in the D.C. area in the District and Rockville.</w:t>
      </w:r>
      <w:r/>
      <w:r>
        <w:rPr>
          <w:i/>
        </w:rPr>
        <w:t>The chain offers organic coffee, signature beverages, and baked goods, aiming to create a community-focused space.</w:t>
      </w:r>
      <w:r>
        <w:t xml:space="preserve">164. </w:t>
      </w:r>
      <w:hyperlink r:id="rId155">
        <w:r>
          <w:rPr>
            <w:color w:val="0000EE"/>
            <w:u w:val="single"/>
          </w:rPr>
          <w:t>https://www.bevnet.com/news/2026/dunkin-goes-bigger-launches-15-oz-iced-espresso</w:t>
        </w:r>
      </w:hyperlink>
      <w:r>
        <w:t xml:space="preserve"> - * Dunkin’ introduces a new 15 oz. iced espresso RTD called Dunkin’ Double, launching today. * The product contains around 140 mg caffeine, 180 calories, 30 grams of sugar, and dairy milk, available in various flavours. * The line aims to compete with larger-format RTD coffees like Java Monster and Starbucks Doubleshot Energy. * Retailers include Walmart, Kroger, Publix, QT, and Amazon. * Recent headlines include criticism of high sugar content in drinks by health secretary Robert F. Kennedy Jr., targeting Dunkin’ and Starbucks. 165. </w:t>
      </w:r>
      <w:hyperlink r:id="rId46">
        <w:r>
          <w:rPr>
            <w:color w:val="0000EE"/>
            <w:u w:val="single"/>
          </w:rPr>
          <w:t>https://dailycoffeenews.com/2026/03/10/usda-report-projects-growth-of-brazilian-specialty-coffee-despite-market-whiplash/</w:t>
        </w:r>
      </w:hyperlink>
      <w:r>
        <w:t xml:space="preserve"> - * The USDA Foreign Agricultural Service report forecasts growth in Brazil's specialty coffee sector, despite market disruptions. * Differentiated coffees accounted for approximately 20% of Brazil’s exports in 2025, down 11% from the previous year. * Brazil’s specialty coffee sector benefits from marketing, producer quality focus, and research, but faces scalability barriers for small farmers. * The US remained the primary importer of Brazilian differentiated coffee in 2025, representing 16% of exports. * Domestic demand for higher-quality coffee in Brazil increases, with specialty coffee growing by 15% annually in 2025, now comprising 5-10% of domestic consumption. 166. </w:t>
      </w:r>
      <w:hyperlink r:id="rId156">
        <w:r>
          <w:rPr>
            <w:color w:val="0000EE"/>
            <w:u w:val="single"/>
          </w:rPr>
          <w:t>https://oaklandside.org/2026/03/10/ga-ra-vietnamese-sheng-kee-marufuku-opening/</w:t>
        </w:r>
      </w:hyperlink>
      <w:r>
        <w:t xml:space="preserve"> - * A Vietnamese coffee and food cafe opened in Berkeley, plans a grand opening next week, featuring espresso drinks, banh mi, noodle bowls, and pastries from SF-based Neighbor Bakehouse. * Marufuku, a San Francisco ramen restaurant, expands to Dublin with a grand opening scheduled for March 11, offering Hakata-style tonkotsu ramen. * Sheng Kee Bakery opens a new Dublin location, with existing outlets in Berkeley, San Leandro, and Richmond, offering pastries, mooncakes, and savoury goods. * These openings contribute to Asian cuisine expansion in the East Bay area. 167. </w:t>
      </w:r>
      <w:hyperlink r:id="rId55">
        <w:r>
          <w:rPr>
            <w:color w:val="0000EE"/>
            <w:u w:val="single"/>
          </w:rPr>
          <w:t>https://coffeetalk.com/daily-dose/top-news/03-2026/109552/</w:t>
        </w:r>
      </w:hyperlink>
      <w:r>
        <w:t xml:space="preserve"> - * Brazilian coffee market advances with an emphasis on specialty and sustainable practices, driven by new consumer preferences in China. * Chinese consumers, particularly young, urban demographic, are increasingly seeking high-quality, naturally processed beans. * Improvements in logistics and regulatory processes facilitate direct shipping routes from Brazil to China. * Chinese coffee consumption is transforming, with growth in specialty cafes and a shift towards discerning, high-quality coffee. * Brazilian producers aim to strengthen trade relations and adapt to Chinese consumer preferences, fostering economic and cultural ties. 168. </w:t>
      </w:r>
      <w:hyperlink r:id="rId157">
        <w:r>
          <w:rPr>
            <w:color w:val="0000EE"/>
            <w:u w:val="single"/>
          </w:rPr>
          <w:t>https://vegnews.com/vegan-healthy-starbucks-order</w:t>
        </w:r>
      </w:hyperlink>
      <w:r>
        <w:t xml:space="preserve"> - * Provides tips for ordering healthier Starbucks drinks, including skipping oat and soy milk, ordering straight espresso, customising flavourings, avoiding chocolate or mocha drinks, asking for heavy foam, leaving out ice, and choosing smaller sizes. * Discusses caloric content of non-dairy milks, syrups, and drinks. * Explains how order modifications can reduce calorie and sugar intake. * Recommends specific ordering strategies for health and budget benefits. * Focuses on consumer choices and beverage customisation at Starbucks across various drink types and sizes. 169. </w:t>
      </w:r>
      <w:hyperlink r:id="rId158">
        <w:r>
          <w:rPr>
            <w:color w:val="0000EE"/>
            <w:u w:val="single"/>
          </w:rPr>
          <w:t>https://www.fastcasual.com/news/7-brew-coming-to-arkansas-walmarts/</w:t>
        </w:r>
      </w:hyperlink>
      <w:r>
        <w:t xml:space="preserve"> - * 7 Brew, a drive-thru beverage chain, is launching a line of ready-to-drink canned coffees in Arkansas Walmart stores starting March 14, 2026. * The initial product includes three flavours: Blondie, Brunette Brownie, and Banana Bread, retailing at $2.98 each. * The cans are 11 ounces and feature espresso with real cream and flavours inspired by the brand's menu. * This move marks a strategic shift for the company to expand beyond drive-thru locations, aiming to reach new consumers. * The partnership with Walmart, based in Northwest Arkansas, supports the expansion and is a local move into the retail RTD coffee market. 170. </w:t>
      </w:r>
      <w:hyperlink r:id="rId159">
        <w:r>
          <w:rPr>
            <w:color w:val="0000EE"/>
            <w:u w:val="single"/>
          </w:rPr>
          <w:t>https://www.hercampus.com/life/green-gold-reserve-starbucks-rewards-member-how-to-find-out-changes/</w:t>
        </w:r>
      </w:hyperlink>
      <w:r>
        <w:t xml:space="preserve"> - * On March 10, Starbucks launched a reimagined loyalty program featuring tiered member statuses: Green, Gold, and Reserve. * The programme includes changes such as no expiry for Stars in higher tiers, new perks for each status, and additional benefits like personalized Reserve Card and access to Starbucks Shop merch. * All members can participate in new benefits like free Mod Mondays, 60 Stars for $2 off, and early access to offers. * A Triple Star Day happened on March 11, and further events are scheduled in March. 171. </w:t>
      </w:r>
      <w:hyperlink r:id="rId160">
        <w:r>
          <w:rPr>
            <w:color w:val="0000EE"/>
            <w:u w:val="single"/>
          </w:rPr>
          <w:t>https://www.retailgazette.co.uk/blog/2026/03/oatly-head-of-food-drinks-experience/</w:t>
        </w:r>
      </w:hyperlink>
      <w:r>
        <w:t xml:space="preserve"> - * Oatly, founded in Sweden in 1994, has grown into a recognised dairy alternatives brand with a focus on taste, culture, and activism. * The company’s marketing includes a Future of Taste Report and seasonal Look Books, emphasising flavour trends and versatility. * Oatly's identity is defined by its outspoken tone on sustainability, nutrition, and food systems. * The decision to focus on oats differentiates Oatly from soy and almond brands, highlighting nutrition and sustainability. * Consumer trends show increased demand for innovation, transparency, and cultural awareness, influencing product development. * Recent product innovations include Matcha Latte, ready-to-drink formats, and expanded barista ranges. * The company invests heavily in R&amp;D, supported by over 70 scientists and global insights from drinks professionals. * Oatly collaborates closely with retail partners to build the plant-based category through insight sharing and in-store execution. * The market is maturing, with a future focus on quality over volume, aiming for long-term consumer adoption while prioritising sustainability. 172. </w:t>
      </w:r>
      <w:hyperlink r:id="rId161">
        <w:r>
          <w:rPr>
            <w:color w:val="0000EE"/>
            <w:u w:val="single"/>
          </w:rPr>
          <w:t>https://oilprice.com/Latest-Energy-News/World-News/Asia-Outbids-Other-Regions-for-Fuel-Cargoes-as-War-Chokes-Supply.html</w:t>
        </w:r>
      </w:hyperlink>
      <w:r>
        <w:t xml:space="preserve"> - * Tankers carrying jet fuel and diesel divert towards Asia due to supply crunch amid Strait of Hormuz traffic halt. * Several vessels originating from the Gulf and India changed destinations, now signalling Asia as their target. * Disrupted Middle Eastern crude flows to Asia push refining margins to multi-year highs. * China advises fuel companies to suspend new export contracts amid tightening global markets. * Asian buyers outbid Europe and others for fuel supplies; some tankers redirected from initial routes like Rotterdam and the Red Sea. 173. </w:t>
      </w:r>
      <w:hyperlink r:id="rId162">
        <w:r>
          <w:rPr>
            <w:color w:val="0000EE"/>
            <w:u w:val="single"/>
          </w:rPr>
          <w:t>https://theloadstar.com/limited-freighter-lift-shapes-morocco-west-africa-cargo-strategy/</w:t>
        </w:r>
      </w:hyperlink>
      <w:r>
        <w:t xml:space="preserve"> - * The Morocco–West Africa air cargo corridor faces capacity constraints, relying heavily on passenger belly space and characterised by patchy freighter deployment. * Dedicated freighter capacity from Casablanca to West Africa has been inconsistent, with some routes shrinking in capacity. * Cargo demand remains steady due to complex trade, especially for perishables and healthcare products, which require time-sensitive transport. * Rates for air freight are stable, but the corridor is constrained by supply and utilisation issues. * Morocco's strategic hub position depends on consistent freight capacity, which remains limited and prioritises high-value, time-sensitive cargo. * Ocean freight remains dominant, with air freight playing a secondary, selective role due to capacity limitations. 174. </w:t>
      </w:r>
      <w:hyperlink r:id="rId163">
        <w:r>
          <w:rPr>
            <w:color w:val="0000EE"/>
            <w:u w:val="single"/>
          </w:rPr>
          <w:t>https://www.hortidaily.com/article/9817525/air-freight-to-the-middle-east-cautiously-resumes-after-complete-disruption/</w:t>
        </w:r>
      </w:hyperlink>
      <w:r>
        <w:t xml:space="preserve"> - * The Middle East conflict affects fresh produce import and export logistics. * Sea freight disruptions from Asia and Africa cause delays, with shipping routes through the Strait of Hormuz being abandoned. * Air freight connections to the Middle East were temporarily halted last weekend, impacting export flows. * Logistics are cautiously recovering, but capacity constraints and scheduling uncertainties persist. * Daily monitoring and operational flexibility are required amid ongoing unpredictability. 175. </w:t>
      </w:r>
      <w:hyperlink r:id="rId164">
        <w:r>
          <w:rPr>
            <w:color w:val="0000EE"/>
            <w:u w:val="single"/>
          </w:rPr>
          <w:t>https://www.livemint.com/news/world/usisraeliran-war-from-bahrain-s-bapco-to-india-s-mrpl-here-s-a-list-of-firms-invoking-force-majeure-11773065889258.html</w:t>
        </w:r>
      </w:hyperlink>
      <w:r>
        <w:t xml:space="preserve"> - * Bahrain's Bapco Energies, which operates Bahrain's only oil refinery, announced force majeure following war-related damage and ongoing conflict. * Several companies, including QatarEnergy, Kuwait Petroleum Corporation, MRPL, and others across Asia, declared force majeure due to war and security concerns. * The firms cited impacts such as damaged infrastructure, security threats, transportation issues, and disrupted supply chains. * The conflict in the Middle East has led to halts and restrictions in oil, gas, and petrochemical supply and export activities. * The announcement of force majeure involves delays, suspension of operations, or shipment cancellations, affecting global supply chains. 176. </w:t>
      </w:r>
      <w:hyperlink r:id="rId165">
        <w:r>
          <w:rPr>
            <w:color w:val="0000EE"/>
            <w:u w:val="single"/>
          </w:rPr>
          <w:t>https://afnews.com.br/conflito-intensifica-altas-de-precos-de-fretes-no-pico-de-escoamento-da-safra/</w:t>
        </w:r>
      </w:hyperlink>
      <w:r>
        <w:t xml:space="preserve"> - • Conflito no Oriente Médio provoca alta do petróleo e potencial aumento no preço do diesel no Brasil, chegando a R$ 0,40 a R$ 0,70 por litro. • Preço do petróleo Brent subiu 27% em uma semana, chegando a US$ 92,69 por barril; possível alcance de US$ 100. • Comissão estima que tarifas de frete podem subir devido ao aumento do custo do diesel; frete para o Arco Norte aumentou 5%. • Gasolina e fertilizantes também podem ter impacto nos custos do agronegócio devido à guerra. • Desde antes do conflito, o agronegócio enfrentava restrições logísticas e aumento na demanda por transporte. • Alta do petróleo deve pressionar preços do óleo de soja e, por extensão, o custo do biodiesel. 177. </w:t>
      </w:r>
      <w:hyperlink r:id="rId166">
        <w:r>
          <w:rPr>
            <w:color w:val="0000EE"/>
            <w:u w:val="single"/>
          </w:rPr>
          <w:t>https://www.maritimeprofessional.com/news/windward-daily-brief-march-hormuz-416584</w:t>
        </w:r>
      </w:hyperlink>
      <w:r>
        <w:t xml:space="preserve"> - * Operation Epic Fury caused disruptions across Gulf maritime chokepoints and collapsed Strait of Hormuz traffic. * Eight vessels were struck, with GPS and AIS interference affecting over 1,100 ships. * Diversion traffic increased via Cape of Good Hope, with fluctuations in Red Sea and Suez routes. * Gulf port disruptions rose, including at Jebel Ali and Khalifa. * Gulf oil cargo departures declined sharply, with ongoing shadow fleet activity. * A U.S. submarine sank an Iranian frigate near Sri Lanka, expanding risk to the Indian Ocean. * LPG exports from Gulf terminals fell from 824,000 barrels to zero between Feb 28 and March 5. 178. </w:t>
      </w:r>
      <w:hyperlink r:id="rId167">
        <w:r>
          <w:rPr>
            <w:color w:val="0000EE"/>
            <w:u w:val="single"/>
          </w:rPr>
          <w:t>https://ladingcargo.com/blog/future-of-automated-trade-documentation-in-logistics/</w:t>
        </w:r>
      </w:hyperlink>
      <w:r>
        <w:t xml:space="preserve"> - * Trade documentation automation uses digital systems, AI, NLP, RPA, and IDP to streamline international shipping documents. * Only 1% of shipping documents are fully digital; manual processes cause delays and errors. * Automation improves speed, accuracy, reduces costs, and enhances compliance, with significant growth projections. * Challenges include reliance on paper, incompatible platforms, and limited SME budgets. * Companies report benefits such as improved contract efficiency, faster payments, and process automation since 2019. * The future aims for fully digital, secure, and trustworthy documents using blockchain, real-time risk prediction, and dispute resolution. 179. </w:t>
      </w:r>
      <w:hyperlink r:id="rId168">
        <w:r>
          <w:rPr>
            <w:color w:val="0000EE"/>
            <w:u w:val="single"/>
          </w:rPr>
          <w:t>https://coffeetalk.com/daily-dose/for-roasters-retailers/03-2026/109540/</w:t>
        </w:r>
      </w:hyperlink>
      <w:r>
        <w:t xml:space="preserve"> - * Caffè Nero acquired Compass Coffee, increasing US locations to 60, and plans to open 30 UK and 50-70 overseas outlets in 2024. * The company reported a 13% rise in sales to £587.6 million but widened pre-tax losses to £41 million amid rising finance costs. * Acquisition-related debt increased from £428 million to £481 million; further acquisitions are on hold for at least a year. * Caffè Nero foresees price rises due to energy costs linked to geopolitical tensions and rising staffing costs. * The company indicates limited growth opportunities for new stores due to operational cost pressures and market conditions. 180. </w:t>
      </w:r>
      <w:hyperlink r:id="rId169">
        <w:r>
          <w:rPr>
            <w:color w:val="0000EE"/>
            <w:u w:val="single"/>
          </w:rPr>
          <w:t>https://worldoil.com/news/2026/3/9/oil-supply-drops-17-mmbpd-as-iran-war-disrupts-gulf-exports/</w:t>
        </w:r>
      </w:hyperlink>
      <w:r>
        <w:t xml:space="preserve"> - * The war with Iran has led to a shutdown of the Strait of Hormuz for over eight days, disrupting approximately 17 MMbpd of global oil supply since February 27, according to S&amp;P Global. * Initial disruption was due to transportation constraints; now, production decline is occurring in the Persian Gulf due to storage limitations, with Iraq reducing output by about 2 MMbpd. * The crisis has significantly impacted Asia, which receives about 80% of oil exports through the Strait, with prices for crude, jet fuel, and diesel rising sharply. * China and Thailand have restricted product exports; other countries may follow if supplies remain interrupted. * Experts warn the disruption could lead to a prolonged recovery, affecting global inventories, prices, and supply chains. 181. </w:t>
      </w:r>
      <w:hyperlink r:id="rId170">
        <w:r>
          <w:rPr>
            <w:color w:val="0000EE"/>
            <w:u w:val="single"/>
          </w:rPr>
          <w:t>https://aircargoweek.com/small-fee-big-impact/</w:t>
        </w:r>
      </w:hyperlink>
      <w:r>
        <w:t xml:space="preserve"> - - From 1 July 2026, the European Union will introduce a €3 customs duty on parcels under €150, affecting e-commerce platforms such as Shein and Temu. - The levy aims to replace national handling fees, standardise compliance, and manage high-volume shipments. - Implementation requires EU member states to integrate the levy into customs systems, with a focus on trade facilitation. - The move is part of a broader strategy to establish a European customs authority and data hub by 2028. - Customs and logistics stakeholders emphasise the importance of uniform enforcement and industry collaboration to avoid bottlenecks and traffic shifts. 182. </w:t>
      </w:r>
      <w:hyperlink r:id="rId171">
        <w:r>
          <w:rPr>
            <w:color w:val="0000EE"/>
            <w:u w:val="single"/>
          </w:rPr>
          <w:t>https://aircargoweek.com/china1-reshapes-demand/</w:t>
        </w:r>
      </w:hyperlink>
      <w:r>
        <w:t xml:space="preserve"> - * The 'China +1' strategy shifts high-value exports from China to Southeast Asia, boosting air cargo from Vietnam, Thailand, and Singapore. * Airlines and GSSAs focus on agility, utilising passenger aircraft belly space, digital tools, and AI forecasting to optimise capacity amid overcapacity and infrastructure strain. * Growth is strongest in specialised, time-sensitive cargo such as pharmaceuticals, perishables, electronics, driven by geopolitical pressures and demand for rapid delivery. * GSSAs act as cargo revenue managers using fixed passenger schedules for higher load factors, enhancing revenue and operational efficiency. * Digitalisation with AI and real-time data improves demand forecasting, pricing, and operational responsiveness, despite ongoing infrastructural and regulatory constraints. 183. </w:t>
      </w:r>
      <w:hyperlink r:id="rId172">
        <w:r>
          <w:rPr>
            <w:color w:val="0000EE"/>
            <w:u w:val="single"/>
          </w:rPr>
          <w:t>https://www.stern.de/news/schweizer-reederei-msc-stoppt-exporte-aus-der-golfregion-wegen-kriegsrisiken-37206300.html</w:t>
        </w:r>
      </w:hyperlink>
      <w:r>
        <w:t xml:space="preserve"> - * MSC stellt wegen des Iran-Krieges den Schiffsverkehr für einige Exportlieferungen aus der Golfregion vorerst ein. * Die Reederei kündigte an, dass bestimmte Exportladungen in den Golfstaaten kein Ziel mehr erreichen. * Alle betroffenen Güter werden entladen. * MSC hatte bereits vor einer Woche angekündigt, Schiffe in die Golfregion umzuleiten. * Seit 28. Februar ist die Straße von Hormus infolge des Iran-Kriegs gesperrt, betroffen sind Öl, Flüssiggas sowie Produkte wie Kosmetika, Lebensmittel, Arzneimittel und Autos. 184. </w:t>
      </w:r>
      <w:hyperlink r:id="rId173">
        <w:r>
          <w:rPr>
            <w:color w:val="0000EE"/>
            <w:u w:val="single"/>
          </w:rPr>
          <w:t>https://www.seanews.com.tr/article/cma-cgm-braces-for-2026-after-profit-slump-mmjo257h</w:t>
        </w:r>
      </w:hyperlink>
      <w:r>
        <w:t xml:space="preserve"> - * CMA CGM anticipates a challenging year after reporting a 58% drop in net profit for 2025, attributed to geopolitical tensions in the Middle East. * Revenue declined by 2%, with shipping division revenue down 6%, and EBITDA falling 30%. * Container volumes increased 3% year-over-year, but average revenue per TEU decreased 9%. * Logistics and non-shipping activities, including air freight and terminals, saw revenue and EBITDA growth. * CMA CGM and rivals like Maersk face industry-wide pressures, although forecasts for 2025 profits have been upgraded. 185. </w:t>
      </w:r>
      <w:hyperlink r:id="rId174">
        <w:r>
          <w:rPr>
            <w:color w:val="0000EE"/>
            <w:u w:val="single"/>
          </w:rPr>
          <w:t>https://www.seanews.com.tr/article/war-hits-shipping-but-not-like-covid-mmjo1y83</w:t>
        </w:r>
      </w:hyperlink>
      <w:r>
        <w:t xml:space="preserve"> - * The war in the Middle East near the Persian Gulf and Strait of Hormuz impacts container shipping, affecting approximately two million TEU of cargo. * The disruption is less severe than the COVID-19 pandemic, with limited capacity contraction. * Carriers expect to avoid Red Sea routes for at least six months due to attacks linked to Gaza war. * Rising oil prices will lead to higher bunker costs, increased surcharges, and congestion, affecting global trade routes. * The conflict prolongs diversions around Africa, impacting Asia-Europe and Asia-US trade traffic. 186. </w:t>
      </w:r>
      <w:hyperlink r:id="rId175">
        <w:r>
          <w:rPr>
            <w:color w:val="0000EE"/>
            <w:u w:val="single"/>
          </w:rPr>
          <w:t>https://www.africanfarming.com/2026/03/10/large-grain-crop-expected-sacota-and-steenhuisen-tackle-agricultural-export-bottlenecks/</w:t>
        </w:r>
      </w:hyperlink>
      <w:r>
        <w:t xml:space="preserve"> - * SACOTA and Minister Steenhuisen discussed measures to improve efficiency in South Africa’s agricultural value chain, focusing on large maize and soybean crops. * The meeting highlighted logistics optimisation, export bottlenecks, tariffs, and quotas, including delays related to wheat imports and EU-SACU agreements. * Concerns over transparency in commodity trading and price volatility were raised, emphasising access to market data. * Industry priorities include efficient logistics, rail transport, phytosanitary clearances, and GMO permits to expand international markets. * Minister Steenhuisen committed to maintaining communication to facilitate export operations and international trade relationships. 187. </w:t>
      </w:r>
      <w:hyperlink r:id="rId176">
        <w:r>
          <w:rPr>
            <w:color w:val="0000EE"/>
            <w:u w:val="single"/>
          </w:rPr>
          <w:t>https://www.freemalaysiatoday.com/category/nation/2026/03/10/set-up-export-crisis-task-force-amid-middle-east-tensions-govt-urged</w:t>
        </w:r>
      </w:hyperlink>
      <w:r>
        <w:t xml:space="preserve"> - * The Federation of Malaysian Manufacturing (FMM) called for a government response to potential global shipping disruptions caused by Middle East tensions. * The task force would coordinate responses and provide real-time freight and route information. * Disruptions include rising shipping costs, vessel diversions, and longer transit times, linked to Iran-US-Israel conflict. * Malaysia’s manufacturing sector faces over 90% of trade transported by sea and potential increases in logistics costs. * Disruptions in Gulf ports could affect exports to Africa, Central Asia, and Europe. 188. </w:t>
      </w:r>
      <w:hyperlink r:id="rId177">
        <w:r>
          <w:rPr>
            <w:color w:val="0000EE"/>
            <w:u w:val="single"/>
          </w:rPr>
          <w:t>https://www.ndtv.com/world-news/iran-israel-us-war-dubai-secures-fresh-produce-even-as-iran-war-disrupts-food-shipments-middle-east-conflict-11193077#publisher=newsstand</w:t>
        </w:r>
      </w:hyperlink>
      <w:r>
        <w:t xml:space="preserve"> - * Dubai maintains food supply through rerouted shipments and strategic reserves amid Iran-related disruptions. * The conflict affects shipping routes, notably the Strait of Hormuz, delaying imports of rice, coffee, meat, and vegetables. * UAE authorities report sufficient reserves for 4–6 months and are exploring alternative routes and markets. * Companies charter cargo flights and ships to ensure shelf stability and price stability. * Local food production continues with greenhouses and supply chain adaptations.</w:t>
      </w:r>
      <w:r/>
    </w:p>
    <w:p>
      <w:r/>
      <w:r>
        <w:t xml:space="preserve">189. </w:t>
      </w:r>
      <w:hyperlink r:id="rId178">
        <w:r>
          <w:rPr>
            <w:color w:val="0000EE"/>
            <w:u w:val="single"/>
          </w:rPr>
          <w:t>https://ricenewstoday.com/asia-rice-india-rates-ease-as-supply-mounts-and-rupee-falls-vietnam-prices-steady-2/</w:t>
        </w:r>
      </w:hyperlink>
      <w:r>
        <w:t xml:space="preserve"> - * Indian rice export prices declined due to surplus supplies and a weakened rupee, with prices falling from previous levels. * Vietnamese rice prices remained largely unchanged, while Thai prices eased. * The Indian rupee fell to a record low, increasing export margins, despite sluggish demand. * Shipping disruptions caused by Middle East conflict are affecting rice trade, especially for African-bound shipments. * Vietnam’s February rice exports loaded mainly to the Philippines and Africa; global shipping costs have risen. * Thailand’s rice prices decreased, and there are concerns about El Nino impacting production. * Rice prices in Bangladesh have increased, prompting government action to control prices. 190. </w:t>
      </w:r>
      <w:hyperlink r:id="rId179">
        <w:r>
          <w:rPr>
            <w:color w:val="0000EE"/>
            <w:u w:val="single"/>
          </w:rPr>
          <w:t>https://ricenewstoday.com/india-rice-exports-face-delays-as-anchorage-buildup-grows-amid-middle-east-tensions/</w:t>
        </w:r>
      </w:hyperlink>
      <w:r>
        <w:t xml:space="preserve"> - ['</w:t>
      </w:r>
      <w:r>
        <w:rPr>
          <w:i/>
        </w:rPr>
        <w:t xml:space="preserve"> India’s rice export programme for March 2026 faces logistical pressure due to vessel anchorage buildup outside major ports, with nearly 295,400 tonnes lined up.', '</w:t>
      </w:r>
      <w:r>
        <w:t xml:space="preserve"> Most cargo is concentrated at Kakinada Port, with diversified rice grades including IR64 5% parboiled and white rice, and some at Kandla Port.', '</w:t>
      </w:r>
      <w:r>
        <w:rPr>
          <w:i/>
        </w:rPr>
        <w:t xml:space="preserve"> A significant portion of shipments is destined for West African markets, including Benin, Togo, and Sierra Leone, for non-basmati rice.', '</w:t>
      </w:r>
      <w:r>
        <w:t xml:space="preserve"> Disruptions are linked to heightened geopolitical tensions involving Iran, affecting maritime shipping routes and increasing freight costs.', '</w:t>
      </w:r>
      <w:r>
        <w:rPr>
          <w:i/>
        </w:rPr>
        <w:t xml:space="preserve"> Despite delays, export demand remains strong, especially in African markets, though shipping disruptions may impact future trade flows and prices.'] 191. </w:t>
      </w:r>
      <w:hyperlink r:id="rId180">
        <w:r>
          <w:rPr>
            <w:color w:val="0000EE"/>
            <w:u w:val="single"/>
          </w:rPr>
          <w:t>https://www.stern.de/wirtschaft/news/welthandel--deutsche-seehaefen-steigern-gueterumschlag---sorgen-um-nahost-37207360.html</w:t>
        </w:r>
      </w:hyperlink>
      <w:r>
        <w:rPr>
          <w:i/>
        </w:rPr>
        <w:t xml:space="preserve"> - * German seaports reported a 3.8% increase in freight handling in 2025, totalling 284.4 million tonnes.</w:t>
      </w:r>
      <w:r>
        <w:t xml:space="preserve"> The country’s imports grew by 5.3%, reaching 171.1 million tonnes, while exports rose marginally by 0.5% to 103.7 million tonnes.</w:t>
      </w:r>
      <w:r>
        <w:rPr>
          <w:i/>
        </w:rPr>
        <w:t xml:space="preserve"> Concerns escalate over Iran's war and the Hormuz Strait being blocked, affecting global shipping; at least 30 German ships are said to be trapped.</w:t>
      </w:r>
      <w:r>
        <w:t xml:space="preserve"> The German ports' freight exchange with Gulf countries was about 4 million tonnes, 1.4% of total freight.</w:t>
      </w:r>
      <w:r>
        <w:rPr>
          <w:i/>
        </w:rPr>
        <w:t xml:space="preserve"> Major trade partner in seaborne trade remains the USA, with 28.7 million tonnes, down by 3.6%; China accounts for a significant share of container traffic.</w:t>
      </w:r>
      <w:r>
        <w:t xml:space="preserve"> Hamburg remains the largest port with 99.8 million tonnes handled in 2025. 192. </w:t>
      </w:r>
      <w:hyperlink r:id="rId181">
        <w:r>
          <w:rPr>
            <w:color w:val="0000EE"/>
            <w:u w:val="single"/>
          </w:rPr>
          <w:t>https://www.maritimegateway.com/shipowners-set-to-steer-the-next-phase-of-maritime-transformation-at-asia-pacific-maritime-2026/</w:t>
        </w:r>
      </w:hyperlink>
      <w:r>
        <w:t xml:space="preserve"> - * The maritime industry's digitalisation and automation accelerate, focusing on efficiency, safety, and sustainability at APM 2026 in Singapore, 25–27 March. * The conference includes discussions on future fuels, zero-emission ships, autonomous vessels, digital systems, and fleet resilience. * Shipowners explore LNG viability amidst decarbonisation rules and methane concerns, with emphasis on technology improvements. * Digital automation and AI are showcased for safety and performance gains, with collaboration across technical, digital, and commercial sectors. * Industry leaders and solution providers will demonstrate new shipbuilding products and environmental technologies, including eco-friendly coatings and electric systems. 193. </w:t>
      </w:r>
      <w:hyperlink r:id="rId182">
        <w:r>
          <w:rPr>
            <w:color w:val="0000EE"/>
            <w:u w:val="single"/>
          </w:rPr>
          <w:t>https://www.zerohedge.com/commodities/coal-prices-surge-energy-shock-forces-power-plant-fuel-switching-exposed-countries</w:t>
        </w:r>
      </w:hyperlink>
      <w:r>
        <w:t xml:space="preserve"> - * Asian Newcastle coal prices increased by more than 9% to $150/ton due to energy flow disruptions in the Gulf area and slowed transit through the Strait of Hormuz. * Energy shock driven by surging gas prices, making coal a more economical alternative for power generators. * Last week's drone attack on Qatar's LNG export facility, responsible for about 20% of global supply, has caused gas-to-coal switching, especially in Europe. * European natural gas prices (TTF) rose 88% last week, with full halt of LNG flows through the Strait of Hormuz following the attack. * Qatari LNG production is expected to resume by early April, with forecasts showing further potential rises in TTF prices if the supply shock persists longer than a month or two. * Emerging Market (EM) Asia, including India, Korea and Thailand, at risk due to reliance on oil and gas imports through the Strait of Hormuz and gas-dependent electricity generation. * Countries like Taiwan could face broader economic impacts, including implications for the global AI chip supply chain. 194. </w:t>
      </w:r>
      <w:hyperlink r:id="rId183">
        <w:r>
          <w:rPr>
            <w:color w:val="0000EE"/>
            <w:u w:val="single"/>
          </w:rPr>
          <w:t>https://www.thehindubusinessline.com/news/world/chinas-exports-surge-in-jan-feb-despite-waning-trade-with-us/article70725615.ece</w:t>
        </w:r>
      </w:hyperlink>
      <w:r>
        <w:t xml:space="preserve"> - * China's exports rose nearly 22% in January and February 2026, driven by semiconductors, autos, and electronics. * Shipments to the US fell 11%, but exports to the EU, Latin America, and other Asian countries increased. * China's trade surplus reached nearly $1.2 trillion, with a 5.5% increase in exports for 2025. * Exports of semiconductors soared nearly 73%, autos increased by 67%, and electrical items by 27%. * Despite waning trade with the US, overall trade remains robust amid global demand and regional shifts. 195. </w:t>
      </w:r>
      <w:hyperlink r:id="rId184">
        <w:r>
          <w:rPr>
            <w:color w:val="0000EE"/>
            <w:u w:val="single"/>
          </w:rPr>
          <w:t>https://cargonow.world/if-instability-in-hormuz-persists-a-wave-of-disruption-could-ripple-across-additional-trade-lanes/</w:t>
        </w:r>
      </w:hyperlink>
      <w:r>
        <w:t xml:space="preserve"> - * The Strait of Hormuz carries around 20 million barrels of oil daily, about 20% of global petroleum liquids consumption. * Tensions have caused a drop in tanker traffic, with over 150 vessels offshore awaiting reassessment of coverage. * Past disruptions, such as the Red Sea crisis, led to rerouted ships and increased freight rates on alternative routes. * Oil and natural gas prices have increased, affecting shipping costs and industry supply chains. * Market uncertainty causes fluctuating freight prices, capacity, and transit times, demanding real-time freight intelligence for effective navigation. * Companies able to model routes and monitor freight data dynamically will be better equipped to manage volatility. 196. </w:t>
      </w:r>
      <w:hyperlink r:id="rId185">
        <w:r>
          <w:rPr>
            <w:color w:val="0000EE"/>
            <w:u w:val="single"/>
          </w:rPr>
          <w:t>https://www.business-standard.com/companies/news/allana-group-plans-to-ship-40-000-tonnes-of-food-products-to-west-asia-126031000762_1.html</w:t>
        </w:r>
      </w:hyperlink>
      <w:r>
        <w:t xml:space="preserve"> - * Allana Group plans to dispatch 40,000 tonnes of food products to West Asian markets due to shipping disruptions. * The company operates in over 70 countries with West Asia as a key market and exports roughly $1 billion annually to the region. * India’s food exports to West Asia increased from $6.6 billion in FY2022-23 to $7.2 billion in FY2023-24, with rice, processed foods, and fresh produce as major commodities. * The group’s export portfolio includes coffee, fruits, vegetables, wheat, meat, and potato products. * It has improved logistics infrastructure in West Asia, including storage facilities in the UAE with capacity around 80,000 tonnes. 197. </w:t>
      </w:r>
      <w:hyperlink r:id="rId186">
        <w:r>
          <w:rPr>
            <w:color w:val="0000EE"/>
            <w:u w:val="single"/>
          </w:rPr>
          <w:t>https://www.investing.com/news/stock-market-news/iran-conflict-could-lead-to-freight-cost-headwinds-for-retailers-in-australia-93CH-4551716</w:t>
        </w:r>
      </w:hyperlink>
      <w:r>
        <w:t xml:space="preserve"> - • Macquarie analysts warned that ongoing conflict in Iran could create freight cost pressures for Australian household retailers, especially those importing furniture. • Disruption of global oil production and shipping routes like the Strait of Hormuz and Suez Canal may raise fuel and freight costs. • Higher costs could negatively impact retailer profits, with potential downside of up to 28% or more if disruptions persist into 2027. • Recent market concerns include fuel and freight costs impacted by Iran-related disruptions. • Longer disruptions may accelerate oil supply and pricing issues, requiring mitigation. 198. </w:t>
      </w:r>
      <w:hyperlink r:id="rId187">
        <w:r>
          <w:rPr>
            <w:color w:val="0000EE"/>
            <w:u w:val="single"/>
          </w:rPr>
          <w:t>https://www.modaes.com/global/companies/air-transport-soars-50-and-maritime-transport-rebounds-due-to-middle-east-crisis</w:t>
        </w:r>
      </w:hyperlink>
      <w:r>
        <w:t xml:space="preserve"> - * The conflict in the Middle East causes a 50% rise in air freight rates between Asia and Europe over a week. * Shipping costs between Shanghai and Los Angeles increased by 10%, and to New York by 7%. * Disruption includes route restrictions and concentration of air traffic through narrower corridors. * Rising energy prices and increased risk premiums contribute to higher logistics costs. * Industry warns prolonged conflict could further elevate shipping and freight rates, impacting goods delivery. * The economic impact affects sectors like fashion reliant on fast and stable logistics. 199. </w:t>
      </w:r>
      <w:hyperlink r:id="rId188">
        <w:r>
          <w:rPr>
            <w:color w:val="0000EE"/>
            <w:u w:val="single"/>
          </w:rPr>
          <w:t>https://itsupplychain.com/over-half-of-uk-firms-face-month-long-delays-as-tariffs-tensions-hit-supply-chains/</w:t>
        </w:r>
      </w:hyperlink>
      <w:r>
        <w:t xml:space="preserve"> - * More than half of UK businesses experienced shipment delays of up to a month over the past year due to geopolitical and trade tensions.</w:t>
      </w:r>
      <w:r>
        <w:rPr>
          <w:i/>
        </w:rPr>
        <w:t xml:space="preserve"> * 55% of firms trading internationally reported delays.</w:t>
      </w:r>
      <w:r>
        <w:t xml:space="preserve"> * Disruptions affected products like finished goods, automotive components, and pharmaceuticals.</w:t>
      </w:r>
      <w:r>
        <w:rPr>
          <w:i/>
        </w:rPr>
        <w:t xml:space="preserve"> * 29% of firms cite ongoing geopolitical tensions; 25% mention tariffs and trade restrictions.</w:t>
      </w:r>
      <w:r>
        <w:t xml:space="preserve"> * Companies have shifted sourcing routes, including from North America to Europe and other regions.</w:t>
      </w:r>
      <w:r>
        <w:rPr>
          <w:i/>
        </w:rPr>
        <w:t xml:space="preserve"> * Supply chain leaders report operational strains from inspections, workforce disruptions, and compliance checks.</w:t>
      </w:r>
      <w:r>
        <w:t xml:space="preserve"> * Reliance on manual processes and data gaps hinder recovery and agility.</w:t>
      </w:r>
      <w:r>
        <w:rPr>
          <w:i/>
        </w:rPr>
        <w:t xml:space="preserve"> * Dependence on concentrated suppliers and cyber vulnerabilities increase operational risks.</w:t>
      </w:r>
      <w:r>
        <w:t xml:space="preserve"> * Disruption is ongoing and structural, requiring resilient, digital trade ecosystems.* 200. </w:t>
      </w:r>
      <w:hyperlink r:id="rId189">
        <w:r>
          <w:rPr>
            <w:color w:val="0000EE"/>
            <w:u w:val="single"/>
          </w:rPr>
          <w:t>https://www.freightos.com/freight-industry-updates/weekly-freight-updates/air-rates-continue-to-climb-on-mid-east-closures-march-10-2026-update/</w:t>
        </w:r>
      </w:hyperlink>
      <w:r>
        <w:t xml:space="preserve"> - * Ocean freight indices show significant rate increases across Asia-US West Coast (10%), Asia-Europe (6%), and Mediterranean routes (2%). * Air cargo rates from South Asia to N. America and Europe have risen approximately 50% since the start of the war, reaching around $6.00/kg and $4.00/kg respectively. * The closure of the Strait of Hormuz has limited vessel passage, prompting some contingency plans but minimal immediate disruption to container prices. * Oil prices increased, leading carriers like CMA CGM and Hapag-Lloyd to announce emergency fuel surcharges from March 23. * Ports in India and Bangladesh face backlog, with some Gulf-bound containers diverted and shipping congestion in transhipment hubs. * Limited reopening of Gulf airports has begun easing air space restrictions, with some operators resuming flights. * US court orders refunds for tariffs paid under the now invalidated IEEPA-based tariffs, with some uncertainty on implementation timelines. 201. </w:t>
      </w:r>
      <w:hyperlink r:id="rId190">
        <w:r>
          <w:rPr>
            <w:color w:val="0000EE"/>
            <w:u w:val="single"/>
          </w:rPr>
          <w:t>https://theloadstar.com/air-cargo-turns-to-trucks-as-middle-east-disruption-sends-rates-soaring/</w:t>
        </w:r>
      </w:hyperlink>
      <w:r>
        <w:t xml:space="preserve"> - * Air cargo supply chains in the Middle East have shifted to road transport due to disrupted flight schedules and airspace restrictions. * freight rates from southern Asia to North America increased by 36%, and to Europe by 54%, reflecting capacity constraints. * Oman Air is exploring additional flights and trucking options, with Muscat remaining a key operational hub. * Gulf airlines are gradually recovering, with increased flights from Muscat, but some airports remain closed. * Disruption has prompted shippers to consider long-distance road transport via Central Asia as an alternative to air and sea freight. 202. </w:t>
      </w:r>
      <w:hyperlink r:id="rId191">
        <w:r>
          <w:rPr>
            <w:color w:val="0000EE"/>
            <w:u w:val="single"/>
          </w:rPr>
          <w:t>https://thearabianpost.com/war-risk-premiums-soar-in-hormuz-crisis/</w:t>
        </w:r>
      </w:hyperlink>
      <w:r>
        <w:t xml:space="preserve"> - * Maritime insurance costs for vessels near the Strait of Hormuz have increased dramatically due to military confrontation involving Iran, Israel, and the United States. * War-risk premiums have risen by over 1,000 per cent, affecting shipping costs for crude oil and liquefied natural gas. * Disruptions threaten the flow of oil and LNG from countries such as Saudi Arabia, UAE, Kuwait, Iraq, and Qatar, potentially impacting global energy markets. * Shipping operators delay Gulf entries, with increased security measures and route adjustments, amid rising tensions and reports of vessel damage. * Risks include missile and drone attacks, with historical context from the Iran-Iraq war and recent conflicts influencing insurer premiums and shipping security measures. 203. </w:t>
      </w:r>
      <w:hyperlink r:id="rId192">
        <w:r>
          <w:rPr>
            <w:color w:val="0000EE"/>
            <w:u w:val="single"/>
          </w:rPr>
          <w:t>https://knnindia.co.in/news/newsdetails/sectors/exportimports/cbic-relaxes-import-rules-for-15-days-as-export-cargo-returns-amid-hormuz-disruptions</w:t>
        </w:r>
      </w:hyperlink>
      <w:r>
        <w:t xml:space="preserve"> - * The Central Board of Indirect Taxes and Customs (CBIC) introduced a temporary relaxation in import procedures for 15 days. * The measure responds to disruptions caused by the closure of the Strait of Hormuz. * Customs authorities will allow vessels to berth at the same Indian port without filing a Sea Arrival Manifest. * Containers can be offloaded without filing a Bill of Entry, subject to verification. * Customs will cancel Shipping Bills and Let Export Orders; exporters can use the Back to Town facility. * System changes include a new ICEGATE option to cancel shipping bills after the Export General Manifest stage. * Export incentives previously disbursed may be recovered. * The measure aims to support exporters affected by global shipping challenges. 204. </w:t>
      </w:r>
      <w:hyperlink r:id="rId193">
        <w:r>
          <w:rPr>
            <w:color w:val="0000EE"/>
            <w:u w:val="single"/>
          </w:rPr>
          <w:t>https://sna.agr.br/inicio-de-escoamento-da-soja-influencia-em-precos-de-fretes-agricolas/</w:t>
        </w:r>
      </w:hyperlink>
      <w:r>
        <w:t xml:space="preserve"> - * The beginning of soybean harvest results in increased demand for grain transportation services in Brazil, affecting freight prices. * High demand and limited transport capacity are expected to lead to price hikes in January and February. * Prices for freight rose notably in Mato Grosso, with broader demand seen in Mato Grosso do Sul, Distrito Federal, and other states. * Export volumes for maize and soybean increased in January, with key ports including Santos, Paranaguá, and Arco Norte. * The report is based on a new edition of the Conab Logistics Bulletin, analysing sectors, routes, and export data. 205. </w:t>
      </w:r>
      <w:hyperlink r:id="rId194">
        <w:r>
          <w:rPr>
            <w:color w:val="0000EE"/>
            <w:u w:val="single"/>
          </w:rPr>
          <w:t>https://www.omanobserver.om/article/1185791/business/economy/omani-ports-pitched-as-alternative-hubs-amidst-hormuz-crisis</w:t>
        </w:r>
      </w:hyperlink>
      <w:r>
        <w:t xml:space="preserve"> - * Growing numbers of carriers avoid ports inside the Arabian Gulf due to regional conflict, increasing risks and costs. * Major shipping lines such as MSC, Maersk, COSCO, CMA CGM, and Hapag-Lloyd suspend or alter routes to and from Gulf ports, introducing surcharges. * Oman’s ports at Sohar, Duqm, and Salalah are promoted as stable alternative hubs outside the conflict zone. * Oman-based logistics companies expand support for rerouted cargo through ports like Sohar and Mazunah. * Industry experts highlight potential congestion and overcapacity at alternative ports, stressing the need for coordinated logistics planning. 206. </w:t>
      </w:r>
      <w:hyperlink r:id="rId195">
        <w:r>
          <w:rPr>
            <w:color w:val="0000EE"/>
            <w:u w:val="single"/>
          </w:rPr>
          <w:t>https://farmdocdaily.illinois.edu/2026/03/from-infrastructure-investment-to-expanded-market-access-chinas-belt-and-road-initiative-in-africa-and-the-implications-for-us-trade-policy.html</w:t>
        </w:r>
      </w:hyperlink>
      <w:r>
        <w:t xml:space="preserve"> - * China’s trade with Africa rose from $198.5 billion in 2012 to $295.6 billion in 2024, reaching $348.05 billion in 2025, driven by export increases. * U.S. trade with Africa was $104.9 billion in 2024, with US imports from Africa at $39.6 billion, and only $8 billion under AGOA. * China’s financing in Africa totalled about $320 billion from 2000 to 2022, mostly as loans for infrastructure projects. * China granted zero-tariff access to all African countries with diplomatic relations starting May 2026. * The US reauthorised AGOA until 2026; its importance remains modest but potentially growing as China broadens market access. * China’s engagement in Africa includes infrastructure development, agricultural technology transfer, and expanded market access through protocols and tariff agreements. 207. </w:t>
      </w:r>
      <w:hyperlink r:id="rId196">
        <w:r>
          <w:rPr>
            <w:color w:val="0000EE"/>
            <w:u w:val="single"/>
          </w:rPr>
          <w:t>https://news.google.com/rss/articles/CBMioAFBVV95cUxPSENaVXhpb0ZVeFJ5MFhLT1pyTkgxRFY2OUozN3dqaDNqMnd0ZUdCRmI1NGFST2JFSzVTMUU0U0NlTi1vOEpaWTFGX1pidE5WQ2xhOGJ4bUhSaUN2aWdwSndWcU9nR1dubm1RNVpRak9zR2tBM1JBS3JGWDlHOFBsMzVtQVVfYTJ6aEh5MHF0YVM1Z0pKWTRsaE1GN0VPTTg5?oc=5&amp;hl=en-US&amp;gl=US&amp;ceid=US:en</w:t>
        </w:r>
      </w:hyperlink>
      <w:r>
        <w:t xml:space="preserve"> - * In 2024, cocoa prices surged and then crashed, impacting Ghana and Ivory Coast, major global producers. * Ghana's Cocoa Board (Cocobod) set a fixed price of nearly $5,300 per tonne, but the market price fell below this, delaying farmers' payments. * About 800,000 farmers in Ghana are affected; Cocobod has reduced the guaranteed price to $3,500 per tonne to address debt. * Similar issues occur in Ivory Coast, with cocoa warehouses overflowing and prices cut in half. * The sector's health influences Ghana’s economy, with calls for government measures to process more cocoa locally and support farmers. 208. </w:t>
      </w:r>
      <w:hyperlink r:id="rId197">
        <w:r>
          <w:rPr>
            <w:color w:val="0000EE"/>
            <w:u w:val="single"/>
          </w:rPr>
          <w:t>https://www.indiasnews.net/news/278911510/ministry-of-ports-issues-standard-operating-procedure-for-major-ports-amid-west-asia-conflict</w:t>
        </w:r>
      </w:hyperlink>
      <w:r>
        <w:t xml:space="preserve"> - • The Ministry of Ports, Shipping and Waterways issued a SOP to manage potential disruptions in Indian ports due to Middle East conflict. • The SOP was issued over the weekend and includes operational measures to handle cargo and vessel flow. • Ports are directed to appoint 24x7 Nodal Officers to coordinate operational issues, with operational decisions to be made within 24 hours. • Cargo facilitation measures include permitting storage of Middle East-bound cargo as trans-shipment cargo, prioritising export cargo returning from the Middle East, and facilitating additional bunkering capacity. • Major port chairpersons will hold periodic stakeholder meetings to monitor the situation.</w:t>
      </w:r>
      <w:r/>
    </w:p>
    <w:p>
      <w:r/>
      <w:r>
        <w:t xml:space="preserve">The SOP aims to ensure ports' readiness during ongoing geopolitical disturbances in the Middle East. 209. </w:t>
      </w:r>
      <w:hyperlink r:id="rId198">
        <w:r>
          <w:rPr>
            <w:color w:val="0000EE"/>
            <w:u w:val="single"/>
          </w:rPr>
          <w:t>https://www.tradewindsnews.com/ship-management/gulf-conflict-sends-ship-fuel-prices-skyrocketing-around-the-world/2-1-1956957</w:t>
        </w:r>
      </w:hyperlink>
      <w:r>
        <w:t xml:space="preserve"> - * Bunker prices worldwide increase as supply from the Middle East Gulf region tightens and crude prices exceed $100 per barrel. * Prices for intermediate fuel oil in Singapore rise 71% from 27 February to 6 March. * Supply disruptions are linked to attacks near the Port of Fujairah and transit issues through the Strait of Hormuz. * Bunker vessel loadings in Singapore and the Rotterdam region decrease, causing prices to rise. * Suppliers source from alternative refiners outside the Gulf to maintain supply chains. * Industry experts warn of rapid price increases and heightened volatility due to market tensions. 210. </w:t>
      </w:r>
      <w:hyperlink r:id="rId199">
        <w:r>
          <w:rPr>
            <w:color w:val="0000EE"/>
            <w:u w:val="single"/>
          </w:rPr>
          <w:t>https://usriceproducers.com/market-update-strong-interest-in-2026-u-s-long-grain-rice-acres/</w:t>
        </w:r>
      </w:hyperlink>
      <w:r>
        <w:t xml:space="preserve"> - * Rice prices in Asia remain sideways, with Thailand at $380 pmt, Vietnam at $360 pmt, and India at $350 pmt. * Geopolitical tensions, freight rates, and shipping risks from the Middle East affect commodity flows. * In South America, Brazil's import demand influences regional rice trade; exports reached 1.5 million tons in 2025. * Paraguay relies on Brazilian demand to clear stocks; Argentina and Uruguay are in harvest transition and export position, respectively. * Brazil to publish a new rice export subsidy; Mercosur harvest declines by 8-15%; US export sales are down significantly in recent weeks. 211. </w:t>
      </w:r>
      <w:hyperlink r:id="rId200">
        <w:r>
          <w:rPr>
            <w:color w:val="0000EE"/>
            <w:u w:val="single"/>
          </w:rPr>
          <w:t>https://www.bworldonline.com/corporate/2026/03/10/735096/shipping-lines-hike-rates-by-up-to-25-as-fuel-prices-soar/</w:t>
        </w:r>
      </w:hyperlink>
      <w:r>
        <w:t xml:space="preserve"> - * Three regional shipping lines raise passenger and cargo rates by up to 25% following a surge in fuel costs. * Fuel price increases are attributed to the closure of the Strait of Hormuz and rising global oil prices above $100 per barrel. * The fare adjustments are implemented by Starlite Ferries, Montenegro Shipping Lines, and FastCat, with varying percentage increases. * The Department of Energy forecasts a rise in domestic diesel and kerosene prices due to global oil market shifts. * The Philippine Ports Authority reports continued operation of major terminals despite rising costs and geopolitical tensions. 212. </w:t>
      </w:r>
      <w:hyperlink r:id="rId201">
        <w:r>
          <w:rPr>
            <w:color w:val="0000EE"/>
            <w:u w:val="single"/>
          </w:rPr>
          <w:t>https://www.xeneta.com/blog/tpm26-recap-the-market-moved-before-contracts-could-catch-up</w:t>
        </w:r>
      </w:hyperlink>
      <w:r>
        <w:t xml:space="preserve"> - • Market disruptions caused by Middle East conflict led to suspension of trans-Pacific contract negotiations. • MSC and other carriers introduced surcharges and operational adjustments at TPM. • Fuel prices surged, affecting bunker surcharge transparency. • Shippers faced challenges in cost and risk assessment amid shocks and volatile conditions. • Contract resilience and flexible, index-linked contracts are emphasised as key to managing market shocks. 213. </w:t>
      </w:r>
      <w:hyperlink r:id="rId202">
        <w:r>
          <w:rPr>
            <w:color w:val="0000EE"/>
            <w:u w:val="single"/>
          </w:rPr>
          <w:t>https://www.whalesbook.com/news/English/commodities/Hormuz-Crisis-Halts-Global-Shipping-Sparks-Price-Surges/69ae99716431e3e2859c9acd</w:t>
        </w:r>
      </w:hyperlink>
      <w:r>
        <w:t xml:space="preserve"> - * The Middle East conflict has blocked the Strait of Hormuz, impacting 20% of the world's crude oil and 1/5th of global LNG shipping routes. * This has caused energy prices to surge, including Brent crude futures potentially reaching $200 per barrel. * Approximately 500 ships are waiting offshore due to war risk coverage withdrawals, with shipping rates more than doubling on key routes. * Major shipping lines have stopped bookings to Persian Gulf ports. * India faces severe disruptions to rice, gold, and diamond imports; aviation hubs like Dubai International Airport halt operations, causing significant regional economic losses. * The crisis exposes vulnerabilities in global trade and shipping systems, raising concerns about transport delays, legal disputes, and potential global recession risks. * Central banks may face difficulty adjusting monetary policies amidst soaring energy costs and inflation pressures. * Analysts predict extended volatility and increased geopolitical risk premiums in commodity and transport markets. 214. </w:t>
      </w:r>
      <w:hyperlink r:id="rId203">
        <w:r>
          <w:rPr>
            <w:color w:val="0000EE"/>
            <w:u w:val="single"/>
          </w:rPr>
          <w:t>https://alkambatimes.com/from-the-strait-of-hormuz-to-african-markets-how-the-persian-gulf-region-conflict-could-deepen-food-insecurity/</w:t>
        </w:r>
      </w:hyperlink>
      <w:r>
        <w:t xml:space="preserve"> - * A conflict in the Persian Gulf could disrupt shipping routes passing through the Strait of Hormuz, affecting global supply chains. * Disruptions may increase costs of energy, fertiliser, and shipping, impacting food production and prices worldwide, especially in Africa. * Fertiliser markets are threatened by shutdowns of regional plants and shipping disruptions, raising prices sharply. * African countries heavily depend on imported fertiliser, with 90% of fertiliser consumed being imported, affecting crop yields. * Longer shipping routes and higher fuel costs due to rerouted vessels aggravate logistic challenges impacting food prices in Africa. 215. </w:t>
      </w:r>
      <w:hyperlink r:id="rId204">
        <w:r>
          <w:rPr>
            <w:color w:val="0000EE"/>
            <w:u w:val="single"/>
          </w:rPr>
          <w:t>https://www.wcshipping.com/blog/iran-war-shipping-day-10</w:t>
        </w:r>
      </w:hyperlink>
      <w:r>
        <w:t xml:space="preserve"> - * The Iran conflict has entered its tenth day, with a new pattern of selective transit access based on vessel ownership and nationality. * The Strait of Hormuz remains largely closed to Western shipping, trapping approximately 750 vessels. * Iran announced a policy of closing the strait only to US, Israeli, and Western ships, allowing non-Western vessels like Chinese-owned ships to transit. * Alternative shipping routes through Bab el-Mandeb and the Suez Canal have seen increased activity as trade shifts. * Maritime and air shipping are both affected, with increased costs, surcharges, and delays predicted to persist through at least March 2026. 216. </w:t>
      </w:r>
      <w:hyperlink r:id="rId205">
        <w:r>
          <w:rPr>
            <w:color w:val="0000EE"/>
            <w:u w:val="single"/>
          </w:rPr>
          <w:t>https://whtc.com/2026/03/09/brazil-farmers-face-diesel-cost-jump-as-middle-east-conflict-lifts-oil-prices/</w:t>
        </w:r>
      </w:hyperlink>
      <w:r>
        <w:t xml:space="preserve"> - * A spike in diesel prices threatens Brazil’s farm sector due to conflicts in the Middle East, primarily affecting oil prices. * Brazil imports about 30% of its diesel, leaving farmers vulnerable as global oil costs increase. * Oil prices rose from around $80 to over $119 per barrel, influencing diesel prices and supply issues. * Farmers are experiencing rising pump prices and delivery problems, with some reports of sales restrictions. * The increase in diesel costs risks disrupting critical farm activities, including harvesting and planting, essential for global grain markets.</w:t>
      </w:r>
      <w:r/>
      <w:r/>
    </w:p>
    <w:p>
      <w:pPr>
        <w:pStyle w:val="ListNumber"/>
        <w:numPr>
          <w:ilvl w:val="0"/>
          <w:numId w:val="14"/>
        </w:numPr>
        <w:spacing w:line="240" w:lineRule="auto"/>
        <w:ind w:left="720"/>
      </w:pPr>
      <w:r/>
      <w:hyperlink r:id="rId206">
        <w:r>
          <w:rPr>
            <w:color w:val="0000EE"/>
            <w:u w:val="single"/>
          </w:rPr>
          <w:t>https://asianaviation.com/worldacd-us-israel-war-on-iran-affects-airfreight-flows/</w:t>
        </w:r>
      </w:hyperlink>
      <w:r>
        <w:t xml:space="preserve"> - * US and Israeli military actions against Iran caused airfreight disruptions across the Middle East &amp; South Asia region, grounding fleets and closing airports.</w:t>
      </w:r>
      <w:r>
        <w:rPr>
          <w:i/>
        </w:rPr>
        <w:t xml:space="preserve"> * Air cargo capacity in the region dropped by up to 70%, impacting global flows.</w:t>
      </w:r>
      <w:r>
        <w:t xml:space="preserve"> * Worldwide airfreight exports from the region fell by -27% on Saturday 28 February and by -56% on Sunday 1 March.</w:t>
      </w:r>
      <w:r>
        <w:rPr>
          <w:i/>
        </w:rPr>
        <w:t xml:space="preserve"> * Asia Pacific air cargo volumes surged (+13% WoW) despite regional disruptions, driven by demand for servers and semiconductors.</w:t>
      </w:r>
      <w:r>
        <w:t xml:space="preserve"> * Airfreight rates generally declined in most regions, indicating softening demand amid capacity reduction.*</w:t>
      </w:r>
      <w:r/>
    </w:p>
    <w:p>
      <w:pPr>
        <w:pStyle w:val="ListNumber"/>
        <w:spacing w:line="240" w:lineRule="auto"/>
        <w:ind w:left="720"/>
      </w:pPr>
      <w:r/>
      <w:hyperlink r:id="rId207">
        <w:r>
          <w:rPr>
            <w:color w:val="0000EE"/>
            <w:u w:val="single"/>
          </w:rPr>
          <w:t>https://www.ft.com/content/4bb22e06-0e5c-4d36-8449-b986e4357862</w:t>
        </w:r>
      </w:hyperlink>
      <w:r>
        <w:t xml:space="preserve"> - * Asian and European buyers compete to source liquefied natural gas (LNG) following disruptions caused by war in the Middle East. * The conflict has led to slowed shipping through the Strait of Hormuz, blocking a fifth of global LNG supplies. * Countries like Taiwan, South Korea, and Japan face shortages and seek alternative supplies due to dependence on the Strait. * European gas prices have surged, affecting the market dynamics, with competition for LNG shifts influenced by price changes and shipping costs. * Longer-term impacts include increased contractual restrictions and potential liquefied natural gas shortages if Strait of Hormuz remains shut. 219. </w:t>
      </w:r>
      <w:hyperlink r:id="rId208">
        <w:r>
          <w:rPr>
            <w:color w:val="0000EE"/>
            <w:u w:val="single"/>
          </w:rPr>
          <w:t>https://readthejoe.com/business/oil-markets-brace-for-prolonged-shock-as-hormuz-crisis-collides-with-global-inflation/</w:t>
        </w:r>
      </w:hyperlink>
      <w:r>
        <w:t xml:space="preserve"> - * Oil markets face one of the largest geopolitical supply shocks, with the Strait of Hormuz effectively shut down due to conflict with Iran. * Major Gulf producers, including Kuwait, Iraq, Qatar, Saudi Arabia, and the UAE, are slashing output and nearing storage limits. * Brent crude briefly spiked to $119.50 per barrel before falling back to around $103; US gasoline prices surged to $3.48 per gallon. * US benefits from being a net exporter of oil and natural gas, providing some insulation, while import-dependent economies like Europe and China expect higher inflation impacts. * Market strategist Ed Yardeni raises US market meltdown risk to 35% for 2026; logistical disruptions may outlast the headlines. 220. </w:t>
      </w:r>
      <w:hyperlink r:id="rId209">
        <w:r>
          <w:rPr>
            <w:color w:val="0000EE"/>
            <w:u w:val="single"/>
          </w:rPr>
          <w:t>https://www.malaymail.com/news/malaysia/2026/03/10/penang-port-ramps-up-emergency-monitoring-as-middle-east-conflicts-threaten-shipping-routes/212071</w:t>
        </w:r>
      </w:hyperlink>
      <w:r>
        <w:t xml:space="preserve"> - * The Penang Port Commission activated an emergency monitoring mechanism due to conflicts in the Middle East. * Concerns include vessel delays, port congestion, rising logistics costs, and operational risks. * Major shipping lines, including CMA CGM, Maersk, Hapag-Lloyd, and MSC, are adjusting routes. * Short-term effects include longer transit times, higher freight rates, and insurance premiums. * Penang Port aims to strengthen connections within ASEAN and RCEP to reduce reliance on Middle Eastern routes. 221. </w:t>
      </w:r>
      <w:hyperlink r:id="rId210">
        <w:r>
          <w:rPr>
            <w:color w:val="0000EE"/>
            <w:u w:val="single"/>
          </w:rPr>
          <w:t>https://www.zawya.com/en/economy/africa/the-iran-war-and-global-trade-will-the-cape-route-become-the-new-normal-ltzy9407</w:t>
        </w:r>
      </w:hyperlink>
      <w:r>
        <w:t xml:space="preserve"> - * Events in the Middle East in early 2026, including attacks on Iran and closure of Strait of Hormuz, disrupted global trade flows. * Shipping routes diverted around Africa, increasing the use of the Cape sea route. * Previously the Cape route was mainly a contingency, now it is becoming the new normal for shipping flows. * Risks along the Cape route include rough sea conditions, limited support infrastructure, and inefficient ports. * African nations, especially South Africa, are urged to collaborate to secure and manage the route effectively. * Historical context shows the route's significance prior to the Suez Canal's opening and during past conflicts and piracy threats. 222. </w:t>
      </w:r>
      <w:hyperlink r:id="rId211">
        <w:r>
          <w:rPr>
            <w:color w:val="0000EE"/>
            <w:u w:val="single"/>
          </w:rPr>
          <w:t>https://www.azernews.az/region/255460.html</w:t>
        </w:r>
      </w:hyperlink>
      <w:r>
        <w:t xml:space="preserve"> - * New Zealanders experience increased freight costs and delivery delays due to Middle East conflict disruption. * Local road transport surcharges have risen by over 30%, and international shipping has introduced war-risk surcharges of up to 50%. * Cargo vessels are rerouting around southern Africa, extending shipping times by up to 40 days. * Global oil prices have increased by around 18%, raising fuel costs in New Zealand. * Airlines are facing rising operational expenses, potentially reducing flights. 223. </w:t>
      </w:r>
      <w:hyperlink r:id="rId212">
        <w:r>
          <w:rPr>
            <w:color w:val="0000EE"/>
            <w:u w:val="single"/>
          </w:rPr>
          <w:t>https://container-news.com/msc-highlights-inland-cargo-solutions-to-gulf-amid-middle-east/</w:t>
        </w:r>
      </w:hyperlink>
      <w:r>
        <w:t xml:space="preserve"> - * MSC Mediterranean Shipping Company outlines alternative logistics solutions for inland cargo shipments to the Gulf region due to security concerns in the Middle East. * The company offers additional routing options to maintain cargo flows despite regional disruptions. * Services include those supported by merchant haulage and inland transport via Saudi ports, serving cities such as Dammam, Riyadh, and Jubail. * Shipments can be transported to Gulf destinations including Bahrain, Kuwait, Hamad, Jebel Ali, and Abu Dhabi. * These solutions are supported by MSC's broader East–West network connecting Asia and Mediterranean markets, providing extensive connectivity and competitive transit times. 224. </w:t>
      </w:r>
      <w:hyperlink r:id="rId213">
        <w:r>
          <w:rPr>
            <w:color w:val="0000EE"/>
            <w:u w:val="single"/>
          </w:rPr>
          <w:t>https://container-news.com/descartes-reports-9-7-decline-in-u-s-container-imports-for-february/</w:t>
        </w:r>
      </w:hyperlink>
      <w:r>
        <w:t xml:space="preserve"> - * U.S. container import volumes declined 9.7% month-over-month in February 2026, reaching 2,093,422 TEUs. * The decline reflects typical seasonal patterns and is 6.5% lower than February 2025. * February 2026 remained 17.0% above February 2019 levels. * China-origin imports decreased by 5.5% month-over-month; other key countries showed varied changes. * Port transit delays were moderate with no widespread congestion. * Experts cite geopolitical tensions, tariffs, and trade friction as factors influencing trade conditions and supply chain strategies. 225. </w:t>
      </w:r>
      <w:hyperlink r:id="rId214">
        <w:r>
          <w:rPr>
            <w:color w:val="0000EE"/>
            <w:u w:val="single"/>
          </w:rPr>
          <w:t>https://www.logisticsmanager.com/air-cargo-disruption-china-europe-road-freight-corridor/</w:t>
        </w:r>
      </w:hyperlink>
      <w:r>
        <w:t xml:space="preserve"> - * Disruptions to air cargo routes between Asia and Europe prompt shippers to shift towards long-distance road freight. * Rerouting due to Middle East tensions increases air corridor transit times, causing uncertainty in airfreight capacity. * Girteka suggests road transport between China and Europe offers door-to-door transit of 14 to 18 days. * Routes connect Chinese manufacturing hubs to several European markets. * Infrastructure improvements, especially in Kazakhstan, enhance the viability of the corridor for high-value cargo. * Data shows 11,000 airfreight shipments (4.3%) experienced disruptions as of March 5. 226. </w:t>
      </w:r>
      <w:hyperlink r:id="rId215">
        <w:r>
          <w:rPr>
            <w:color w:val="0000EE"/>
            <w:u w:val="single"/>
          </w:rPr>
          <w:t>https://www.insidelogistics.ca/disruption/tariff-changes-and-global-disruptions-add-pressure-to-supply-chains/</w:t>
        </w:r>
      </w:hyperlink>
      <w:r>
        <w:t xml:space="preserve"> - • Recent U.S. tariff increases and geopolitical disruptions impact global trade and transportation. • The U.S. imposed a temporary 10% tariff on most imports, effective from Feb. 24 for 150 days, with possible increases. • Disruptions in the Middle East, including airspace closures in the Gulf, affect air freight and precious metals shipments from Dubai. • Ocean shipping faces challenges with Red Sea transits suspended, leading to reroutes and increased costs. • Despite disruptions, analysts expect global container demand to grow about 1.7% in 2025, with US truckload capacity rising modestly. 227. </w:t>
      </w:r>
      <w:hyperlink r:id="rId216">
        <w:r>
          <w:rPr>
            <w:color w:val="0000EE"/>
            <w:u w:val="single"/>
          </w:rPr>
          <w:t>https://www.naftemporiki.gr/maritime/2083537/ektos-polemikoy-velinekoys-eos-tora-o-peiraias/?utm_source=rss&amp;utm_medium=rss&amp;utm_campaign=ektos-polemikoy-velinekoys-eos-tora-o-peiraias</w:t>
        </w:r>
      </w:hyperlink>
      <w:r>
        <w:t xml:space="preserve"> - * Η όξυνση της έντασης στη Μέση Ανατολή επηρεάζει τις θαλάσσιες μεταφορές και τους ναυτιλιακούς ναύλους. * Το λιμάνι του Πειραιά δεν φαίνεται να επηρεάζεται άμεσα, παρά την εμπόλεμη κατάσταση στον Περσικό Κόλπο. * Οι αυξήσεις στους ναύλους οφείλονται κυρίως στην άνοδο των τιμών των καυσίμων και των ασφαλίστρων. * Πολλά containerships που μεταφέρουν φορτία από και προς τον Πειραιά συνεχίζουν την κανονική τους διαδρομή. * Οι τιμές μεταφοράς έχουν αυξηθεί, ειδικά στις διαδρομές από την Ασία προς Ευρώπη και Μέση Ανατολή. 228. </w:t>
      </w:r>
      <w:hyperlink r:id="rId217">
        <w:r>
          <w:rPr>
            <w:color w:val="0000EE"/>
            <w:u w:val="single"/>
          </w:rPr>
          <w:t>https://www.stattimes.com/supply-chain/86-of-supply-chain-leaders-report-impact-from-policy-shifts-tariffs-1358338</w:t>
        </w:r>
      </w:hyperlink>
      <w:r>
        <w:t xml:space="preserve"> - * 86% of supply chain leaders say trade policy changes or tariffs affected their operations in 2026. * Organisations respond by adjusting pricing, sourcing strategies, and inventory management. * Inflation and rising input costs are identified as the major operational challenges. * Companies are splitting on inventory risk management: some increasing stockpiles, others adopting leaner models. * Retailers face margin pressure; manufacturers focus on structural adjustments and diversifying suppliers. * 60% of organisations are strengthening logistics partnerships and expanding supplier bases. * 77% of leaders are optimistic about the next 12–18 months amid ongoing global disruptions. 229. </w:t>
      </w:r>
      <w:hyperlink r:id="rId218">
        <w:r>
          <w:rPr>
            <w:color w:val="0000EE"/>
            <w:u w:val="single"/>
          </w:rPr>
          <w:t>https://www.cbnme.com/logistics-news/how-gcc-logistics-is-adapting-to-disrupted-trade-routes/</w:t>
        </w:r>
      </w:hyperlink>
      <w:r>
        <w:t xml:space="preserve"> - * Supply chains across the Gulf are stabilising as airfreight capacity improves and regional measures are introduced. * The Strait of Hormuz remains effectively closed, disrupting maritime routes and causing carriers to divert vessels. * Gulf governments have eased transit rules and regulations, prioritising critical goods. * Road freight and multimodal corridors have become key logistics alternatives amid port constraints. * The Europe–Egypt–Saudi Arabia–GCC corridor continues to operate reliably.</w:t>
      </w:r>
      <w:r/>
      <w:r/>
    </w:p>
    <w:p>
      <w:r/>
      <w:r>
        <w:t xml:space="preserve">230. </w:t>
      </w:r>
      <w:hyperlink r:id="rId189">
        <w:r>
          <w:rPr>
            <w:color w:val="0000EE"/>
            <w:u w:val="single"/>
          </w:rPr>
          <w:t>https://www.freightos.com/freight-industry-updates/weekly-freight-updates/air-rates-continue-to-climb-on-mid-east-closures-march-10-2026-update/</w:t>
        </w:r>
      </w:hyperlink>
      <w:r>
        <w:t xml:space="preserve"> - * Oil tanker movements through the Strait of Hormuz have slowed due to war in Iran, affecting global oil supply and prices. * US DFPC plans to insure vessel transits despite security risks, but few carriers are expected to avail of the insurance. * Container port congestion in India and Bangladesh, diversion of Gulf-bound containers, and contingency plans by carriers are reported. * Oil price increases are causing fuel surcharges from carriers like CMA CGM and Hapag-Lloyd. * Freightos Baltic Index shows transpacific container rates up 10%, Asia-Europe up 6%, and Mediterranean routes up 2%; air cargo rates increase 50% from South Asia to Europe and North America. * Gulf airspace closures led to flight reductions at Dubai hubs; some airlines are partially resuming flights. * US court orders refunds of tariffs under the IEEPA, creating uncertainty; new tariffs under Section 122 and investigations underway. * Overall, supply chain disruptions are primarily driven by geopolitical tensions affecting oil and container shipping, with rising rates and operational adjustments. 231. </w:t>
      </w:r>
      <w:hyperlink r:id="rId219">
        <w:r>
          <w:rPr>
            <w:color w:val="0000EE"/>
            <w:u w:val="single"/>
          </w:rPr>
          <w:t>https://www.croplife.com/crop-inputs/seed-biotech/seed-companies-double-down-on-scn-as-pressure-intensifies/?utm_source=rss&amp;utm_medium=rss&amp;utm_campaign=seed-companies-double-down-on-scn-as-pressure-intensifies</w:t>
        </w:r>
      </w:hyperlink>
      <w:r>
        <w:t xml:space="preserve"> - * Seed sales for 2025 remained steady at $5.7 billion, representing 13% of crop inputs, with slight market fluctuations.</w:t>
      </w:r>
      <w:r>
        <w:rPr>
          <w:i/>
        </w:rPr>
        <w:t xml:space="preserve"> * Seed breeding advances and trait diversification continue to develop.</w:t>
      </w:r>
      <w:r>
        <w:t xml:space="preserve"> * Soybean cyst nematodes (SCN) cause significant crop yield losses annually across North America.</w:t>
      </w:r>
      <w:r>
        <w:rPr>
          <w:i/>
        </w:rPr>
        <w:t xml:space="preserve"> * 908 SCN-resistant varieties from 25 companies are available for 2026.</w:t>
      </w:r>
      <w:r>
        <w:t xml:space="preserve"> * Syngenta announced EPA registration for its Victrato seed treatment targeting SCN and SDS for 2026.</w:t>
      </w:r>
      <w:r>
        <w:rPr>
          <w:i/>
        </w:rPr>
        <w:t xml:space="preserve">232. </w:t>
      </w:r>
      <w:hyperlink r:id="rId196">
        <w:r>
          <w:rPr>
            <w:color w:val="0000EE"/>
            <w:u w:val="single"/>
          </w:rPr>
          <w:t>https://news.google.com/rss/articles/CBMioAFBVV95cUxPSENaVXhpb0ZVeFJ5MFhLT1pyTkgxRFY2OUozN3dqaDNqMnd0ZUdCRmI1NGFST2JFSzVTMUU0U0NlTi1vOEpaWTFGX1pidE5WQ2xhOGJ4bUhSaUN2aWdwSndWcU9nR1dubm1RNVpRak9zR2tBM1JBS3JGWDlHOFBsMzVtQVVfYTJ6aEh5MHF0YVM1Z0pKWTRsaE1GN0VPTTg5?oc=5&amp;hl=en-US&amp;gl=US&amp;ceid=US:en</w:t>
        </w:r>
      </w:hyperlink>
      <w:r>
        <w:rPr>
          <w:i/>
        </w:rPr>
        <w:t xml:space="preserve"> - * Prices for cocoa surged globally in 2024 but then collapsed, affecting Ghanaian and Ivorian farmers. * Farmers in Ghana and Ivory Coast face payment delays, with the Ghana Cocoa Board (Cocobod) struggling under a $3bn debt. * Cocoa prices are set above international market rates, leading to unsold stocks and financial hardship. * Governments in Ghana and Ivory Coast plan fiscal measures to support the sector amid economic strain. * The crisis impacts farm livelihoods, public health, and national economies dependent on cocoa exports. 233. </w:t>
      </w:r>
      <w:hyperlink r:id="rId199">
        <w:r>
          <w:rPr>
            <w:color w:val="0000EE"/>
            <w:u w:val="single"/>
          </w:rPr>
          <w:t>https://usriceproducers.com/market-update-strong-interest-in-2026-u-s-long-grain-rice-acres/</w:t>
        </w:r>
      </w:hyperlink>
      <w:r>
        <w:rPr>
          <w:i/>
        </w:rPr>
        <w:t xml:space="preserve"> - * Planting intentions and price movements for 2026 U.S. long grain rice are presented amid geopolitical tensions. * The ongoing conflict in Iran influences the grains complex, freight rates, and shipping channels, impacting logistics. * Rice prices in Asia remain stable: Thailand $380 pmt, Vietnam $360 pmt, India $350 pmt. * Brazil's import demand and export policies significantly influence regional rice trade dynamics. * Mercosur harvest declines by 8-15%, with recent USDA export sales showing a significant decrease. * Brazil to publish a new rice export subsidy for farmers today, affecting regional trade. 234. </w:t>
      </w:r>
      <w:hyperlink r:id="rId220">
        <w:r>
          <w:rPr>
            <w:color w:val="0000EE"/>
            <w:u w:val="single"/>
          </w:rPr>
          <w:t>https://www.groworganic.com/blogs/articles/bean-rust-identification-treatment-and-how-to-prevent-it</w:t>
        </w:r>
      </w:hyperlink>
      <w:r>
        <w:rPr>
          <w:i/>
        </w:rPr>
        <w:t xml:space="preserve"> - ['</w:t>
      </w:r>
      <w:r>
        <w:t>The article explains bean rust, a fungal disease caused by Uromyces appendiculatus, affecting bean varieties worldwide.', '</w:t>
      </w:r>
      <w:r>
        <w:rPr>
          <w:i/>
        </w:rPr>
        <w:t>It details symptoms, including reddish spots and pustules, and discusses environmental factors promoting development, such as high humidity and wet leaves.', '</w:t>
      </w:r>
      <w:r>
        <w:t>Management strategies include cultural practices like removing infected leaves, watering at the base, and crop rotation, alongside organic or chemical fungicide treatments.', '</w:t>
      </w:r>
      <w:r>
        <w:rPr>
          <w:i/>
        </w:rPr>
        <w:t>The article addresses food safety, indicating beans without pod infection are safe to eat if properly washed, while heavily infected pods should be discarded.', '</w:t>
      </w:r>
      <w:r>
        <w:t xml:space="preserve">It suggests planting resistant varieties and maintaining good airflow to strengthen crop resilience.'] 235. </w:t>
      </w:r>
      <w:hyperlink r:id="rId221">
        <w:r>
          <w:rPr>
            <w:color w:val="0000EE"/>
            <w:u w:val="single"/>
          </w:rPr>
          <w:t>https://koreatechdesk.com/korea-middle-east-export-smes-oil-currency-shock</w:t>
        </w:r>
      </w:hyperlink>
      <w:r>
        <w:t xml:space="preserve"> - * Oil prices exceeded USD 100 per barrel due to Middle East tensions. * The Korean won weakened, with the exchange rate nearing 1,500 won per USD. * Export-oriented Korean SMEs face increased costs and operational disruption. * Reports indicate transportation delays, unpaid receivables, and cancelled orders. * Government plans include financial support measures, but not all disruptions can be mitigated. 236. </w:t>
      </w:r>
      <w:hyperlink r:id="rId222">
        <w:r>
          <w:rPr>
            <w:color w:val="0000EE"/>
            <w:u w:val="single"/>
          </w:rPr>
          <w:t>https://www.chinimandi.com/sugar-prices-react-to-oil-prices/</w:t>
        </w:r>
      </w:hyperlink>
      <w:r>
        <w:t xml:space="preserve"> - * Global sugar prices increased on Monday following rises in oil prices due to Israeli air strikes in Iran, impacting ethanol and sugar supply dynamics. * Price fluctuations are linked to volatile crude oil prices, with expectations of price impacts as oil prices fall. * Multiple forecasts predict a global sugar surplus in 2025–26, with estimates ranging from 1.22 MMT to 3.4 MMT, mainly due to increased production in India, Thailand, and Pakistan. * Production declines in Brazil’s Centre-South region support prices despite the overall surplus outlook. * India’s sugar production rose by 12% in the season, with increased exports approved by the government, potentially impacting global balances. 237. </w:t>
      </w:r>
      <w:hyperlink r:id="rId223">
        <w:r>
          <w:rPr>
            <w:color w:val="0000EE"/>
            <w:u w:val="single"/>
          </w:rPr>
          <w:t>https://www.esmmagazine.com/supply-chain/analyst-apk-inform-cuts-ukraines-2026-oilseeds-harvest-forecast-307307</w:t>
        </w:r>
      </w:hyperlink>
      <w:r>
        <w:t xml:space="preserve"> - ["</w:t>
      </w:r>
      <w:r>
        <w:rPr>
          <w:i/>
        </w:rPr>
        <w:t xml:space="preserve"> APK-Inform has lowered Ukraine's 2026 sunflower and rapeseed harvest forecasts.", '</w:t>
      </w:r>
      <w:r>
        <w:t xml:space="preserve"> The sunflower seed harvest is now expected to be 13.35 million tonnes, down from 13.69 million, with a previous low of 10.8 million in 2025.', '</w:t>
      </w:r>
      <w:r>
        <w:rPr>
          <w:i/>
        </w:rPr>
        <w:t xml:space="preserve"> Farmers may favour sunflower due to soil moisture and fertiliser shortages.', '</w:t>
      </w:r>
      <w:r>
        <w:t xml:space="preserve"> Forecasts for sunflower oil output in 2026/27 are adjusted to 5.75 million tonnes.', "* Ukraine's sunflower oil exports could reach 5.36 million tonnes in 2026/27."] 238. </w:t>
      </w:r>
      <w:hyperlink r:id="rId224">
        <w:r>
          <w:rPr>
            <w:color w:val="0000EE"/>
            <w:u w:val="single"/>
          </w:rPr>
          <w:t>https://www.eco-business.com/opinion/women-farmers-are-the-first-defenders-of-a-warming-southeast-asia/</w:t>
        </w:r>
      </w:hyperlink>
      <w:r>
        <w:t xml:space="preserve"> - * Women farmers in Southeast Asia face systemic disadvantages but are central to climate adaptation and food security. * They often have limited access to resources, with a 24% yield gap compared to men, and are impacted more severely by climate events. * Equal access to resources could increase yields by 20-30% and reduce global hunger by up to 17%. * Efforts are needed to expand land rights, improve advisory services, and include women in decision-making. * Governments, private sector, and civil society are called to implement gender-sensitive policies to enhance resilience. 239. </w:t>
      </w:r>
      <w:hyperlink r:id="rId225">
        <w:r>
          <w:rPr>
            <w:color w:val="0000EE"/>
            <w:u w:val="single"/>
          </w:rPr>
          <w:t>https://www.theguardian.com/global-development/2026/mar/10/coffee-farming-el-salvador-honduras-adaptation-cost-central-americas-small-coffee-growers-crisis-global-economy</w:t>
        </w:r>
      </w:hyperlink>
      <w:r>
        <w:t xml:space="preserve"> - * Small coffee farmers in El Salvador and Honduras face climate shocks, rising costs, and market volatility. * Climate change has increased temperatures, disrupted growing cycles, and reduced yields. * Prices expected to fall despite rising costs, threatening viability of small-scale production. * Farmers adapt by changing shade management, soil restoration, and harvest timing, but face trade-offs. * Industry uncertainties include distrust, certification barriers, and market imbalances. * Land use shifts from shade-grown coffee to real estate and other crops as climate pressures persist. 240. </w:t>
      </w:r>
      <w:hyperlink r:id="rId226">
        <w:r>
          <w:rPr>
            <w:color w:val="0000EE"/>
            <w:u w:val="single"/>
          </w:rPr>
          <w:t>https://www.thecattlesite.com/articles/weekly-protein-report-shipping-crisis-could-shake-global-cattle-and-beef-markets</w:t>
        </w:r>
      </w:hyperlink>
      <w:r>
        <w:t xml:space="preserve"> - * Shipping disruptions and war surcharges associated with Middle East conflict risk affecting Brazil’s beef exports, potentially disrupting up to 40% of trade. * Brazil’s beef exports are forecasted to decrease by 5% in 2026 due to logistics issues and reduced demand from key Asian markets. * US cattle futures show signs of correction amid market fundamentals and trader optimism, with some weaker cash trade reports. * China maintains strong engagement in global agricultural trade, supporting imports of feed and meat, while restructuring livestock policies to stabilise domestic markets. * The US cattle herd is at its lowest level in 75 years, causing record prices but raising concerns over high retail costs and industry consolidation. 241. </w:t>
      </w:r>
      <w:hyperlink r:id="rId227">
        <w:r>
          <w:rPr>
            <w:color w:val="0000EE"/>
            <w:u w:val="single"/>
          </w:rPr>
          <w:t>https://www.eenews.net/articles/usda-watches-fertilizer-market-as-iran-war-spikes-prices/</w:t>
        </w:r>
      </w:hyperlink>
      <w:r>
        <w:t xml:space="preserve"> - * USDA officials are monitoring fertilizer markets due to price spikes linked to the U.S.-Israel war with Iran. * The blockade of the Strait of Hormuz has halted shipments of chemicals including urea, nitrogen, and phosphate. * The US administration is concerned about potential price gouging amid rising fertiliser costs. * Middle Eastern countries like Qatar and Saudi Arabia supply significant raw materials for US fertiliser production. * Shipping delays threaten to worsen difficulties for farmers facing high costs and market losses. 242. </w:t>
      </w:r>
      <w:hyperlink r:id="rId228">
        <w:r>
          <w:rPr>
            <w:color w:val="0000EE"/>
            <w:u w:val="single"/>
          </w:rPr>
          <w:t>https://www.oneindia.com/india/after-lpg-supply-shock-will-food-shortage-be-next-hormuz-crisis-could-hit-farmers-worldwide-8021865.html</w:t>
        </w:r>
      </w:hyperlink>
      <w:r>
        <w:t xml:space="preserve"> - • Rising tensions around the Strait of Hormuz threaten to disrupt energy and fertiliser supplies. • Disruptions could increase fertiliser prices and reduce crop yields. • Indian cities experience LPG shortages affecting restaurants and hotels. • Fertiliser movement via Hormuz is crucial for global food production. • Potential supply delays may lead to higher food prices and food security risks worldwide.</w:t>
      </w:r>
      <w:r/>
    </w:p>
    <w:p>
      <w:r/>
      <w:r>
        <w:t xml:space="preserve">243. </w:t>
      </w:r>
      <w:hyperlink r:id="rId229">
        <w:r>
          <w:rPr>
            <w:color w:val="0000EE"/>
            <w:u w:val="single"/>
          </w:rPr>
          <w:t>https://www.ontariofarmer.com/news/farm-news/war-ups-fertilizer-prices</w:t>
        </w:r>
      </w:hyperlink>
      <w:r>
        <w:t xml:space="preserve"> - * The war in the Middle East has closed the Strait of Hormuz and disrupted shipping routes, impacting fertiliser supply. * Fertiliser and fuel prices are rising globally due to the conflict. * Fertiliser plants in the Middle East, including Qatar Energy’s urea plant, have halted production. * Major importers such as Europe, China, India, and Australia are more affected than Canada and the US. * Sulfur output in the Middle East has also decreased. 244. </w:t>
      </w:r>
      <w:hyperlink r:id="rId230">
        <w:r>
          <w:rPr>
            <w:color w:val="0000EE"/>
            <w:u w:val="single"/>
          </w:rPr>
          <w:t>https://cdllife.com/2026/truckers-worry-as-diesel-climbs-nearly-86-cents-per-gallon-in-a-week/</w:t>
        </w:r>
      </w:hyperlink>
      <w:r>
        <w:t xml:space="preserve"> - * The national average cost of a gallon of diesel increased by 85.9 cents in one week, reaching around $4.599 as of March 9, 2026. * The rise is attributed to conflict between the U.S. and Iran and the closure of a major fuel shipping lane. * Oil prices surged above $100 per barrel, causing rapid recalibration of fuel markets and forecasted further increases. * States with the highest diesel prices are California ($5.87), Washington ($5.46), and Hawaii ($5.18). * Truckers and consumers are impacted by the fuel price surge, which is linked to global supply chain disruptions. 245. </w:t>
      </w:r>
      <w:hyperlink r:id="rId231">
        <w:r>
          <w:rPr>
            <w:color w:val="0000EE"/>
            <w:u w:val="single"/>
          </w:rPr>
          <w:t>https://www.cbsnews.com/minnesota/news/minnesota-farmers-2026-spring-planting-drought-rising-costs/</w:t>
        </w:r>
      </w:hyperlink>
      <w:r>
        <w:t xml:space="preserve"> - * Minnesota farmers face drought and rising input costs before spring planting, with soil moisture low and snow cover sparse. * Diesel fuel costs have increased significantly, leading to higher fertiliser and input costs. * Farmers are considering budget cuts and economising in response to economic pressures and trade uncertainties. * Last year, 1,300 farms were lost in Minnesota due to rising bankruptcies. * Resources, including mental health programmes, are available to help farmers through these challenges. 246. </w:t>
      </w:r>
      <w:hyperlink r:id="rId232">
        <w:r>
          <w:rPr>
            <w:color w:val="0000EE"/>
            <w:u w:val="single"/>
          </w:rPr>
          <w:t>https://www.agproud.com/articles/62963-state-of-dairy-labor-and-tight-margins-challenge-dairy-operations-in-2026</w:t>
        </w:r>
      </w:hyperlink>
      <w:r>
        <w:t xml:space="preserve"> - * Dairy producers face labour shortages, low milk prices, and rising input costs in 2026, leading to financial stress. * Farmers report declining profitability due to low milk prices, increased costs for fertiliser, fuel, and equipment. * Labour shortages and strict overtime laws are identified as critical challenges, with some advocating for immigration and labour policy reform. * Industry players highlight ongoing efforts to improve operational efficiency, workforce management, and risk mitigation. * Industry leaders emphasise that labour remains a key threat to dairy growth over the next decade. 247. </w:t>
      </w:r>
      <w:hyperlink r:id="rId233">
        <w:r>
          <w:rPr>
            <w:color w:val="0000EE"/>
            <w:u w:val="single"/>
          </w:rPr>
          <w:t>https://elcomercio.pe/somos/historias/fotorreportaje-el-corte-manual-de-la-cana-de-azucar-norte-del-peru-randy-reyes-noticia/</w:t>
        </w:r>
      </w:hyperlink>
      <w:r>
        <w:t xml:space="preserve"> - * Migrant workers from the Peruvian highlands undertake physically demanding and hazardous manual sugarcane harvesting in La Libertad and Lambayeque. * The work begins early before sunrise, involving burning the cane, cutting with machetes, and enduring harsh environmental conditions. * Workers are exposed to smoke, burns, cuts, and long hours without adequate medical care, with earnings based on volume cut. * The physical toll leads to respiratory issues, muscular pain, and premature health deterioration. * The article highlights the social and economic hardships faced by these workers, driven by necessity.</w:t>
      </w:r>
      <w:r/>
    </w:p>
    <w:p>
      <w:r/>
      <w:r>
        <w:t xml:space="preserve">248. </w:t>
      </w:r>
      <w:hyperlink r:id="rId234">
        <w:r>
          <w:rPr>
            <w:color w:val="0000EE"/>
            <w:u w:val="single"/>
          </w:rPr>
          <w:t>https://tribune.net.ph/2026/03/10/fuel-surge-hits-transport-farm-workers</w:t>
        </w:r>
      </w:hyperlink>
      <w:r>
        <w:t xml:space="preserve"> - * The Philippine government allocates about P1 billion for the Service Contracting Program to provide free public transport for bus operators and commuters. * An additional P2.5 billion supports fuel subsidies for tricycle and other public utility vehicle drivers. * Farmers and fisherfolk face fuel shortages as some petrol stations refuse to sell diesel and gasoline, disrupting agricultural operations. * SINAG warns that fuel is a critical input for agriculture, powering tractors, irrigation, and fishing boats. * The Department of Agriculture implements measures to secure supply amid potential global shocks related to Middle East tensions. * Subsidies are linked to Dubai crude oil prices hitting $80-90, with targeted aid for affected sectors. 249. </w:t>
      </w:r>
      <w:hyperlink r:id="rId122">
        <w:r>
          <w:rPr>
            <w:color w:val="0000EE"/>
            <w:u w:val="single"/>
          </w:rPr>
          <w:t>https://dailynews.co.tz/cocoa-crash-leaves-west-african-farmers-struggling/?utm_source=rss&amp;utm_medium=rss&amp;utm_campaign=cocoa-crash-leaves-west-african-farmers-struggling</w:t>
        </w:r>
      </w:hyperlink>
      <w:r>
        <w:t xml:space="preserve"> - • Cocoa prices surged to historic highs in West Africa last year but have since fallen sharply. • Farmers are struggling to find buyers for their beans amid the price slump. • Ghana and Ivory Coast produce about two-thirds of the world’s cocoa, with farmers having limited control over prices. • Governments set farmgate prices to stabilise the industry, but this limits gains when prices rise. • Farmers are diversifying into other crops, such as gold mining, due to declining cocoa returns. • Challenges include ageing farms, crop diseases, changing weather, and reluctant younger farmers. 250. </w:t>
      </w:r>
      <w:hyperlink r:id="rId235">
        <w:r>
          <w:rPr>
            <w:color w:val="0000EE"/>
            <w:u w:val="single"/>
          </w:rPr>
          <w:t>https://www.channelstv.com/2026/03/10/fertiliser-prices-surge-from-iran-war/</w:t>
        </w:r>
      </w:hyperlink>
      <w:r>
        <w:t xml:space="preserve"> - * Fertiliser costs increase globally due to the Iran war, with over 33% of fertilisers transiting the Strait of Hormuz. * The war, sparked by US-Israeli strikes, has disrupted maritime traffic and increased costs of inputs such as nitrogen fertiliser. * US-imported fertiliser accounts for about 35% of the country's needs, including phosphorus and nitrogen from the Middle East. * Urea prices rose nearly 30% between late February and early March. * Farmers face economic stress from high fertiliser, seed, and pesticide costs, with some delaying purchases and shifting crop plans. * Concerns over crop output reduction as high input costs and low crop prices threaten farmers’ financial stability. 251. </w:t>
      </w:r>
      <w:hyperlink r:id="rId236">
        <w:r>
          <w:rPr>
            <w:color w:val="0000EE"/>
            <w:u w:val="single"/>
          </w:rPr>
          <w:t>https://www.openpr.com/news/4418646/brazil-sustainable-farming-market-to-reach-us-89-392-3-million</w:t>
        </w:r>
      </w:hyperlink>
      <w:r>
        <w:t xml:space="preserve"> - * The Brazil sustainable farming market grew from US$41,340 million in 2024 to a projected US$89,392.3 million by 2032, with a CAGR of 10.12%. * The Central-West region leads with a 38.6% market share, focusing on precision agriculture and regenerative practices. * Key developments include government support and international initiatives, such as the World Bank financing climate-smart agriculture in Santa Catarina. * Companies like BASF, Solidaridad, and Farmonaut are advancing sustainable practices via partnerships, product launches, and digital platforms. * Adoption is driven by policies promoting low-carbon farming, climate resilience, and technological innovation, despite economic pressures limiting some farmers' transition. 252. </w:t>
      </w:r>
      <w:hyperlink r:id="rId237">
        <w:r>
          <w:rPr>
            <w:color w:val="0000EE"/>
            <w:u w:val="single"/>
          </w:rPr>
          <w:t>https://afnews.com.br/cafe-fecha-em-alta-nas-bolsas-internacionais-e-mercado-reage-a-riscos-logisticos-e-queda-nas-exportacoes-do-brasil/</w:t>
        </w:r>
      </w:hyperlink>
      <w:r>
        <w:t xml:space="preserve"> - • Os contratos futuros de café fecharam em alta nas bolsas de Nova York e Londres, sustentados por preocupações com oferta global e interrupções logísticas. • Tensões geopolíticas no Oriente Médio elevaram custos de transporte marítimo e seguros, impactando o comércio internacional. • Dados indicam queda de 17,4% nas exportações brasileiras de café em fevereiro, contribuindo para a valorização. • Projeções apontam crescimento na produção brasileira e global de café até 2026, limitando possíveis altas futuras. • Mercado monitora fatores de curto prazo versus perspectivas de maior oferta nos próximos ciclos de produção. 253. </w:t>
      </w:r>
      <w:hyperlink r:id="rId238">
        <w:r>
          <w:rPr>
            <w:color w:val="0000EE"/>
            <w:u w:val="single"/>
          </w:rPr>
          <w:t>https://coffeetalk.com/daily-dose/from-origin/03-2026/109535/</w:t>
        </w:r>
      </w:hyperlink>
      <w:r>
        <w:t xml:space="preserve"> - * The largest urban coffee plantation in the world, located in São Paulo, Brazil, introduced 1,500 new coffee plants aimed at resistance to pests and climate change.</w:t>
      </w:r>
      <w:r>
        <w:rPr>
          <w:i/>
        </w:rPr>
        <w:t xml:space="preserve"> Established in 1927, São Paulo’s Biological Institute aims to combat pest crises, including coffee berry-borer beetle.</w:t>
      </w:r>
      <w:r>
        <w:t xml:space="preserve"> Brazil is the leading global producer of arabica coffee and the second for canephora varieties.</w:t>
      </w:r>
      <w:r>
        <w:rPr>
          <w:i/>
        </w:rPr>
        <w:t xml:space="preserve"> The plantation previously housed over 2,000 coffee plants and now includes pest-resistant and drought-tolerant arabica varieties.</w:t>
      </w:r>
      <w:r>
        <w:t xml:space="preserve"> Research focuses on biological control methods and resilience to climate and pests, particularly drought conditions.* The institute’s research explores soil, climate, and variety responses to environmental challenges, highlighting the importance of adaptation for future coffee cultivation. 254. </w:t>
      </w:r>
      <w:hyperlink r:id="rId239">
        <w:r>
          <w:rPr>
            <w:color w:val="0000EE"/>
            <w:u w:val="single"/>
          </w:rPr>
          <w:t>https://biofuelscentral.com/energy-price-surge-to-drive-brazil-mills-toward-ethanol-cut-sugar-output/</w:t>
        </w:r>
      </w:hyperlink>
      <w:r>
        <w:t xml:space="preserve"> - * The increase in energy prices due to ongoing Middle East conflict will lead Brazilian sugarcane mills to produce more ethanol, less sugar, in the upcoming season. * Raw sugar futures rose over 3% following oil futures gains, anticipating reduced sugar output from Brazil's centre-south region. * Mills are adjusting production based on market prices, favouring ethanol when it yields better returns. * Analysts suggest the situation should restrict sugar availability and increase global prices. * Petrobras has not yet raised local fuel prices despite oil price increases, affecting market dynamics. * Brazil’s President Luiz Inacio Lula da Silva is cautious about raising fuel prices before the election in October. * Data projects mills will reduce sugarcane allocated to sugar from 50.7% last season to 48.5% this season. 255. </w:t>
      </w:r>
      <w:hyperlink r:id="rId224">
        <w:r>
          <w:rPr>
            <w:color w:val="0000EE"/>
            <w:u w:val="single"/>
          </w:rPr>
          <w:t>https://www.eco-business.com/opinion/women-farmers-are-the-first-defenders-of-a-warming-southeast-asia/</w:t>
        </w:r>
      </w:hyperlink>
      <w:r>
        <w:t xml:space="preserve"> - * Women farmers in Southeast Asia are key defenders against climate impacts, such as floods and droughts, in countries including the Philippines, Indonesia, Thailand, and Cambodia. * They face social and economic barriers, receive limited investment and credit, and have low influence in decision-making processes. * Climate impacts disproportionately affect women, with estimated yield gaps and potential gains if resources are equalised. * Efforts recommended include land rights reform, gender-targeted finance, and increased voice in decision-making. * The article highlights the importance of gender inclusion for resilient, fair food systems in Southeast Asia.</w:t>
      </w:r>
      <w:r/>
    </w:p>
    <w:p>
      <w:r/>
      <w:r>
        <w:t xml:space="preserve">256. </w:t>
      </w:r>
      <w:hyperlink r:id="rId240">
        <w:r>
          <w:rPr>
            <w:color w:val="0000EE"/>
            <w:u w:val="single"/>
          </w:rPr>
          <w:t>https://www.wantedinrome.com/news/cafe-culture-in-italy-are-tourists-saving-tradition-or-driving-gentrification.html</w:t>
        </w:r>
      </w:hyperlink>
      <w:r>
        <w:t xml:space="preserve"> - * Rome's traditional espresso bars are adapting to survive amid increasing competition from American-style coffee shops, including Starbucks, by introducing faster service and tourist-oriented seating. * Coffee prices in Rome have increased from €1.07 in 2024 to an average of €1.30–€1.50, with projections reaching €2.00 by 2026. * Rising operational costs and global climate issues, such as droughts in Brazil, monsoons in Vietnam, and the Ukraine war, have driven up raw coffee bean prices, affecting local cafes. * Italy imports 95% of its coffee beans, making global supply issues impactful on local prices. * The outcome for traditional Roman cafes depends on local support and economic trends, raising concerns over the evolution of the city's coffee heritage. 257. </w:t>
      </w:r>
      <w:hyperlink r:id="rId225">
        <w:r>
          <w:rPr>
            <w:color w:val="0000EE"/>
            <w:u w:val="single"/>
          </w:rPr>
          <w:t>https://www.theguardian.com/global-development/2026/mar/10/coffee-farming-el-salvador-honduras-adaptation-cost-central-americas-small-coffee-growers-crisis-global-economy</w:t>
        </w:r>
      </w:hyperlink>
      <w:r>
        <w:t xml:space="preserve"> - • Climate change causes unpredictable rainfall, heatwaves, and reduced yields in El Salvador and Honduras. • Small farmers face rising production costs, land sale pressures, labour shortages, and market volatility. • Global surpluses predicted to lower prices, exacerbating difficulties for vulnerable producers. • Initiatives like ecological practices seek to promote long-term stability in coffee farming. • Land use shifts from shaded coffee to real estate and other crops due to climate and economic pressures. 258. </w:t>
      </w:r>
      <w:hyperlink r:id="rId241">
        <w:r>
          <w:rPr>
            <w:color w:val="0000EE"/>
            <w:u w:val="single"/>
          </w:rPr>
          <w:t>https://www.thespiritsbusiness.com/2026/03/hard-rock-cocktails-strengthens-uk-presence/</w:t>
        </w:r>
      </w:hyperlink>
      <w:r>
        <w:t xml:space="preserve"> - * Hard Rock Cocktails is expanding its UK presence via a distribution agreement with AF Blakemore &amp; Son. * The RTD brand initially launches three flavours: Passion Fruit Martini, Strawberry Daiquiri, and Classic Mojito. * The launch aims to make its café-inspired cocktails more accessible for events and hospitality venues. * AF Blakemore's extensive experience and distribution capabilities support Hard Rock Cocktails’ UK expansion. * The RTD market's growth is expected to continue, driven by convenience and experimentation, as noted in January by The Spirits Business. 259. </w:t>
      </w:r>
      <w:hyperlink r:id="rId242">
        <w:r>
          <w:rPr>
            <w:color w:val="0000EE"/>
            <w:u w:val="single"/>
          </w:rPr>
          <w:t>https://www.restaurantbusinessonline.com/financing/stop-talking-about-price-start-talking-about-food?utm_source=Stop%20talking%20about%20price%2C%20start%20talking%20about%20food&amp;utm_medium=rb-feed&amp;utm_campaign=RSS-Feeds</w:t>
        </w:r>
      </w:hyperlink>
      <w:r>
        <w:t xml:space="preserve"> - • Steak n Shake shifted marketing focus from price to quality, resulting in a 10.2% sales increase in 2025. • The chain's new marketing strategy targets social media users, including the MAGA crowd. • Other restaurant chains like Chili’s, Burger King, and Domino’s are also improving menu quality. • Consumers prefer quality food at fair prices and view discounts as cheapening perception. • The article discusses recent developments in the restaurant sector, including expansion and strategic shifts. • Mentions other chains like Dutch Bros, Cracker Barrel, Del Taco, Jack in the Box, Black Rock Coffee Bar, and Starbucks. 260. </w:t>
      </w:r>
      <w:hyperlink r:id="rId243">
        <w:r>
          <w:rPr>
            <w:color w:val="0000EE"/>
            <w:u w:val="single"/>
          </w:rPr>
          <w:t>https://food.ndtv.com/news/rfk-jr-questions-safety-of-sugary-coffee-drinks-sold-by-dunkin-and-starbucks-11188538#publisher=newsstand</w:t>
        </w:r>
      </w:hyperlink>
      <w:r>
        <w:t xml:space="preserve"> - * US Health and Human Services Secretary Robert F. Kennedy Jr raised questions about the safety of high-sugar coffee drinks, especially for teenagers. * Kennedy called on Starbucks and Dunkin' to provide safety evidence for drinks with large sugar contents. * The article discusses concerns over the high sugar levels in ready-to-drink coffee beverages, contradicting dietary guidelines. * Experts warn that ultra-processed drinks with added sugars pose health risks; a ban on sugary drinks is deemed unlikely soon. * Dunkin' has launched a zero-sugar energy drink amid rising interest in lower-sugar options. 261. </w:t>
      </w:r>
      <w:hyperlink r:id="rId244">
        <w:r>
          <w:rPr>
            <w:color w:val="0000EE"/>
            <w:u w:val="single"/>
          </w:rPr>
          <w:t>https://www.restaurantdive.com/spons/from-dirty-sodas-to-frozen-treats-whats-actually-driving-beverage-trends/813737/</w:t>
        </w:r>
      </w:hyperlink>
      <w:r>
        <w:t xml:space="preserve"> - * Drinks are focusing on customization, sensory experience, and premiumisation, with industry investment in innovative beverages such as mocktails, energy drinks, and specialty coffee. * The "choose-your-own" beverage trend, exemplified by dirty sodas, allows for flexible, personalised orders with minimal equipment and staff training. * Beverages serve as snackable treats, especially among Gen Z, with flavours inspired by desserts and candies to boost trial and sharing. * Frozen drinks offer textures and inclusions difficult in liquid form, making them a popular indulgent option for seasonal or collaborative launches. * Mocktails are evolving, integrating functional ingredients like adaptogens, electrolytes, and proteins to appeal to wellness-conscious consumers. * Trends highlight the importance of flavour and guest preferences, reinforcing that successful drinks are memorable and satisfying. 262. </w:t>
      </w:r>
      <w:hyperlink r:id="rId245">
        <w:r>
          <w:rPr>
            <w:color w:val="0000EE"/>
            <w:u w:val="single"/>
          </w:rPr>
          <w:t>https://freshcup.com/coffee-news-club-week-of-march-9/</w:t>
        </w:r>
      </w:hyperlink>
      <w:r>
        <w:t xml:space="preserve"> - * Blue Bottle Coffee may be sold by Nestlé to Centurium Capital for less than $400 million, subject to deal finalisation. * The sale could see Nestlé retain Blue Bottle’s consumer goods segment, such as instant coffee and ready-to-drink products. * Luckin Coffee is in early stages of US expansion, opening 10 stores in New York City, and has opened a flagship in Shenzhen. * U.S. Secretary of Health and Human Services Kennedy criticised sugary iced coffee drinks at chains like Dunkin’ and Starbucks, calling for safety data. * Coffee workers at Discourse Coffee and Cat &amp; Cloud announced unionisation, with both companies voluntarily recognising unions. 263. </w:t>
      </w:r>
      <w:hyperlink r:id="rId246">
        <w:r>
          <w:rPr>
            <w:color w:val="0000EE"/>
            <w:u w:val="single"/>
          </w:rPr>
          <w:t>https://theshelbyreport.com/2026/03/09/royal-cup-to-acquire-farmer-brothers-coffee/</w:t>
        </w:r>
      </w:hyperlink>
      <w:r>
        <w:t xml:space="preserve"> - * Royal Cup Coffee &amp; Tea signs agreement to acquire Farmer Brothers Coffee Co. for $28 million, pending shareholder approval. * The transaction is expected to close during Farmer Brothers’ fiscal fourth quarter ending June 30. * The deal aims to combine two longstanding B2B coffee suppliers, enhancing manufacturing, distribution, and operational capacity. * The merger involves companies across foodservice, hospitality, healthcare, convenience stores, and retail markets. * Brahmmet Capital, a Dallas-based investment firm, backs the transaction, viewing it as a platform-building opportunity. * Farmer Brothers reported a net loss of $8.9 million for six months ending Dec. 31, 2025, amid declining sales. 264. </w:t>
      </w:r>
      <w:hyperlink r:id="rId247">
        <w:r>
          <w:rPr>
            <w:color w:val="0000EE"/>
            <w:u w:val="single"/>
          </w:rPr>
          <w:t>https://www.prnewswire.com/news-releases/ey-consumer-beverage-survey-new-consumer-research-finds-health-led-choices-generational-changes-and-digital-discovery-are-redefining-beverage-expectations-302708321.html</w:t>
        </w:r>
      </w:hyperlink>
      <w:r>
        <w:t xml:space="preserve"> - • EY survey of over 2,500 consumers in the US and Brazil revealed health, digital engagement, and generational change are reshaping beverage preferences. • 58% of US consumers pay attention to ingredients; 52% willing to pay more for health-supporting drinks. • Digital tools like AI-based recommendations significantly influence consumer trial and loyalty, especially among younger generations. • Generation-specific trends show higher consumption of functional beverages, alcohol, and energy drinks among US Gen Z and millennials. • Brazil consumers focus on immune support, highlighting regional health priorities. • Survey conducted Nov-Dec 2025 with a margin of error ±2.5% (US) and ±3.1% (Brazil). 265. </w:t>
      </w:r>
      <w:hyperlink r:id="rId248">
        <w:r>
          <w:rPr>
            <w:color w:val="0000EE"/>
            <w:u w:val="single"/>
          </w:rPr>
          <w:t>https://www.mochasandjavas.com/how-to-store-coffee-beans-so-they-actually-stay-fresh/</w:t>
        </w:r>
      </w:hyperlink>
      <w:r>
        <w:t xml:space="preserve"> - • Coffee beans deteriorate due to exposure to air, light, moisture, and heat. • Proper storage involves using airtight, opaque containers in a cool, dark, dry place. • Freezing beans is generally not recommended unless stored in bulk and sealed properly. • Whole beans stay fresher longer than ground coffee. • Storage near heat sources accelerates flavour loss. 266. </w:t>
      </w:r>
      <w:hyperlink r:id="rId249">
        <w:r>
          <w:rPr>
            <w:color w:val="0000EE"/>
            <w:u w:val="single"/>
          </w:rPr>
          <w:t>https://www.chowhound.com/2118545/what-is-third-biggest-coffee-chain-in-us/</w:t>
        </w:r>
      </w:hyperlink>
      <w:r>
        <w:t xml:space="preserve"> - * Dutch Bros, founded in 1992 in Oregon, is gaining traction in the US coffee market. * The chain has 1,140 locations and makes about $1.6 billion annually. * Dutch Bros specialises mainly in iced drinks, with 90% of sales being iced beverages. * Its growth contributes to the decline in market share for Starbucks and Dunkin'. * As of 2024, Dutch Bros is the third largest US coffee chain after Starbucks and Dunkin'. 267. </w:t>
      </w:r>
      <w:hyperlink r:id="rId250">
        <w:r>
          <w:rPr>
            <w:color w:val="0000EE"/>
            <w:u w:val="single"/>
          </w:rPr>
          <w:t>https://www.seattletimes.com/business/starbucks/starbucks-will-shutter-five-seattle-stores-is-your-cafe-closing/?utm_source=RSS&amp;utm_medium=Referral&amp;utm_campaign=RSS_all</w:t>
        </w:r>
      </w:hyperlink>
      <w:r>
        <w:t xml:space="preserve"> - * Starbucks plans to close five coffeehouses in Seattle, including four unionized stores, in early April. * The affected stores are located on First Hill, University District, Seattle Center Armory, Seattle Children’s hospital, and Metropolitan Park East. * The closures follow recent layoffs, store opening decisions in Tennessee, and ongoing union disputes. * The news relates to the company's restructuring strategy and labour relations in Seattle. * Starbucks will transfer employees or offer severance packages, with a 30-day notice period. 268. </w:t>
      </w:r>
      <w:hyperlink r:id="rId251">
        <w:r>
          <w:rPr>
            <w:color w:val="0000EE"/>
            <w:u w:val="single"/>
          </w:rPr>
          <w:t>https://gestion.pe/economia/empresas/consumo-de-bebidas-rehidratantes-creceria-este-ano-los-precios-subieron-noticia/</w:t>
        </w:r>
      </w:hyperlink>
      <w:r>
        <w:t xml:space="preserve"> - * The consumption of rehydration drinks increased by 5% in 2025, with growth projected to continue. * The category is divided into isotonic drinks and serums, with serums driving growth due to higher growth rates. * The market is expanding with more brands and increased product availability, improving accessibility and pricing. * In Peru, the sector is performing well, boosted by sports and active lifestyles, with brands like Sporade, Dilyte, and Gatorade expanding. * Main purchase channels are traditional stores, supermarkets, convenience stores, and sports facilities; channel growth includes discounters. * Prices for isotonic drinks remained stable, while serum prices decreased due to market expansion. * Brands report increased prices for larger formats and differentiated products, but average ticket prices are expected to remain stable or grow slightly in 2026. 269. </w:t>
      </w:r>
      <w:hyperlink r:id="rId252">
        <w:r>
          <w:rPr>
            <w:color w:val="0000EE"/>
            <w:u w:val="single"/>
          </w:rPr>
          <w:t>https://coffeetalk.com/daily-dose/top-news/03-2026/109542/</w:t>
        </w:r>
      </w:hyperlink>
      <w:r>
        <w:t xml:space="preserve"> - * Japan’s decaffeinated coffee imports hit 5,632 tons in 2025, a record high. * Total coffee consumption in Japan reached 397,272 tons, the fourth-largest globally. * The growth is driven by increased health concerns and inbound tourism. * Consumers are shifting towards decaffeinated and functional coffee products. * The market expansion reflects changing preferences and health-conscious behaviours in Japan. 270. </w:t>
      </w:r>
      <w:hyperlink r:id="rId253">
        <w:r>
          <w:rPr>
            <w:color w:val="0000EE"/>
            <w:u w:val="single"/>
          </w:rPr>
          <w:t>https://ny.eater.com/dining-out-in-ny/409847/chinese-coffee-boba-tea-shops-manhattan-chinatown-openings</w:t>
        </w:r>
      </w:hyperlink>
      <w:r>
        <w:t xml:space="preserve"> - * Chinese coffee chains such as Cotti, Luckin, and Mixue increase presence in NYC Chinatowns, merging boba and coffee cultures. * Cotti Coffee opened in Sunset Park in May 2025 and expanded to several NYC neighbourhoods; it has over 7,500 stores worldwide. * Luckin Coffee launched its first NYC store in June 2025, with 10 locations in NYC; it emphasises high-quality coffee and is acquiring Blue Bottle. * Mixue, originating in China, opened a store in Manhattan with a colourful, maximalist style, and has 45,000 stores globally. * These chains focus on scale and affordability, with menu prices ranging from $2.49 to $8, and bypass traditional boba shop aesthetics. * Expansion reflects a shift from cultural authenticity to market reach and efficiency. 271. </w:t>
      </w:r>
      <w:hyperlink r:id="rId254">
        <w:r>
          <w:rPr>
            <w:color w:val="0000EE"/>
            <w:u w:val="single"/>
          </w:rPr>
          <w:t>https://www.news-medical.net/news/20260310/Analyzing-the-decision-drivers-in-modern-coffee-culture.aspx</w:t>
        </w:r>
      </w:hyperlink>
      <w:r>
        <w:t xml:space="preserve"> - * A study examines how consumers choose between dairy milk and plant-based alternatives in coffee shops, focusing on decision drivers and lactose-free milk implications. * Conducted in California, it involved surveys and interviews with 300 adult coffee drinkers and shop operators. * Taste, texture, and health perceptions are primary factors influencing milk selection, outweighing cost and sustainability considerations. * Flexitarians and plant-based drinkers are more familiar with lactose-free milk and more likely to visit shops offering it. * Findings suggest offering lactose-free milk could expand market share by better serving lactose intolerant consumers and aligning with health and taste preferences. 272. </w:t>
      </w:r>
      <w:hyperlink r:id="rId255">
        <w:r>
          <w:rPr>
            <w:color w:val="0000EE"/>
            <w:u w:val="single"/>
          </w:rPr>
          <w:t>https://www.openpr.com/news/4418226/analysis-of-key-market-segments-driving-the-specialty-consumer</w:t>
        </w:r>
      </w:hyperlink>
      <w:r>
        <w:t xml:space="preserve"> - • The specialty consumer products market is expected to hit $491.78 billion by 2030, growing at a 6.4% CAGR. • Key drivers include demand for personalised, sustainable, and premium products, as well as online sales growth. • Major companies include Dow Chemical, SABIC, Merck KGaA, and others; Clariant AG acquired Lucas Meyer Cosmetics in April 2024 to strengthen its market position. • Trends involve blockchain adoption for digital luxury collectibles, such as Louis Vuitton's VIA Treasure Trunk. • Market segments span pricing ($50 to above $200), distribution channels (specialty and online stores), and end-user demographics (male, female, unisex). 273. </w:t>
      </w:r>
      <w:hyperlink r:id="rId256">
        <w:r>
          <w:rPr>
            <w:color w:val="0000EE"/>
            <w:u w:val="single"/>
          </w:rPr>
          <w:t>https://mynorthwest.com/local/starbucks-to-close-five-seattle-locations-next-month/4214728</w:t>
        </w:r>
      </w:hyperlink>
      <w:r>
        <w:t xml:space="preserve"> - * Starbucks will close five stores in Seattle in early April, citing a review of community fit and operational efficiency. * The closures follow layoffs, store openings, and strategic realignment under CEO Brian Niccol since August 2024. * Despite closures, Starbucks plans to open up to 650 new stores globally in 2025, with significant investment in store upgrades. * The company reported a strong Q1 performance, with sales increasing in North America and China, driven by holiday sales and product releases. * Starbucks anticipates continued growth with an expected 3%+ increase in global same-store sales in 2026. 274. </w:t>
      </w:r>
      <w:hyperlink r:id="rId257">
        <w:r>
          <w:rPr>
            <w:color w:val="0000EE"/>
            <w:u w:val="single"/>
          </w:rPr>
          <w:t>https://www.wishtv.com/news/coffee-caffeine-levels-tested/</w:t>
        </w:r>
      </w:hyperlink>
      <w:r>
        <w:t xml:space="preserve"> - - Consumer Reports tested caffeine levels in various coffees and found significant variation. - Some large cups from popular brands exceed the FDA's recommended daily caffeine intake. - Coffee companies are not required to disclose caffeine content. - Coffee from brands like Café Bustelo, Dunkin’, and Starbucks can have high caffeine levels. - Other caffeine sources include tea, soda, energy drinks, and chocolate. 275. </w:t>
      </w:r>
      <w:hyperlink r:id="rId258">
        <w:r>
          <w:rPr>
            <w:color w:val="0000EE"/>
            <w:u w:val="single"/>
          </w:rPr>
          <w:t>https://www.mirror.co.uk/lifestyle/food-drink/i-tried-pretty-4-costa-36842842</w:t>
        </w:r>
      </w:hyperlink>
      <w:r>
        <w:t xml:space="preserve"> - * Costa released its spring menu across the UK, introducing new matcha flavours, sweet treats, and savoury options. * The menu includes a purple Sweet Ube Frappe, Cherry Vanilla Iced Matcha Latte, and Strawberry &amp; Matcha Cookie Sandwich. * The Cherry Vanilla Matcha has garnered attention for its flavour combination and visual appeal. * The menu also features savoury items such as a bacon and chilli jam hot cross bun and an Ube Hot Chocolate. * The new items reflect Costa's focus on seasonal trends and colourful, Instagrammable drinks. 276. </w:t>
      </w:r>
      <w:hyperlink r:id="rId259">
        <w:r>
          <w:rPr>
            <w:color w:val="0000EE"/>
            <w:u w:val="single"/>
          </w:rPr>
          <w:t>https://www.wired.com/story/keurig-k-cafe-smart-rave/</w:t>
        </w:r>
      </w:hyperlink>
      <w:r>
        <w:t xml:space="preserve"> - - A reviewer highlights the Keurig K-Cafe Smart Brewer as a simple, efficient coffee-making device suited for mornings when time and patience are limited. - The machine features user-friendly interface, BrewID recognition, adjustable brew sizes, strength, and temperature. - It includes a built-in milk frother for specialty beverages like lattes and cappuccinos. - The article discusses the convenience and quickness of the Keurig compared to elaborate brewing routines. - The review suggests the K-Cafe is ideal for those who prioritise speed and ease over complex rituals. 277. </w:t>
      </w:r>
      <w:hyperlink r:id="rId260">
        <w:r>
          <w:rPr>
            <w:color w:val="0000EE"/>
            <w:u w:val="single"/>
          </w:rPr>
          <w:t>https://www.biofuelsdigest.com/bdigest/brazil-us-soybean-exports-to-middle-east-may-dip-amid-ongoing-conflict/</w:t>
        </w:r>
      </w:hyperlink>
      <w:r>
        <w:t xml:space="preserve"> - * UkrAgro Consult reports potential decline in soybean exports from Brazil and the US due to Middle East geopolitical tensions. * Ongoing conflict following Iran’s Supreme Leader killing raises fears of shipping disruptions. * Disruptions expected to impact freight rates and maritime risk premiums. * Iran imported 1.4 million metric tons of soybean from Brazil in 2025, down 25.3% year over year. * Brazil exported 675,091 metric tons of soybean to Iraq in 2025, up 11.7% year over year. 278. </w:t>
      </w:r>
      <w:hyperlink r:id="rId261">
        <w:r>
          <w:rPr>
            <w:color w:val="0000EE"/>
            <w:u w:val="single"/>
          </w:rPr>
          <w:t>https://www.observer24.com.na/geopolitical-tensions-expose-economic-vulnerabilities/</w:t>
        </w:r>
      </w:hyperlink>
      <w:r>
        <w:t xml:space="preserve"> - * Global trading environment deteriorates due to geopolitical tensions, including Russia-Ukraine conflict and US-China rivalry. * US-led military strikes on Iran in early 2026 add volatility, with oil prices surging up to 15%, risking energy shocks. * Namibia's economy, reliant on oil imports and commodity exports, faces worsened trade deficits and supply chain disruptions. * Trade patterns shift with sanctions on Russia, affecting Namibia’s mineral exports; increased trade fragmentation raises costs. * Disrupted shipping routes threaten Namibia's exports via Walvis Bay but also create opportunities for Atlantic shipping routes. 279. </w:t>
      </w:r>
      <w:hyperlink r:id="rId262">
        <w:r>
          <w:rPr>
            <w:color w:val="0000EE"/>
            <w:u w:val="single"/>
          </w:rPr>
          <w:t>https://newtalk.tw/news/view/2026-03-09/1023345</w:t>
        </w:r>
      </w:hyperlink>
      <w:r>
        <w:t xml:space="preserve"> - * Increased tensions in the Middle East, involving the US, Israel, and Iran, led to the closure of the Hormuz Strait, disrupting maritime routes. * International oil prices exceeded USD 110 per barrel for the first time since July 2020. * Taiwan stock market dropped over 2,000 points at opening; the index stood at 31,877.33, down 5.13% by midday. * Container shipping giants Yang Ming, Wan Hai, and Evergreen showed resilience, with Yang Ming and Wan Hai rising about 4%, Evergreen marginally up. * Shanghai export container index (SCFI) rose 11.71% to 1,489.19 points; spot rates on East Coast and West Coast routes increased, with notable rises due to the Middle East conflict. 280. </w:t>
      </w:r>
      <w:hyperlink r:id="rId263">
        <w:r>
          <w:rPr>
            <w:color w:val="0000EE"/>
            <w:u w:val="single"/>
          </w:rPr>
          <w:t>https://www.farmersweekly.co.za/agri-news/south-africa/bigger-avocado-harvest-forecast-amid-challenging-export-season/#utm_source=rss&amp;utm_medium=rss&amp;utm_campaign=bigger-avocado-harvest-forecast-amid-challenging-export-season</w:t>
        </w:r>
      </w:hyperlink>
      <w:r>
        <w:t xml:space="preserve"> - * South Africa's avocado harvest is expected to increase to 22 million 4kg cartons in 2025, up from 19 million the previous year.</w:t>
      </w:r>
      <w:r>
        <w:rPr>
          <w:i/>
        </w:rPr>
        <w:t xml:space="preserve"> The season faces pressure from increased competition from Peru in key export markets, particularly Europe.</w:t>
      </w:r>
      <w:r>
        <w:t xml:space="preserve"> Logistical risks at the Port of Cape Town threaten export potential due to the perishability of avocados.</w:t>
      </w:r>
      <w:r>
        <w:rPr>
          <w:i/>
        </w:rPr>
        <w:t xml:space="preserve"> South Africa is exploring new markets including China, India, and South Korea to diversify exports.</w:t>
      </w:r>
      <w:r>
        <w:t xml:space="preserve"> Oversupply in Europe and logistical challenges are key issues impacting the industry. 281. </w:t>
      </w:r>
      <w:hyperlink r:id="rId264">
        <w:r>
          <w:rPr>
            <w:color w:val="0000EE"/>
            <w:u w:val="single"/>
          </w:rPr>
          <w:t>https://www.telanganatribune.com/fuel-plastics-tiles-and-fertilizers-what-could-get-costlier-in-india-due-to-the-iran-israel-us-war/</w:t>
        </w:r>
      </w:hyperlink>
      <w:r>
        <w:t xml:space="preserve"> - * The conflict involving Iran, Israel, and the US impacts global energy markets and supply chains, increasing risks for India. * Disruptions in the Strait of Hormuz threaten to raise crude oil prices, affecting fuel costs in India. * Rising crude oil and natural gas prices could increase costs for plastics, petrochemical products, tiles, and construction materials. * Fertiliser prices may rise due to disrupted supplies from the Middle East, impacting agriculture and food prices. * Shipping and freight costs are escalating due to strained global routes, affecting imported goods and export industries. * The textile industry might face higher raw material costs, impacting garment manufacturing. * Economists warn of broader inflation from ongoing geopolitical tensions affecting domestic prices. 282. </w:t>
      </w:r>
      <w:hyperlink r:id="rId265">
        <w:r>
          <w:rPr>
            <w:color w:val="0000EE"/>
            <w:u w:val="single"/>
          </w:rPr>
          <w:t>https://peakoil.com/business/war-with-iran-spreading-economic-damage-far-beyond-oil-and-gas-markets</w:t>
        </w:r>
      </w:hyperlink>
      <w:r>
        <w:t xml:space="preserve"> - * Iranian missile and drone attacks have disrupted commerce flow through key transit hubs, paralyzing ocean and air traffic. * Airfreight capacity has decreased due to airport closures in Dubai and surrounding regions, impacting shipments of electronics, pharmaceuticals, and metals. * Shipping costs from Asia to Europe have increased by 45%, with Europe and Asia experiencing greater economic impact than the US. * Tanker traffic through the Strait of Hormuz is down 90%, with cargo backlog affecting global supply chains. * Air and sea transport disruptions are causing rising costs and supply chain challenges, especially for energy, fertilisers, and electronics. 283. </w:t>
      </w:r>
      <w:hyperlink r:id="rId266">
        <w:r>
          <w:rPr>
            <w:color w:val="0000EE"/>
            <w:u w:val="single"/>
          </w:rPr>
          <w:t>https://www.openpr.com/news/4416605/tanker-shipping-market-navigating-the-geopolitical-storm</w:t>
        </w:r>
      </w:hyperlink>
      <w:r>
        <w:t xml:space="preserve"> - * The tanker shipping market is experiencing unprecedented turbulence due to geopolitical conflicts involving the US, Israel, and Iran, impacting key maritime chokepoints like the Strait of Hormuz and Bab el-Mandeb. * Market shifts include a spike in freight rates, increased risk premiums, and a move away from slow steaming to faster, more secure voyages. * Major developments include the declaration of Hormuz as a 'no-go zone' and the surge in war risk premiums affecting global trade costs. * The conflict has disrupted traditional routes, increasing voyage lengths by 14–20 days, causing supply shortages despite stable oil demand. * Industry adaptation involves security measures, risk management, and adjustments in vessel utilisation and trade routes, especially towards the Atlantic Basin. 284. </w:t>
      </w:r>
      <w:hyperlink r:id="rId267">
        <w:r>
          <w:rPr>
            <w:color w:val="0000EE"/>
            <w:u w:val="single"/>
          </w:rPr>
          <w:t>https://thekenyatimes.com/national/kenyan-businesses-face-increased-shipping-charges-after-companies-introduce-emergency-fuel-charges/</w:t>
        </w:r>
      </w:hyperlink>
      <w:r>
        <w:t xml:space="preserve"> - * Kenyan importers and exporters face higher shipping costs due to emergency fuel surcharges introduced by CMA CGM and MSC following rising fuel prices. * The surcharges, effective from mid-March 2026, vary depending on cargo type and route, affecting trade between East Africa, Europe, and the Red Sea. * The ongoing U.S.-Israel conflict with Iran has disrupted maritime routes in the Middle East, notably through the Strait of Hormuz, causing rerouting via Cape of Good Hope. * This disruption has increased shipping distances and transit times, raising operational costs globally. * Brent crude oil prices surged to about $102-$103 per barrel, reflecting increased fuel costs and shipping expenses. 285. </w:t>
      </w:r>
      <w:hyperlink r:id="rId268">
        <w:r>
          <w:rPr>
            <w:color w:val="0000EE"/>
            <w:u w:val="single"/>
          </w:rPr>
          <w:t>https://www.channelstv.com/2026/03/09/nigeria-lng-cargo-diverted-to-asia-amid-key-global-price-surge/</w:t>
        </w:r>
      </w:hyperlink>
      <w:r>
        <w:t xml:space="preserve"> - * LNG cargo from Nigeria was initially headed to Europe but diverted to Asia due to rising prices.</w:t>
      </w:r>
      <w:r>
        <w:rPr>
          <w:i/>
        </w:rPr>
        <w:t xml:space="preserve"> * The diversion followed a stoppage of Qatar exports, causing a 50% surge in global natural gas prices.</w:t>
      </w:r>
      <w:r>
        <w:t xml:space="preserve"> * The LNG tanker BW Brussels changed course from Europe to Asia via the Cape of Good Hope.</w:t>
      </w:r>
      <w:r>
        <w:rPr>
          <w:i/>
        </w:rPr>
        <w:t xml:space="preserve"> * Asian LNG prices increased sharply, making Asia a more lucrative destination.</w:t>
      </w:r>
      <w:r>
        <w:t xml:space="preserve"> * The diversion highlights the impact of global price signals on LNG trade flows.* 286. </w:t>
      </w:r>
      <w:hyperlink r:id="rId269">
        <w:r>
          <w:rPr>
            <w:color w:val="0000EE"/>
            <w:u w:val="single"/>
          </w:rPr>
          <w:t>https://www.travelandtourworld.com/news/article/hundreds-of-passengers-left-stranded-in-netherlands-today-as-klm-airlines-delays-24-and-cancels-21-flights-impacting-amsterdam-berlin-dubai-luxembourg-dublin-and-more/</w:t>
        </w:r>
      </w:hyperlink>
      <w:r>
        <w:t xml:space="preserve"> - * Hundreds of passengers stranded in the Netherlands due to KLM flight delays and cancellations * 24 flights delayed and 21 cancelled affecting routes to Amsterdam, Berlin, Dubai, Luxembourg, Dublin, and others * Disruptions caused by adverse weather conditions and staffing shortages * Impacted both European short-haul routes and international long-haul flights * Ongoing recovery efforts expected amid forecasted weather challenges</w:t>
      </w:r>
      <w:r/>
    </w:p>
    <w:p>
      <w:r/>
      <w:r>
        <w:t xml:space="preserve">287. </w:t>
      </w:r>
      <w:hyperlink r:id="rId270">
        <w:r>
          <w:rPr>
            <w:color w:val="0000EE"/>
            <w:u w:val="single"/>
          </w:rPr>
          <w:t>https://www.xaluannews.com/modules.php?name=News&amp;file=article&amp;sid=3738908</w:t>
        </w:r>
      </w:hyperlink>
      <w:r>
        <w:t xml:space="preserve"> - * Tăng giá vé và cước vận chuyển do xung đột Trung Đông gây ra từ ngày 8/3, ảnh hưởng đến ngành vận tải Việt Nam. * Các chuyến bay của Vietnam Airlines qua châu Âu bị đổi lộ trình, tăng chi phí thêm khoảng 2.000 USD mỗi chuyến. * Chi phí vận tải hàng hóa qua Trung Đông tăng do tắc nghẽn và phí bảo hiểm rủi ro chiến tranh tăng 10-15%. * Các tuyến đường biển qua Trung Đông bị tắc nghẽn, tăng thời gian vận chuyển từ 30 lên tới 60 ngày, kéo theo phí phát sinh lớn. * Các dịch vụ du lịch cao cấp và ngành hàng xuất khẩu bị ảnh hưởng nghiêm trọng do dịch vụ giảm, chi phí tăng, và chậm trễ giao hàng. 288. </w:t>
      </w:r>
      <w:hyperlink r:id="rId271">
        <w:r>
          <w:rPr>
            <w:color w:val="0000EE"/>
            <w:u w:val="single"/>
          </w:rPr>
          <w:t>https://www.logisticsbureau.com/freight-rate-forecasting/</w:t>
        </w:r>
      </w:hyperlink>
      <w:r>
        <w:t xml:space="preserve"> - * The article discusses factors influencing high container freight costs and forecasting challenges during pandemic-induced turmoil. * It highlights the impact of COVID-19, port congestion, and supply-demand imbalances on freight rates. * Emphasises the importance of forecast accuracy for negotiations and managing market volatility. * Outlines strategies to minimise freight costs, including relationship management, routing optimisation, and container sizing. * Mentions regulatory investigations into carrier pricing practices amid rising rates and persistent market pressures. 289. </w:t>
      </w:r>
      <w:hyperlink r:id="rId272">
        <w:r>
          <w:rPr>
            <w:color w:val="0000EE"/>
            <w:u w:val="single"/>
          </w:rPr>
          <w:t>https://www.business-standard.com/world-news/more-small-ships-to-west-asia-from-apr-15-as-freight-rates-jump-300-fieo-126030900919_1.html</w:t>
        </w:r>
      </w:hyperlink>
      <w:r>
        <w:t xml:space="preserve"> - * The Federation of Indian Export Organisations (FIEO) announces increased small vessel services between India and Gulf countries from April 15 due to a surge in freight rates caused by the West Asia crisis. * The crisis results from the US and Israel joint attack on Iran, impacting export logistics. * Freight rates increase by 300 per cent, with surcharge ranges between USD 1,500 and USD 4,000. * Air fares also rise, with example charges between Kolkata and the Middle East increasing from Rs 190 to Rs 430 per kg. * Exporters face delays in payments, bank issues, and seek government recognition of the disruption as a force majeure event. 290. </w:t>
      </w:r>
      <w:hyperlink r:id="rId273">
        <w:r>
          <w:rPr>
            <w:color w:val="0000EE"/>
            <w:u w:val="single"/>
          </w:rPr>
          <w:t>https://fd.nl/bedrijfsleven/1588541/wereldwijde-containervaart-begint-last-te-krijgen-van-oorlog-iran</w:t>
        </w:r>
      </w:hyperlink>
      <w:r>
        <w:t xml:space="preserve"> - * The conflict in the Persian Gulf causes disruptions in global container shipping, with tariffs from China to nearby ports rising by 17-28%. * Ports like Salalah and Colombo fill quickly with containers meant for the Gulf, leading to congestion and the need for ships to divert to Singapore and Tanjung Pelepas. * Singapore experiences space shortages, risking further delays in global supply chains. * The Strait of Hormuz remains largely closed, with only five ships passing, impacting countries dependent on imports, such as Kuwait and UAE. * Air travel in the Middle East is resuming slowly, but flight numbers remain significantly below pre-war levels, and ticket prices are increasing. 291. </w:t>
      </w:r>
      <w:hyperlink r:id="rId274">
        <w:r>
          <w:rPr>
            <w:color w:val="0000EE"/>
            <w:u w:val="single"/>
          </w:rPr>
          <w:t>https://knnindia.co.in/news/newsdetails/state/punjab/shipping-disruptions-from-west-asia-conflict-impact-ludhiana-industries</w:t>
        </w:r>
      </w:hyperlink>
      <w:r>
        <w:t xml:space="preserve"> - * The Ludhiana industrial sector faces major disruptions due to escalating tensions in West Asia affecting global shipping routes and trade flows. * Exporters report cancelled shipments, higher insurance costs, and vessel rerouting through longer routes. * The situation impacts key passages like the Strait of Hormuz and logistics hubs such as Jebel Ali Port. * Industry seeks relief from Indian tax and payment regulations to manage liquidity issues. * Textile and engineering MSMEs are most affected by shipping delays, cancelled orders, and rising logistics costs. * Industry leaders call for immediate policy support to sustain operations and employment. 292. </w:t>
      </w:r>
      <w:hyperlink r:id="rId275">
        <w:r>
          <w:rPr>
            <w:color w:val="0000EE"/>
            <w:u w:val="single"/>
          </w:rPr>
          <w:t>https://internationalsupermarketnews.com/brewed-for-pain-why-coffee-prices-are-set-to-spike-hard-by-late-2026/</w:t>
        </w:r>
      </w:hyperlink>
      <w:r>
        <w:t xml:space="preserve"> - * Climate volatility, including droughts and floods in Brazil and Central America, has damaged coffee crops, reducing yields and increasing prices. * Ports and shipping systems are experiencing bottlenecks, increasing freight costs and delaying shipments. * Rising energy prices are raising operational costs for farms and processing facilities, passing costs to consumers. * Labour costs are increasing as workers demand higher wages in coffee-producing countries, influencing overall prices. * Currency fluctuations in producing nations contribute to inflationary pressures. * Analysts warn of shrinking coffee inventories, especially Arabica, leading to higher prices. * Coffee traders anticipate price increases, affecting roasters and retailers, with consumer prices rising by late 2026. 293. </w:t>
      </w:r>
      <w:hyperlink r:id="rId276">
        <w:r>
          <w:rPr>
            <w:color w:val="0000EE"/>
            <w:u w:val="single"/>
          </w:rPr>
          <w:t>https://africaports.co.za/2026/03/09/africa-ports-ships-maritime-news-8-9-march-2026/</w:t>
        </w:r>
      </w:hyperlink>
      <w:r>
        <w:t xml:space="preserve"> - * Iran’s navy reports significant losses of frigates and the Makran support ship, affecting its long-range deployments. * The destruction of these vessels limits Iran’s capability to sustain multi-month deployments in the Indian Ocean and beyond. * Iran's naval diplomacy via port visits and exercises, including in South Africa, is likely to diminish. * Iran’s remaining naval forces focus on asymmetric tactics around the Strait of Hormuz, increasing risks for merchant shipping. * Regional ports such as Richards Bay, Durban, and Cape Town may experience shifts in naval traffic and diplomacy. * The event underlines how geopolitical shifts influence regional naval operations and maritime traffic patterns. 294. </w:t>
      </w:r>
      <w:hyperlink r:id="rId277">
        <w:r>
          <w:rPr>
            <w:color w:val="0000EE"/>
            <w:u w:val="single"/>
          </w:rPr>
          <w:t>https://simpleflying.com/fuel-price-rises-us-airlines-impact/</w:t>
        </w:r>
      </w:hyperlink>
      <w:r>
        <w:t xml:space="preserve"> - * global oil prices exceed $100 per barrel amid Iran conflict and supply disruptions in Bahrain * rising jet fuel costs due to geopolitical turmoil impact US and European airlines * United Airlines faces increased operational costs and potential fare hikes * American Airlines' share prices decline by around 6% amidst fuel cost surge * European airlines, including Wizz Air, experience significant rise in fuel costs, affecting profits 295. </w:t>
      </w:r>
      <w:hyperlink r:id="rId278">
        <w:r>
          <w:rPr>
            <w:color w:val="0000EE"/>
            <w:u w:val="single"/>
          </w:rPr>
          <w:t>https://www.africaninsider.com/business/the-iran-war-and-global-trade-will-the-cape-route-become-the-new-normal/</w:t>
        </w:r>
      </w:hyperlink>
      <w:r>
        <w:t xml:space="preserve"> - * Events in the Middle East in 2026 disrupted shipping trade, highlighting global maritime vulnerabilities. * The closure of the Strait of Hormuz and regional hostilities increased reliance on the Cape sea route. * The route is increasingly being viewed as the new normal for shipping diversions amid rising risks. * Historical use of the Cape route and recent disruptions, including piracy and regional conflicts, are discussed. * Risks along the route include rough sea conditions, limited support infrastructure, and port inefficiencies. * Recommendations emphasise African cooperation, modernisation, and maritime security partnerships to secure the route. 296. </w:t>
      </w:r>
      <w:hyperlink r:id="rId279">
        <w:r>
          <w:rPr>
            <w:color w:val="0000EE"/>
            <w:u w:val="single"/>
          </w:rPr>
          <w:t>https://markets.financialcontent.com/stocks/article/marketminute-2026-3-9-tariff-turbulence-consumer-staples-giants-slash-profit-forecasts-amid-supply-chain-chaos</w:t>
        </w:r>
      </w:hyperlink>
      <w:r>
        <w:t xml:space="preserve"> - * In early 2026, consumer staples companies lower profit expectations due to rising supply chain costs from tariffs. * The US Supreme Court ruling on trade authority in February 2026 briefly invalidated tariffs, but tariffs were reinstated shortly after. * PepsiCo projects 5-7% EPS growth in 2026, facing tariff headwinds on aluminium and concentrate imports. * Procter &amp; Gamble forecasts 1-6% EPS growth, with a $1 billion tariff burden from global duties. * Companies with scale like Costco, Walmart, and Kroger gain market share; domestic-focused producers like Campbell Soup face margin declines. 297. </w:t>
      </w:r>
      <w:hyperlink r:id="rId237">
        <w:r>
          <w:rPr>
            <w:color w:val="0000EE"/>
            <w:u w:val="single"/>
          </w:rPr>
          <w:t>https://afnews.com.br/cafe-fecha-em-alta-nas-bolsas-internacionais-e-mercado-reage-a-riscos-logisticos-e-queda-nas-exportacoes-do-brasil/</w:t>
        </w:r>
      </w:hyperlink>
      <w:r>
        <w:t xml:space="preserve"> - * O mercado futuro do café encerrou a sessão de sexta-feira (6) com valorização nas bolsas internacionais, apoiado por preocupações com oferta global e interrupções logísticas. * Na Bolsa de Nova York (ICE Futures US), contratos do café arabica fecharam em alta, com avanços nos vencimentos de março, maio e julho/26. * Na Bolsa de Londres, os preços do robusta também encerraram com valorização para os contratos de março, maio e julho/26. * Tensões geopolíticas no Oriente Médio elevaram custos de transporte marítimo e incertezas logísticas, especialmente após impactos no tráfego pelo Estreito de Hormuz. * Dados do comércio exterior indicam queda de cerca de 17,4% nas exportações brasileiras de café em fevereiro, contribuindo para a manutenção das cotações. * Projeções de safra brasileira para 2026 indicam crescimento de aproximadamente 17,2%, com produção estimada em 66,2 milhões de sacas. * Expectativas globais também apontam produção de cerca de 180 milhões de sacas na temporada 2026/27, sinalizando maior oferta no médio prazo. * Mercado está dividido entre fatores de curto prazo que sustentam os preços e projeções de aumento de oferta futura que podem limitar avanços. 298. </w:t>
      </w:r>
      <w:hyperlink r:id="rId280">
        <w:r>
          <w:rPr>
            <w:color w:val="0000EE"/>
            <w:u w:val="single"/>
          </w:rPr>
          <w:t>https://www.aircargonews.net/supply-chains/2026/03/container-shipping-lines-react-to-middle-east-crisis/</w:t>
        </w:r>
      </w:hyperlink>
      <w:r>
        <w:t xml:space="preserve"> - * Evergreen suspends new bookings for Middle Eastern ports including Bahrain, Kuwait, Qatar, UAE, Saudi Arabia (excluding Jeddah), and Umm Qasr in Iraq. * MSC declares 'End of Voyage' for all cargo destined for Arabian Gulf ports, diverting shipments to safe ports. * Hapag-Lloyd suspends all shipments to and from the Middle East, implementing contingency plans for ongoing transit. * Strait of Hormuz closure impacts ocean routes and rises oil prices, with oil passing $100 per barrel on March 9. * Ocean Network Express (ONE) implements contingency measures due to operational and security issues, suspending new bookings to the Persian Gulf. * Maersk suspends cargo bookings into and out of several Middle Eastern countries and notes airspace suspensions affecting airfreight. * Airlines reroute flights with potential delays, affecting transportation and delivery timelines. 299. </w:t>
      </w:r>
      <w:hyperlink r:id="rId281">
        <w:r>
          <w:rPr>
            <w:color w:val="0000EE"/>
            <w:u w:val="single"/>
          </w:rPr>
          <w:t>https://www.aircargonews.net/supply-chains/2026/03/moving-from-airfreight-to-road/</w:t>
        </w:r>
      </w:hyperlink>
      <w:r>
        <w:t xml:space="preserve"> - * Disruptions to airfreight corridors caused by a crisis in the Middle East are leading shippers and forwarders to consider China-Europe road transport as an alternative. * Air corridor closures and rerouting increase transit times and reduce capacity, prompting interest in road freight. * Long-distance road transport between China and Europe offers door-to-door transit times of 14 to 18 days, providing a flexible alternative to air and rail. * The corridor links Chinese manufacturing hubs with European markets, including Germany, France, UK, and others, often crossing Central Asia. * Some providers extend these routes to Southeast Asia, connecting Vietnam and Cambodia with Europe. * The disruptions emphasise the need for modal flexibility and diversified supply chains in global trade. 300. </w:t>
      </w:r>
      <w:hyperlink r:id="rId282">
        <w:r>
          <w:rPr>
            <w:color w:val="0000EE"/>
            <w:u w:val="single"/>
          </w:rPr>
          <w:t>https://www.jpost.com/international/article-889394</w:t>
        </w:r>
      </w:hyperlink>
      <w:r>
        <w:t xml:space="preserve"> - * The US-Israeli conflict with Iran has disrupted global trade routes, supply chains, and air travel networks. * Airspace closures in the Middle East have caused flight cancellations, elevated airfares, and increased fuel prices. * Dubai and Doha airports, key transit hubs, faced shutdowns, affecting cargo and passenger transport. * The conflict has impacted the supply of critical raw materials, aluminium and nickel, due to disrupted Gulf region shipments. * The war has disrupted garment shipments from South Asia and threatens semiconductor material supplies. * The US military has used advanced weaponry and AI services in strikes against Iran, with AI labs facing supply chain restrictions. 301. </w:t>
      </w:r>
      <w:hyperlink r:id="rId283">
        <w:r>
          <w:rPr>
            <w:color w:val="0000EE"/>
            <w:u w:val="single"/>
          </w:rPr>
          <w:t>https://www.supplychainbrain.com/articles/43613-iran-conflict-sends-shockwaves-through-global-shipping</w:t>
        </w:r>
      </w:hyperlink>
      <w:r>
        <w:t xml:space="preserve"> - * The conflict in Iran has led to ship diversions, transit suspensions, and booking halts through the Strait of Hormuz. * Cargo owners face increased charges, voyage cancellations, and rerouting, with an estimated cargo value of nearly $4 billion affected. * Shipping costs have increased due to higher insurance premiums and oil prices reaching $100 per barrel. * Air freight disruptions are also reported, with at least 11,000 shipments impacted. * Delays and operational challenges are expected to continue as carriers reassess routes and costs. 302. </w:t>
      </w:r>
      <w:hyperlink r:id="rId284">
        <w:r>
          <w:rPr>
            <w:color w:val="0000EE"/>
            <w:u w:val="single"/>
          </w:rPr>
          <w:t>https://myemail.constantcontact.com/Market-Update--House-Ag-Advances-2026-Farm-Bill-Out-of-Committee----More.html?soid=1133932288505&amp;aid=tK-S4bdpSxw</w:t>
        </w:r>
      </w:hyperlink>
      <w:r>
        <w:t xml:space="preserve"> - * In light of recent conflicts, U.S. long grain rice prices remain stable, with Thailand at $380 per metric ton, Vietnam at $360, and India at $350. * Trade disruptions between India and Iran and freight risks in the Middle East influence logistics. * Brazilian rice exports are central to regional trade, with recent harvest declines of 8-15% and a new export subsidy announced. * U.S. rice export sales are down 64% from the previous week. * The House Agriculture Committee passed a bipartisan 2026 farm bill, supporting farmers and rice producers. * U.S. Department of Agriculture officials testified on increasing exports and managing foreign markets. 303. </w:t>
      </w:r>
      <w:hyperlink r:id="rId285">
        <w:r>
          <w:rPr>
            <w:color w:val="0000EE"/>
            <w:u w:val="single"/>
          </w:rPr>
          <w:t>https://www.maritimeprofessional.com/news/greek-vessel-laden-with-saudi-416678</w:t>
        </w:r>
      </w:hyperlink>
      <w:r>
        <w:t xml:space="preserve"> - * A Greek-operated oil tanker, Shenlong Suezmax, sailed through the Strait of Hormuz, loaded with Saudi crude, heading for Mumbai. * The vessel's last position inside the strait was recorded on March 8, with subsequent movement indicating attempts to continue navigating despite Iranian claims of closure. * The Strait of Hormuz remains a key global oil transit point, carrying roughly a fifth of the world's oil and LNG flows. * Market prices surged as fears of disruption increased after Iran's threats and attacks, with oil surging above $119 a barrel. * Several Iranian-linked tankers have left ports since February 28, with some vessels turning off AIS transponders amid security concerns. 304. </w:t>
      </w:r>
      <w:hyperlink r:id="rId286">
        <w:r>
          <w:rPr>
            <w:color w:val="0000EE"/>
            <w:u w:val="single"/>
          </w:rPr>
          <w:t>https://www.beefcentral.com/lotfeeding/feedgrain-focus-input-uncertainty-counters-rain/</w:t>
        </w:r>
      </w:hyperlink>
      <w:r>
        <w:t xml:space="preserve"> - * Grain prices in Australia rally as recent rain raises hopes for the crops, yet conflict in the Middle East halts fertiliser sales, leading to input supply concerns. * Growers in Queensland and northern NSW hold off on selling stored cereals due to uncertainty about fertiliser (urea) and fuel costs. * Barley prices surpass wheat owing to low on-farm supplies and limited export demand, with ongoing negotiations on freight costs influenced by fuel prices. * Heavy rain occurred in south-eastern Australia, but fertiliser imports are suspended due to Middle East conflict affecting shipping. * ABARES forecasts sorghum production in Queensland remains steady, while NSW forecasts are reduced; harvests are nearing completion in some areas. 305. </w:t>
      </w:r>
      <w:hyperlink r:id="rId287">
        <w:r>
          <w:rPr>
            <w:color w:val="0000EE"/>
            <w:u w:val="single"/>
          </w:rPr>
          <w:t>https://www.chinimandi.com/philippines-sugarcane-farmers-seek-fuel-subsidy-amid-rising-diesel-prices/</w:t>
        </w:r>
      </w:hyperlink>
      <w:r>
        <w:t xml:space="preserve"> - * Sugarcane farmers in the Philippines request fuel subsidies due to rising diesel costs, impacting production expenses. * The United Sugar Producers Federation (UNIFED) has appealed to government officials for assistance. * Diesel accounts for 30 to 40 percent of sugarcane production costs; subsidies are sought to offset higher fuel prices. * Concerns include tensions in the Middle East, shipping disruptions, and potential El Niño effects increasing irrigation needs. * The federation warns higher costs may affect sugar output during the upcoming milling season. 306. </w:t>
      </w:r>
      <w:hyperlink r:id="rId288">
        <w:r>
          <w:rPr>
            <w:color w:val="0000EE"/>
            <w:u w:val="single"/>
          </w:rPr>
          <w:t>https://www.thehindubusinessline.com/economy/agri-business/el-nino-can-be-force-multiplier-with-respect-to-world-sugar-prices-says-us-based-analyst/article70721345.ece</w:t>
        </w:r>
      </w:hyperlink>
      <w:r>
        <w:t xml:space="preserve"> - • An emerging El Niño, driven by supply chain disruptions from war in West Asia, may lead to crop stress and lower yields, raising prices. • For sugar, higher oil prices support ethanol at a premium, potentially boosting sugar prices. • Several weather agencies forecast a strong El Niño event for 2026-27, with signs pointing to a 'super El Niño'. • Impacts include increased heat stress in India, South-East Asia, Australia, and Brazil, with shifting weather patterns into 2027. • The article discusses the potential effects on agricultural prices, especially in the context of rising input costs and geopolitical factors. 307. </w:t>
      </w:r>
      <w:hyperlink r:id="rId289">
        <w:r>
          <w:rPr>
            <w:color w:val="0000EE"/>
            <w:u w:val="single"/>
          </w:rPr>
          <w:t>https://www.myjoyonline.com/govt-bought-581000-tonnes-of-cocoa-at-7200-prices-then-plunged-otokunor-explains/</w:t>
        </w:r>
      </w:hyperlink>
      <w:r>
        <w:t xml:space="preserve"> - * Ghana purchased 581,000 tonnes of cocoa at $7,200 per tonne, then prices fell sharply.</w:t>
      </w:r>
      <w:r>
        <w:rPr>
          <w:i/>
        </w:rPr>
        <w:t xml:space="preserve"> The international market price dropped from $7,200 to $5,800 within 30 days.</w:t>
      </w:r>
      <w:r>
        <w:t xml:space="preserve"> The Ghanaian government had adjusted the producer price upwards in October 2025.</w:t>
      </w:r>
      <w:r>
        <w:rPr>
          <w:i/>
        </w:rPr>
        <w:t xml:space="preserve"> The price decline resulted in significant financial losses for Ghana’s cocoa industry.</w:t>
      </w:r>
      <w:r>
        <w:t xml:space="preserve"> Ghana's Finance Minister confirmed that global prices hurt the competitiveness of Ghana’s cocoa. 308. </w:t>
      </w:r>
      <w:hyperlink r:id="rId290">
        <w:r>
          <w:rPr>
            <w:color w:val="0000EE"/>
            <w:u w:val="single"/>
          </w:rPr>
          <w:t>https://www.newsghana.com.gh/fao-warns-of-global-wheat-drop-in-2026-flags-iran-war-risk/</w:t>
        </w:r>
      </w:hyperlink>
      <w:r>
        <w:t xml:space="preserve"> - * FAO reports a nearly 3% decline in global wheat production in 2026, forecasted at around 810 million tonnes. * The decline is mainly due to reduced sowings in the EU, Russia, and the US following softer crop prices. * Countries like India, Pakistan, China, and the UK show positive or stable prospects. * The escalating conflict in the Near East, particularly US-Israel tensions with Iran, risks increasing energy and fertiliser prices. * Higher energy costs could impact wheat farming and transport costs globally, influencing prices and supply chains, especially in import-dependent Ghana. 309. </w:t>
      </w:r>
      <w:hyperlink r:id="rId291">
        <w:r>
          <w:rPr>
            <w:color w:val="0000EE"/>
            <w:u w:val="single"/>
          </w:rPr>
          <w:t>https://www.esmmagazine.com/supply-chain/farmers-see-fertiliser-price-surge-as-iran-war-blocks-exports-threatening-losses-307273</w:t>
        </w:r>
      </w:hyperlink>
      <w:r>
        <w:t xml:space="preserve"> - * Global fertiliser and fuel prices increase due to war in the Middle East, disrupting exports and production. * Fertiliser prices in the US rose from $516 to up to $683 per tonne; further increases anticipated. * Disruptions caused by attacks on LNG facilities in Qatar and reduced supply from Middle East countries. * Indian fertiliser output affected as LNG supplies drop; short-term tightness expected. * Market tightness worsened by China restricting exports and European output cuts due to Russian gas loss. * Price inflation risks could revert to 2022 highs if the conflict persists longer-term. 310. </w:t>
      </w:r>
      <w:hyperlink r:id="rId292">
        <w:r>
          <w:rPr>
            <w:color w:val="0000EE"/>
            <w:u w:val="single"/>
          </w:rPr>
          <w:t>https://www.hortidaily.com/article/9817489/iran-conflict-could-raise-fertilizer-costs-vegetable-prices-for-massachusetts-growers/</w:t>
        </w:r>
      </w:hyperlink>
      <w:r>
        <w:t xml:space="preserve"> - * A farm in Western Massachusetts warns of potential higher fertilizer costs due to the Middle East conflict. * Concerns include fertiliser supply disruptions, mainly sourced from Iran. * The farm's fertiliser supply is currently secure but has experienced shortages during conflicts like the Ukraine war. * Rising fertiliser prices could lead to increased vegetable prices for consumers. * The farm has been operating since 1946 and considers fertiliser essential for crop production. 311. </w:t>
      </w:r>
      <w:hyperlink r:id="rId293">
        <w:r>
          <w:rPr>
            <w:color w:val="0000EE"/>
            <w:u w:val="single"/>
          </w:rPr>
          <w:t>https://coffeegeek.com/blog/farming/what-direct-trade-means-for-the-farmer-who-grew-your-coffee/</w:t>
        </w:r>
      </w:hyperlink>
      <w:r>
        <w:t xml:space="preserve"> - * The article explains the origins and contemporary meanings of 'direct trade' in coffee sourcing, highlighting its unregulated nature. * It discusses how the term can range from authentic relationships with farmers to superficial marketing practices. * The article compares direct trade with fair trade, noting limitations and the importance of transparency and verified relationships. * It emphasises the economic impacts of market fluctuations, tariffs, and certification standards on coffee farmers. * The piece urges consumers to seek specific information when evaluating coffee claims and to consider pricing as an indicator of ethical sourcing. 312. </w:t>
      </w:r>
      <w:hyperlink r:id="rId275">
        <w:r>
          <w:rPr>
            <w:color w:val="0000EE"/>
            <w:u w:val="single"/>
          </w:rPr>
          <w:t>https://internationalsupermarketnews.com/brewed-for-pain-why-coffee-prices-are-set-to-spike-hard-by-late-2026/</w:t>
        </w:r>
      </w:hyperlink>
      <w:r>
        <w:t xml:space="preserve"> - * The article predicts a significant rise in coffee prices by late 2026 due to weather chaos, logistics issues, energy costs, and rising wages in producing countries.</w:t>
      </w:r>
      <w:r>
        <w:rPr>
          <w:i/>
        </w:rPr>
        <w:t xml:space="preserve"> * Extreme weather events, including droughts and frosts, damage crops in major regions like Brazil, reducing yields and quality.</w:t>
      </w:r>
      <w:r>
        <w:t xml:space="preserve"> * Supply chain disruptions and high freight, fuel, and energy prices increase costs for importers, producers, and roasters.</w:t>
      </w:r>
      <w:r>
        <w:rPr>
          <w:i/>
        </w:rPr>
        <w:t xml:space="preserve"> * Labour costs are rising as wages increase amid inflation and currency fluctuations, impacting farmers' profitability.</w:t>
      </w:r>
      <w:r>
        <w:t xml:space="preserve"> * Futures markets reflect tightening inventories and anticipated supply disruptions, leading to higher prices.</w:t>
      </w:r>
      <w:r>
        <w:rPr>
          <w:i/>
        </w:rPr>
        <w:t xml:space="preserve">313. </w:t>
      </w:r>
      <w:hyperlink r:id="rId294">
        <w:r>
          <w:rPr>
            <w:color w:val="0000EE"/>
            <w:u w:val="single"/>
          </w:rPr>
          <w:t>https://www.morningagclips.com/prolonged-iran-war-could-shrink-us-corn-acres-analysts-say/</w:t>
        </w:r>
      </w:hyperlink>
      <w:r>
        <w:rPr>
          <w:i/>
        </w:rPr>
        <w:t xml:space="preserve"> - * The escalation of conflict in the Middle East has led to increased fertiliser and fuel prices, affecting US farmers ahead of spring planting. * Fertiliser prices in the US rose from $516 to $683 per metric ton, with potential further increases. * Rising fertiliser costs may lead US farmers to reduce corn plantings, favouring soybeans, especially outside high-yielding areas. * Experts predict a decrease of up to 1.5 million acres in corn planting and an increase in soybean acreage due to economic pressures. * Crop prices for soy, wheat, and vegetable oils surged amid supply disruption worries and rising input costs. 314. </w:t>
      </w:r>
      <w:hyperlink r:id="rId248">
        <w:r>
          <w:rPr>
            <w:color w:val="0000EE"/>
            <w:u w:val="single"/>
          </w:rPr>
          <w:t>https://www.mochasandjavas.com/how-to-store-coffee-beans-so-they-actually-stay-fresh/</w:t>
        </w:r>
      </w:hyperlink>
      <w:r>
        <w:rPr>
          <w:i/>
        </w:rPr>
        <w:t xml:space="preserve"> - • Explains proper storage methods for coffee beans to preserve freshness. • Highlights four enemies of freshness: oxygen, light, moisture, and heat. • Advises against freezing beans for daily use due to condensation and odour absorption. • Recommends storing in airtight, opaque containers away from heat and light. • Emphasises buying whole beans and grinding just before brewing for maximum flavour. 315. </w:t>
      </w:r>
      <w:hyperlink r:id="rId237">
        <w:r>
          <w:rPr>
            <w:color w:val="0000EE"/>
            <w:u w:val="single"/>
          </w:rPr>
          <w:t>https://afnews.com.br/cafe-fecha-em-alta-nas-bolsas-internacionais-e-mercado-reage-a-riscos-logisticos-e-queda-nas-exportacoes-do-brasil/</w:t>
        </w:r>
      </w:hyperlink>
      <w:r>
        <w:rPr>
          <w:i/>
        </w:rPr>
        <w:t xml:space="preserve"> - * The futures market for coffee closed with gains on international exchanges amid concerns about global supply and logistical disruptions. * Arabica coffee contracts on ICE Futures US closed higher across key maturities; March/26 at 297.60 cents/lb, May/26 at 293.30 cents/lb, July/26 at 288.45 cents/lb. * Robusta prices on London's exchange closed higher; March/26 at US$ 3,827/tonne, May/26 at US$ 3,772/tonne, July/26 at US$ 3,679/tonne. * Geopolitical tensions in the Middle East increased transportation costs, affecting maritime trade and logistics. * Brazilian coffee exports in February dropped approximately 17.4% annually, influencing prices. * Brazil's coffee crop in 2026 is projected to reach about 66.2 million sacks, a 17.2% increase, with global production expected to reach 180 million sacks in 2026/27. * The market balances short-term price support from logistical issues and export declines with longer-term prospects of increased production. 316. </w:t>
      </w:r>
      <w:hyperlink r:id="rId165">
        <w:r>
          <w:rPr>
            <w:color w:val="0000EE"/>
            <w:u w:val="single"/>
          </w:rPr>
          <w:t>https://afnews.com.br/conflito-intensifica-altas-de-precos-de-fretes-no-pico-de-escoamento-da-safra/</w:t>
        </w:r>
      </w:hyperlink>
      <w:r>
        <w:rPr>
          <w:i/>
        </w:rPr>
        <w:t xml:space="preserve"> - * O conflito no Oriente Médio elevou o preço do petróleo Brent para US$ 92,69, aumento de 27% em uma semana. * Previsões indicam que, se o petróleo alcançar US$ 100, o diesel no Brasil pode aumentar R$ 0,40 a R$ 0.70 por litro. * O preço do diesel S10 aumentou 1%, passando de R$ 6,09 para R$ 6,15 por litro. * Os custos com frete e combustíveis representam entre 25% e 30% do custo de produção no campo. * Restrição logística na safra 2025/26 já elevou os custos de frete em regiões como o Arco Norte devido à antecipação da colheita e condições climáticas. * O aumento do petróleo também pode impactar os custos do biodiesel, por causa do encarecimento do óleo de soja. * O aumento dos custos de transporte e combustíveis ameaça a rentabilidade dos produtores rurais brasileiros devido às pressões de custos e preços internacionais dos insumos. 317. </w:t>
      </w:r>
      <w:hyperlink r:id="rId196">
        <w:r>
          <w:rPr>
            <w:color w:val="0000EE"/>
            <w:u w:val="single"/>
          </w:rPr>
          <w:t>https://news.google.com/rss/articles/CBMioAFBVV95cUxPSENaVXhpb0ZVeFJ5MFhLT1pyTkgxRFY2OUozN3dqaDNqMnd0ZUdCRmI1NGFST2JFSzVTMUU0U0NlTi1vOEpaWTFGX1pidE5WQ2xhOGJ4bUhSaUN2aWdwSndWcU9nR1dubm1RNVpRak9zR2tBM1JBS3JGWDlHOFBsMzVtQVVfYTJ6aEh5MHF0YVM1Z0pKWTRsaE1GN0VPTTg5?oc=5&amp;hl=en-US&amp;gl=US&amp;ceid=US:en</w:t>
        </w:r>
      </w:hyperlink>
      <w:r>
        <w:rPr>
          <w:i/>
        </w:rPr>
        <w:t xml:space="preserve"> - * Cocoa prices surged in 2024 but have since crashed, affecting Ghana and Ivory Coast. * Ghanaian cocoa farmers face unpaid sales and increased poverty; the Ghana Cocoa Board has delayed payments and reduced guaranteed prices. * About 800,000 cocoa farmers in Ghana are impacted, with the country's cocoa industry in distress. * Ivory Coast also faces surplus stock and announced halving the guaranteed farmers' price to stimulate sales. * The sector's health influences national economies; Ghana plans to process more locally to boost value addition. 318. </w:t>
      </w:r>
      <w:hyperlink r:id="rId295">
        <w:r>
          <w:rPr>
            <w:color w:val="0000EE"/>
            <w:u w:val="single"/>
          </w:rPr>
          <w:t>https://www.rfdtv.com/middle-east-conflict-shocks-energy-markets-and-disrupts-trade-flows-raising-key-costs-for-farmers</w:t>
        </w:r>
      </w:hyperlink>
      <w:r>
        <w:rPr>
          <w:i/>
        </w:rPr>
        <w:t xml:space="preserve"> - * Tensions in the Middle East, including the closure of the Strait of Hormuz, impact global energy markets and agricultural inputs. * Crude oil prices have risen to their highest since 2022, increasing fuel and fertiliser costs. * Rising diesel prices are affecting farmers' operating expenses and the trucking industry. * Fertiliser prices have spiked to $600-$650 per ton, with potential supply issues and regulatory investigations. * Geopolitical tensions influence grain markets and energy policies, prompting calls for policy measures like year-round E15 sales. 319. </w:t>
      </w:r>
      <w:hyperlink r:id="rId296">
        <w:r>
          <w:rPr>
            <w:color w:val="0000EE"/>
            <w:u w:val="single"/>
          </w:rPr>
          <w:t>https://www.producer.com/am-market-reports/am-market-report-march-9-2026/</w:t>
        </w:r>
      </w:hyperlink>
      <w:r>
        <w:rPr>
          <w:i/>
        </w:rPr>
        <w:t xml:space="preserve"> - * Oil prices surged to their highest since mid-2022 due to US-Israeli conflict with Iran and disruptions in the Strait of Hormuz. * Agricultural markets, particularly vegetable oils like Malaysian palm oil and Chicago soyoil, rallied driven by crude oil price increases. * Crop prices rose worldwide, with palm oil up as much as 10% and wheat nearing a two-year peak, amid higher energy and fertiliser costs. * Energy market fears persist with potential supply disruptions, leading to volatility in commodities. * Financial markets declined as inflation concerns grew, and US job data disappointed, raising stagflation fears. * G7 discussed a potential joint release of oil reserves to stabilise prices. * Oil supply concerns extend to fertiliser, with Russian exports limited and an antitrust investigation into US fertiliser firms. * Geopolitical tensions led to an increase in canola and other oilseed futures in Canada, amid volatile energy and agricultural markets. * Market shifts driven by geopolitical fears and capital flows, rather than fundamentals, with potential for rapid reversals. 320. </w:t>
      </w:r>
      <w:hyperlink r:id="rId275">
        <w:r>
          <w:rPr>
            <w:color w:val="0000EE"/>
            <w:u w:val="single"/>
          </w:rPr>
          <w:t>https://internationalsupermarketnews.com/brewed-for-pain-why-coffee-prices-are-set-to-spike-hard-by-late-2026/</w:t>
        </w:r>
      </w:hyperlink>
      <w:r>
        <w:rPr>
          <w:i/>
        </w:rPr>
        <w:t xml:space="preserve"> - * Coffee prices are forecasted to spike by the end of 2026 due to weather chaos, logistics issues, energy inflation, rising labour costs, and currency volatility.</w:t>
        <w:br/>
      </w:r>
      <w:r/>
      <w:r>
        <w:rPr>
          <w:i/>
        </w:rPr>
        <w:t xml:space="preserve"> Extreme weather events in major coffee-producing regions, particularly Brazil, have damaged crops, reducing yields and quality.</w:t>
        <w:br/>
      </w:r>
      <w:r/>
      <w:r>
        <w:rPr>
          <w:i/>
        </w:rPr>
        <w:t xml:space="preserve"> Supply chain disruptions, port bottlenecks, and high transportation costs contribute to increased costs for coffee trade.</w:t>
        <w:br/>
      </w:r>
      <w:r/>
      <w:r>
        <w:rPr>
          <w:i/>
        </w:rPr>
        <w:t xml:space="preserve"> Energy costs impact farm, processing, and roasting operations, leading to higher operational expenses.</w:t>
        <w:br/>
      </w:r>
      <w:r/>
      <w:r>
        <w:rPr>
          <w:i/>
        </w:rPr>
        <w:t xml:space="preserve"> Rising wages in coffee regions and currency fluctuations further tighten supply and increase costs.</w:t>
        <w:br/>
      </w:r>
      <w:r/>
      <w:r>
        <w:rPr>
          <w:i/>
        </w:rPr>
        <w:t xml:space="preserve"> Market indicators and futures trends suggest tightening inventories and predicted price increases, impacting roasters, retailers, and consumers.</w:t>
      </w:r>
      <w:r>
        <w:t xml:space="preserve">321. </w:t>
      </w:r>
      <w:hyperlink r:id="rId294">
        <w:r>
          <w:rPr>
            <w:color w:val="0000EE"/>
            <w:u w:val="single"/>
          </w:rPr>
          <w:t>https://www.morningagclips.com/prolonged-iran-war-could-shrink-us-corn-acres-analysts-say/</w:t>
        </w:r>
      </w:hyperlink>
      <w:r>
        <w:t xml:space="preserve"> - * The war in the Middle East has caused a surge in fertiliser and energy prices, impacting US agriculture. * US fertiliser prices increased from $516 to $683 per metric ton amid the conflict. * Farmers may reduce corn planting due to high fertiliser costs, potentially shifting to soybeans. * Adjusted projections show a decrease of 1-1.5 million acres in corn and an increase in soybean acreage. * Crop prices, including wheat, soybean oil, and palm oil, surged amid supply disruptions and energy costs. 322. </w:t>
      </w:r>
      <w:hyperlink r:id="rId237">
        <w:r>
          <w:rPr>
            <w:color w:val="0000EE"/>
            <w:u w:val="single"/>
          </w:rPr>
          <w:t>https://afnews.com.br/cafe-fecha-em-alta-nas-bolsas-internacionais-e-mercado-reage-a-riscos-logisticos-e-queda-nas-exportacoes-do-brasil/</w:t>
        </w:r>
      </w:hyperlink>
      <w:r>
        <w:t xml:space="preserve"> - * The futures market for coffee closed higher on international exchanges on 6th, driven by concerns over global supply and potential logistical disruptions. * Arabica contracts on NY (ICE Futures US) closed with gains across main maturities; March/26 at 297.60 cents/lb, up 212 points, May/26 at 293.30 cents/lb, up 450 points, July/26 at 288.45 cents/lb, up 450 points. * Robusta prices on London (Liffe) also increased; March/26 at US$ 3,827/tonne, up 21 points, May/26 at US$ 3,772/tonne, up 21 points, July/26 at US$ 3,679/tonne, up 16 points. * Geopolitical tensions in the Middle East are impacting maritime transport costs, raising freights, fuel, and insurance costs, which may pressure agricultural commodity prices including coffee. * Brazilian export data show a 17.4% decline in coffee shipments in February compared to the previous year, supporting international prices amid concerns over supply. * Projection for 2026 indicates Brazil may produce 66.2 million sacks, up 17.2% from the previous cycle, with increased Arabica and Robusta harvests. * International financial institutions forecast global coffee production could reach around 180 million sacks in 2026/27, suggesting a potential increase in future supply. * The market remains divided between short-term support from logistical and export concerns and medium-term expectations of increased supply limiting significant price gains. 323. </w:t>
      </w:r>
      <w:hyperlink r:id="rId297">
        <w:r>
          <w:rPr>
            <w:color w:val="0000EE"/>
            <w:u w:val="single"/>
          </w:rPr>
          <w:t>https://www.feedlotmagazine.com/news/industry_news/high-demand-dwindles-hay-supplies-as-dry-weather-persists/article_d2ad7016-7d04-4104-a048-9f980d7cc501.html</w:t>
        </w:r>
      </w:hyperlink>
      <w:r>
        <w:t xml:space="preserve"> - * Dry conditions persist across Texas, raising concerns about hay supplies and grazing outlooks, particularly in drought-affected areas. * Invasive pasture mealy bugs in South Texas pose a threat to forage and hay production. * Most regions report tightening hay supplies with variable prices; surplus from last year is still present. * Drought conditions impact pasture health, grazing, and supplemental feeding, especially in Central and West Texas. * Recent rainfall provides temporary relief in some areas, but overall moisture levels remain low, with wildfire risks increasing. * Farmers are beginning planting activities amidst challenging dry conditions influencing crop and livestock management. 324. </w:t>
      </w:r>
      <w:hyperlink r:id="rId298">
        <w:r>
          <w:rPr>
            <w:color w:val="0000EE"/>
            <w:u w:val="single"/>
          </w:rPr>
          <w:t>https://www.prnewswire.com/news-releases/volcafe-usa-transitions-to-coastal-commodities-llc-reinforcing-independent-structure-and-long-term-strategic-alignment-302708556.html</w:t>
        </w:r>
      </w:hyperlink>
      <w:r>
        <w:t xml:space="preserve"> - </w:t>
      </w:r>
      <w:r>
        <w:rPr>
          <w:i/>
        </w:rPr>
        <w:t>Volcafe USA, LLC announces it will operate under the name Coastal Commodities, LLC, effective immediately in March 2026.</w:t>
      </w:r>
      <w:r/>
      <w:r>
        <w:rPr>
          <w:i/>
        </w:rPr>
        <w:t>The transition reflects a strategic realignment to maintain independence, long-term growth, and global coffee trade activities.</w:t>
      </w:r>
      <w:r/>
      <w:r>
        <w:rPr>
          <w:i/>
        </w:rPr>
        <w:t>No changes in ownership, leadership, or operations; the company remains a family-owned entity with over three decades in the industry.</w:t>
      </w:r>
      <w:r/>
      <w:r>
        <w:rPr>
          <w:i/>
        </w:rPr>
        <w:t>The move aims to enhance agility, focus on customer challenges, and pursue global opportunities while preserving financial strength and stability.</w:t>
      </w:r>
      <w:r/>
      <w:r>
        <w:rPr>
          <w:i/>
        </w:rPr>
        <w:t>Headquartered in Red Bank, New Jersey, Coastal Commodities manages a global platform trading hundreds of millions of pounds of coffee annually.</w:t>
      </w:r>
      <w:r>
        <w:t xml:space="preserve">325. </w:t>
      </w:r>
      <w:hyperlink r:id="rId299">
        <w:r>
          <w:rPr>
            <w:color w:val="0000EE"/>
            <w:u w:val="single"/>
          </w:rPr>
          <w:t>https://drgnews.com/2026/03/09/american-farm-bureau-federation-middle-east-tensions-raise-spring-planting-concerns/</w:t>
        </w:r>
      </w:hyperlink>
      <w:r>
        <w:t xml:space="preserve"> - • Middle East tensions threaten to disrupt fertiliser supply chains via the Strait of Hormuz, impacting US farmers during the 2026 spring planting season. • Disruptions could lead to shifts in crop planting, reduced yields, and higher production costs due to increased fertiliser and fuel prices. • Nearly 49% of global urea and 30% of ammonia exports originate from Middle East countries, with key producers including Iran, Qatar, Saudi Arabia, and Egypt. • Price pressures exist despite US reliance on imports being relatively low, as global market fluctuations influence domestic fertiliser and energy costs. • Russia’s implications in global fertiliser markets and policies such as China’s export restrictions could further tighten supply and elevate prices. 326. </w:t>
      </w:r>
      <w:hyperlink r:id="rId300">
        <w:r>
          <w:rPr>
            <w:color w:val="0000EE"/>
            <w:u w:val="single"/>
          </w:rPr>
          <w:t>https://www.morningagclips.com/wild-peanut-genetics-drive-6m-effort-to-protect-crops/</w:t>
        </w:r>
      </w:hyperlink>
      <w:r>
        <w:t xml:space="preserve"> - * A research team at the University of Georgia, backed by over $6 million in funding, is working to enhance cultivated peanuts by tapping into the genetic diversity of wild peanut relatives. * The projects focus on breeding disease-resistant groundnuts for smallholder farmers in Africa and the Southeastern US, addressing threats like leaf spot, rust, nematodes, and viruses. * The work involves stages of crossing wild and cultivated peanuts, identifying resistance genes, and using genetic markers for breeding. * The initiatives aim to preemptively develop resistance before threats reach the US, especially Georgia, the largest peanut producer. * The approach emphasises long-term resilience and regional adaptation by sharing genetic data and breeding lines globally. 327. </w:t>
      </w:r>
      <w:hyperlink r:id="rId238">
        <w:r>
          <w:rPr>
            <w:color w:val="0000EE"/>
            <w:u w:val="single"/>
          </w:rPr>
          <w:t>https://coffeetalk.com/daily-dose/from-origin/03-2026/109535/</w:t>
        </w:r>
      </w:hyperlink>
      <w:r>
        <w:t xml:space="preserve"> - * The largest urban coffee plantation in the world, in São Paulo, Brazil, introduced 1,500 new coffee plants for research.</w:t>
      </w:r>
      <w:r>
        <w:rPr>
          <w:i/>
        </w:rPr>
        <w:t xml:space="preserve"> The plantation aims to study resistance to pests such as the coffee berry-borer beetle and coffee rust fungus, and resilience to drought.</w:t>
      </w:r>
      <w:r>
        <w:t xml:space="preserve"> Research includes developing varieties capable of enduring drought and climate change, with a focus on soil and climate impact.</w:t>
      </w:r>
      <w:r>
        <w:rPr>
          <w:i/>
        </w:rPr>
        <w:t xml:space="preserve"> The institute uses biological control methods and cultivates diverse coffee varieties to observe responses to pests, diseases, and climate.</w:t>
      </w:r>
      <w:r>
        <w:t xml:space="preserve"> Brazil is a major producer of arabica and robusta coffee, facing ongoing challenges related to pests and climate.</w:t>
      </w:r>
      <w:r>
        <w:rPr>
          <w:i/>
        </w:rPr>
        <w:t xml:space="preserve"> The research emphasises adaptability and the potential use of rainwater for irrigation to combat water scarcity. 328. </w:t>
      </w:r>
      <w:hyperlink r:id="rId203">
        <w:r>
          <w:rPr>
            <w:color w:val="0000EE"/>
            <w:u w:val="single"/>
          </w:rPr>
          <w:t>https://alkambatimes.com/from-the-strait-of-hormuz-to-african-markets-how-the-persian-gulf-region-conflict-could-deepen-food-insecurity/</w:t>
        </w:r>
      </w:hyperlink>
      <w:r>
        <w:rPr>
          <w:i/>
        </w:rPr>
        <w:t xml:space="preserve"> - * A war in the Persian Gulf threatens global supply chains, impacting food prices in Africa. * Disruptions could cause a 'fertiliser shock' by increasing input costs for farming. * Gulf conflict already affecting global fertiliser markets, raising prices sharply. * Africa relies heavily on imported fertilisers; higher costs threaten crop yields. * Logistic rerouting around Africa increases transportation costs and delays. * Reduced fertiliser use and higher input costs may lead to lower crop yields in Africa. * Increased food prices disproportionately impact African households, raising food insecurity. 329. </w:t>
      </w:r>
      <w:hyperlink r:id="rId301">
        <w:r>
          <w:rPr>
            <w:color w:val="0000EE"/>
            <w:u w:val="single"/>
          </w:rPr>
          <w:t>https://www.ruralnewsgroup.co.nz/rural-news/rural-general-news/gdt-dairy-prices-rise-buyers-secure-supply-2026</w:t>
        </w:r>
      </w:hyperlink>
      <w:r>
        <w:rPr>
          <w:i/>
        </w:rPr>
        <w:t xml:space="preserve"> - * The Global Dairy Trade (GDT) price index increased around 24% in the first five auctions of the year. * Dairy prices, including whole milk powder (+4.5%) and skim milk powder (+9.1%), rose last week. * Price recovery surprised economists given strong production growth and supply expansion. * Buyers' desire to secure supply, amid geopolitical tensions and low stock levels, drove prices upward. * Prices are expected to ease slightly later in the season, with indications of changing supply conditions. * New Zealand’s milk production is declining seasonally, while US demand and capacity are absorbing milk domestically. 330. </w:t>
      </w:r>
      <w:hyperlink r:id="rId302">
        <w:r>
          <w:rPr>
            <w:color w:val="0000EE"/>
            <w:u w:val="single"/>
          </w:rPr>
          <w:t>https://insideretail.asia/2026/03/08/how-is-costco-sustaining-growth-amid-tariffs-and-expansion/</w:t>
        </w:r>
      </w:hyperlink>
      <w:r>
        <w:rPr>
          <w:i/>
        </w:rPr>
        <w:t xml:space="preserve"> - * Costco reported an 8.3% increase in revenue to US$69.6 billion in its second fiscal quarter, with strong growth in sales, membership revenues, and digital sales. * Comparable-store sales increased across all geographies, with digital sales up 21.2%, and digital app usage increasing 63%. * The company handled tariff issues by shifting sourcing locations, increasing penetration of its Kirkland Signature house brand, and expanding its product range. * Membership renewal rate remains near 90%, and membership income increased by 13.6%, supported by fee hikes. * Costco opened three new warehouses in the quarter, with plans for 18 more by the end of FY2026, focusing on smaller land parcels in inner cities. 331. </w:t>
      </w:r>
      <w:hyperlink r:id="rId303">
        <w:r>
          <w:rPr>
            <w:color w:val="0000EE"/>
            <w:u w:val="single"/>
          </w:rPr>
          <w:t>https://vocal.media/futurism/healthy-snacks-industry-outlook-plant-based-snacks-and-market-expansion</w:t>
        </w:r>
      </w:hyperlink>
      <w:r>
        <w:rPr>
          <w:i/>
        </w:rPr>
        <w:t xml:space="preserve"> - * The global healthy snacks market size reached USD 95.8 billion in 2025 and is projected to grow to USD 148.4 billion by 2034, with a CAGR of 4.98%. * AI technologies are improving quality control, inventory management, and supply chain traceability in the healthy snacks industry. * North America, especially the United States, leads the market with an 82.2% regional share, driven by consumer preferences and retail expansion. * Rising health consciousness and new FDA guidelines adopted in 2025 promote demand for nutritious, minimally processed snacks. * Major companies include B&amp;G Foods Inc., Danone S.A., Nestlé S.A., and Unilever plc, targeting segments like nuts, seeds, trail mixes, and convenience channels. 332. </w:t>
      </w:r>
      <w:hyperlink r:id="rId304">
        <w:r>
          <w:rPr>
            <w:color w:val="0000EE"/>
            <w:u w:val="single"/>
          </w:rPr>
          <w:t>https://www.bta.bg/bg/news/economy/1078417-nay-golyamata-gradska-plantatsiya-za-kafe-privetstva-novi-rasteniya-v-braziliya</w:t>
        </w:r>
      </w:hyperlink>
      <w:r>
        <w:rPr>
          <w:i/>
        </w:rPr>
        <w:t xml:space="preserve"> - * The largest urban coffee plantation in the world, located in São Paulo, Brazil, received around 1500 new coffee plants. * The research aims to study their resistance to climate change and pests. * The São Paulo Biological Institute, established in 1927, focuses on controlling pests like the coffee borer beetle using biological methods. * Brazil is the world's leading Arabica coffee producer and second largest for Robusta. * The plantation is testing varieties resistant to pests, coffee rust, and drought conditions. 333. </w:t>
      </w:r>
      <w:hyperlink r:id="rId305">
        <w:r>
          <w:rPr>
            <w:color w:val="0000EE"/>
            <w:u w:val="single"/>
          </w:rPr>
          <w:t>https://www.businessobserverfl.com/news/2026/mar/07/manatee-bees-berries-farms-cold-snap/</w:t>
        </w:r>
      </w:hyperlink>
      <w:r>
        <w:rPr>
          <w:i/>
        </w:rPr>
        <w:t xml:space="preserve"> - * Florida experienced a damaging freeze in early February, resulting in over $3 billion in losses across agriculture sectors, including blueberries and strawberries. * BellaBlue Berry Farm and Winery utilised water and diesel-powered ice walls to protect plants; losses were minimal compared to hurricanes. * Heritage Bee Farm monitored bee hives for cold effects; bees clustered to protect larvae, with concerns about food supply and pollen availability. * Florida's crop losses include strawberries, watermelons, sweet corn, sugarcane, bell peppers, potatoes, cabbage, squash, blueberries, greenhouse crops, and citrus. * The freeze's impact reflects broader climate variability affecting Florida agriculture. 334. </w:t>
      </w:r>
      <w:hyperlink r:id="rId306">
        <w:r>
          <w:rPr>
            <w:color w:val="0000EE"/>
            <w:u w:val="single"/>
          </w:rPr>
          <w:t>https://www.eco-business.com/opinion/the-war-in-iran-could-create-a-fertiliser-shock-risking-global-food-prices-and-farming/</w:t>
        </w:r>
      </w:hyperlink>
      <w:r>
        <w:rPr>
          <w:i/>
        </w:rPr>
        <w:t xml:space="preserve"> - * Tehran considers restricting or closing the Strait of Hormuz amid war escalation. * Closure of Hormuz would threaten energy, fertiliser, and natural gas exports. * Disruption could cause delays and increased costs for ammonia, urea, and LNG shipments. * Impacts on farm fertiliser use, crop yields, and global food supply chains predicted. * Countries like India and Brazil depend heavily on imports from the Persian Gulf. * Disruption would also affect sulphur production and energy markets, amplifying food security risks. * Changes to fertiliser production cannot happen quickly; prices and trade flows would be affected. 335. </w:t>
      </w:r>
      <w:hyperlink r:id="rId307">
        <w:r>
          <w:rPr>
            <w:color w:val="0000EE"/>
            <w:u w:val="single"/>
          </w:rPr>
          <w:t>https://daxueconsulting.com/camel-milk-in-china/</w:t>
        </w:r>
      </w:hyperlink>
      <w:r>
        <w:rPr>
          <w:i/>
        </w:rPr>
        <w:t xml:space="preserve"> - * The camel milk market in China is expected to reach RMB 2.5-3 billion by 2025, with a 20% annual growth. * The overall dairy industry in China was approximately RMB 521.67 billion in 2024, with a decline of 8.8% in sales in 2025. * Camel milk accounts for about 0.5% of the Chinese dairy market, with domestic brands dominating. * Consumer motivations include health perceptions, emotional family care, and premium gifting. * Production, processing, and logistics constraints limit market expansion, with most products being powdered rather than liquid milk. 336. </w:t>
      </w:r>
      <w:hyperlink r:id="rId308">
        <w:r>
          <w:rPr>
            <w:color w:val="0000EE"/>
            <w:u w:val="single"/>
          </w:rPr>
          <w:t>https://www.thespiritsbusiness.com/2026/03/vk-squashka-secures-bm-listing/</w:t>
        </w:r>
      </w:hyperlink>
      <w:r>
        <w:rPr>
          <w:i/>
        </w:rPr>
        <w:t xml:space="preserve"> - * VK, a ready-to-drink (RTD) producer owned by Global Brands, secures a listing for its Squashka vodka-based line in B&amp;M stores. * The new products, available from 16 March, include Apple &amp; Blackcurrant and Cherries &amp; Berries flavours, offered at 7% ABV and priced at £3.79. * The launch targets students and young adults, inspired by university culture and the RTD market's expected 36% CAGR increase by 2030. * VK aims to enhance its presence among its core demographic who prefer fruity pre-drinks and value convenience.</w:t>
      </w:r>
      <w:r>
        <w:t xml:space="preserve">337. </w:t>
      </w:r>
      <w:hyperlink r:id="rId309">
        <w:r>
          <w:rPr>
            <w:color w:val="0000EE"/>
            <w:u w:val="single"/>
          </w:rPr>
          <w:t>https://www.thescottishsun.co.uk/money/16016694/free-coffee-uk-chain-price-warning/</w:t>
        </w:r>
      </w:hyperlink>
      <w:r>
        <w:t xml:space="preserve"> - * A major UK coffee chain, Caffe Nero, warned that prices could rise due to the war in Iran and increased staffing costs, impacting store expansion plans. * The company cited higher business rates and employment costs as reasons for potential price hikes. * The article details various ways consumers can access free or discounted coffee, including promotions from Octopus Energy, Three, Greggs, McDonald's, and Waitrose. * These offers aim to help consumers save on coffee costs despite rising prices. * The warnings and promotional advice are set against the context of broader coffee market challenges in the UK. 338. </w:t>
      </w:r>
      <w:hyperlink r:id="rId310">
        <w:r>
          <w:rPr>
            <w:color w:val="0000EE"/>
            <w:u w:val="single"/>
          </w:rPr>
          <w:t>https://www.baristamagazine.com/is-macadamia-nut-milk-set-to-be-the-next-cafe-trend/?utm_source=rss&amp;utm_medium=rss&amp;utm_campaign=is-macadamia-nut-milk-set-to-be-the-next-cafe-trend</w:t>
        </w:r>
      </w:hyperlink>
      <w:r>
        <w:t xml:space="preserve"> - * Macadamia nut milk is gaining popularity as a plant-based alternative, especially in specialty coffee. * It is popular in Asia-Pacific, including Australia and Japan, and also in the United States and Canada. * In Hawai’i, it pairs with Kona coffee and has become part of local drink culture. * The milk's high fat content provides a creamy, thick texture similar to whole milk, due to its monounsaturated fats. * The article discusses various coffee drinks using macadamia nut milk, including cold brew, latte, and matcha latte, highlighting its flavour profile and culinary uses. 339. </w:t>
      </w:r>
      <w:hyperlink r:id="rId275">
        <w:r>
          <w:rPr>
            <w:color w:val="0000EE"/>
            <w:u w:val="single"/>
          </w:rPr>
          <w:t>https://internationalsupermarketnews.com/brewed-for-pain-why-coffee-prices-are-set-to-spike-hard-by-late-2026/</w:t>
        </w:r>
      </w:hyperlink>
      <w:r>
        <w:t xml:space="preserve"> - * Extreme weather events, including droughts and frosts in Brazil and Central America, have damaged coffee crops, reducing yields and lowering bean quality. * Global supply chains face bottlenecks at ports and rising inland transportation costs due to high diesel prices. * Rising fuel and energy costs increase operating expenses for farms, processing, and roasting, leading to higher coffee prices. * Labour costs are rising as workers demand higher wages in coffee-producing countries, impacting farmers' profitability. * Currency volatility and shrinking coffee inventories, especially of Arabica beans, are contributing to price increases and market speculation. * Consumers are expected to see significant price rises in coffee products by late 2026, with some opting for lower-grade alternatives. * Coffee industry players are adopting risk mitigation strategies, but adaptation takes time amid structural changes. * The overall outlook points to a structural increase in coffee prices driven by climate, energy, logistics, and labour factors. 340. </w:t>
      </w:r>
      <w:hyperlink r:id="rId311">
        <w:r>
          <w:rPr>
            <w:color w:val="0000EE"/>
            <w:u w:val="single"/>
          </w:rPr>
          <w:t>https://dailycoffeenews.com/2026/03/09/daysol-coffee-looks-and-feels-like-a-brewery-in-birmingham/</w:t>
        </w:r>
      </w:hyperlink>
      <w:r>
        <w:t xml:space="preserve"> - * In 2023, Daysol Coffee opened a new production and retail space in Birmingham, Alabama, housed in a former brewery. * The facility features a Diedrich IR-12 roaster and offers espresso drinks, specialty lattes, cold brews, syrups, kombucha, matcha, and pastries. * The company relocated its retail bar to a higher-traffic location and reconnected retail and roasting operations. * The space has Americana vibe with wood floors and fixtures, and plans for events, live music, art exhibitions, and outdoor performances. * Owner Bert Davis aimed to create a space that visually and atmospherically resembles a brewery, reflecting Birmingham's brewery history. 341. </w:t>
      </w:r>
      <w:hyperlink r:id="rId312">
        <w:r>
          <w:rPr>
            <w:color w:val="0000EE"/>
            <w:u w:val="single"/>
          </w:rPr>
          <w:t>https://revistaforum.com.br/meio-ambiente-e-sustentabilidade/mudanca-no-ciclo-de-vida-de-especies-do-cerrado-chama-atencao-e-preocupa-cientistas/</w:t>
        </w:r>
      </w:hyperlink>
      <w:r>
        <w:t xml:space="preserve"> - * A study by Unesp reports that the flowering and fruiting periods of 31 plant species in the Cerrado have become shorter over 15 years. * Changes attributed to reduced rainfall, increased temperature, and decreased air humidity in Itirapina, Brazil. * The impact might threaten pollinators and seed dispersers, affecting natural regeneration of the biome. * Despite these changes, no significant decline in plant reproductive success has been observed so far. * The research highlights potential ecological implications and plans to extend analysis to other Brazilian biomes. 342. </w:t>
      </w:r>
      <w:hyperlink r:id="rId313">
        <w:r>
          <w:rPr>
            <w:color w:val="0000EE"/>
            <w:u w:val="single"/>
          </w:rPr>
          <w:t>https://www.hortidaily.com/article/9817830/aldi-uk-extends-long-term-agreements-for-homegrown-produce/</w:t>
        </w:r>
      </w:hyperlink>
      <w:r>
        <w:t xml:space="preserve"> - * Aldi UK is increasing long-term agreements with British produce and horticulture suppliers, aiming for 50% of domestic supply through such agreements by 2027. * The expansion supports UK growers and aims to build resilient supply chains. * This initiative is part of Aldi's broader support for local sourcing and UK agriculture. * The article also covers new store openings and other retail activities in Belgium, Romania, China, Korea, Colombia, and the US. * The focus on local supply chains and retail expansion is likely to influence coffee consumption trends indirectly through broader retail and consumer behaviour patterns. 343. </w:t>
      </w:r>
      <w:hyperlink r:id="rId314">
        <w:r>
          <w:rPr>
            <w:color w:val="0000EE"/>
            <w:u w:val="single"/>
          </w:rPr>
          <w:t>https://www.wthr.com/article/news/nation-world/starbucks-new-reward-program-starts-tuesday-whats-changing/507-4c1131e0-9598-4a1a-b38e-010b4f6ffb8a</w:t>
        </w:r>
      </w:hyperlink>
      <w:r>
        <w:t xml:space="preserve"> - </w:t>
      </w:r>
      <w:r>
        <w:rPr>
          <w:i/>
        </w:rPr>
        <w:t>Starting March 10, Starbucks introduces a reimagined loyalty program with three tiers: Green, Gold, and Reserve.</w:t>
      </w:r>
      <w:r/>
      <w:r>
        <w:rPr>
          <w:i/>
        </w:rPr>
        <w:t>The programme will be available to 35 million customers, announced on January 29.</w:t>
      </w:r>
      <w:r/>
      <w:r>
        <w:rPr>
          <w:i/>
        </w:rPr>
        <w:t>Each tier offers different perks, including free treats, loyalty points, and exclusive access.</w:t>
      </w:r>
      <w:r/>
      <w:r>
        <w:rPr>
          <w:i/>
        </w:rPr>
        <w:t>Customers are assigned tiers based on stars accumulated in 2025.</w:t>
      </w:r>
      <w:r>
        <w:t xml:space="preserve">344. </w:t>
      </w:r>
      <w:hyperlink r:id="rId315">
        <w:r>
          <w:rPr>
            <w:color w:val="0000EE"/>
            <w:u w:val="single"/>
          </w:rPr>
          <w:t>https://www.theindustry.fashion/starbucks-partners-the-devil-wears-prada-musical-and-the-cirkel-for-soho-pop-up/?utm_source=rss&amp;utm_medium=rss&amp;utm_campaign=starbucks-partners-the-devil-wears-prada-musical-and-the-cirkel-for-soho-pop-up</w:t>
        </w:r>
      </w:hyperlink>
      <w:r>
        <w:t xml:space="preserve"> - * Starbucks collaborates with ‘The Devil Wears Prada: The Musical’ and The Cirkel for a fashion-themed pop-up at 3 Soho Place, London, on 13 March. * The pop-up features an immersive coffeehouse environment with designer resale rails inspired by the musical. * The partnership includes a livestreamed virtual shopping experience and a social competition with prizes like trips, merchandise, and tickets. * The collaboration continues Starbucks' engagement with cultural projects, including ‘The House of Coffee’ platform. * The event emphasises Starbucks’ role in fashion and cultural conversations in London.</w:t>
      </w:r>
      <w:r/>
    </w:p>
    <w:p>
      <w:r/>
      <w:r>
        <w:t xml:space="preserve">345. </w:t>
      </w:r>
      <w:hyperlink r:id="rId316">
        <w:r>
          <w:rPr>
            <w:color w:val="0000EE"/>
            <w:u w:val="single"/>
          </w:rPr>
          <w:t>https://www.mochasandjavas.com/dirty-chai-lavender-lattes-and-brown-sugar-oat-milk/</w:t>
        </w:r>
      </w:hyperlink>
      <w:r>
        <w:t xml:space="preserve"> - * The article discusses popular modern coffee beverages, including dirty chai, lavender lattes, and brown sugar oat milk drinks. * It explains the ingredients, flavours, and who they suit, highlighting their popularity and unique qualities. * The drinks are described as combining flavours like spices, herbs, and alternative milks, appealing to those seeking complex, botanical, and textural coffee experiences. * It mentions caffeine considerations and general availability, alongside FAQs regarding preparation and ingredients. * The article promotes these drinks' relevance in contemporary coffee menus and their flavour, texture, and caffeine profiles.</w:t>
      </w:r>
      <w:r/>
    </w:p>
    <w:p>
      <w:r/>
      <w:r>
        <w:t xml:space="preserve">346. </w:t>
      </w:r>
      <w:hyperlink r:id="rId317">
        <w:r>
          <w:rPr>
            <w:color w:val="0000EE"/>
            <w:u w:val="single"/>
          </w:rPr>
          <w:t>https://www.dailymail.co.uk/lifestyle/article-15628323/costa-starbucks-ube-drinks-Philippines.html?ns_mchannel=rss&amp;ns_campaign=1490&amp;ito=1490</w:t>
        </w:r>
      </w:hyperlink>
      <w:r>
        <w:t xml:space="preserve"> - * Costa and Starbucks face backlash over new ube-inspired drinks from Filipino heritage communities. * Consumers claim drinks lack authentic ube flavour, often using syrup instead of traditional ube ingredients. * Several reviews mention drinks tasting like other flavours or lacking true ube taste. * Social media comments and influencers express disappointment, calling the products scams. * Both chains release new ube drinks in the UK, inspired by Southeast Asian heritage, but community opinions are negative about authenticity. 347. </w:t>
      </w:r>
      <w:hyperlink r:id="rId205">
        <w:r>
          <w:rPr>
            <w:color w:val="0000EE"/>
            <w:u w:val="single"/>
          </w:rPr>
          <w:t>https://whtc.com/2026/03/09/brazil-farmers-face-diesel-cost-jump-as-middle-east-conflict-lifts-oil-prices/</w:t>
        </w:r>
      </w:hyperlink>
      <w:r>
        <w:t xml:space="preserve"> - * A spike in diesel prices threatens Brazil’s farm sector due to the Middle East conflict and rising oil prices. * Farmers harvest soy and plant corn, activities reliant on diesel, which cannot be delayed. * Oil prices increased from around $80 to over $119 per barrel, affecting fuel costs. * Diesel delivery problems reported in Rio Grande do Sul and fuel prices rising across Brazil. * The escalation impacts key agricultural activities and costs in Brazil, a major soybean and corn exporter. 348. </w:t>
      </w:r>
      <w:hyperlink r:id="rId318">
        <w:r>
          <w:rPr>
            <w:color w:val="0000EE"/>
            <w:u w:val="single"/>
          </w:rPr>
          <w:t>https://sprudge.com/luckin-coffee-acquires-blue-bottle-coffee-797068.html</w:t>
        </w:r>
      </w:hyperlink>
      <w:r>
        <w:t xml:space="preserve"> - * Luckin Coffee, a Chinese fast coffee chain, has acquired Blue Bottle Coffee from Nestle, according to Yahoo Finance. * The deal is valued at $400 million, below Blue Bottle's $700 million valuation. * Luckin has expanded its presence to over 100 Blue Bottle locations worldwide, alongside its rapid growth with over 30,000 locations. * The acquisition aims to complement Luckin's fast-service model with a high-end coffee brand. * Nestle retains Blue Bottle's grocery business and ready-to-drink cold brew options, offloading unprofitable physical locations. 349. </w:t>
      </w:r>
      <w:hyperlink r:id="rId319">
        <w:r>
          <w:rPr>
            <w:color w:val="0000EE"/>
            <w:u w:val="single"/>
          </w:rPr>
          <w:t>https://www.nrn.com/quick-service/gong-cha-acquires-master-franchise-rights-to-170-u-s-stores-accelerating-national-expansion</w:t>
        </w:r>
      </w:hyperlink>
      <w:r>
        <w:t xml:space="preserve"> - * Gong cha, a bubble tea brand with nearly 2,200 locations across 33 markets, has acquired rights to 170 U.S. locations from a franchisee. * The acquisition covers 13 states, primarily in the Southeast. * Gong cha aims to expand towards 1,000 U.S. locations, supported by operational investments and digital system upgrades. * The company currently operates over 240 locations in 23 states, Washington, D.C., and Puerto Rico. * Gong cha is seeking multi-unit operators for expansion within existing and emerging markets. 350. </w:t>
      </w:r>
      <w:hyperlink r:id="rId320">
        <w:r>
          <w:rPr>
            <w:color w:val="0000EE"/>
            <w:u w:val="single"/>
          </w:rPr>
          <w:t>https://www.marketbeat.com/instant-alerts/telsey-advisory-group-reiterates-outperform-rating-for-westrock-coffee-nasdaqwest-2026-03-09/</w:t>
        </w:r>
      </w:hyperlink>
      <w:r>
        <w:t xml:space="preserve"> - * Telsey Advisory Group reissued an 'outperform' rating for Westrock Coffee (NASDAQ:WEST) with a $7.00 price target, suggesting an 82.05% upside. * Some research firms have differing ratings, including Weiss Ratings ('sell'), Benchmark ('buy'), and a consensus 'Moderate Buy' with a $9.00 target. * Westrock Coffee's stock traded at $3.85, with a low of $3.59 and high of $7.92 in the past year. * CEO Scott T. Ford purchased 100,000 shares at an average price of $4.14, increasing his stake by 24.61% to over 500,000 shares. * Institutional investors hold 45.08% of the company's stock, with recent additions from EverSource Wealth Advisors, BNP Paribas, Waterloo Capital, Mercer Global Advisors, and Hexagon Capital Partners. * Westrock Coffee is a global coffee roaster and manufacturer serving retail, foodservice, and industrial customers across multiple continents. 351. </w:t>
      </w:r>
      <w:hyperlink r:id="rId168">
        <w:r>
          <w:rPr>
            <w:color w:val="0000EE"/>
            <w:u w:val="single"/>
          </w:rPr>
          <w:t>https://coffeetalk.com/daily-dose/for-roasters-retailers/03-2026/109540/</w:t>
        </w:r>
      </w:hyperlink>
      <w:r>
        <w:t xml:space="preserve"> - * Caffè Nero acquired Compass Coffee, which has 15 stores in Washington DC, and plans to open up to 30 new outlets in the UK and 50-70 overseas in 2023. * The company reported a 13% increase in sales to £587.6 million in the year to May 2025, but also revealed a widening pre-tax loss of £41 million. * Rising finance costs and debt are influencing financial performance, with debt increasing from £428 million to £481 million. * Caffè Nero sees growth opportunities in the premium coffee market, with over 650 UK locations and expansion into the US via Compass Coffee. * The company expects rising operational costs and geopolitical factors like energy prices to impact coffee prices for consumers. 352. </w:t>
      </w:r>
      <w:hyperlink r:id="rId321">
        <w:r>
          <w:rPr>
            <w:color w:val="0000EE"/>
            <w:u w:val="single"/>
          </w:rPr>
          <w:t>https://ricenewstoday.com/iran-war-impacts-indias-11-8-billion-food-exports-to-west-asia/</w:t>
        </w:r>
      </w:hyperlink>
      <w:r>
        <w:t xml:space="preserve"> - * India’s agricultural exports to West Asia in 2025 were worth $11.8 billion, over one-fifth of total exports. * The disruption caused by conflict in West Asia could significantly affect Indian exports, especially rice, spices, and meat. * India’s rice exports to the region, valued at $4.43 billion, account for 36.7% of its global rice exports, with 4 lakh tonnes of basmati rice stuck at ports or in transit. * Countries like Saudi Arabia, Iraq, and Iran are major buyers. * Disruption may impact farmers in Punjab, Haryana, Uttar Pradesh, Andhra Pradesh, and Telangana. * The conflict threatens to affect Indian exports of spices, meat, dairy, and edible oils, which are heavily dependent on Gulf demand. * Rising shipping disruptions and insurance costs present additional risks for exporters and farmers. 353. </w:t>
      </w:r>
      <w:hyperlink r:id="rId322">
        <w:r>
          <w:rPr>
            <w:color w:val="0000EE"/>
            <w:u w:val="single"/>
          </w:rPr>
          <w:t>https://www.globaltrademag.com/container-shipping-rates-rise-as-asian-exports-recover-hormuz-tensions-add-uncertainty/</w:t>
        </w:r>
      </w:hyperlink>
      <w:r>
        <w:t xml:space="preserve"> - </w:t>
      </w:r>
      <w:r>
        <w:rPr>
          <w:i/>
        </w:rPr>
        <w:t>Global container freight rates rose 3% in early March after seven weeks of decline, according to Drewry World Container Index.</w:t>
      </w:r>
      <w:r/>
      <w:r>
        <w:rPr>
          <w:i/>
        </w:rPr>
        <w:t>Asian exports began recovering post-Lunar New Year, boosting freight on transpacific routes.</w:t>
      </w:r>
      <w:r/>
      <w:r>
        <w:rPr>
          <w:i/>
        </w:rPr>
        <w:t>Rates from Shanghai to Los Angeles rose 10%, Shanghai to New York increased 7%.</w:t>
      </w:r>
      <w:r/>
      <w:r>
        <w:rPr>
          <w:i/>
        </w:rPr>
        <w:t>Asia-Europe routes experienced softer demand; Shanghai to Rotterdam fell 2%, Shanghai to Genoa rose 1%.</w:t>
      </w:r>
      <w:r/>
      <w:r>
        <w:rPr>
          <w:i/>
        </w:rPr>
        <w:t>Geopolitical tensions in the Middle East, especially around the Strait of Hormuz, threaten market stability.</w:t>
      </w:r>
      <w:r/>
      <w:r>
        <w:rPr>
          <w:i/>
        </w:rPr>
        <w:t>Fears of disruption due to US and Israeli strikes on Iran impact energy markets and insurance premiums.</w:t>
      </w:r>
      <w:r/>
      <w:r>
        <w:rPr>
          <w:i/>
        </w:rPr>
        <w:t>Limited immediate exposure of container ships in the Gulf region, but prolonged instability could affect global shipping patterns.</w:t>
      </w:r>
      <w:r>
        <w:t xml:space="preserve">354. </w:t>
      </w:r>
      <w:hyperlink r:id="rId323">
        <w:r>
          <w:rPr>
            <w:color w:val="0000EE"/>
            <w:u w:val="single"/>
          </w:rPr>
          <w:t>https://agronfoodprocessing.com/west-asia-turmoil-puts-11-8-billion-indian-agri-export-market-at-risk-warns-gtri/</w:t>
        </w:r>
      </w:hyperlink>
      <w:r>
        <w:t xml:space="preserve"> - * India’s agricultural export sector faces uncertainty due to escalating tensions in West Asia, impacting trade worth nearly $11.8 billion. * Disruptions include shipping route issues, rising freight insurance costs, and logistical delays, affecting food exports. * Region accounted for 21.8% of India’s total agri exports in 2025, with key products such as rice, bananas, onions, spices, dairy, and processed foods. * Rice exports are most vulnerable, with India shipped $4.43 billion worth in 2025. * The conflict could impact farmers, exporters, and food processors across Indian states dependent on Gulf demand. 355. </w:t>
      </w:r>
      <w:hyperlink r:id="rId324">
        <w:r>
          <w:rPr>
            <w:color w:val="0000EE"/>
            <w:u w:val="single"/>
          </w:rPr>
          <w:t>https://regtechtimes.com/4-3-m-to-1-3-m-barrels-per-day-iraqs-oil-collapse/</w:t>
        </w:r>
      </w:hyperlink>
      <w:r>
        <w:t xml:space="preserve"> - * Iraq’s oil production has fallen from approximately 4.3 million barrels per day to 1.3 million barrels per day due to conflict and tanker navigation issues. * The decrease is linked to war tensions between the US, Israel, and Iran impacting shipping through the Strait of Hormuz. * Iraq’s exports have reduced from millions of barrels daily to about 800,000 barrels per day, leading to storage concerns. * The blockade and security threats have caused delays, rerouting, and slowed operations at southern ports. * US Navy escorts have been deployed to secure oil tanker routes amid rising regional security risks. 356. </w:t>
      </w:r>
      <w:hyperlink r:id="rId325">
        <w:r>
          <w:rPr>
            <w:color w:val="0000EE"/>
            <w:u w:val="single"/>
          </w:rPr>
          <w:t>https://www.thepigsite.com/news/2026/03/bunge-weighs-alternative-shipping-routes-amid-middle-east-conflict</w:t>
        </w:r>
      </w:hyperlink>
      <w:r>
        <w:t xml:space="preserve"> - * Global grains trader Bunge is assessing alternative shipping routes due to disruptions in the Middle East, specifically the Strait of Hormuz. * The company has seen limited impact on its ocean-going vessels so far. * Shipping disruptions have arisen following US–Israeli strikes on Iran, affecting trade flows through the Gulf chokepoint. * The Strait of Hormuz accounts for about 3% of global grain trade and 25-35% of fertiliser raw-material trade. * Analysts warn that potential closure of the Strait could disrupt supply chains and increase production costs. 357. </w:t>
      </w:r>
      <w:hyperlink r:id="rId326">
        <w:r>
          <w:rPr>
            <w:color w:val="0000EE"/>
            <w:u w:val="single"/>
          </w:rPr>
          <w:t>https://www.maritimegateway.com/dp-world-activates-land-corridors-to-keep-jebel-ali-cargo-moving-amid-gulf-disruptions/</w:t>
        </w:r>
      </w:hyperlink>
      <w:r>
        <w:t xml:space="preserve"> - * DP World opened emergency land service corridors from Jebel Ali to regional hubs such as Dammam due to Gulf disruptions. * Operations at Jebel Ali port were briefly suspended around 1 March for safety reasons. * All terminals are now operating normally with enhanced security. * Overland corridors support cargo flow impacted by sea route changes caused by the West Asia conflict. * Initiative aims to sustain supply chain for Middle East, South Asia, and East Africa regions. 358. </w:t>
      </w:r>
      <w:hyperlink r:id="rId327">
        <w:r>
          <w:rPr>
            <w:color w:val="0000EE"/>
            <w:u w:val="single"/>
          </w:rPr>
          <w:t>https://www.maritimegateway.com/cma-cgm-hikes-india-ecsa-rates-adds-beira-port-congestion-surcharge/</w:t>
        </w:r>
      </w:hyperlink>
      <w:r>
        <w:t xml:space="preserve"> - • CMA CGM announces freight rate hikes on India–ECSA services and port congestion surcharge on exports from Beira, Mozambique, effective 1 April 2026. • Rate increases of 300 USD per 20-foot container and 200 USD per 40-foot container on specific services. • Beira port congestion surcharge of 100 USD per container on cargo from Beira to Far East destinations. • Adjustments aim to maintain service reliability amid operational pressures. 359. </w:t>
      </w:r>
      <w:hyperlink r:id="rId328">
        <w:r>
          <w:rPr>
            <w:color w:val="0000EE"/>
            <w:u w:val="single"/>
          </w:rPr>
          <w:t>https://splash247.com/africa-boasts-the-worlds-four-fastest-growing-container-lanes/</w:t>
        </w:r>
      </w:hyperlink>
      <w:r>
        <w:t xml:space="preserve"> - * Data from Container Trade Statistics (CTS) shows Africa's container trade growth remains rapid, with four fastest-growing lanes linked to Africa. * Alphaliner and Sea-Intelligence report significant growth in Africa-related container capacity and trade volumes. * MSC has shifted large ships from Asia-Europe to West Africa, increasing vessel sizes and port activity. * Africa's share of the global container fleet increased to 8.1% as of December. * An imbalance in Asia-Europe trade exceeding 4:1 impacts costs and logistics for carriers. 360. </w:t>
      </w:r>
      <w:hyperlink r:id="rId329">
        <w:r>
          <w:rPr>
            <w:color w:val="0000EE"/>
            <w:u w:val="single"/>
          </w:rPr>
          <w:t>https://splash247.com/hormuz-paralysis-rewrites-shipping-economics/</w:t>
        </w:r>
      </w:hyperlink>
      <w:r>
        <w:t xml:space="preserve"> - * Oil prices rose to over $115 per barrel for the first time since 2022, with key Middle Eastern outlets issuing force majeures. * The Clarksea Index reached its highest ever point, highlighting increased shipping rates due to conflict disruptions. * A VLCC set a record rate of $770,000 per day, but analysts warn the situation may be short-lived if Hormuz remains closed. * The Baltic Exchange's VLCC rates declined as market pressures build; tanker overpopulation likely as vessels seek employment elsewhere. * The US announced a $20bn reinsurance facility to provide war-risk coverage, aiming to stabilise insurance costs and facilitate shipping amid conflict. 361. </w:t>
      </w:r>
      <w:hyperlink r:id="rId330">
        <w:r>
          <w:rPr>
            <w:color w:val="0000EE"/>
            <w:u w:val="single"/>
          </w:rPr>
          <w:t>https://www.shippingandfreightresource.com/end-of-voyage-options/</w:t>
        </w:r>
      </w:hyperlink>
      <w:r>
        <w:t xml:space="preserve"> - * Cargo affected by 'End of Voyage' leading to discharge at unplanned ports like Salalah, Mundra, Colombo. * Options for cargo owners include rerouting, unpacking, selling locally, or returning cargo. * Immediate actions involve reviewing Incoterms, notifying insurers, and consulting freight forwarders. * The situation impacts vessel schedules, trade lanes, and port congestion regionally and possibly beyond. * Legal and insurance implications are highlighted, with emphasis on understanding contractual risk transfer. 362. </w:t>
      </w:r>
      <w:hyperlink r:id="rId331">
        <w:r>
          <w:rPr>
            <w:color w:val="0000EE"/>
            <w:u w:val="single"/>
          </w:rPr>
          <w:t>https://www.businesstoday.in/markets/story/from-crude-to-dollar-to-gold-how-west-asian-crisis-is-impacting-commodities-markets-519724-2026-03-09?utm_source=rssfeed</w:t>
        </w:r>
      </w:hyperlink>
      <w:r>
        <w:t xml:space="preserve"> - * The conflict in West Asia has caused a surge in crude oil prices, with a 26 per cent increase on Monday, and impacts on energy supplies, shipping routes, and global inflation. * Qatar has suspended LNG exports, causing a 50 per cent rise in LNG prices year-on-year. * Industrial metals like aluminium, nickel, zinc, and lead have increased due to supply concerns amid hostilities. * Agricultural commodities such as palm oil, soybean oil, wheat, and corn have risen, driven by higher oil prices and biofuel costs. * Gold fell 2 per cent amid energy supply disruptions and a strong US dollar, despite safe-haven investment demand. * The US dollar surged, and the Indian rupee hit an all-time low due to oil price spikes and geopolitical tensions. * Shipping and port delays have increased logistics costs and insurance premiums, disrupting maritime routes and increasing global trade costs. * Significant increases in commodity rates: oil (+21%), jet fuel (+87%), LNG (+106%), tanker rates (+201%), aluminium (+20%), fertiliser (+36%), naphtha (+26%). 363. </w:t>
      </w:r>
      <w:hyperlink r:id="rId332">
        <w:r>
          <w:rPr>
            <w:color w:val="0000EE"/>
            <w:u w:val="single"/>
          </w:rPr>
          <w:t>https://www.businessdailyafrica.com/bd/corporate/industry/oil-hits-119-a-barrel-highest-since-2022-on-middle-east-war-5384974</w:t>
        </w:r>
      </w:hyperlink>
      <w:r>
        <w:t xml:space="preserve"> - * Oil prices surged to over $119 a barrel amid Middle East conflict, supply cuts, and shipping disruptions. * Brent crude reached a high of $119.50, WTI hit $119.48, marking significant daily increases. * Straits of Hormuz closed, Iran’s military leadership changes, and war fears escalate market tension. * Iraqi oil production fell by 70%, Kuwait declared force majeure, and Saudi Arabia offered crude in tenders. * Gas and oil infrastructure attacks, refinery disruptions, and strategic reserves discussions influence supply outlook.</w:t>
      </w:r>
      <w:r/>
    </w:p>
    <w:p>
      <w:r/>
      <w:r>
        <w:t xml:space="preserve">364. </w:t>
      </w:r>
      <w:hyperlink r:id="rId333">
        <w:r>
          <w:rPr>
            <w:color w:val="0000EE"/>
            <w:u w:val="single"/>
          </w:rPr>
          <w:t>https://kalkinemedia.com/uk/stocks/industrial/clarkson-navigates-turbulent-seas-as-shipping-demand-rises</w:t>
        </w:r>
      </w:hyperlink>
      <w:r>
        <w:t xml:space="preserve"> - * Clarkson reports softer earnings amid global trade volatility and geopolitical tensions in major maritime corridors. * Disruptions along routes such as the Red Sea and Suez Canal have led vessels to reroute around the Cape of Good Hope, extending voyage distances. * These route changes increase vessel utilisation, operational complexity, and tonne-mile demand. * Clarkson’s brokerage services remain central to adapting to shifting trade patterns, supporting vessel chartering and logistics. * The maritime sector responds to structural drivers like energy trade, commodities movement, fleet renewal, and regulatory changes. * Geopolitical events continue to influence maritime activity, affecting global supply chains and freight costs. * Modern shipping relies on data analytics, market intelligence, and technological innovation. * The industry outlook involves ongoing route adjustments, energy trade shifts, environmental regulations, and digital transformation. * Clarkson’s role remains vital in facilitating global trade amid a volatile geopolitical environment. 365. </w:t>
      </w:r>
      <w:hyperlink r:id="rId334">
        <w:r>
          <w:rPr>
            <w:color w:val="0000EE"/>
            <w:u w:val="single"/>
          </w:rPr>
          <w:t>https://www.africanews.com/2026/03/09/cocoa-beans-rot-in-ivory-coast-after-commodity-crash/</w:t>
        </w:r>
      </w:hyperlink>
      <w:r>
        <w:t xml:space="preserve"> - * A sharp fall in cocoa prices has left beans rotting in warehouses in Ivory Coast. * Prices surged to over $12,000 per metric ton in 2024 before crashing to around $4,000. * Farmers have not been paid for months, holding receipts instead of cash. * Government regulators set fixed prices, but recent price drops have caused financial hardship. * Efforts to reform trade systems and adjust price controls are underway in West Africa. 366. </w:t>
      </w:r>
      <w:hyperlink r:id="rId335">
        <w:r>
          <w:rPr>
            <w:color w:val="0000EE"/>
            <w:u w:val="single"/>
          </w:rPr>
          <w:t>https://dahnay.com/reduce-india-usa-shipping-delays/?utm_source=rss&amp;utm_medium=rss&amp;utm_campaign=reduce-india-usa-shipping-delays</w:t>
        </w:r>
      </w:hyperlink>
      <w:r>
        <w:t xml:space="preserve"> - * The article discusses causes of delays in India-USA shipping, including regulatory checks and paperwork issues, and offers five practical solutions. * emphasises the importance of correct documentation, HS code classification, timely ISF and Bill of Entry filings, route selection based on port performance, and securing freight capacity before peak seasons. * Focuses on customs clearance, regulatory compliance, logistics planning, and port congestion management. * Published in the context of global shipping challenges affecting trade between India and the USA, covering multiple sectors including pharma, electronics, and automotive. * The main goal is to improve efficiency in international freight operations from India to the USA. 367. </w:t>
      </w:r>
      <w:hyperlink r:id="rId336">
        <w:r>
          <w:rPr>
            <w:color w:val="0000EE"/>
            <w:u w:val="single"/>
          </w:rPr>
          <w:t>https://www.zawya.com/en/business/transport-and-logistics/msc-introduces-war-surcharge-on-shipments-to-africa-and-indian-ocean-n6gem4m6</w:t>
        </w:r>
      </w:hyperlink>
      <w:r>
        <w:t xml:space="preserve"> - * MSC will apply a 'war surcharge' on cargo from the Indian subcontinent and Gulf states to African nations and Indian Ocean islands, effective 5 March 2026. * The surcharge follows delays and congestion in the Straits of Hormuz and Bab El-Mandeb. * Charges vary by container type and origin, covering dry and refrigerated units. * Surcharge for Indian subcontinent cargo is $500 per TEU for dry containers and $1,000 for refrigerated containers. * Gulf-to-Africa cargo surcharges are up to $4,000 for refrigerated containers. 368. </w:t>
      </w:r>
      <w:hyperlink r:id="rId337">
        <w:r>
          <w:rPr>
            <w:color w:val="0000EE"/>
            <w:u w:val="single"/>
          </w:rPr>
          <w:t>https://thesharpdaily.com/sasini-targets-china-india-avocado-macadamia-exports/?utm_source=rss&amp;utm_medium=rss&amp;utm_campaign=sasini-targets-china-india-avocado-macadamia-exports</w:t>
        </w:r>
      </w:hyperlink>
      <w:r>
        <w:t xml:space="preserve"> - </w:t>
      </w:r>
      <w:r>
        <w:rPr>
          <w:i/>
        </w:rPr>
        <w:t>Kenya’s Sasini Plc is redirecting its export markets to China and India due to disruptions in Middle East shipping routes.</w:t>
      </w:r>
      <w:r/>
      <w:r>
        <w:rPr>
          <w:i/>
        </w:rPr>
        <w:t>Shipping delays and increased costs stem from instability around the Suez Canal and Strait of Hormuz, prompting rerouting around South Africa.</w:t>
      </w:r>
      <w:r/>
      <w:r>
        <w:rPr>
          <w:i/>
        </w:rPr>
        <w:t>The decision aims to diversify export destinations, reduce reliance on vulnerable trade routes, and stabilise demand.</w:t>
      </w:r>
      <w:r/>
      <w:r>
        <w:rPr>
          <w:i/>
        </w:rPr>
        <w:t>Expanding into Asia involves regulatory and logistics challenges, including phytosanitary standards and distribution partnerships.</w:t>
      </w:r>
      <w:r/>
      <w:r>
        <w:rPr>
          <w:i/>
        </w:rPr>
        <w:t>The shift reflects broader Kenyan export trends as geopolitical tensions impact global trade flows of agricultural products.</w:t>
      </w:r>
      <w:r>
        <w:t xml:space="preserve">369. </w:t>
      </w:r>
      <w:hyperlink r:id="rId338">
        <w:r>
          <w:rPr>
            <w:color w:val="0000EE"/>
            <w:u w:val="single"/>
          </w:rPr>
          <w:t>https://www.agrinotizie.com/2026/03/09/guerra-in-medio-oriente-salgono-anche-i-prezzi-dei-fertilizzanti-rischi-per-agricoltura-e-produzione-alimentare/?utm_source=rss&amp;utm_medium=rss&amp;utm_campaign=guerra-in-medio-oriente-salgono-anche-i-prezzi-dei-fertilizzanti-rischi-per-agricoltura-e-produzione-alimentare</w:t>
        </w:r>
      </w:hyperlink>
      <w:r>
        <w:t xml:space="preserve"> - * La guerra in Medio Oriente ha causato un aumento dei prezzi dei fertilizzanti sui mercati internazionali, con imprevedibili effetti sulla produzione agricola mondiale e sui costi delle aziende agricole. * Prezzi di urea hanno salito di circa il 30%, arrivando a 600 dollari a tonnellata, a causa delle tensioni geopolitiche e del blocco nel traffico dello Stretto di Hormuz. * Paesi come India, Brasile, USA e Turchia sono fortemente dipendenti dalle importazioni di fertilizzanti di questa regione. * L’aumento dei costi dei fertilizzanti potrebbe ridurre l’utilizzo da parte degli agricoltori, influenzando la produzione nelle prossime campagne agricole. * Organizzazioni agricole italiane prevedono una maggiore pressione sui bilanci delle aziende agricole, già afflitte dall’aumento dei prezzi energetici e dei carburanti. 370. </w:t>
      </w:r>
      <w:hyperlink r:id="rId339">
        <w:r>
          <w:rPr>
            <w:color w:val="0000EE"/>
            <w:u w:val="single"/>
          </w:rPr>
          <w:t>https://www.africanews.com/2026/03/09/cocoa-crash-leaves-west-african-farmers-struggling-despite-global-chocolate-demand/</w:t>
        </w:r>
      </w:hyperlink>
      <w:r>
        <w:t xml:space="preserve"> - * Cocoa farmers in Ghana and Ivory Coast face hardships as unsold beans rot amid falling prices. * Cocoa prices surged to over $10,000 per tonne last year but have since sharply declined. * Farmers are exposed to global market volatility due to government-set farmgate prices. * Some farmers are switching to alternative crops or gold mining due to financial instability. * West Africa’s aging cocoa farms and climate disruptions threaten future production. * Efforts are underway by Ghana and Ivory Coast to improve farmers’ bargaining power, but challenges persist. 371. </w:t>
      </w:r>
      <w:hyperlink r:id="rId334">
        <w:r>
          <w:rPr>
            <w:color w:val="0000EE"/>
            <w:u w:val="single"/>
          </w:rPr>
          <w:t>https://www.africanews.com/2026/03/09/cocoa-beans-rot-in-ivory-coast-after-commodity-crash/</w:t>
        </w:r>
      </w:hyperlink>
      <w:r>
        <w:t xml:space="preserve"> - * Cocoa prices in Ivory Coast surged in 2024, then crashed from over $12,000 to around $4,000 per metric ton. * The price crash led to a stockpile of rotting cocoa in warehouses and unpaid farmers. * Farmers face slim profit margins, with some considering abandoning cocoa farming. * Ivory Coast reduced the fixed price paid to cocoa farmers for 2026 by more than half. * The systemic issues in cocoa trading are prompting calls for reform to protect farmers and stabilise prices. 372. </w:t>
      </w:r>
      <w:hyperlink r:id="rId340">
        <w:r>
          <w:rPr>
            <w:color w:val="0000EE"/>
            <w:u w:val="single"/>
          </w:rPr>
          <w:t>https://kalkinemedia.com/au/news/market-updates/oil-shock-weather-risks-stir-global-market-unease</w:t>
        </w:r>
      </w:hyperlink>
      <w:r>
        <w:t xml:space="preserve"> - * A surge in crude oil prices and weather disruptions threaten agricultural output and food supply. * Geopolitical tensions and supply constraints have contributed to tightening energy markets. * Climate patterns like El Niño influence rainfall and crop yields. * Fertiliser supply routes, especially through the Strait of Hormuz, are critical to agriculture. * Environmental anomalies add uncertainty to commodity markets and global outlook. * Food and energy sectors are central to current market discussions amid interconnected risks. * Investor focus is on commodity-driven sector performance and potential inflation impacts. 373. </w:t>
      </w:r>
      <w:hyperlink r:id="rId331">
        <w:r>
          <w:rPr>
            <w:color w:val="0000EE"/>
            <w:u w:val="single"/>
          </w:rPr>
          <w:t>https://www.businesstoday.in/markets/story/from-crude-to-dollar-to-gold-how-west-asian-crisis-is-impacting-commodities-markets-519724-2026-03-09?utm_source=rssfeed</w:t>
        </w:r>
      </w:hyperlink>
      <w:r>
        <w:t xml:space="preserve"> - * Rising geopolitical tensions in West Asia have led to sharp increases in oil, LNG, and base metals prices, and a shift to safe-haven gold. * Oil prices surged around 26% following fears of production disruptions in the Middle East, with Brent reaching levels since mid-2022. * Qatar temporarily suspended LNG exports, causing a 50% surge in LNG prices year-on-year. * Aluminium prices hit a four-year high amid supply concerns, while other industrial metals increased. * Agricultural commodities like palm oil, soybean oil, and grains rose due to increased energy costs. * Gold fell 2% amidst inflation fears and a strong US dollar. * The US dollar surged, and the Indian rupee hit an all-time low due to oil price pressures. * Shipping costs increased as maritime routes became riskier, elevating logistics costs globally. 374. </w:t>
      </w:r>
      <w:hyperlink r:id="rId341">
        <w:r>
          <w:rPr>
            <w:color w:val="0000EE"/>
            <w:u w:val="single"/>
          </w:rPr>
          <w:t>https://metaverseplanet.net/blog/philips-cafe-aromis-8000-series/</w:t>
        </w:r>
      </w:hyperlink>
      <w:r>
        <w:t xml:space="preserve"> - * The article discusses the Philips Café Aromis 8000 Series, a smart coffee machine integrating AI and advanced technology. * It offers over 50 hot and cold beverage options, including quick cold brew extraction. * Features BrewExtract technology for optimised brewing parameters, multiple control levels, and automatic adaptation. * Utilises LatteGo Pro milk system with tubeless design for easy cleaning. * Includes AI-enabled barista assistant with machine learning, remote operation, and customised recommendations. * Emphasises noise reduction, large water tank, and eco-friendly features. * Hardware specs include 15 bar pressure, 12-grind settings, and a 275 g bean hopper. * Concludes by highlighting the blending of professional coffee features with smart home appliances. 375. </w:t>
      </w:r>
      <w:hyperlink r:id="rId342">
        <w:r>
          <w:rPr>
            <w:color w:val="0000EE"/>
            <w:u w:val="single"/>
          </w:rPr>
          <w:t>https://www.washingtonpost.com/opinions/2026/03/09/starbucks-coffee-edmund-burke-latte/</w:t>
        </w:r>
      </w:hyperlink>
      <w:r>
        <w:t xml:space="preserve"> - * The article discusses the rise in specialty coffee consumption in the US, increasing loneliness and individualism. 376. </w:t>
      </w:r>
      <w:hyperlink r:id="rId343">
        <w:r>
          <w:rPr>
            <w:color w:val="0000EE"/>
            <w:u w:val="single"/>
          </w:rPr>
          <w:t>https://www.marketdataforecast.com/market-reports/europe-photo-booth-market</w:t>
        </w:r>
      </w:hyperlink>
      <w:r>
        <w:t xml:space="preserve"> - * The Europe photo booth market was valued at USD 269.15 million in 2025 and is forecasted to grow to USD 566.24 million by 2034. * Growth driven by experiential marketing, social media sharing, and integration with sustainability and civic projects. * Market faces constraints from data privacy regulations and high operational costs in urban centres. * Opportunities include sustainable event certifications and public sector engagement. * Key players include Photomaton SAS, Pixbooth GmbH, and FotoFiesta SL. * The open photo booths segment dominates, with a CAGR of 11.7% from 2025 to 2033, and the rental mode is also leading. * Largest markets are in the UK, France, and Spain, with ongoing innovation in lightweight, GDPR-compliant, and eco-friendly solutions. 377. </w:t>
      </w:r>
      <w:hyperlink r:id="rId288">
        <w:r>
          <w:rPr>
            <w:color w:val="0000EE"/>
            <w:u w:val="single"/>
          </w:rPr>
          <w:t>https://www.thehindubusinessline.com/economy/agri-business/el-nino-can-be-force-multiplier-with-respect-to-world-sugar-prices-says-us-based-analyst/article70721345.ece</w:t>
        </w:r>
      </w:hyperlink>
      <w:r>
        <w:t xml:space="preserve"> - * An emerging El Niño, linked to supply chain disruptions from war in West Asia, may lead to crop stress and lower yields, increasing prices, especially for sugar. * US-based analyst Michael Ferrari indicates a strong El Niño for 2026-27, potentially acting as a force multiplier for world sugar prices. * El Niño impacts are forecasted to cause heat stress in India, South-East Asia, Australia, and Brazil, with wetter conditions in Brazil and Argentina. * Traders should monitor sugar stocks and flows, as tight supply may support premium prices, especially for ethanol derived from sugarcane. * Agencies such as ECMWF and NOAA predict a very strong El Niño, influencing global weather patterns and commodity markets. 378. </w:t>
      </w:r>
      <w:hyperlink r:id="rId344">
        <w:r>
          <w:rPr>
            <w:color w:val="0000EE"/>
            <w:u w:val="single"/>
          </w:rPr>
          <w:t>https://www.itln.in/shipping/india-eases-customs-rules-for-export-cargo-following-strait-of-hormuz-closure-1358315</w:t>
        </w:r>
      </w:hyperlink>
      <w:r>
        <w:t xml:space="preserve"> - * The Central Board of Indirect Taxes and Customs (CBIC) announced temporary relaxation of customs procedures in India. * The move aims to assist exporters affected by disruptions, including the closure of the Strait of Hormuz. * The new guidelines simplify processes for returning cargo, expedite offloading without standard import documentation, and involve verification of shipping documents. * Customs officials will perform physical examinations on containers with broken or tampered seals. * The relaxation allows exporters to cancel shipping bills post-filings, with data shared with RBI and DGFT, and is scheduled for 15 days. * Measures intend to clear backlog caused by maritime blockades and rerouting issues. 379. </w:t>
      </w:r>
      <w:hyperlink r:id="rId345">
        <w:r>
          <w:rPr>
            <w:color w:val="0000EE"/>
            <w:u w:val="single"/>
          </w:rPr>
          <w:t>https://www.myjoyonline.com/cocoa-farmer-frustrations-began-years-before-price-cut-otokunor/</w:t>
        </w:r>
      </w:hyperlink>
      <w:r>
        <w:t xml:space="preserve"> - * Ghana’s cocoa farmers' frustrations did not start with recent price cuts but from years of stagnant farmgate prices despite rising global cocoa values. * The sector experienced minimal growth in producer prices between 2017 and 2020. * Prices increased from 2020 but were inconsistent and not reflective of global market conditions. * The Ghanaian government reduced the cocoa producer price in February 2026, citing a drop in international prices. * Global cocoa prices peaked in late 2024 at over $12,000 per tonne and fell to about $3,772 per tonne by early 2026. * Government officials state ongoing regional engagements aim to address farmers’ concerns and promote industry reforms. 380. </w:t>
      </w:r>
      <w:hyperlink r:id="rId346">
        <w:r>
          <w:rPr>
            <w:color w:val="0000EE"/>
            <w:u w:val="single"/>
          </w:rPr>
          <w:t>https://au.acuratore.com/blogs/musings/coffee-cultivars-part-three-caturra</w:t>
        </w:r>
      </w:hyperlink>
      <w:r>
        <w:t xml:space="preserve"> - * Caturra is a natural mutation of Bourbon, first discovered in Brazil in the early 20th century. * It is a compact, dwarf variety that allows for closer planting, easier harvesting, and potentially higher productivity. * Caturra retains desirable cup characteristics such as bright acidity, balanced sweetness, and notes of caramel and citrus. * It performs best at moderate to high altitudes but is susceptible to coffee leaf rust. * Widely adopted in Brazil, Colombia, and Central America, it marked a significant development in coffee farming and breeding programmes. 381. </w:t>
      </w:r>
      <w:hyperlink r:id="rId288">
        <w:r>
          <w:rPr>
            <w:color w:val="0000EE"/>
            <w:u w:val="single"/>
          </w:rPr>
          <w:t>https://www.thehindubusinessline.com/economy/agri-business/el-nino-can-be-force-multiplier-with-respect-to-world-sugar-prices-says-us-based-analyst/article70721345.ece</w:t>
        </w:r>
      </w:hyperlink>
      <w:r>
        <w:t xml:space="preserve"> - * An emerging El Niño could increase risks of crop stress, affecting yields and prices, especially for sugar. * The event might amplify world sugar prices by impacting supply and demand, with high oil prices supporting ethanol from sugarcane. * US agencies and ECMWF forecast a strong El Niño for 2026-27, with more impacts expected in the second half of 2026. * Regions affected include India, South-East Asia, Australia, Brazil, and Argentina, with shifts in weather patterns and heat stress predicted. * The analyst notes the El Niño could impact hurricane seasons in Atlantic and Pacific basins. 382. </w:t>
      </w:r>
      <w:hyperlink r:id="rId347">
        <w:r>
          <w:rPr>
            <w:color w:val="0000EE"/>
            <w:u w:val="single"/>
          </w:rPr>
          <w:t>https://www.beefcentral.com/news/middle-east-conflict-becoming-worst-freight-disruption-for-red-meat-exports-since-covid/</w:t>
        </w:r>
      </w:hyperlink>
      <w:r>
        <w:t xml:space="preserve"> - * The Middle East conflict has significantly disrupted Australian red meat exports, especially during March. * Air and sea freight channels are affected, with air freight rerouted and increased costs reported. * Limited airfreight services restored to Dubai are only available from Perth, Melbourne, and Sydney, with higher freight rates. * Ocean freight disruptions include vessels rerouted via the Cape of Good Hope, adding 14 days to transit times. * Chilled containers face risks of temperature damage and labelling issues due to delays and transit problems. * Brazilian beef exports to the Middle East are diverted to other markets amid congestion; US demand absorbs surplus. * The situation introduces increased risk and cost for Australian exporters, with uncertainty over duration. 383. </w:t>
      </w:r>
      <w:hyperlink r:id="rId288">
        <w:r>
          <w:rPr>
            <w:color w:val="0000EE"/>
            <w:u w:val="single"/>
          </w:rPr>
          <w:t>https://www.thehindubusinessline.com/economy/agri-business/el-nino-can-be-force-multiplier-with-respect-to-world-sugar-prices-says-us-based-analyst/article70721345.ece</w:t>
        </w:r>
      </w:hyperlink>
      <w:r>
        <w:t xml:space="preserve"> - * An emerging El Niño, forecast for 2026-27, could increase risks of crop stress and lower yields, impacting sugar and other commodities.</w:t>
      </w:r>
      <w:r>
        <w:rPr>
          <w:i/>
        </w:rPr>
        <w:t xml:space="preserve"> Supply chain disruptions from war in West Asia compound risks.</w:t>
      </w:r>
      <w:r>
        <w:t xml:space="preserve"> High oil prices support sugar and ethanol markets, potentially driving prices higher.</w:t>
      </w:r>
      <w:r>
        <w:rPr>
          <w:i/>
        </w:rPr>
        <w:t xml:space="preserve"> US-based agencies and ECMWF forecast a strong El Niño event.</w:t>
      </w:r>
      <w:r>
        <w:t xml:space="preserve"> Initial impacts may cause heat stress in India, South-East Asia, Australia, and Brazil; later, Brazil and Argentina may experience warmer, wetter conditions.</w:t>
      </w:r>
      <w:r>
        <w:rPr>
          <w:i/>
        </w:rPr>
        <w:t xml:space="preserve"> Monitoring Nino 3.4 indices, SOI, and QBO is important for forecasting.</w:t>
      </w:r>
      <w:r>
        <w:t xml:space="preserve"> The article discusses implications for global agriculture, commodity prices, and the economy. 384. </w:t>
      </w:r>
      <w:hyperlink r:id="rId348">
        <w:r>
          <w:rPr>
            <w:color w:val="0000EE"/>
            <w:u w:val="single"/>
          </w:rPr>
          <w:t>https://www.modernretail.co/operations/bulletproof-sheds-biohack-coffee-image-for-a-simpler-wellness-rebrand/?utm_campaign=modernretaildis&amp;utm_medium=rss&amp;utm_source=general-rss</w:t>
        </w:r>
      </w:hyperlink>
      <w:r>
        <w:t xml:space="preserve"> - * Bulletproof shifts from biohacking to a wellness positioning, focusing on coffee with functional ingredients. * The rebrand includes new products like Coffee + Creatine powder and emphasises convenience and everyday routines. * The company’s innovation grew from 0.5% to 5% of revenue between 2024 and 2025, with plans to increase further. * Bulletproof is expanding retail partnerships, including exclusive rollouts at Target and Sprouts. * The brand aims to return to growth after declining sales and to broaden appeal without losing its core customers. 385. </w:t>
      </w:r>
      <w:hyperlink r:id="rId263">
        <w:r>
          <w:rPr>
            <w:color w:val="0000EE"/>
            <w:u w:val="single"/>
          </w:rPr>
          <w:t>https://www.farmersweekly.co.za/agri-news/south-africa/bigger-avocado-harvest-forecast-amid-challenging-export-season/#utm_source=rss&amp;utm_medium=rss&amp;utm_campaign=bigger-avocado-harvest-forecast-amid-challenging-export-season</w:t>
        </w:r>
      </w:hyperlink>
      <w:r>
        <w:t xml:space="preserve"> - * South Africa’s avocado crop is expected to increase to 22 million 4kg cartons in 2025, driven by alternate-bearing trees and favourable weather. * Competition from Peru, which also expects a larger crop, is likely to pressure South African exports in key markets, especially Europe. * Logistical risks at the Port of Cape Town pose a challenge to export efficiency. * European market oversupply is a concern, but growth opportunities exist in China, India, and Korea. * Market strategies and diversification are crucial for South African exporters amid global supply and demand dynamics. 386. </w:t>
      </w:r>
      <w:hyperlink r:id="rId349">
        <w:r>
          <w:rPr>
            <w:color w:val="0000EE"/>
            <w:u w:val="single"/>
          </w:rPr>
          <w:t>https://www.odt.co.nz/news/national/nz-faces-soaring-costs-long-freight-delays-amid-iran-conflict-rnz</w:t>
        </w:r>
      </w:hyperlink>
      <w:r>
        <w:t xml:space="preserve"> - * Freight costs in New Zealand are increasing due to disruptions caused by the Iran conflict, including higher fuel and war surcharges. * Air freight operations, including Emirates, have halted or added surcharges, reducing competition. * Ocean freight faces delays and surcharges, with ships avoiding the Middle East, causing route changes and longer transit times. * Force majeure events and container re-routing are disrupting logistics chains. * Rising freight costs are expected to impact consumer prices, causing delays in product deliveries and potential fuel rationing.</w:t>
      </w:r>
      <w:r/>
    </w:p>
    <w:p>
      <w:r/>
      <w:r>
        <w:t xml:space="preserve">387. </w:t>
      </w:r>
      <w:hyperlink r:id="rId350">
        <w:r>
          <w:rPr>
            <w:color w:val="0000EE"/>
            <w:u w:val="single"/>
          </w:rPr>
          <w:t>https://www.pymnts.com/news/retail/2026/malls-mount-comeback-as-gen-z-retail-buying-hits-62/</w:t>
        </w:r>
      </w:hyperlink>
      <w:r>
        <w:t xml:space="preserve"> - * Younger consumers aged 18 to 24 increased in-store shopping in 2022, with 62% of their merchandise purchased in stores. * This trend is linked to social experiences, social media influence, and physical retail enjoyment. * Retailers like Tapestry, Coach, Kate Spade, and Pacsun reported growth in sales and store openings driven by Gen Z shoppers. * International brands like Burberry also noted increased sales related to younger consumers in Asia Pacific and Greater China. * The US mall sector shows a split in performance, with top-tier malls thriving while others are in decline. 388. </w:t>
      </w:r>
      <w:hyperlink r:id="rId351">
        <w:r>
          <w:rPr>
            <w:color w:val="0000EE"/>
            <w:u w:val="single"/>
          </w:rPr>
          <w:t>https://restaurantandcafe.co.nz/driving-retail-coffee-growth/</w:t>
        </w:r>
      </w:hyperlink>
      <w:r>
        <w:t xml:space="preserve"> - * Rapid growth in retail coffee sector in the Philippines over the past year, with over 600 new outlets added and forecasts of over 1,000 more in 2026. * Growth driven by expansion of the 'Consuming Class', rising incomes, and increased coffee consumption among younger consumers. * Increased popularity of iced beverages and cold brews, contributing to ongoing growth, with a predicted 19% annual compound growth in cold brew market (2025-2033). * Lower capital costs for coffee outlets compared to QSRs enable rapid expansion and flexibility. * Entry of lower-priced brands like Pickup and Zus, attracting middle-income consumers and enabling dense store placement. * Small catchment areas of coffee outlets facilitate multiple store openings in close proximity, as seen in Makati City. * Market expected to continue expanding with no imminent saturation, with current penetration in Manila less than in Ho Chi Minh City. 389. </w:t>
      </w:r>
      <w:hyperlink r:id="rId352">
        <w:r>
          <w:rPr>
            <w:color w:val="0000EE"/>
            <w:u w:val="single"/>
          </w:rPr>
          <w:t>https://www.greenqueen.com.hk/us-food-trends-2026-new-consumer-protein-upf-glp-1-health/</w:t>
        </w:r>
      </w:hyperlink>
      <w:r>
        <w:t xml:space="preserve"> - * Americans' food habits are shifting towards health-conscious choices, with 37% wanting more vegetables and 29% more protein. * Weight concerns are prominent, with increased use of GLP-1 weight-loss drugs; usage doubled from 2024 to 2025. * 38% of Americans are concerned about processed and ultra-processed foods, marking UPFs as the top food concern. * The focus remains on protein intake, with a notable increase among Gen Z and millennials, and a significant awareness of protein-enhanced products. * 45% of Americans want to consume less sugar; positive views on sugar alternatives like monkfruit are prevalent, especially among younger cohorts. 390. </w:t>
      </w:r>
      <w:hyperlink r:id="rId304">
        <w:r>
          <w:rPr>
            <w:color w:val="0000EE"/>
            <w:u w:val="single"/>
          </w:rPr>
          <w:t>https://www.bta.bg/bg/news/economy/1078417-nay-golyamata-gradska-plantatsiya-za-kafe-privetstva-novi-rasteniya-v-braziliya</w:t>
        </w:r>
      </w:hyperlink>
      <w:r>
        <w:t xml:space="preserve"> - ['</w:t>
      </w:r>
      <w:r>
        <w:rPr>
          <w:i/>
        </w:rPr>
        <w:t xml:space="preserve"> The largest urban coffee plantation in the world, located in São Paulo, Brazil, added approximately 1500 new coffee plants, aimed at studying climate and pest resistance.', '</w:t>
      </w:r>
      <w:r>
        <w:t xml:space="preserve"> The biological institute in São Paulo, established in 1927, works on controlling pests like the borer beetle that damages coffee beans.', "</w:t>
      </w:r>
      <w:r>
        <w:rPr>
          <w:i/>
        </w:rPr>
        <w:t xml:space="preserve"> Brazil is the world's leading Arabica coffee producer and the second-largest producer of Canephora coffee, including Robusta and Conilon varieties.", '</w:t>
      </w:r>
      <w:r>
        <w:t xml:space="preserve"> The plantation introduced pest- and rust-resistant Arabica varieties, plus plants tolerant of drought conditions.', '* Research involves biological control methods, such as parasitic wasps to combat pests, and studies on soil and climate impacts on coffee plants.'] 391. </w:t>
      </w:r>
      <w:hyperlink r:id="rId353">
        <w:r>
          <w:rPr>
            <w:color w:val="0000EE"/>
            <w:u w:val="single"/>
          </w:rPr>
          <w:t>https://techbullion.com/global-retail-media-from-184-billion-in-2025-to-312-billion-by-2030/</w:t>
        </w:r>
      </w:hyperlink>
      <w:r>
        <w:t xml:space="preserve"> - * The global retail media advertising revenue is projected to grow from approximately $184 billion in 2025 to $312 billion by 2030, with an 11% CAGR. * The US and China collectively account for about 73% of the 2025 market, with significant growth in Europe, Southeast Asia, and Latin America. * China’s model features full-funnel commerce media integrating advertising, social influence, and live-streaming, influencing global platforms. * European market lag is narrowing as infrastructure investments accelerate, aiming for growth above 20% annually through 2028. * The expansion is supported by structural forces such as market maturation, new regions’ emergence, and convergence with streaming environments. 392. </w:t>
      </w:r>
      <w:hyperlink r:id="rId354">
        <w:r>
          <w:rPr>
            <w:color w:val="0000EE"/>
            <w:u w:val="single"/>
          </w:rPr>
          <w:t>https://www.disneyfoodblog.com/2026/03/08/review-we-tried-the-new-starbucks-menu-and-were-so-surprised/</w:t>
        </w:r>
      </w:hyperlink>
      <w:r>
        <w:t xml:space="preserve"> - * The article reviews the new Iced Lavender Cream Chai and Frog Cake Pop available at Starbucks in Disney World's EPCOT. * The drinks and snacks are scoped from Disney World's EPCOT during the Flower and Garden Festival. * The author discusses flavours, prices, and general opinions on the new offerings. * The article mentions Starbucks locations within Disney World parks and Disney Springs. * The review encourages visitors to try the new items and highlights other drink options like Joffrey’s. 393. </w:t>
      </w:r>
      <w:hyperlink r:id="rId355">
        <w:r>
          <w:rPr>
            <w:color w:val="0000EE"/>
            <w:u w:val="single"/>
          </w:rPr>
          <w:t>https://theheraldghana.com/standard-bank-africa-trade-barometer-shows-improving-trade-enabling-infrastructure-and-stronger-business-confidence/</w:t>
        </w:r>
      </w:hyperlink>
      <w:r>
        <w:t xml:space="preserve"> - * Trade-enabling infrastructure in 10 African markets shows broad improvement, including power, telecommunications, roads, ports, and digital border systems. * All infrastructure indicators improved simultaneously for the first time since the barometer's launch. * Markets surveyed account for 68% of Sub‑Saharan Africa’s GDP; contraction is unlikely. * Business confidence index rose to 65; firms expect stronger turnover and stable conditions. * East Africa emerges as the strongest subregion, with a 10-percentage-point increase in export activity, driven by policy reforms. * Digital payments facilitate 78% of cross-border sales; PAPSS enhances local currency settlement. * Global trade shifts include declining US engagement and rising Asian, especially China, trade. * Climate pressures affect 38% of firms; infrastructure resilience remains a priority. * Market integration, infrastructure, macroeconomic stability, and confidence underpin positive trade outlook, despite geopolitical uncertainties. 394. </w:t>
      </w:r>
      <w:hyperlink r:id="rId356">
        <w:r>
          <w:rPr>
            <w:color w:val="0000EE"/>
            <w:u w:val="single"/>
          </w:rPr>
          <w:t>https://www.eldiario.ec/ecuador/guerra-arancelaria-afecta-al-sector-agricola-ecuatoriano-con-caida-de-precios-mayores-costos-logisticos-y-perdidas-millonarias-para-arroceros-y-plataneros-08032026/</w:t>
        </w:r>
      </w:hyperlink>
      <w:r>
        <w:t xml:space="preserve"> - * La guerra arancelaria entre Ecuador y Colombia afecta al sector agrícola ecuatoriano, especialmente arroz y plátano. * La restricción en la exportación por vía terrestre ha incrementado los costes logísticos del arroz hasta 5 dólares por quintal. * La caída del precio del plátano en Manabí ha reducido su valor desde 9 dólares a 2 dólares por caja. * Ecuador podría registrar pérdidas cercanas a 140 millones de dólares en el sector arrocero en 2026. * Los agricultores enfrentan aumento en costos de insumos importados de Colombia y potencial pérdida de mercados internacionales. 395. </w:t>
      </w:r>
      <w:hyperlink r:id="rId357">
        <w:r>
          <w:rPr>
            <w:color w:val="0000EE"/>
            <w:u w:val="single"/>
          </w:rPr>
          <w:t>https://www.gandul.ro/actualitate/farmierii-anunta-dezastrul-din-agricultura-din-cauza-pretului-la-carburant-producatorii-de-legume-spun-ca-la-vara-va-fi-productie-mai-scumpa-20824732</w:t>
        </w:r>
      </w:hyperlink>
      <w:r>
        <w:t xml:space="preserve"> - * Romanian farmers, including Constantin Iancu from Dolj, warn of a challenging summer with reduced and more expensive crop production. * Input costs have increased by 20%, while market prices for produce are 10% lower, risking farm closures. * Rising fuel prices, especially motorina, threaten farm viability; Iancu suggests some may close without debts to avoid liquidation. * Fuel prices in Romania have increased by about 10 bani per litre, surpassing justified market levels due to geopolitical issues. * The increase in fuel costs is expected to lead to further price hikes and economic strain on agriculture.</w:t>
      </w:r>
      <w:r/>
    </w:p>
    <w:p>
      <w:r/>
      <w:r>
        <w:t xml:space="preserve">396. </w:t>
      </w:r>
      <w:hyperlink r:id="rId358">
        <w:r>
          <w:rPr>
            <w:color w:val="0000EE"/>
            <w:u w:val="single"/>
          </w:rPr>
          <w:t>https://simplywall.st/stocks/us/consumer-services/nasdaq-sbux/starbucks/news/is-starbucks-sbux-stock-overvalued-after-its-new-nashville-s</w:t>
        </w:r>
      </w:hyperlink>
      <w:r>
        <w:t xml:space="preserve"> - • Starbucks announced a new supply chain office in Nashville, Tennessee, supporting efficiency and growth in the Southeastern US. • The stock has risen 18.68% in 90 days but declined 4.47% over 1 year and 2.99% over 5 years. • Analysts suggest a fair value of $67.08, indicating the stock is overvalued at $98.99. • The article discusses conflicting signals from recent company moves and market valuation. • Future prospects depend on easing union tensions and customer loyalty shifts. 397. </w:t>
      </w:r>
      <w:hyperlink r:id="rId359">
        <w:r>
          <w:rPr>
            <w:color w:val="0000EE"/>
            <w:u w:val="single"/>
          </w:rPr>
          <w:t>https://streamlinefeed.co.ke/news/sasini-pivots-to-china-and-india-amid-global-crisis</w:t>
        </w:r>
      </w:hyperlink>
      <w:r>
        <w:t xml:space="preserve"> - * Kenyan agricultural firm Sasini is diversifying its export markets to China and India. * The move aims to insulate the supply chain from Middle East geopolitical tensions. * Sasini targets high-growth Asian markets amid regional conflicts affecting shipping routes. * The company focuses on reducing reliance on traditional regions, adding value, and ensuring logistics resilience. * The shift responds to disruptions in global trade routes, particularly in the Red Sea and Gulf regions. * Success depends on meeting China's and India's phytosanitary standards and scaling production. 398. </w:t>
      </w:r>
      <w:hyperlink r:id="rId360">
        <w:r>
          <w:rPr>
            <w:color w:val="0000EE"/>
            <w:u w:val="single"/>
          </w:rPr>
          <w:t>https://kibrisgazetesi.com/abd-basini-yazdi-orta-dogudaki-savas-kuresel-gida-uretimini-tehdit-ediyor/</w:t>
        </w:r>
      </w:hyperlink>
      <w:r>
        <w:t xml:space="preserve"> - * Orta Doğu'daki savaş, bölgedeki enerji ve tarım girdi tedarik zincirlerini etkiliyor. * Hürmüz Boğazı'nın kapatılmasıyla küresel gübre sevkiyatı durdu. * Gübre fiyatlarının artması ve stokların azalması, dünya gıda fiyatlarını yükseltebilir. * İran, Suudi Arabistan, Katar, BAE ve Bahreyn, küresel gübre ticaretinde kritik öneme sahip. * Doların değer kazanması çiftçiler için maliyetleri artırıyor. * Savaşın devam etmesi halinde, küresel gübre fiyatlarının daha da artması bekleniyor. 399. </w:t>
      </w:r>
      <w:hyperlink r:id="rId361">
        <w:r>
          <w:rPr>
            <w:color w:val="0000EE"/>
            <w:u w:val="single"/>
          </w:rPr>
          <w:t>https://www.thehindu.com/news/national/kerala/kerala-plantation-workers-daily-pay-increased-by-48/article70719157.ece</w:t>
        </w:r>
      </w:hyperlink>
      <w:r>
        <w:t xml:space="preserve"> - * The Kerala Plantation Labour Committee decided to increase daily wages of plantation workers by ₹48, effective from April 1. * The decision covers workers in rubber, tea, coffee, and cardamom sectors. * Workers will receive a one-time interim relief payment of ₹1,000, with ₹500 treated as a non-recoverable grant. * The hike was implemented amid economic challenges including a global crisis and falling prices of plantation crops. * Celebratory marches and meetings are planned across plantations to mark the wage increase. 400. </w:t>
      </w:r>
      <w:hyperlink r:id="rId362">
        <w:r>
          <w:rPr>
            <w:color w:val="0000EE"/>
            <w:u w:val="single"/>
          </w:rPr>
          <w:t>https://www.grocerycouponguide.com/articles/why-sugar-sweets-and-soft-drinks-are-among-2026-fastest-rising-grocery-costs/</w:t>
        </w:r>
      </w:hyperlink>
      <w:r>
        <w:t xml:space="preserve"> - * The USDA projects sugar and sweets prices will rise by 6.7% and nonalcoholic beverages by 5.2% in 2026. * Severe weather patterns in tropical regions cause droughts and crop diseases, reducing cocoa crop yields. * Global coffee crop yields are affected by unpredictable weather, increasing coffee prices. * Younger consumers, including Generation Z and Alpha, demand more premium energy drinks and sweet snacks, keeping prices high. * Increased costs of packaging materials due to tariffs on aluminium and steel and rising petroleum prices drive up beverage costs. * Severe droughts and higher packaging costs contribute to higher prices for sugar and beverages in 2026. 401. </w:t>
      </w:r>
      <w:hyperlink r:id="rId363">
        <w:r>
          <w:rPr>
            <w:color w:val="0000EE"/>
            <w:u w:val="single"/>
          </w:rPr>
          <w:t>https://www.business-standard.com/industry/news/west-asia-crisis-45-000-indian-containers-stuck-export-costs-up-five-fold-126030800629_1.html</w:t>
        </w:r>
      </w:hyperlink>
      <w:r>
        <w:t xml:space="preserve"> - * Around 45,000 Indian containers are stuck due to a crisis in West Asia, with nearly 80% already at sea.</w:t>
      </w:r>
      <w:r>
        <w:rPr>
          <w:i/>
        </w:rPr>
        <w:t xml:space="preserve"> Cargo worth approximately $1-1.5 billion is stranded across air and sea routes.</w:t>
      </w:r>
      <w:r>
        <w:t xml:space="preserve"> Surcharges, including war risk and emergency costs, have increased per container cost by $3,000-5,000.</w:t>
      </w:r>
      <w:r>
        <w:rPr>
          <w:i/>
        </w:rPr>
        <w:t xml:space="preserve"> French shipping line CMA CGM imposed a $2,000-4,000 surcharge following tensions in the Strait of Hormuz.</w:t>
      </w:r>
      <w:r>
        <w:t xml:space="preserve"> Re-routing measures and port discharges are being implemented to manage stranded cargo.</w:t>
      </w:r>
      <w:r>
        <w:rPr>
          <w:i/>
        </w:rPr>
        <w:t xml:space="preserve"> India's shipping ports have around 20,000 containers and large quantities of liquid bulk and perishable cargo awaiting evacuation.</w:t>
      </w:r>
      <w:r>
        <w:t xml:space="preserve"> Shipping costs are expected to rise if the crisis prolongs, with port congestion and rerouting contributing to tightening capacity. 402. </w:t>
      </w:r>
      <w:hyperlink r:id="rId364">
        <w:r>
          <w:rPr>
            <w:color w:val="0000EE"/>
            <w:u w:val="single"/>
          </w:rPr>
          <w:t>https://borgenproject.org/smallholder-farmers-in-india-2/</w:t>
        </w:r>
      </w:hyperlink>
      <w:r>
        <w:t xml:space="preserve"> - * Unilever supports smallholder farmers in India to address food insecurity and poverty. * The company invests in tea and coffee farmers, improving crop quality and resilience. * Since 2013, Unilever has helped between 7,000 and 10,000 tea farmers annually. * Unilever aims to support 50,000 coffee farmers by 2027 with regenerative agriculture practices. * The initiative seeks to enhance farmer incomes, crop yields, and long-term farm stability. 403. </w:t>
      </w:r>
      <w:hyperlink r:id="rId365">
        <w:r>
          <w:rPr>
            <w:color w:val="0000EE"/>
            <w:u w:val="single"/>
          </w:rPr>
          <w:t>https://container-news.com/cma-cgm-reports-revenue-of-54-4-billion-for-2025/</w:t>
        </w:r>
      </w:hyperlink>
      <w:r>
        <w:t xml:space="preserve"> - * CMA CGM Group reports revenue of $54.4 billion for 2025, a 2.0% decline from 2024, mainly due to lower container shipping revenue. * Container shipping volumes increased by 2.8% to 24.2 million TEU; fourth quarter volumes rose by 5.3%, outperforming the market. * Maritime revenue decreased by 6.1% to $34.3 billion; EBITDA declined to $7.9 billion from $11.2 billion. * Logistics revenue remained stable at $18.3 billion; EBITDA was $1.7 billion, down 2.2%. * Other activities including terminals, air cargo, and media reported a combined revenue of $4.3 billion, up 48.4%, and EBITDA of $958 million, up 115.3%. * CMA CGM invested nearly $30 billion in LNG and methanol-powered ships and expanded its terminal portfolio across 40 countries. * Acquisitions included Santos Brasil and stakes in terminals in Hamburg, Saudi Arabia, UAE, and Egypt. * CMA CGM acquired Borusan Lojistik, Fagioli Group, Freightliner Ltd, and Air Belgium. * CMA Media purchased Brut and Chérie 25. * The company plans to register ten 24,000 TEU LNG vessels under the French flag starting in 2026. * For 2026, CMA CGM anticipates moderate growth in container shipping, influenced by developments in the Middle East and Red Sea. 404. </w:t>
      </w:r>
      <w:hyperlink r:id="rId366">
        <w:r>
          <w:rPr>
            <w:color w:val="0000EE"/>
            <w:u w:val="single"/>
          </w:rPr>
          <w:t>https://www.wtae.com/article/climate-change-affecting-global-coffee-production-study-finds/70495123</w:t>
        </w:r>
      </w:hyperlink>
      <w:r>
        <w:t xml:space="preserve"> - * Climate Central study reveals climate change is making coffee production more challenging and expensive. * Rising temperatures and harmful heat exceeding 86°F negatively impact Arabica and Robusta coffee plants. * Brazil experienced an increase of 70 days of harmful heat annually due to climate change. * Coffee growers are adopting adaptation measures such as planting larger shade trees and diversifying planting areas. * Experimental coffee-growing operations are underway in California and along the Gulf Coast to address warming temperatures. 405. </w:t>
      </w:r>
      <w:hyperlink r:id="rId367">
        <w:r>
          <w:rPr>
            <w:color w:val="0000EE"/>
            <w:u w:val="single"/>
          </w:rPr>
          <w:t>https://www.foodbusinessmea.com/ethiopia-launches-nationwide-coffee-training-program-to-boost-quality-meet-eu-deforestation-rules/</w:t>
        </w:r>
      </w:hyperlink>
      <w:r>
        <w:t xml:space="preserve"> - * Ethiopia’s Coffee and Tea Authority (ECTA) launched a large-scale training programme aimed at improving coffee production standards and compliance with EU deforestation regulation. * The initiative, in partnership with the FOLUR-Ethiopia Project, targets smallholder farmers and processors, promoting sustainable practices. * The programme seeks to enhance yields, ensure traceability, and adapt to new international regulations, including the European Union Deforestation Regulation (EUDR). * It includes training on soil management, waste reduction, modern marketing, and sustainable supply chain practices. * Supported by GEF and UNDP, the programme aims to stabilise incomes and conserve Ethiopia’s coffee genetic resources amid potential market volatility. 406. </w:t>
      </w:r>
      <w:hyperlink r:id="rId368">
        <w:r>
          <w:rPr>
            <w:color w:val="0000EE"/>
            <w:u w:val="single"/>
          </w:rPr>
          <w:t>https://www.vietnamplus.vn/xuat-khau-gao-tang-5-ve-luong-gia-binh-quan-giam-manh-post1097586.vnp</w:t>
        </w:r>
      </w:hyperlink>
      <w:r>
        <w:t xml:space="preserve"> - * Vietnam's rice export volume in February 2026 estimated at 640,000 tonnes, valued at USD 289.4 million. * Total rice exports for the first two months of 2026 reached 1.3 million tonnes, up 5% in volume but down 11.2% in value compared to the same period last year. * Export prices for 5% broken rice are stable at USD 360-365 per tonne. * Main export markets include Philippines, China, and Ghana, with varied changes in export values. * Global rice prices are affected by geopolitical tensions and shipping disruptions, especially at major ports in India, Thailand, and Vietnam, amidst increased transportation costs and logistical issues. 407. </w:t>
      </w:r>
      <w:hyperlink r:id="rId369">
        <w:r>
          <w:rPr>
            <w:color w:val="0000EE"/>
            <w:u w:val="single"/>
          </w:rPr>
          <w:t>https://knowridge.com/2026/03/how-caffeine-may-help-fight-cancer-and-diabetes/</w:t>
        </w:r>
      </w:hyperlink>
      <w:r>
        <w:t xml:space="preserve"> - * Researchers at Texas A&amp;M Health Institute combine caffeine with CRISPR gene editing to control gene activity. * Caffeine triggers an engineered cellular switch, activating CRISPR for gene editing. * Rapamycin can deactivate the system, allowing precise treatment management. * The system could control immune responses and insulin production, with promising animal study results. * The research is in early stages, mostly in laboratory models, requiring further studies before clinical use. 408. </w:t>
      </w:r>
      <w:hyperlink r:id="rId370">
        <w:r>
          <w:rPr>
            <w:color w:val="0000EE"/>
            <w:u w:val="single"/>
          </w:rPr>
          <w:t>https://www.idnes.cz/ekonomika/zahranicni/kava-farmari-sberaci-kolumbie.A260304_112232_eko-zahranicni_rie#utm_source=rss&amp;utm_medium=feed&amp;utm_campaign=idnes&amp;utm_content=main</w:t>
        </w:r>
      </w:hyperlink>
      <w:r>
        <w:t xml:space="preserve"> - ['</w:t>
      </w:r>
      <w:r>
        <w:rPr>
          <w:i/>
        </w:rPr>
        <w:t>Colombian coffee farmers experienced a record harvest amid rising global coffee prices in 2025.', '</w:t>
      </w:r>
      <w:r>
        <w:t>Farmers report a 10% loss in yield due to labour shortages caused by young people leaving rural areas for cities.', '</w:t>
      </w:r>
      <w:r>
        <w:rPr>
          <w:i/>
        </w:rPr>
        <w:t>Efforts to increase wages have not fully countered the migration to urban areas, where factors like services and stability attract workers.', '</w:t>
      </w:r>
      <w:r>
        <w:t>Small size of Colombian coffee farms, averaging 1.4 hectares, limits mechanisation adoption compared to larger Brazilian farms.', "</w:t>
      </w:r>
      <w:r>
        <w:rPr>
          <w:i/>
        </w:rPr>
        <w:t xml:space="preserve">Experts suggest focusing on high-quality, specialised coffee varieties and supporting organisational efforts for small producers' survival."] 409. </w:t>
      </w:r>
      <w:hyperlink r:id="rId371">
        <w:r>
          <w:rPr>
            <w:color w:val="0000EE"/>
            <w:u w:val="single"/>
          </w:rPr>
          <w:t>https://soranews24.com/2026/03/08/starbucks-japan-offers-special-sakura-picnics-at-reserve-roastery-tokyo-beside-meguro-river/</w:t>
        </w:r>
      </w:hyperlink>
      <w:r>
        <w:rPr>
          <w:i/>
        </w:rPr>
        <w:t xml:space="preserve"> - * Starbucks Japan offers special sakura picnics at Reserve Roastery Tokyo from 23 March to 10 April. * The event includes daytime and evening plans with food and beverage options, including wine and cocktails. * Customers can reserve terrace seating with plans costing between 8,800 and 13,500 yen. * A Sakura Pop-Up Store operates from 20 March to 10 April selling exclusive beverages and goods. * The event coincides with cherry blossom season and is located beside Meguro River, a popular hanami spot in Tokyo. 410. </w:t>
      </w:r>
      <w:hyperlink r:id="rId372">
        <w:r>
          <w:rPr>
            <w:color w:val="0000EE"/>
            <w:u w:val="single"/>
          </w:rPr>
          <w:t>https://www.theguardian.com/business/2026/mar/08/caffe-nero-coffee-prices-compass-coffee-stores-us</w:t>
        </w:r>
      </w:hyperlink>
      <w:r>
        <w:rPr>
          <w:i/>
        </w:rPr>
        <w:t xml:space="preserve"> - * Caffè Nero plans to open up to 30 UK stores and 50-70 internationally in 2024, despite higher costs. * The company is expanding through recent acquisitions, including Compass Coffee, 200 Degrees, Coffee#1, and Harris +Hoole. * Profits increased by a fifth, but sales rose 13% to £587.6m, with pre-tax losses widening to £41m due to higher finance costs. * Coffee prices, especially Arabica, remain high, impacting costs; prices tripled between late 2023 and early 2024. * The CEO warns energy costs and climate crisis disruptions may keep coffee prices high, affecting consumer prices. 411. </w:t>
      </w:r>
      <w:hyperlink r:id="rId373">
        <w:r>
          <w:rPr>
            <w:color w:val="0000EE"/>
            <w:u w:val="single"/>
          </w:rPr>
          <w:t>https://naturenews.africa/climate-change-threatens-colombia-cocoa-farms-by-2050/</w:t>
        </w:r>
      </w:hyperlink>
      <w:r>
        <w:rPr>
          <w:i/>
        </w:rPr>
        <w:t xml:space="preserve"> - * Climate projections indicate that nearly 20% of existing cocoa cultivation areas in Colombia could lose suitable conditions by 2050. * Rising temperatures and changing rainfall patterns are mainly affecting lowland areas in the Caribbean region and northeastern Colombia. * The study predicts a potential 3% expansion of suitable cocoa-growing areas at higher elevations. * Wild cocoa species could provide genetic resources to develop climate-resilient varieties. * Strategies such as agroforestry, water management, and long-term land planning are recommended for adaptation. 412. </w:t>
      </w:r>
      <w:hyperlink r:id="rId374">
        <w:r>
          <w:rPr>
            <w:color w:val="0000EE"/>
            <w:u w:val="single"/>
          </w:rPr>
          <w:t>https://slguardian.org/gulf-war-shock-chokes-sri-lankas-ports-as-thousands-of-containers-pile-up/</w:t>
        </w:r>
      </w:hyperlink>
      <w:r>
        <w:rPr>
          <w:i/>
        </w:rPr>
        <w:t xml:space="preserve"> - * Operations at Sri Lanka’s ports face pressure as shipping lines suspend Gulf region services due to West Asia conflict. * Container accumulation at Colombo and Hambantota ports, with about 80% of yard space in use at Colombo. * Approximately 2,000 TEUs already off-loaded from vessels destined for the Gulf; additional storage measures being implemented. * Shipping disruptions caused by war have halted cargo movement to the Gulf, affecting regional hubs and increasing shipping costs. * Shipping companies divert routes around the Cape of Good Hope; war risk surcharges applied to containers. * Middle Eastern route disruptions do not affect shipping to the US, Europe, and Japan; cruise tourism at Colombo largely unaffected. 413. </w:t>
      </w:r>
      <w:hyperlink r:id="rId375">
        <w:r>
          <w:rPr>
            <w:color w:val="0000EE"/>
            <w:u w:val="single"/>
          </w:rPr>
          <w:t>https://www.winemag.it/caffe-decaffeinato-in-italia-cresce-consumo-consapevole/</w:t>
        </w:r>
      </w:hyperlink>
      <w:r>
        <w:rPr>
          <w:i/>
        </w:rPr>
        <w:t xml:space="preserve"> - * The market for decaffeinated coffee in Italy is expected to reach nearly 3 billion USD by 2026, with an annual growth rate of 6.6%. * 82% of Italians alternate between traditional and decaffeinated coffee daily. * Preference for decaffeinated coffee varies by time of day, commonly consumed in the evening and afternoon. * The global decaffeinated coffee market was valued at approximately 2.7 billion USD in 2025 and is projected to grow to nearly 3 billion USD in 2026. * The growth rate of the global market is estimated at 11% for 2025-2026, with an annual growth rate of 6.6% between 2025 and 2030. * The shift reflects evolving consumer habits towards more conscious and flexible coffee consumption in Italy. * 66% of Italians prefer consuming decaffeinated coffee in company, mainly with partners or family. * The concept of “Caffeine Conscious Generation” emphasises moderation and tailored caffeine intake based on personal routines. 414. </w:t>
      </w:r>
      <w:hyperlink r:id="rId376">
        <w:r>
          <w:rPr>
            <w:color w:val="0000EE"/>
            <w:u w:val="single"/>
          </w:rPr>
          <w:t>https://yourstory.com/2026/03/india-international-coffee-festival-market-photography</w:t>
        </w:r>
      </w:hyperlink>
      <w:r>
        <w:rPr>
          <w:i/>
        </w:rPr>
        <w:t xml:space="preserve"> - * The India International Coffee Festival (IICF) held in Bengaluru in 2026 attracted 20,000 visitors over three days. * The event showcased Indian geo-tagged coffee varieties and international brands, with workshops and panel discussions on various coffee topics. * IICF plans to expand in 2027 with a larger venue and greater international attendance, aiming to become a global destination for the specialty coffee industry. * Industry trends include a shift towards coffee as a cultural experience, increased experimentation among younger consumers, and emphasis on sustainability. * Challenges faced by the industry include climate change effects, such as unpredictable rainfall and rising temperatures, impacting coffee yield and quality. 415. </w:t>
      </w:r>
      <w:hyperlink r:id="rId377">
        <w:r>
          <w:rPr>
            <w:color w:val="0000EE"/>
            <w:u w:val="single"/>
          </w:rPr>
          <w:t>https://dailyvoice.com/connecticut/fairfield/new-survey-reveals-how-americans-get-through-daylight-saving-time/</w:t>
        </w:r>
      </w:hyperlink>
      <w:r>
        <w:rPr>
          <w:i/>
        </w:rPr>
        <w:t xml:space="preserve"> - * Daylight Saving Time begins on Sunday, March 8, in the US, with clocks moving ahead one hour. * A survey of 2,000 coffee drinkers finds 70% are concerned about the time change affecting their routines. * Nearly half go to bed earlier to ensure morning coffee; 93% make their own coffee daily. * Most believe coffee influences their daily success and motivation, with an average of 16 minutes spent on coffee in the morning. * 28% plan to drink more coffee to cope with the disruption caused by the time shift. 416. </w:t>
      </w:r>
      <w:hyperlink r:id="rId378">
        <w:r>
          <w:rPr>
            <w:color w:val="0000EE"/>
            <w:u w:val="single"/>
          </w:rPr>
          <w:t>https://www.wanderwithjo.com/the-new-coffee-trend-travelers-are-seeing-in-cafes-around-the-world/</w:t>
        </w:r>
      </w:hyperlink>
      <w:r>
        <w:rPr>
          <w:i/>
        </w:rPr>
        <w:t xml:space="preserve"> - * Coffee culture has evolved into an immersive experience reflected in global trends like coffee omakase, dirty coffee, and fusion flavours. * Coffee omakase, inspired by Japanese traditions, offers multi-course tastings and storytelling, expanding in Western cities. * Dirty coffee, originated in Asia, features layered espresso poured over cold milk and has spread globally, often customised with flavours like matcha and coconut. * Asian ingredients such as ube, pandan, and black sesame are increasingly influencing international coffee menus. * Cold foam and cold brew beverages are increasingly creative, with avancements like infused nitrogen cold brew and regional variations. * Coffee-mixology blends are emerging with espresso-based mocktails, including espresso tonic and citrus-infused drinks. * Sustainability, plant-based milks, and local sourcing are becoming key features in modern cafés. * Cafés are transforming into cultural spaces with design, community events, and local food, enhancing travel experiences. * These trends reflect broader consumer desires for flavour diversity, visual appeal, ethical sourcing, and cultural storytelling. * The future of coffee culture involves technological innovation, sustainability, and continued flavour exploration, making cafés exciting travel destinations. 417. </w:t>
      </w:r>
      <w:hyperlink r:id="rId379">
        <w:r>
          <w:rPr>
            <w:color w:val="0000EE"/>
            <w:u w:val="single"/>
          </w:rPr>
          <w:t>https://www.newsghana.com.gh/smuggling-and-global-rivals-threaten-ghana-cocoa-gains-experts-warn/</w:t>
        </w:r>
      </w:hyperlink>
      <w:r>
        <w:rPr>
          <w:i/>
        </w:rPr>
        <w:t xml:space="preserve"> - * Ghana’s higher farmgate cocoa price is causing cross-border smuggling from Côte d’Ivoire, undermining revenue and data accuracy, according to Dr Wisdom Kofi Dogbey, on March 7. * Ghana’s cocoa processing infrastructure operates below capacity due to financing and operational constraints; increasing local processing could significantly boost earnings. * Global competition from new producers like Brazil is expanding supply and pressuring international prices, with experts emphasising the need for structural reforms and increased processing. * Ghana’s cocoa producer price was reduced from GH¢3,625 to GH¢2,100 per 64kg bag for the 2025/2026 season to stabilise the sector amid global price corrections. * COCOBOD’s debt has risen to GH¢32.9 billion, leading to government investigations and new local processing mandates from 2026/2027. 418. </w:t>
      </w:r>
      <w:hyperlink r:id="rId380">
        <w:r>
          <w:rPr>
            <w:color w:val="0000EE"/>
            <w:u w:val="single"/>
          </w:rPr>
          <w:t>https://chainstoreage.com/heres-how-supply-chain-execs-are-adjusting-tariffs</w:t>
        </w:r>
      </w:hyperlink>
      <w:r>
        <w:rPr>
          <w:i/>
        </w:rPr>
        <w:t xml:space="preserve"> - * Over 50% of supply chain leaders have responded to tariffs with specific actions. * 86% say trade policy or tariffs have impacted their operations. * 51% have raised consumer prices to offset higher costs. * 24% have shifted sourcing away from affected countries. * 18% have restructured supply chains or delayed investments. * Main pressures include inflation, tariffs, geopolitical issues, and labour shortages. 419. </w:t>
      </w:r>
      <w:hyperlink r:id="rId381">
        <w:r>
          <w:rPr>
            <w:color w:val="0000EE"/>
            <w:u w:val="single"/>
          </w:rPr>
          <w:t>https://www.prensalibre.com/economia/navieras-alertan-impacto-en-comercio-de-guatemala-por-tension-en-medio-oriente-y-crisis-en-estrecho-de-ormuz/</w:t>
        </w:r>
      </w:hyperlink>
      <w:r>
        <w:rPr>
          <w:i/>
        </w:rPr>
        <w:t xml:space="preserve"> - * La Asociación de Navieros de Guatemala advierte sobre posibles retrasos, cambios y cancelaciones en rutas marítimas debido a la tensión en Medio Oriente. * Se reportan mayores tiempos de tránsito, incremento en costos, y alteraciones en la cadena de suministro, afectando el comercio en Guatemala. * La crisis en el estrecho de Ormuz, vital para transporte de petróleo, genera disrupciones en itinerarios y costosos cambios en rutas. * Actualmente, muchos buques permanecen varados en el Golfo Pérsico, afectando el tráfico internacional y las operaciones navieras. * La asociación monitoriza la situación para garantizar la continuidad del comercio exterior guatemalteco y la eficiencia logística. 420. </w:t>
      </w:r>
      <w:hyperlink r:id="rId382">
        <w:r>
          <w:rPr>
            <w:color w:val="0000EE"/>
            <w:u w:val="single"/>
          </w:rPr>
          <w:t>https://kalkinemedia.com/us/stocks/consumer/kroger-nysekr-expands-digital-grocery-as-sp-500-retail-shifts</w:t>
        </w:r>
      </w:hyperlink>
      <w:r>
        <w:rPr>
          <w:i/>
        </w:rPr>
        <w:t xml:space="preserve"> - ['</w:t>
      </w:r>
      <w:r>
        <w:t xml:space="preserve"> Kroger significantly expands its digital grocery services and private-label food production across the United States.', '</w:t>
      </w:r>
      <w:r>
        <w:rPr>
          <w:i/>
        </w:rPr>
        <w:t xml:space="preserve"> The company manages extensive supermarket networks, integrating online and physical grocery operations.', '</w:t>
      </w:r>
      <w:r>
        <w:t xml:space="preserve"> Digital grocery activity in the industry has grown through online ordering, delivery, and pickup services.', '</w:t>
      </w:r>
      <w:r>
        <w:rPr>
          <w:i/>
        </w:rPr>
        <w:t xml:space="preserve"> Market discussions often reference broader benchmarks such as the S&amp;P 500 index.'] 421. </w:t>
      </w:r>
      <w:hyperlink r:id="rId383">
        <w:r>
          <w:rPr>
            <w:color w:val="0000EE"/>
            <w:u w:val="single"/>
          </w:rPr>
          <w:t>https://indiashippingnews.com/indias-west-coast-ports-feel-gulf-war-impact-as-cargo-gets-stranded/</w:t>
        </w:r>
      </w:hyperlink>
      <w:r>
        <w:rPr>
          <w:i/>
        </w:rPr>
        <w:t xml:space="preserve"> - * Exports of container, rice, LPG imports, sulphur, and gypsum at India’s key ports, Deendayal and Jawaharlal Nehru, are disrupted due to escalating Middle East conflict and security concerns.</w:t>
      </w:r>
      <w:r>
        <w:t xml:space="preserve"> </w:t>
      </w:r>
      <w:r>
        <w:rPr>
          <w:i/>
        </w:rPr>
        <w:t>Approximately 20,000 Middle East-bound containers are stranded, with vessel sailings postponed and export activities suspended.</w:t>
      </w:r>
      <w:r>
        <w:t xml:space="preserve"> </w:t>
      </w:r>
      <w:r>
        <w:rPr>
          <w:i/>
        </w:rPr>
        <w:t>At Kandla, around 15,000 TEUs are stranded; inbound bulk cargo shipments and LPG carriers have been delayed.</w:t>
      </w:r>
      <w:r>
        <w:t xml:space="preserve"> </w:t>
      </w:r>
      <w:r>
        <w:rPr>
          <w:i/>
        </w:rPr>
        <w:t>Exports like rice and crude oil have been postponed, affecting supply chains.</w:t>
      </w:r>
      <w:r>
        <w:t xml:space="preserve"> </w:t>
      </w:r>
      <w:r>
        <w:rPr>
          <w:i/>
        </w:rPr>
        <w:t>Jawaharlal Nehru Port has set aside holding space for 5,000 containers and arranged power for 1,000 reefer containers.</w:t>
      </w:r>
      <w:r>
        <w:t xml:space="preserve">422. </w:t>
      </w:r>
      <w:hyperlink r:id="rId384">
        <w:r>
          <w:rPr>
            <w:color w:val="0000EE"/>
            <w:u w:val="single"/>
          </w:rPr>
          <w:t>https://www.maritimegateway.com/jnch-eases-back-to-town-rules-for-stranded-export-cargo-amid-middle-east-conflict/</w:t>
        </w:r>
      </w:hyperlink>
      <w:r>
        <w:t xml:space="preserve"> - * JNCH at Nhava Sheva introduces relaxed procedures for exporters to retrieve cargo without filing an Export General Manifest (EGM) due to Middle East conflict. * The conflict has caused port closures, suspended bookings, and stranded export shipments. * JNCH waives physical examinations and fees for Back to Town (BTT) movements, streamlining the process. * BTT permission is granted based on e-seal verification for CPP containers and minimal inspection for CFS containers. * Measures aim to prevent port congestion, ease trade disruptions, and reduce exporter hardships, effective immediately. 423. </w:t>
      </w:r>
      <w:hyperlink r:id="rId385">
        <w:r>
          <w:rPr>
            <w:color w:val="0000EE"/>
            <w:u w:val="single"/>
          </w:rPr>
          <w:t>https://www.moroccoworldnews.com/2026/03/281891/hs-groups-one-retail-expands-into-coffee-market-with-dahab-acquisition/</w:t>
        </w:r>
      </w:hyperlink>
      <w:r>
        <w:t xml:space="preserve"> - * One Retail, the retail platform of H&amp;S Group, acquired 100% of Be Cafetal and Dahab Industrie, operating under Dahab Coffee, in Agadir.</w:t>
      </w:r>
      <w:r>
        <w:rPr>
          <w:i/>
        </w:rPr>
        <w:t xml:space="preserve"> </w:t>
      </w:r>
      <w:r>
        <w:t>The acquisition aims to expand the company’s Restaurant &amp; Coffee Shops division and support Moroccan brands.</w:t>
      </w:r>
      <w:r>
        <w:rPr>
          <w:i/>
        </w:rPr>
        <w:t xml:space="preserve"> </w:t>
      </w:r>
      <w:r>
        <w:t>Dahab, founded in 2011 in Tetouan, has over 100 points of sale across Morocco and manages an integrated coffee value chain.</w:t>
      </w:r>
      <w:r>
        <w:rPr>
          <w:i/>
        </w:rPr>
        <w:t xml:space="preserve"> </w:t>
      </w:r>
      <w:r>
        <w:t>CEO Saad Builler stated the partnership will help Dahab accelerate its development and maintain its identity.</w:t>
      </w:r>
      <w:r>
        <w:rPr>
          <w:i/>
        </w:rPr>
        <w:t xml:space="preserve"> </w:t>
      </w:r>
      <w:r>
        <w:t xml:space="preserve">H&amp;S Group's broader strategy includes managing 150 Food &amp; Beverage points of sale through multiple brands, aiming for 250 stores, 1,000 employees, and 1 billion MAD in revenue by 2026.* 424. </w:t>
      </w:r>
      <w:hyperlink r:id="rId386">
        <w:r>
          <w:rPr>
            <w:color w:val="0000EE"/>
            <w:u w:val="single"/>
          </w:rPr>
          <w:t>https://www.openpr.com/news/4416010/how-instant-chocolate-beverage-powders-are-becoming</w:t>
        </w:r>
      </w:hyperlink>
      <w:r>
        <w:t xml:space="preserve"> - * The global chocolate powder drink industry is projected to grow from USD 568 million in 2025 to USD 884 million in 2032, with a CAGR of 6.6%. * Asia, especially China, India, Japan, South Korea, and Thailand, represents the fastest-growing region due to urbanisation and middle-class expansion. * Rising demand for convenient, instant beverage products and health-conscious formulations drive market growth. * Technological advancements include improved instantization, reduced sugar formulations, and plant-based cocoa mixes. * Manufacturers are expanding low-sugar and fortified products, targeting children and health markets, especially in Asia and Southeast Asia. 425. </w:t>
      </w:r>
      <w:hyperlink r:id="rId387">
        <w:r>
          <w:rPr>
            <w:color w:val="0000EE"/>
            <w:u w:val="single"/>
          </w:rPr>
          <w:t>https://cursorinfo.co.il/interest/kofe-protiv-chaya-kto-effektivnee-snizhaet-risk-infarkta-v-dva-raza/</w:t>
        </w:r>
      </w:hyperlink>
      <w:r>
        <w:t xml:space="preserve"> - * A study involving nearly 200,000 residents over 12 years found moderate caffeine consumption reduces risks of diabetes, heart disease, and stroke by almost half. 426. </w:t>
      </w:r>
      <w:hyperlink r:id="rId388">
        <w:r>
          <w:rPr>
            <w:color w:val="0000EE"/>
            <w:u w:val="single"/>
          </w:rPr>
          <w:t>https://fullavantenews.com/new-report-reveals-scale-of-impact-of-middle-east-disruption/</w:t>
        </w:r>
      </w:hyperlink>
      <w:r>
        <w:t xml:space="preserve"> - * Gulf airspace closures and restricted hub operations are affecting approximately 12–13% of global airfreight capacity, causing reroutings and suspensions. * These disruptions are increasing transit times, costs, and logistical volatility, particularly affecting Europe and North America. * Main Gulf hubs such as Abu Dhabi, Doha, and Dubai are operating with limited capacity, shifting cargo to alternative gateways in China, India, and Southeast Asia. * Rising geopolitical tensions between Afghanistan and Pakistan add routing uncertainties. * The constrained freighter capacity and uneven Asian manufacturing ramp-ups influence short-term market dynamics. * March shows a temporary capacity window post-Lunar New Year, with upcoming peak demand driven by quarter-end, Easter ecommerce, and South American perishables exports. * Airfreight patterns are affected by the return of passenger flights, but dedicated cargo aircraft remain scarce, leading to route-specific capacity tightening. * Lane-specific momentum, especially from South Asia, influences capacity and routing choices, with notable increases in traffic to North America. * Policy developments and timing considerations suggest a short-term advantage for shippers aware of capacity windows.</w:t>
      </w:r>
      <w:r/>
    </w:p>
    <w:p>
      <w:r/>
      <w:r>
        <w:t xml:space="preserve">427. </w:t>
      </w:r>
      <w:hyperlink r:id="rId389">
        <w:r>
          <w:rPr>
            <w:color w:val="0000EE"/>
            <w:u w:val="single"/>
          </w:rPr>
          <w:t>https://brentwoodnewsla.com/feels-coffee-grand-opening-weekend-with-breakfast-at-little-dynamite-pizza/</w:t>
        </w:r>
      </w:hyperlink>
      <w:r>
        <w:t xml:space="preserve"> - * Feels Coffee hosts grand opening on Sunday, March 8, with a breakfast collaboration at Little Dynamite Pizza in Los Angeles. * The event features a rotating breakfast menu created by chef Courtney Talise, including toasties. * The breakfast service takes place on Saturday and Sunday mornings at the venue. * Feels Coffee offers espresso drinks, pour-overs, cold brews, and four specialty beverages: Rosy, Hunny, Mocha, and Matcha. * The focus is on simple breakfast offerings and specialty coffee as the new weekend location opens. 428. </w:t>
      </w:r>
      <w:hyperlink r:id="rId390">
        <w:r>
          <w:rPr>
            <w:color w:val="0000EE"/>
            <w:u w:val="single"/>
          </w:rPr>
          <w:t>https://www.bairdmaritime.com/shipping/boxships/cma-cgm-to-impose-shipping-fuel-surcharge</w:t>
        </w:r>
      </w:hyperlink>
      <w:r>
        <w:t xml:space="preserve"> - ['</w:t>
      </w:r>
      <w:r>
        <w:rPr>
          <w:i/>
        </w:rPr>
        <w:t xml:space="preserve"> CMA CGM will impose a fuel surcharge later this month due to increased fuel prices caused by the Middle East conflict.', '</w:t>
      </w:r>
      <w:r>
        <w:t xml:space="preserve"> The surcharge will start from March 23 and will last until further notice.', '</w:t>
      </w:r>
      <w:r>
        <w:rPr>
          <w:i/>
        </w:rPr>
        <w:t xml:space="preserve"> The surcharge range is from $65 to $180 per container, depending on cargo type, distance, and journey type.', '</w:t>
      </w:r>
      <w:r>
        <w:t xml:space="preserve"> The conflict has led to surging fuel costs and affected shipping services in the Persian Gulf and Strait of Hormuz.', "</w:t>
      </w:r>
      <w:r>
        <w:rPr>
          <w:i/>
        </w:rPr>
        <w:t xml:space="preserve"> CMA CGM is the world's third-largest container shipping line."] 429. </w:t>
      </w:r>
      <w:hyperlink r:id="rId391">
        <w:r>
          <w:rPr>
            <w:color w:val="0000EE"/>
            <w:u w:val="single"/>
          </w:rPr>
          <w:t>https://smartnewsliberia.com/uncertainty-looms-over-40-60-sharecropping-deal-with-burkinabe-farmers/</w:t>
        </w:r>
      </w:hyperlink>
      <w:r>
        <w:rPr>
          <w:i/>
        </w:rPr>
        <w:t xml:space="preserve"> - * Farmers in Grand Gedeh express dissatisfaction with influx of Burkinabe labourers and environmental degradation. * The 40/60 sharecropping arrangement is criticised as exploitative, with reports of theft and bypassing landowners. * Environmental impacts include deforestation and loss of forest resources, with officials confirming illegal encroachments. * Local cocoa prices have fallen, prompting farmers to sell in Côte d’Ivoire due to poor market conditions. * Authorities warn that continued encroachment may lead to loss of forests, medicinal plants, and wildlife. 430. </w:t>
      </w:r>
      <w:hyperlink r:id="rId392">
        <w:r>
          <w:rPr>
            <w:color w:val="0000EE"/>
            <w:u w:val="single"/>
          </w:rPr>
          <w:t>https://www.newsghana.com.gh/cocoa-trades-near-two-year-lows-as-ghana-farmgate-pressure-persists/</w:t>
        </w:r>
      </w:hyperlink>
      <w:r>
        <w:rPr>
          <w:i/>
        </w:rPr>
        <w:t xml:space="preserve"> - * Cocoa prices hover around $2,900 per tonne in early March 2026, near a two-year low, after a significant decline from 2024 highs above $12,000. * Prices declined amid strong production prospects in West Africa and South America, with global surplus forecasted to be 365,000 tonnes for 2025/26. * Ghanaian farmers faced a market disconnect as official farmgate prices remained high while international prices fell, leading to unsold stocks and a reduction in farmgate prices. * Ivory Coast intervened to buy back unsold cocoa in late 2025, influencing market dynamics. * Long-term forecasts by ING, J.P. Morgan, and Rabobank suggest prices may stabilise but remain below pre-2023 levels, with inventories likely to rebuild. * US chocolate prices increased by 14% in early 2026, reflecting producers' cost adjustments, while Ghana’s farmers await international price recovery."), "accuracy": "high accuracy, low bias and no paid content 431. </w:t>
      </w:r>
      <w:hyperlink r:id="rId393">
        <w:r>
          <w:rPr>
            <w:color w:val="0000EE"/>
            <w:u w:val="single"/>
          </w:rPr>
          <w:t>https://www.businesstoday.com.my/2026/03/07/cpo-price-volatility-pushing-players-into-property-renewables/?utm_source=rss&amp;utm_medium=rss&amp;utm_campaign=cpo-price-volatility-pushing-players-into-property-renewables</w:t>
        </w:r>
      </w:hyperlink>
      <w:r>
        <w:rPr>
          <w:i/>
        </w:rPr>
        <w:t xml:space="preserve"> - * Kenanga Investment Bank maintains a 'Neutral' outlook on the Malaysian plantation sector amid CPO price fluctuations. * 4QCY25 saw the strongest quarterly production in five years, reducing unit costs despite a 6% dip in CPO prices. * Sector revenue increased 7%, driven by a 4% rise in CPO prices and a 34% surge in Palm Kernel prices. * Higher costs in labour, fertiliser, and energy are expected to squeeze margins in early 2026. * Major companies are diversifying into real estate and renewable energy to mitigate CPO price volatility, with new plants in Indonesia scheduled for 2026 and 2027. 432. </w:t>
      </w:r>
      <w:hyperlink r:id="rId394">
        <w:r>
          <w:rPr>
            <w:color w:val="0000EE"/>
            <w:u w:val="single"/>
          </w:rPr>
          <w:t>https://diariodelhuila.com/cae-la-produccion-de-cafe/</w:t>
        </w:r>
      </w:hyperlink>
      <w:r>
        <w:rPr>
          <w:i/>
        </w:rPr>
        <w:t xml:space="preserve"> - - El sector cafetero colombiano presenta reducción en producción y exportaciones en el ciclo 2025-2026, atribuida a condiciones climáticas adversas. - Entre octubre de 2025 y febrero de 2026, Colombia exportó 5,06 millones de sacos, un 14% menos que el mismo periodo del año anterior. - La producción en febrero de 2026 cayó un 36% respecto a febrero de 2025, totalizando 869,000 sacos. - Se aumentaron las importaciones de café para suplir la demanda interna de 2,3 millones de sacos anuales, especialmente en procesos industriales. - La Federación propone medidas de fertilización y renovación de cafetales para recuperar la productividad. 433. </w:t>
      </w:r>
      <w:hyperlink r:id="rId395">
        <w:r>
          <w:rPr>
            <w:color w:val="0000EE"/>
            <w:u w:val="single"/>
          </w:rPr>
          <w:t>https://www.xaluannews.com/modules.php?name=News&amp;file=article&amp;sid=3738746</w:t>
        </w:r>
      </w:hyperlink>
      <w:r>
        <w:rPr>
          <w:i/>
        </w:rPr>
        <w:t xml:space="preserve"> - * On 7 March, domestic coffee and pepper prices in Vietnam stabilised, with coffee prices ranging from 95,500 to 96,600 VND/kg, and pepper from 144,000 to 146,000 VND/kg. * The global market saw continued increases in coffee prices, with Robusta futures on the London exchange rising by 21 USD/t, and Arabica futures on the New York exchange increasing by 4.6 cents/lb. * On the Brazil futures market, Arabica coffee prices showed mixed movements, with March 2026 rising to 380.0 cents/lb and May 2026 decreasing slightly to 349.5 cents/lb. * Pepper prices worldwide declined, with Indonesia's Lampung black pepper at 6,953 USD/t and Muntok white pepper at 9,262 USD/t, both decreasing slightly. * Brazil's pepper prices sharply dropped by 125 USD/t to 6,050 USD/t, while Malaysia's black and white pepper prices remained stable. * Vietnamese white pepper export price remained at 9,350 USD/t, with black pepper at 6,600 USD/t and 6,800 USD/t for different package sizes. 434. </w:t>
      </w:r>
      <w:hyperlink r:id="rId396">
        <w:r>
          <w:rPr>
            <w:color w:val="0000EE"/>
            <w:u w:val="single"/>
          </w:rPr>
          <w:t>https://kpq.com/ixp/1135/p/remote-work-trends-washington-insights/</w:t>
        </w:r>
      </w:hyperlink>
      <w:r>
        <w:rPr>
          <w:i/>
        </w:rPr>
        <w:t xml:space="preserve"> - * More Gen Z workers want to be in the office, driven by concerns about loneliness and career advancement, according to Gallup's 2025 survey. 435. </w:t>
      </w:r>
      <w:hyperlink r:id="rId397">
        <w:r>
          <w:rPr>
            <w:color w:val="0000EE"/>
            <w:u w:val="single"/>
          </w:rPr>
          <w:t>https://www.restaurantbusinessonline.com/operations/la-madeleines-new-menu-embraces-brunch-all-day?utm_source=La%20Madeleine%27s%20new%20menu%20embraces%20brunch%20all%20day&amp;utm_medium=rb-feed&amp;utm_campaign=RSS-Feeds</w:t>
        </w:r>
      </w:hyperlink>
      <w:r>
        <w:rPr>
          <w:i/>
        </w:rPr>
        <w:t xml:space="preserve"> - * La Madeleine repositions as a 'brunch-all-day' chain, launching new dishes including Crème Brûlée French Toast, The Frenchie croissant, and Hot Honey Ham &amp; Fromage. * The chain is simplifying its menu and operations, introducing a smaller store footprint and a new prototype design. * The strategy aims to restore La Madeleine's position as a 'third place' and boost growth, targeting 150 US units by 2030. * The company is expanding non-traditional locations and enhancing its hospitality features, such as fireplaces and self-service bread. * La Madeleine is updating its beverage offerings and improving its digital ordering, with growth in catering and off-premise sales. 436. </w:t>
      </w:r>
      <w:hyperlink r:id="rId398">
        <w:r>
          <w:rPr>
            <w:color w:val="0000EE"/>
            <w:u w:val="single"/>
          </w:rPr>
          <w:t>https://www.dsv.com/en/insights/advisories/topics/general/2026/03/middle-east-supply-chain-situation</w:t>
        </w:r>
      </w:hyperlink>
      <w:r>
        <w:rPr>
          <w:i/>
        </w:rPr>
        <w:t xml:space="preserve"> - * DSV reports ongoing severe disruptions in Middle East supply chains due to regional conflict. * Air freight capacity remains constrained, with limited flights from Gulf carriers, affecting trade lanes from Southeast Asia, India, and Oceania. * Global air freight rates are expected to rise, with war risk surcharges and fuel cost increases. * Shipping lines have suspended services to the Arabian Gulf, diverting cargo to safe ports and impacting sea freight. * Road freight continues with potential delays at borders and customs, while contract logistics face irregular flows. * DSV has activated contingency plans, diversifying routes and maintaining operational resilience. * Customers are advised to confirm bookings early, consider flexible routing, and monitor developments closely. 437. </w:t>
      </w:r>
      <w:hyperlink r:id="rId399">
        <w:r>
          <w:rPr>
            <w:color w:val="0000EE"/>
            <w:u w:val="single"/>
          </w:rPr>
          <w:t>https://www.vietnamplus.vn/msc-ap-dung-phu-phi-chien-tranh-len-toi-4000-usd-moi-container-toi-chau-phi-post1097404.vnp</w:t>
        </w:r>
      </w:hyperlink>
      <w:r>
        <w:rPr>
          <w:i/>
        </w:rPr>
        <w:t xml:space="preserve"> - * MSC, hãng vận tải container lớn nhất thế giới, thông báo áp dụng phụ phí rủi ro chiến tranh đối với vận tải tới châu Phi, đảo Ấn Độ Dương. * Phụ phí từ 500 USD đến 4.000 USD được áp dụng do tình hình an ninh gia tăng và gián đoạn tại Trung Đông, đặc biệt quanh eo biển Hormuz và Bab El-Mandeb. * Cụ thể, phụ phí hàng khô từ Ấn Độ là 500 USD/TEU, hàng lạnh là 1.000 USD/TEU; từ vùng Vịnh là 2.000 USD đến 4.000 USD tuỳ theo loại container. * MSC theo dõi sát tình hình và phối hợp các cơ quan liên quan để đảm bảo an toàn vận hành. * Thông tin này trong bối cảnh giá dầu thế giới tăng mạnh do căng thẳng Trung Đông, ảnh hưởng đến các quốc gia châu Phi phụ thuộc nhiên liệu nhập khẩu. 438. </w:t>
      </w:r>
      <w:hyperlink r:id="rId400">
        <w:r>
          <w:rPr>
            <w:color w:val="0000EE"/>
            <w:u w:val="single"/>
          </w:rPr>
          <w:t>https://telanganatoday.com/govt-to-use-all-policy-tools-to-support-exporters-amid-west-asia-crisis</w:t>
        </w:r>
      </w:hyperlink>
      <w:r>
        <w:rPr>
          <w:i/>
        </w:rPr>
        <w:t xml:space="preserve"> - * The government in India will use all policy tools and support measures to assist exporters affected by the West Asia crisis. * An inter-ministerial group is monitoring issues such as shipping disruptions, rising freight costs, and container shortages. * Exporters face high war-risk surcharges, stranded ships, and increased logistical costs due to the ongoing conflict in West Asia. * West Asia is a key trading partner for India, with significant imports and exports in 2025 and 2024-25 respectively. * Exporters are requesting policy adjustments including higher RoDTEP rates, insurance premium controls, and waivers of port charges. 439. </w:t>
      </w:r>
      <w:hyperlink r:id="rId401">
        <w:r>
          <w:rPr>
            <w:color w:val="0000EE"/>
            <w:u w:val="single"/>
          </w:rPr>
          <w:t>https://www.ibtimes.com.au/starbucks-turnaround-gains-traction-sbux-shares-reflect-back-starbucks-progress-early-2026-1862867</w:t>
        </w:r>
      </w:hyperlink>
      <w:r>
        <w:rPr>
          <w:i/>
        </w:rPr>
        <w:t xml:space="preserve"> - * Starbucks shows signs of recovery in early 2026, with first US transaction growth in two years.</w:t>
      </w:r>
      <w:r>
        <w:t xml:space="preserve"> * "Back to Starbucks" initiative, led by CEO Brian Niccol, aims to improve customer experience.</w:t>
      </w:r>
      <w:r>
        <w:rPr>
          <w:i/>
        </w:rPr>
        <w:t xml:space="preserve"> * US comparable transactions increase for the first time in eight quarters.</w:t>
      </w:r>
      <w:r>
        <w:t xml:space="preserve"> * Global comparable store sales rise by 4%, surpassing analyst expectations, across major markets including US, China, and UK.</w:t>
      </w:r>
      <w:r>
        <w:rPr>
          <w:i/>
        </w:rPr>
        <w:t xml:space="preserve"> * An improved "Green Apron" service reduces wait times.</w:t>
      </w:r>
      <w:r>
        <w:t xml:space="preserve"> * Q1 2026 revenue increases 6% to $9.9 billion, but EPS falls slightly short of estimates.</w:t>
      </w:r>
      <w:r>
        <w:rPr>
          <w:i/>
        </w:rPr>
        <w:t xml:space="preserve"> * Operating margins contract due to labour investments and inflation.</w:t>
      </w:r>
      <w:r>
        <w:t xml:space="preserve"> * Institutional investors exhibit cautious optimism.</w:t>
      </w:r>
      <w:r>
        <w:rPr>
          <w:i/>
        </w:rPr>
        <w:t xml:space="preserve"> * Company plans to open 600–650 new coffeehouses worldwide and target 3% or better global comps.</w:t>
      </w:r>
      <w:r>
        <w:t xml:space="preserve"> * Starbucks considers transitioning China operations to a joint venture.</w:t>
      </w:r>
      <w:r>
        <w:rPr>
          <w:i/>
        </w:rPr>
        <w:t xml:space="preserve">440. </w:t>
      </w:r>
      <w:hyperlink r:id="rId402">
        <w:r>
          <w:rPr>
            <w:color w:val="0000EE"/>
            <w:u w:val="single"/>
          </w:rPr>
          <w:t>https://www.dairyreporter.com/Article/2026/03/06/how-cowfree-milk-is-changing-coffee-culture/?utm_source=RSS_Feed&amp;utm_medium=RSS&amp;utm_campaign=RSS</w:t>
        </w:r>
      </w:hyperlink>
      <w:r>
        <w:rPr>
          <w:i/>
        </w:rPr>
        <w:t xml:space="preserve"> - * Strive Freemilk, a cow-free milk alternative made with precision fermentation, enters US foodservice and retail markets. * The product is used in coffee, excelling in cold-foam drinks, and is being tested for barista-friendly options. * Strive partners with coffee shops like Joe Coffee and aims to expand in New York and Kansas City, including Walmart listings. * The product highlights high protein content and vegan, bio-identical, dairy-equivalent qualities, with a focus on functional beverage positioning. * The company plans to develop formats like ice cream and yogurt, maintaining emphasis on its animal-free origin and protein supply stability. 441. </w:t>
      </w:r>
      <w:hyperlink r:id="rId403">
        <w:r>
          <w:rPr>
            <w:color w:val="0000EE"/>
            <w:u w:val="single"/>
          </w:rPr>
          <w:t>https://thelocalgirl.com/food-drink/best-specialty-coffee-roasters-new-jersey/#new_tab</w:t>
        </w:r>
      </w:hyperlink>
      <w:r>
        <w:rPr>
          <w:i/>
        </w:rPr>
        <w:t xml:space="preserve"> - * The article lists several specialty coffee roasters across New Jersey, including Rook Coffee, Mod Cup Coffee, Paper Plane Coffee Co., Penstock Coffee Roasters, Ara Coffee, Boxwood Coffee Roasters, South Side Coffee Co., Afficionado Coffee Roasters, Booskerdoo Coffee + Baking Co., Grover’s Mill Coffee House + Roastery, Harvest Coffee Roastery, Port Coffee Roasters, Rojo’s Roastery, and Turnstile Coffee Roasters. * It details each roaster’s location, history, roasting practices, and available services such as online ordering and cafes, with a focus on high-quality, artisanal coffee. * The article discusses expansion plans, sourcing practices, and specific coffee types and programmes offered by the roasters. * The content covers various counties and regions within New Jersey, highlighting local and regional coffee culture and industry growth. 442. </w:t>
      </w:r>
      <w:hyperlink r:id="rId404">
        <w:r>
          <w:rPr>
            <w:color w:val="0000EE"/>
            <w:u w:val="single"/>
          </w:rPr>
          <w:t>https://www.gandul.ro/actualitate/fermierii-afectati-de-cresterea-pretului-la-motorina-vor-reduce-din-lucrarile-solului-iar-productia-va-fi-mai-mica-20823130</w:t>
        </w:r>
      </w:hyperlink>
      <w:r>
        <w:rPr>
          <w:i/>
        </w:rPr>
        <w:t xml:space="preserve"> - * Conflict în Orientul Mijlociu influenţează preţul motorinei, afectând agricultura din România în primăvară. * Costurile ridicate de motorină determină fermierii să reducă lucrările agricole, precum aratul. * Fermieri se aşteaptă la producţie mai mică şi cereale mai scumpe din cauza reducerii activităţilor agricole. * Fermierii semnalează creşterea costurilor cu 15-20% şi dificultăţi în menţinerea costurilor de producţie. * Fermierii din Dolj consideră oprirea sezonului agricol după recolta de vară din cauza preţurilor crescute la motorină. 443. </w:t>
      </w:r>
      <w:hyperlink r:id="rId405">
        <w:r>
          <w:rPr>
            <w:color w:val="0000EE"/>
            <w:u w:val="single"/>
          </w:rPr>
          <w:t>https://www.jeuneafrique.com/1771909/economie-entreprises/crise-du-cacao-en-cote-divoire-comment-expliquer-la-baisse-drastique-du-prix-dachat/</w:t>
        </w:r>
      </w:hyperlink>
      <w:r>
        <w:rPr>
          <w:i/>
        </w:rPr>
        <w:t xml:space="preserve"> - * Le gouvernement ivoirien a abaissé le prix bord champ du cacao pour la campagne 2025-2026 à 1 200 F CFA, une chute de près de 60 %. * La décision intervient en raison de l’effondrement des cours mondiaux, de stocks importants, et de la pression sur les finances publiques. * Le prix bord champ est fixé annuellement en fonction des ventes de l’année précédente, ce qui le rend vulnérable aux fluctuations du marché. * La situation devient « inacceptable » selon le gouvernement, avec certains exportateurs refusant d’acheter au prix fixé. * La décision pourrait avoir des répercussions sur les producteurs, l’économie ivoirienne, et le marché mondial du cacao. 444. </w:t>
      </w:r>
      <w:hyperlink r:id="rId406">
        <w:r>
          <w:rPr>
            <w:color w:val="0000EE"/>
            <w:u w:val="single"/>
          </w:rPr>
          <w:t>https://www.businessmalawi.com/malawis-legume-harvest-plummets-heres-what-it-means-for-your-business/</w:t>
        </w:r>
      </w:hyperlink>
      <w:r>
        <w:rPr>
          <w:i/>
        </w:rPr>
        <w:t xml:space="preserve"> - * Malawi’s legumes and oilseeds production dropped significantly in the 2024-25 season, including reductions in groundnuts, cotton, and soya beans. * The government allocated nearly K300 billion of a K931.1 billion agricultural budget towards maize-related support. * Cereal crops, mainly maize, increased by 5.4%, driven by higher input uptake and favourable weather. * Experts attribute the decline to policy shifts prioritising maize, high manual labour costs, and slow adoption of technology; unfavourable weather also contributed. * Sesame was the only crop to grow, increasing 13.9%, due to better weather, prices, and improved seeds. 445. </w:t>
      </w:r>
      <w:hyperlink r:id="rId407">
        <w:r>
          <w:rPr>
            <w:color w:val="0000EE"/>
            <w:u w:val="single"/>
          </w:rPr>
          <w:t>https://www.independent.co.ug/govt-revises-trade-policy-and-national-export-strategy/</w:t>
        </w:r>
      </w:hyperlink>
      <w:r>
        <w:rPr>
          <w:i/>
        </w:rPr>
        <w:t xml:space="preserve"> - * The Ugandan government plans to revise its Trade Policy and Export Development Strategy (NEDS) to accelerate export growth and enhance industrialisation. * The revisions aim to align Uganda’s trade agenda with regional and global realities, promote value addition, diversify exports, and improve compliance with international standards. * Emphasis is placed on digital trade, regional and global value chains, and supporting MSMEs. * The strategy seeks to shift exports from raw commodities to processed, high-value goods and services. * Uganda is undergoing a trade review under the AfCFTA Implementation Review Mechanism to assess market access and trade reforms. 446. </w:t>
      </w:r>
      <w:hyperlink r:id="rId408">
        <w:r>
          <w:rPr>
            <w:color w:val="0000EE"/>
            <w:u w:val="single"/>
          </w:rPr>
          <w:t>https://www.stern.de/news/logistikverband--see--und-luftfrachtraten--dramatisch--angestiegen-37196604.html</w:t>
        </w:r>
      </w:hyperlink>
      <w:r>
        <w:rPr>
          <w:i/>
        </w:rPr>
        <w:t xml:space="preserve"> - * The costs for sea and air transport have significantly increased due to military escalation in the Middle East.</w:t>
      </w:r>
      <w:r>
        <w:t xml:space="preserve"> The blockade of sea lanes in the Hormuz Strait and airspace over Gulf states have disrupted multiple routes.</w:t>
      </w:r>
      <w:r>
        <w:rPr>
          <w:i/>
        </w:rPr>
        <w:t xml:space="preserve"> Container shipping from the Persian Gulf now incurs conflict-related surcharges of up to $4,000.</w:t>
      </w:r>
      <w:r>
        <w:t xml:space="preserve"> Many ships avoid the Suez Canal, taking longer routes via the Cape of Good Hope.</w:t>
      </w:r>
      <w:r>
        <w:rPr>
          <w:i/>
        </w:rPr>
        <w:t xml:space="preserve"> Disruptions in Dubai, Abu Dhabi, and Doha airports have increased freight rates and risk surcharges.</w:t>
      </w:r>
      <w:r>
        <w:t xml:space="preserve"> Diesel price increases further burden land transport.</w:t>
      </w:r>
      <w:r>
        <w:rPr>
          <w:i/>
        </w:rPr>
        <w:t xml:space="preserve"> Increased logistical efforts involve rerouting, cancellations, and currency risks, affecting supply chains and prices for consumers.</w:t>
      </w:r>
      <w:r>
        <w:t xml:space="preserve"> The logistics association expects further price rises and supply disruptions to impact end consumers. 447. </w:t>
      </w:r>
      <w:hyperlink r:id="rId409">
        <w:r>
          <w:rPr>
            <w:color w:val="0000EE"/>
            <w:u w:val="single"/>
          </w:rPr>
          <w:t>https://mostlyeconomics.wordpress.com/2026/03/06/profile-of-myrto-kalouptsidi-how-shipping-and-industrial-policy-shapes-the-global-economy/</w:t>
        </w:r>
      </w:hyperlink>
      <w:r>
        <w:t xml:space="preserve"> - - Myrto Kalouptsidi studies how shipping and industrial policy influence the global economy, with a focus on the maritime shipping industry. - Her work highlights the industry's fragility during disruptions like the 2008 financial crisis, pandemics, and trade wars. - She examines how shipping costs affect international trade, particularly in relation to supply chains and public policy. - Her research informs debates on industrial policies, including shipbuilding and key waterways. - The study underscores the importance of shipping in enabling $20 trillion annually in trade. 448. </w:t>
      </w:r>
      <w:hyperlink r:id="rId410">
        <w:r>
          <w:rPr>
            <w:color w:val="0000EE"/>
            <w:u w:val="single"/>
          </w:rPr>
          <w:t>https://www.seanews.com.tr/article/carriers-halt-india-middle-east-cargo-bookings-mmelkqil</w:t>
        </w:r>
      </w:hyperlink>
      <w:r>
        <w:t xml:space="preserve"> - * Supply chains between India and the Middle East have stalled after ocean carriers suspended services amid the conflict involving Iran, the US, and Israel. * Maersk, MSC, Hapag-Lloyd, and Ocean Network Express suspended all new bookings in the region. * Carriers imposed war risk surcharges ranging from US$1,500 to US$3,000 per container. * Indian ports Face cargo congestion and delayed shipments, with impact on exports to Europe, including grape seasonality disruptions. * The crisis could worsen port congestion if unresolved, increasing risks to trade flow and delivery timelines. 449. </w:t>
      </w:r>
      <w:hyperlink r:id="rId411">
        <w:r>
          <w:rPr>
            <w:color w:val="0000EE"/>
            <w:u w:val="single"/>
          </w:rPr>
          <w:t>https://www.legacyias.com/current-affairs-06-march-2026/</w:t>
        </w:r>
      </w:hyperlink>
      <w:r>
        <w:t xml:space="preserve"> - * About 3,000 containers carrying nearly 60,000 metric tonnes of Basmati rice are stranded at Indian ports due to shipping disruptions caused by the West Asia conflict. * Exporters seek the declaration of a 'force majeure' to mitigate contractual and logistical issues. * The conflict has impacted shipping routes to West Asian markets, raising concerns over trade continuity and freight costs. * India's rice exports, especially to West Asia which accounts for 50% of shipments, are estimated to be 30% lower than the previous year. * The crisis threatens trade revenues, supply chains, and regional market share, with potential impacts on India's foreign exchange earnings from rice exports. 450. </w:t>
      </w:r>
      <w:hyperlink r:id="rId412">
        <w:r>
          <w:rPr>
            <w:color w:val="0000EE"/>
            <w:u w:val="single"/>
          </w:rPr>
          <w:t>https://container-news.com/hapag-lloyd-adjusts-services-due-to-middle-east-conflict/</w:t>
        </w:r>
      </w:hyperlink>
      <w:r>
        <w:t xml:space="preserve"> - * Hapag-Lloyd will temporarily adjust its AGX, IMX, and IOS services due to the ongoing conflict in the Middle East. * The carrier will introduce a new SE4 service to ensure operational stability. * The AGX and IMX services will be suspended; IOS will no longer call at Jebel Ali. * The first vessel on SE4 is Maersk Elba, arriving March 13, 2026, at Tianjin Xingang. * The IMX service's final voyage is Astrid Maersk, departing Salalah March 19, 2026. * The changes aim to maintain service reliability amidst regional security challenges. 451. </w:t>
      </w:r>
      <w:hyperlink r:id="rId413">
        <w:r>
          <w:rPr>
            <w:color w:val="0000EE"/>
            <w:u w:val="single"/>
          </w:rPr>
          <w:t>https://www.eabusinesstimes.com/african-trade-infrastructure-strengthens-as-business-confidence-grows-report/</w:t>
        </w:r>
      </w:hyperlink>
      <w:r>
        <w:t xml:space="preserve"> - * Trade-enabling infrastructure across Africa shows significant improvement, with all infrastructure indicators rising simultaneously for the first time since the Trade Barometer's launch. * The Standard Bank Africa Trade Barometer covers 10 key markets, accounting for 68% of Sub-Saharan Africa’s GDP. * Business confidence rose to 65, with firms anticipating stronger turnover and more stable trading conditions. * Awareness of the African Continental Free Trade Area (AfCFTA) reached 50%, supporting regional trade integration. * Digital trade now facilitates the majority of cross-border sales and purchases, aided by bank-led systems and mobile money. * Challenges include climate-related pressures affecting demand and productivity, requiring resilient infrastructure. 452. </w:t>
      </w:r>
      <w:hyperlink r:id="rId414">
        <w:r>
          <w:rPr>
            <w:color w:val="0000EE"/>
            <w:u w:val="single"/>
          </w:rPr>
          <w:t>https://www.aircargonews.net/airlines/2026/03/some-scheduled-cargo-services-return-but-restrictions-remain/</w:t>
        </w:r>
      </w:hyperlink>
      <w:r>
        <w:t xml:space="preserve"> - * Air cargo operations in the Middle East are returning with restrictions, including delays and backlogged shipments, according to Emirates SkyCargo and Etihad Airways. * Several European airlines, including Air France KLM Martinair Cargo and Lufthansa Cargo, suspended or limited flights to Middle Eastern destinations. * Qatar Airways Cargo remains suspended to and from Doha due to airspace closures, operating limited flights elsewhere. * Reduced jet fuel availability from Middle Eastern oil facilities has driven up global prices, impacting airline operations. * Freight delays, disruptions, and rising costs are forecasted, with capacity down by around 18% globally and specific impacts in Asia, Sri Lanka, Pakistan, and Norway. * Market analysts predict increased airfreight rates and advise shippers to delay long-term contracts until conditions improve. 453. </w:t>
      </w:r>
      <w:hyperlink r:id="rId415">
        <w:r>
          <w:rPr>
            <w:color w:val="0000EE"/>
            <w:u w:val="single"/>
          </w:rPr>
          <w:t>https://egyptian-gazette.com/business/maersk-halts-two-routes-amid-mideast-crisis/</w:t>
        </w:r>
      </w:hyperlink>
      <w:r>
        <w:t xml:space="preserve"> - * Maersk, a container shipping group, has suspended two services linking the Middle East with Asia and Europe. * The suspension is a precautionary response to the ongoing Iran conflict. * The US and Israel launched attacks on Iran, escalating tensions in the Middle East. * The crisis has caused 147 ships to shelter in the Gulf, resulting in port congestion and freight rate increases. * The disruptions are affecting global supply chains from Asia to Europe. 454. </w:t>
      </w:r>
      <w:hyperlink r:id="rId416">
        <w:r>
          <w:rPr>
            <w:color w:val="0000EE"/>
            <w:u w:val="single"/>
          </w:rPr>
          <w:t>https://www.italiaatavola.net//flash/attualita-mercato/2026/3/6/caffe-zucchero-in-calo-sui-mercati-globali-mentre-fragole-guidano-spesa-di-stagione/117843/</w:t>
        </w:r>
      </w:hyperlink>
      <w:r>
        <w:t xml:space="preserve"> - * Caffè e zucchero registrano un calo dei prezzi sui mercati globali, a causa di una maggiore produzione prevista e surplus produttivi. * La produzione di caffè arabica in Brasile si prevede aumentare del 17% per il 2026/27; anche Indonesia e Vietnam preparano un'abbondante raccolta. * Le quotazioni internazionali del caffè mostrano correzione, ma il mercato resta volatile con fattori di incertezza geopolitica e logisticai. * Lo zucchero: prezzi in discesa in seguito a surplus globale, produzione in aumento in Brasile e India; possibili cambiamenti nelle politiche di consumo potrebbero influenzare la domanda. * Il comparto lattiero-caseario europeo mostra segnali di recupero con aumenti dei prezzi e miglioramenti nelle quotazioni, anche se ancora inferiori ai livelli di metà 2025. * La produzione europea di latte si mantiene stabile, con esportazioni più competitive grazie all’indebolimento dell’euro. * Prodotti freschi italiani: il ritorno del sole migliora l’offerta di fragole, con prezzi al dettaglio in calo del 17%; le arance siciliane si stanno chiudendo anticipatamente a causa del maltempo. * Pesca: maggiore disponibilità di seppie e totani vicini alle coste, con prezzi in calo di circa l’11,5%. Pesce azzurro come il suro mantiene quotazioni bassi.</w:t>
      </w:r>
      <w:r/>
      <w:r/>
    </w:p>
    <w:p>
      <w:pPr>
        <w:pStyle w:val="ListNumber"/>
        <w:numPr>
          <w:ilvl w:val="0"/>
          <w:numId w:val="15"/>
        </w:numPr>
        <w:spacing w:line="240" w:lineRule="auto"/>
        <w:ind w:left="720"/>
      </w:pPr>
      <w:r/>
      <w:hyperlink r:id="rId417">
        <w:r>
          <w:rPr>
            <w:color w:val="0000EE"/>
            <w:u w:val="single"/>
          </w:rPr>
          <w:t>https://www.floraldaily.com/article/9816718/shipping-rates-from-u-s-to-middle-east-spike/</w:t>
        </w:r>
      </w:hyperlink>
      <w:r>
        <w:t xml:space="preserve"> - * Shipments of nuts and dates from the U.S. to the Middle East have largely stopped due to the war with Iran that began on Saturday.</w:t>
      </w:r>
      <w:r>
        <w:rPr>
          <w:i/>
        </w:rPr>
        <w:t xml:space="preserve"> Shipping rates have increased overnight by 100 percent as a 'war risk surcharge' and 'Emergency Conflict Surcharge' are applied.</w:t>
      </w:r>
      <w:r>
        <w:t xml:space="preserve"> Ports such as Jebel Ali are closed, causing rerouting of shipments to other ports including African ports and those in China.</w:t>
      </w:r>
      <w:r>
        <w:rPr>
          <w:i/>
        </w:rPr>
        <w:t xml:space="preserve"> Buyers are asking for shipments to be halted; port as a trading hub is suspended.</w:t>
      </w:r>
      <w:r>
        <w:t xml:space="preserve"> Almond, walnut, and pistachio prices have softened.</w:t>
      </w:r>
      <w:r>
        <w:rPr>
          <w:i/>
        </w:rPr>
        <w:t xml:space="preserve"> Dates shipments to the Middle East are affected by airspace closure and flight cancellations, with some products on hold in multiple countries.</w:t>
      </w:r>
      <w:r>
        <w:t xml:space="preserve"> Uncertainty surrounds the future of shipments as ports and airspace remain closed.</w:t>
      </w:r>
      <w:r/>
    </w:p>
    <w:p>
      <w:pPr>
        <w:pStyle w:val="ListNumber"/>
        <w:spacing w:line="240" w:lineRule="auto"/>
        <w:ind w:left="720"/>
      </w:pPr>
      <w:r/>
      <w:hyperlink r:id="rId418">
        <w:r>
          <w:rPr>
            <w:color w:val="0000EE"/>
            <w:u w:val="single"/>
          </w:rPr>
          <w:t>https://www.marketbeat.com/instant-alerts/da-davidson-initiates-coverage-on-starbucks-nasdaqsbux-2026-03-06/</w:t>
        </w:r>
      </w:hyperlink>
      <w:r>
        <w:t xml:space="preserve"> - * DA Davidson issued a research report on Friday, initiating coverage of Starbucks with a 'neutral' rating and a $97 price target. * Other analysts have provided varying ratings and targets for Starbucks, with a consensus of 'Moderate Buy' and an average target of $104.22. * Starbucks’ stock opened at $98.64, with a 52-week low of $75.50 and high of $110.43. * The company reported quarterly earnings of $0.56 per share, missing estimates, with revenue of $9.92 billion. * Hedge funds have increased holdings in Starbucks, owning 72.29% of its stock. 457. </w:t>
      </w:r>
      <w:hyperlink r:id="rId419">
        <w:r>
          <w:rPr>
            <w:color w:val="0000EE"/>
            <w:u w:val="single"/>
          </w:rPr>
          <w:t>https://www.campograndenews.com.br/lado-rural/credito-rural-em-ms-cai-46-e-produtor-prioriza-custeio-da-lavoura</w:t>
        </w:r>
      </w:hyperlink>
      <w:r>
        <w:t xml:space="preserve"> - * Mato Grosso do Sul contracted R$ 660 million in rural credit in February 2026, 46% less than in February 2025. * Farmers allocated 72% of the resources to crop maintenance, including inputs, seeds, and pesticides. * Since July 2025, the state has contracted R$ 9.5 billion in rural credit, with R$ 6.3 billion for crop costs. * Increased interest rates led farmers to reduce investments in modernisation and seek short-term capital. * The inadimplência (default rate) reached 7.3% in January, amounting to R$ 43 billion, impacting the sector's financial stability. 458. </w:t>
      </w:r>
      <w:hyperlink r:id="rId420">
        <w:r>
          <w:rPr>
            <w:color w:val="0000EE"/>
            <w:u w:val="single"/>
          </w:rPr>
          <w:t>https://www.ksby.com/santa-barbara-south-coast/rising-diesel-prices-strain-businesses-that-rely-on-fuel</w:t>
        </w:r>
      </w:hyperlink>
      <w:r>
        <w:t xml:space="preserve"> - * Rising fuel prices are affecting workers and businesses in Santa Barbara who rely on diesel. * Fisherman John Urquhart reports a $15 cost for 2.6 gallons, with fuel prices over $5 per gallon. * US, Israel, and Iran tensions have raised concerns about oil supply disruptions. * Diesel inventories are tight, leading to higher crude oil and fuel costs. * Diesel prices in California are the highest in the US, averaging around $5.19 per gallon. * Worker Antonio Castelleon notes an 11% increase in diesel prices affecting his company's costs. * Industries such as fishing and transportation are monitoring fuel expenses as prices fluctuate. 459. </w:t>
      </w:r>
      <w:hyperlink r:id="rId421">
        <w:r>
          <w:rPr>
            <w:color w:val="0000EE"/>
            <w:u w:val="single"/>
          </w:rPr>
          <w:t>https://www.indiasnews.net/news/278906102/mopsw-strengthens-monitoring-preparedness-amid-evolving-west-asia-maritime-situation</w:t>
        </w:r>
      </w:hyperlink>
      <w:r>
        <w:t xml:space="preserve"> - * The Ministry of Ports, Shipping and Waterways (MoPSW) has enhanced monitoring and preparedness measures due to the evolving maritime situation in West Asia. * A high-level review meeting involved multiple Indian government ministries and trade stakeholders. * An advisory and safety instructions have been issued for Indian seafarers and vessels, especially in the Persian Gulf and Gulf of Aden. * All 35 Indian-flagged vessels in critical regions are being continuously tracked; no incidents reported. * Port operations in India remain stable, with measures to support trade and cargo handling.</w:t>
      </w:r>
      <w:r/>
    </w:p>
    <w:p>
      <w:pPr>
        <w:pStyle w:val="ListNumber"/>
        <w:spacing w:line="240" w:lineRule="auto"/>
        <w:ind w:left="720"/>
      </w:pPr>
      <w:r/>
      <w:hyperlink r:id="rId422">
        <w:r>
          <w:rPr>
            <w:color w:val="0000EE"/>
            <w:u w:val="single"/>
          </w:rPr>
          <w:t>https://www.lanacion.com.co/preocupa-soberania-alimentaria-colombia-esta-cultivando-menos-e-importando-mas/</w:t>
        </w:r>
      </w:hyperlink>
      <w:r>
        <w:t xml:space="preserve"> - * Colombia's cereal farmers are cultivating less maize and beans, while demand rises, leading to increased imports. * The country imports around 85% of its cereal consumption, with domestic production at 15%. * Analysis from Fenalce indicates a decline in national production of maize and beans since 2012. * The Free Trade Agreement with the US has impacted local sectors. * Experts call for policies to support local agriculture, including credit, infrastructure, and security measures.</w:t>
      </w:r>
      <w:r/>
    </w:p>
    <w:p>
      <w:pPr>
        <w:pStyle w:val="ListNumber"/>
        <w:spacing w:line="240" w:lineRule="auto"/>
        <w:ind w:left="720"/>
      </w:pPr>
      <w:r/>
      <w:hyperlink r:id="rId423">
        <w:r>
          <w:rPr>
            <w:color w:val="0000EE"/>
            <w:u w:val="single"/>
          </w:rPr>
          <w:t>https://www.foodnavigator.com/Article/2026/03/06/confectionery-sector-braced-for-shortages-as-iran-conflict-escalates/?utm_source=RSS_Feed&amp;utm_medium=RSS&amp;utm_campaign=RSS</w:t>
        </w:r>
      </w:hyperlink>
      <w:r>
        <w:t xml:space="preserve"> - * The Iran conflict affects global trade routes, disrupting supply chains for confectionery ingredients. * Key routes like the Strait of Hormuz are closed, halting vessel traffic, and trapping ships, impacting commodity flows. * Dependency on Middle Eastern energy sources, particularly natural gas and oil, heightens manufacturing risks. * Asian confectionery producers experience delays, rerouting, and increased freight surcharges. * Manufacturers are advised to diversify supply sources, strengthen supply chain resilience, and improve cargo security. * Emphasis on real-time visibility, advanced tracking, and tamper-resistant packaging to safeguard supplies. * Sector needs to prioritise supply chain security amidst geopolitical unrest to avoid shortages and maintain stock levels.</w:t>
      </w:r>
      <w:r/>
    </w:p>
    <w:p>
      <w:pPr>
        <w:pStyle w:val="ListNumber"/>
        <w:spacing w:line="240" w:lineRule="auto"/>
        <w:ind w:left="720"/>
      </w:pPr>
      <w:r/>
      <w:hyperlink r:id="rId424">
        <w:r>
          <w:rPr>
            <w:color w:val="0000EE"/>
            <w:u w:val="single"/>
          </w:rPr>
          <w:t>https://agromisiones.com.ar/conflicto-en-medio-oriente/#new_tab</w:t>
        </w:r>
      </w:hyperlink>
      <w:r>
        <w:t xml:space="preserve"> - ['</w:t>
      </w:r>
      <w:r>
        <w:rPr>
          <w:i/>
        </w:rPr>
        <w:t xml:space="preserve"> La escalada geopolítica entre Estados Unidos, Israel e Irán afecta la cadena de suministro global y aumenta en un 3% el coste de los fletes marinos.', '</w:t>
      </w:r>
      <w:r>
        <w:t xml:space="preserve"> El conflicto impacta la seguridad de la navegación, decisiones operativas de navieras y el mercado de seguros marítimos, según un informe de Mundo Marítimo.', '</w:t>
      </w:r>
      <w:r>
        <w:rPr>
          <w:i/>
        </w:rPr>
        <w:t xml:space="preserve"> El incremento en los costos puede reducir la rentabilidad de productores argentinos, afectar la competitividad y aumentar los precios finales de productos del sector agroindustrial.', '</w:t>
      </w:r>
      <w:r>
        <w:t xml:space="preserve"> Regiones como Misiones y el NEA, con exportaciones de yerba mate, té y productos forestales, enfrentan desafíos logísticos por mayores costes de flete.', '* Se recomienda monitoreo de mercados, negociación de contratos a largo plazo y diversificación de rutas como estrategias para mitigar el impacto.']</w:t>
      </w:r>
      <w:r/>
    </w:p>
    <w:p>
      <w:pPr>
        <w:pStyle w:val="ListNumber"/>
        <w:spacing w:line="240" w:lineRule="auto"/>
        <w:ind w:left="720"/>
      </w:pPr>
      <w:r/>
      <w:hyperlink r:id="rId425">
        <w:r>
          <w:rPr>
            <w:color w:val="0000EE"/>
            <w:u w:val="single"/>
          </w:rPr>
          <w:t>https://www.wattagnet.com/blogs/latin-america-poultry-at-a-glance/blog/15818922/impact-of-the-strait-of-hormuz-on-grains-oilseeds-and-chicken</w:t>
        </w:r>
      </w:hyperlink>
      <w:r>
        <w:t xml:space="preserve"> - * The situation in the Strait of Hormuz affects global energy and agricultural markets, causing delivery delays and vessel shortages. * Soybean futures on CBOT have been impacted, with grain and oilseed prices expected to rise. * Disruptions also affect transportation of goods such as feed additives and sulfur for animal feed. * Middle East and North Africa regions halt or restrict imports, impacting global demand for grains and oilseeds. * Brazilian chicken exports to the Middle East face logistical disruptions, with delays and rerouting via South Africa anticipated. * Shipping companies temporarily suspend new reservations for chicken shipments to the Middle East. 464. </w:t>
      </w:r>
      <w:hyperlink r:id="rId426">
        <w:r>
          <w:rPr>
            <w:color w:val="0000EE"/>
            <w:u w:val="single"/>
          </w:rPr>
          <w:t>https://www.elnuevosiglo.com.co/economia/siete-departamentos-se-unen-la-alianza-cafe-colombia</w:t>
        </w:r>
      </w:hyperlink>
      <w:r>
        <w:t xml:space="preserve"> - * La alianza nace en un momento clave para el sector, con productores con ingresos insuficientes y vulnerabilidad climática. * El proyecto se desarrolla en Antioquia, Caldas, Cauca, Huila, Tolima, Risaralda y Santander. * Incluye la participación de exportadores, tostadores y actores del retail como Starbucks y Nespresso. * Busca impulsar prácticas agrícolas regenerativas, mejorar la productividad y promover cadenas de suministro sostenibles. * La iniciativa fortalece la relación con Suiza, que importa cerca del 17% del café colombiano, y busca reforzar la sostenibilidad y competitividad del sector. 465. </w:t>
      </w:r>
      <w:hyperlink r:id="rId427">
        <w:r>
          <w:rPr>
            <w:color w:val="0000EE"/>
            <w:u w:val="single"/>
          </w:rPr>
          <w:t>https://www.edaily.co.kr/News/Read?newsId=01272646645381024&amp;mediaCodeNo=257&amp;OutLnkChk=Y</w:t>
        </w:r>
      </w:hyperlink>
      <w:r>
        <w:t xml:space="preserve"> - * The article reports that the Middle East war could significantly impact the forecast of the global shipping industry. * CMA CGM states the war may disrupt shipping routes and freight rates, particularly in the Red Sea and Persian Gulf. * The company has suspended services and rerouted ships due to escalating conflict, affecting the Suez Canal and transit options. * CMA CGM's quarterly profit dropped to zero in Q4 2022 due to lower freight rates, but annual profit is projected at $2.38 billion for 2025. * The company operates over 700 ships and plans to overtake MSC as the second-largest container shipping firm by 2027. 466. </w:t>
      </w:r>
      <w:hyperlink r:id="rId428">
        <w:r>
          <w:rPr>
            <w:color w:val="0000EE"/>
            <w:u w:val="single"/>
          </w:rPr>
          <w:t>https://eldiariony.com/2026/03/06/starbucks-reinventa-su-chai-latte-dulzura-ajustable-y-una-nueva-experiencia-de-sabor/</w:t>
        </w:r>
      </w:hyperlink>
      <w:r>
        <w:t xml:space="preserve"> - * Starbucks lanzó una versión personalizada de su chai latte en primavera, incluyendo un toque natural de miel y separación del dulzor del concentrado de especias. * La nueva receta permite ajustes en el nivel de azúcar, usando jarabe clásico o saborizado, o solicitando sin azúcar. * Se introduce la de bebida icónica Iced Lavender Cream Chai, con espuma de lavanda y especias. * Usuarios manifestaron decepción con los cambios en Reddit, afectando la percepción de la bebida favorita. * La historia del chai en Starbucks empezó en 1998 en Los Ángeles, y desde 1999 forma parte del menú con variantes estacionales. 467. </w:t>
      </w:r>
      <w:hyperlink r:id="rId429">
        <w:r>
          <w:rPr>
            <w:color w:val="0000EE"/>
            <w:u w:val="single"/>
          </w:rPr>
          <w:t>https://www.hometextilestoday.com/logistics/spot-rates-rise-as-iran-war-strains-container-shipping/</w:t>
        </w:r>
      </w:hyperlink>
      <w:r>
        <w:t xml:space="preserve"> - - Global container spot rates increased, driven by higher prices on trans-Pacific trade lanes and geopolitical tensions around Iran. - Drewry World Container Index rose 3% to $1,958 per 40-foot container. - Rates from Shanghai to Los Angeles increased 10%, while rates to New York rose 7%. - Asia-Europe route rates remained weaker, with slight decreases and minor increases. - Iran-related tensions are affecting shipping costs by potentially halting tanker traffic through the Strait of Hormuz, increasing fuel and insurance costs. 468. </w:t>
      </w:r>
      <w:hyperlink r:id="rId430">
        <w:r>
          <w:rPr>
            <w:color w:val="0000EE"/>
            <w:u w:val="single"/>
          </w:rPr>
          <w:t>https://container-news.com/cma-cgm-announces-rate-increase-and-beira-port-congestion-surcharge/</w:t>
        </w:r>
      </w:hyperlink>
      <w:r>
        <w:t xml:space="preserve"> - * CMA CGM plans to increase freight rates from India and Pakistan to East Coast South America, effective April 1, 2026, affecting specific routes and cargo types. * The rate hike includes USD 300 per 20’ container and USD 200 per 40’ container. * A port congestion surcharge of USD 100 per container from Beira, Mozambique, to the Far East will also take effect on the same date. * The adjustments aim to sustain service reliability amidst operational congestion at Beira port. 469. </w:t>
      </w:r>
      <w:hyperlink r:id="rId431">
        <w:r>
          <w:rPr>
            <w:color w:val="0000EE"/>
            <w:u w:val="single"/>
          </w:rPr>
          <w:t>https://www.chowhound.com/2113449/costco-kirkland-cold-brew-canned-coffee-reviews/</w:t>
        </w:r>
      </w:hyperlink>
      <w:r>
        <w:t xml:space="preserve"> - * Costco's Kirkland Signature Colombian Cold Brew Coffee is available in a 12-pack for $20.99 in stores and online. * The product has received positive reviews, with nearly 900 reviews and an average rating of 4.7 stars. * Customers appreciate that the beverage is black and unsweetened, suitable for personal preference. * The product's ease of use and daily convenience are highlighted, often compared favourably to national chains. * Some users note its fall short in caffeine content and flavour nuances. 470. </w:t>
      </w:r>
      <w:hyperlink r:id="rId432">
        <w:r>
          <w:rPr>
            <w:color w:val="0000EE"/>
            <w:u w:val="single"/>
          </w:rPr>
          <w:t>https://ca.finance.yahoo.com/news/farmers-face-spring-fuel-crisis-153839114.html</w:t>
        </w:r>
      </w:hyperlink>
      <w:r>
        <w:t xml:space="preserve"> - * Farmers experience a 40% increase in fuel costs during spring planting season, driven by Middle East conflict. * The price of red diesel rises from approximately 70 pence to £1 per litre, with delays in delivery. * Crude oil prices increase from $72 to $90 per barrel, impacting fuel prices. * The NFU warns that rising fuel and fertiliser costs threaten farm profitability and crop planting. * Experts highlight potential disruptions to crop planting and supply chain uncertainties. 471. </w:t>
      </w:r>
      <w:hyperlink r:id="rId433">
        <w:r>
          <w:rPr>
            <w:color w:val="0000EE"/>
            <w:u w:val="single"/>
          </w:rPr>
          <w:t>https://www.agriland.ie/farming-news/the-market-has-moved-up-and-so-must-milk-prices-icmsa/</w:t>
        </w:r>
      </w:hyperlink>
      <w:r>
        <w:t xml:space="preserve"> - * The ICMSA expects upcoming Irish milk price announcements to be "tentatively, uplifting" after six months of negative prices. * Irish dairy market sentiment has improved with five consecutive rises in the Global Dairy Trade (GDT), influencing European prices. * Dutch dairy quotes for butter and skim milk powder rose 6.5cpl in nine weeks, with additional increases in recent week. * Dairy input costs, including fuel and fertiliser, are rising while milk prices remain below production costs, impacting farmers. * Rabobank reports weak dairy prices in Europe, especially in fat markets, which have fallen over 40% since September, pressured by global milk abundance. 472. </w:t>
      </w:r>
      <w:hyperlink r:id="rId434">
        <w:r>
          <w:rPr>
            <w:color w:val="0000EE"/>
            <w:u w:val="single"/>
          </w:rPr>
          <w:t>https://burundi-eco.com/filiere-the-quand-larrachage-sarrete-mais-que-la-misere-persiste/?utm_source=rss&amp;utm_medium=rss&amp;utm_campaign=filiere-the-quand-larrachage-sarrete-mais-que-la-misere-persiste</w:t>
        </w:r>
      </w:hyperlink>
      <w:r>
        <w:t xml:space="preserve"> - * The Burundi administration has halted mass uprooting of tea plants through repression. * Despite this, producers suffer from unprofitability due to high labour costs and fertiliser shortages. * A crisis in 2025 saw nearly 70,794 tea plants uprooted in specific zones. * Tea cultivation is state property, critical for national drug and fertiliser needs. * Farmers demand higher tea prices, citing working at a loss due to current prices and costs. * Fertiliser shortages affect crop quality and quantity, with significant yield reductions reported. * The government considers studying the real costs of tea production to set a fairer price. 473. </w:t>
      </w:r>
      <w:hyperlink r:id="rId435">
        <w:r>
          <w:rPr>
            <w:color w:val="0000EE"/>
            <w:u w:val="single"/>
          </w:rPr>
          <w:t>https://specialtycropgrower.com/h-2a-labor-georgia-florida-aewr/</w:t>
        </w:r>
      </w:hyperlink>
      <w:r>
        <w:t xml:space="preserve"> - • Farm labour expert Ray Starling discusses the scarcity of domestic workers in agriculture at the Southeast Regional Fruit and Vegetable Conference in Georgia, January. • Highlights the necessity of the H-2A programme due to limited domestic workforce. • Cites statistics from the National Center for Farmworker Health and American Farm Bureau Federation indicating high foreign-born farm workers and low domestic applicant numbers in FY 2025. • Emphasises economic and demographic shifts affecting seasonal agricultural employment opportunities. • Calls for increased support for Southeast farmers using H-2A amid labour shortages. 474. </w:t>
      </w:r>
      <w:hyperlink r:id="rId436">
        <w:r>
          <w:rPr>
            <w:color w:val="0000EE"/>
            <w:u w:val="single"/>
          </w:rPr>
          <w:t>http://www.marketsandmarketsblog.com/rising-demand-for-biological-crop-protection-fuels-biopesticides-market.html</w:t>
        </w:r>
      </w:hyperlink>
      <w:r>
        <w:t xml:space="preserve"> - - The global biopesticides market is projected to grow from USD 8.94 billion in 2025 to USD 17.68 billion by 2030, with a CAGR of 14.6%. - Growing demand for sustainable and environmentally friendly crop protection practices is driving market growth, especially in cereals and grains. - The seed treatment application is expected to be the fastest growing method. - Europe holds a significant market share due to strict regulations and government policies promoting biological solutions. - Key companies include Corteva Agriscience, Valent BioSciences, BASF, Bayer, Syngenta, FMC, UPL, Marrone Bio Innovations, and others investing in research and innovation. 475. </w:t>
      </w:r>
      <w:hyperlink r:id="rId437">
        <w:r>
          <w:rPr>
            <w:color w:val="0000EE"/>
            <w:u w:val="single"/>
          </w:rPr>
          <w:t>https://tribune.com.pk/story/2596189/deepening-cotton-crisis</w:t>
        </w:r>
      </w:hyperlink>
      <w:r>
        <w:t xml:space="preserve"> - * Pakistan's cotton production for 2025-26 totals 5.6 million bales, 45% below target of 10.2 million due to policy and climate issues. * Punjab, Sindh, and Balochistan significantly underperformed, with Punjab missing targets by over 51%. * The shortfall leads to a need for approximately 5 million bale imports costing over $3 billion, affecting foreign exchange reserves. * The crisis results in increased production costs and potential demand decline for Pakistani textiles. * Long-term solutions focus on investment in high-yield seeds, pest control, irrigation, and farmer incentives to stabilise supply. 476. </w:t>
      </w:r>
      <w:hyperlink r:id="rId438">
        <w:r>
          <w:rPr>
            <w:color w:val="0000EE"/>
            <w:u w:val="single"/>
          </w:rPr>
          <w:t>https://www.hortidaily.com/article/9817469/berry-hill-s-data-driven-approach-delivers-record-strawberry-yields-in-jalisco/</w:t>
        </w:r>
      </w:hyperlink>
      <w:r>
        <w:t xml:space="preserve"> - * Berry Hill in Jalisco, Mexico, has achieved record-breaking strawberry harvests using a data-led, plant-focused approach. * The farm employs the Plant Health Program and its data-driven methodology to manage pest and disease risks. * Implementation includes climate control, nutritional adjustments, and non-chemical pest management strategies. * Results include doubled strawberry production for two consecutive years, improved fruit size, leaf colour, and plant vigour. * The approach emphasises plant resilience and operates without pesticides or intensive chemical inputs.</w:t>
      </w:r>
      <w:r/>
    </w:p>
    <w:p>
      <w:pPr>
        <w:pStyle w:val="ListNumber"/>
        <w:spacing w:line="240" w:lineRule="auto"/>
        <w:ind w:left="720"/>
      </w:pPr>
      <w:r/>
      <w:hyperlink r:id="rId439">
        <w:r>
          <w:rPr>
            <w:color w:val="0000EE"/>
            <w:u w:val="single"/>
          </w:rPr>
          <w:t>https://addisstandard.com/authority-urges-coffee-suppliers-to-release-stocks-amid-global-price-decline/</w:t>
        </w:r>
      </w:hyperlink>
      <w:r>
        <w:t xml:space="preserve"> - ['</w:t>
      </w:r>
      <w:r>
        <w:rPr>
          <w:i/>
        </w:rPr>
        <w:t>The Ethiopian Coffee and Tea Authority has urged suppliers and farmers to sell stored coffee due to declining global prices, which have fallen from around $4 to $2.80 in two months.', '</w:t>
      </w:r>
      <w:r>
        <w:t>Heads of exporters and suppliers are encouraged to market coffee promptly to avoid financial losses, with projections suggesting prices could fall to $2.50.', '</w:t>
      </w:r>
      <w:r>
        <w:rPr>
          <w:i/>
        </w:rPr>
        <w:t>Ethiopia produced about 1.5 million metric tons of coffee in the current fiscal year, targeting exports of 600,000 tons for approximately $3 billion.', '</w:t>
      </w:r>
      <w:r>
        <w:t>The Authority warned against illegal sale or excessive storage of coffee, highlighting legal penalties and risks to foreign exchange earnings.', "*Ethiopia's coffee exports earned over $2.6 billion last year, with markets expanding to Asia and Gulf regions, notably China, with recent efforts including a bilateral trade conference."]</w:t>
      </w:r>
      <w:r/>
    </w:p>
    <w:p>
      <w:pPr>
        <w:pStyle w:val="ListNumber"/>
        <w:spacing w:line="240" w:lineRule="auto"/>
        <w:ind w:left="720"/>
      </w:pPr>
      <w:r/>
      <w:hyperlink r:id="rId440">
        <w:r>
          <w:rPr>
            <w:color w:val="0000EE"/>
            <w:u w:val="single"/>
          </w:rPr>
          <w:t>https://dailycoffeenews.com/2026/03/06/weekly-coffee-news-unionization-in-milwaukee-new-u-s-coffee-roasting-champ/</w:t>
        </w:r>
      </w:hyperlink>
      <w:r>
        <w:t xml:space="preserve"> - * Workers at Milwaukee-based Discourse Coffee unionise, recognised voluntarily by company, with initial signatories exceeding 70% of employees. * Royal Coffee and Equator Coffees are raising funds for Grounds for Health, aiming for a $250,000 goal. * Wenbo Yang wins the 2026 U.S. Coffee Roasting Championship. * The Specialty Coffee Association publishes its Re:co Spotlight 2025 report and sets focus on roast colour for 2026. * Colombian coffee growers face picker shortages despite high prices, due to rural outmigration and climate-related pressures. * Starbucks plans to open a new Southeast corporate office in Nashville to support North American operations. * Amatera in Paris raises €8.6 million to develop climate-resilient crops including coffee. * Verve Coffee Roasters will donate 10% of proceeds from women-produced coffees in March to IWCA; Klatch Coffee will donate 20% of sales from a specific blend to Grounds for Health. * Caffe Ladro partners with KUOW for Coffee for Good during March and April. * Industry news includes possible acquisition of Blue Bottle by Luckin Shareholder, expansion of Rob Hoos’ Roasting Lab, ICO’s campaign on coffee’s socio-economic role, innovation in roasting techniques, and campaigns highlighting women in coffee. * Post-Eaton Fire, Bevel Coffee reopens in Altadena with its first physical store. * Chinese researchers discover six new compounds in roasted and brewed coffee potentially useful against diabetes. 479. </w:t>
      </w:r>
      <w:hyperlink r:id="rId441">
        <w:r>
          <w:rPr>
            <w:color w:val="0000EE"/>
            <w:u w:val="single"/>
          </w:rPr>
          <w:t>https://coffeelovingcardmakers.com/colombian-coffee/</w:t>
        </w:r>
      </w:hyperlink>
      <w:r>
        <w:t xml:space="preserve"> - * Colombian coffee is primarily grown in the Coffee Triangle region and other areas like Huila, Antioquia, and Tolima. * The country produced 7% of global coffee in 2023, ranking third worldwide, with a focus on Arabica beans. * The term '100% Colombian Coffee' signifies beans grown entirely in Colombia, popularised by the Juan Valdez campaign. * Colombian coffee is known for its sweet, chocolatey, fruity, and caramel notes, mainly Arabica varieties like Caturra, Castillo, Typica, Bourbon, and Geisha. * Major challenges include climate change, pests, labour shortages, and trade tariffs, impacting future yields and economic stability. 480. </w:t>
      </w:r>
      <w:hyperlink r:id="rId442">
        <w:r>
          <w:rPr>
            <w:color w:val="0000EE"/>
            <w:u w:val="single"/>
          </w:rPr>
          <w:t>https://www.newsghana.com.gh/chocolate-makers-face-triple-cost-squeeze-as-cocoa-surplus-builds/</w:t>
        </w:r>
      </w:hyperlink>
      <w:r>
        <w:t xml:space="preserve"> - - Global cocoa surplus projected at 287,000 tonnes for 2025-2026 season due to improved crop conditions across West Africa. - Cocoa prices have fallen sharply from record highs, yet US tariffs and energy costs continue to pressure confectionery manufacturers. - U.S. tariffs impact supply chains, with full effects expected through 2026 as companies renegotiate supplier agreements. - Geopolitical tensions, notably in the Gulf, affect energy prices, influencing production costs for packaging and ingredients. - Reduced consumer demand and lower cocoa prices impact producing countries Ghana and Ivory Coast, with Ghana aiming to increase local cocoa processing. 481. </w:t>
      </w:r>
      <w:hyperlink r:id="rId443">
        <w:r>
          <w:rPr>
            <w:color w:val="0000EE"/>
            <w:u w:val="single"/>
          </w:rPr>
          <w:t>https://www.beveragedaily.com/Article/2026/03/06/vietnam-coffee-turmoil-set-to-hit-global-prices/?utm_source=RSS_Feed&amp;utm_medium=RSS&amp;utm_campaign=RSS</w:t>
        </w:r>
      </w:hyperlink>
      <w:r>
        <w:t xml:space="preserve"> - * Severe floods and heavy rain in Vietnam’s coffee-growing regions reduced yields and increased wholesale coffee prices. * Land prices in Vietnam’s Central Highlands and major cities have risen, prompting farmers to sell land, reducing supply. * Climate risks and rising land costs have increased production costs for Vietnamese coffee farmers. * Vietnam, the world’s largest producer of Robusta, exports over 1.5 million metric tons annually, supplying key global markets. * Disruptions and climate impacts are expected to cause a gradual increase in coffee prices worldwide over the next 12–24 months. * Major companies like Nestlé are investing in sustainable practices, technology, and farmer support to manage future risks. 482. </w:t>
      </w:r>
      <w:hyperlink r:id="rId444">
        <w:r>
          <w:rPr>
            <w:color w:val="0000EE"/>
            <w:u w:val="single"/>
          </w:rPr>
          <w:t>https://datamarnews.com/noticias/global-coffee-prices-seen-falling-in-2026-as-brazil-led-surplus-emerges/</w:t>
        </w:r>
      </w:hyperlink>
      <w:r>
        <w:t xml:space="preserve"> - * The global coffee market is shifting towards a surplus in 2026, driven by increased Brazilian arabica production. * Rainfall has exceeded normal levels in Brazil, supporting larger crop forecasts. * Brazil's 2026/27 harvest could reach around 180 million bags, with significant increases in arabica output. * Climate variability and regional weather conditions influence production forecasts. * Market dynamics show a transition to a supply surplus, with prices declining and potential rebounds short-term.</w:t>
      </w:r>
      <w:r/>
    </w:p>
    <w:p>
      <w:pPr>
        <w:pStyle w:val="ListNumber"/>
        <w:spacing w:line="240" w:lineRule="auto"/>
        <w:ind w:left="720"/>
      </w:pPr>
      <w:r/>
      <w:hyperlink r:id="rId445">
        <w:r>
          <w:rPr>
            <w:color w:val="0000EE"/>
            <w:u w:val="single"/>
          </w:rPr>
          <w:t>https://container-news.com/hapag-lloyd-outlines-contingency-measures-for-gulf-cargo/</w:t>
        </w:r>
      </w:hyperlink>
      <w:r>
        <w:t xml:space="preserve"> - * Hapag-Lloyd announced contingency procedures for shipments linked to several Gulf countries.</w:t>
      </w:r>
      <w:r/>
    </w:p>
    <w:p>
      <w:pPr>
        <w:pStyle w:val="ListNumber"/>
        <w:spacing w:line="240" w:lineRule="auto"/>
        <w:ind w:left="720"/>
      </w:pPr>
      <w:r/>
      <w:hyperlink r:id="rId446">
        <w:r>
          <w:rPr>
            <w:color w:val="0000EE"/>
            <w:u w:val="single"/>
          </w:rPr>
          <w:t>https://www.greaterkashmir.com/business/tension-over-strait-of-hormuz-threatens-indias-tea-exports-to-gulf-markets/</w:t>
        </w:r>
      </w:hyperlink>
      <w:r>
        <w:t xml:space="preserve"> - * Indian tea exports could face disruption if tensions in West Asia escalate and shipping through the Strait of Hormuz is affected. * The Tea Association of India states a significant portion of exports to Gulf markets pass through the strait. * Iran has stated it will not allow vessels through the strait except for Chinese cargo. * About 41% of India’s tea exports to the Gulf region, including Iran, Iraq, and UAE, could be impacted. * The ongoing conflict presents risks to the recent surge in Assam orthodox tea exports, which are largely destined for the region. 485. </w:t>
      </w:r>
      <w:hyperlink r:id="rId447">
        <w:r>
          <w:rPr>
            <w:color w:val="0000EE"/>
            <w:u w:val="single"/>
          </w:rPr>
          <w:t>https://www.thehindu.com/business/suspension-of-flights-shipping-surcharge-push-exporters-from-south-india-to-the-edge/article70707389.ece</w:t>
        </w:r>
      </w:hyperlink>
      <w:r>
        <w:t xml:space="preserve"> - * The cancellation of scheduled flights from India to West Asia has disrupted the supply chain for vegetables, fruits, and seafood exported from South India, including Kerala. * Approximately 400-600 tonnes of perishable goods are exported daily from Kerala's four international airports, with 30-40% destined for West Asia and the rest for Europe, Canada, and the US. * The suspension of flights has caused a halt in exports, leading to losses for exporters and farmers. * Shipping carriers have imposed an emergency surcharge of $2,000 to $4,000 on cargo transiting the Strait of Hormuz due to security risks. * Airlines like Emirates now charge ₹215 per kg for cargo, up from ₹60 prior to partial airspace reopening. 486. </w:t>
      </w:r>
      <w:hyperlink r:id="rId448">
        <w:r>
          <w:rPr>
            <w:color w:val="0000EE"/>
            <w:u w:val="single"/>
          </w:rPr>
          <w:t>https://www.cdns.com.tw/articles/1368914</w:t>
        </w:r>
      </w:hyperlink>
      <w:r>
        <w:t xml:space="preserve"> - * Xeneta analysis indicates the unlikelihood of Red Sea route reopening due to recent escalation in US-Iran conflict. * Houthi armed group may resume attacks on ships, threatening maritime safety and trade flow. * Major shipping companies, including MSC and CMA CGM, have suspended Red Sea route operations, rerouting via Cape of Good Hope. * The possible return of conflict and security risks have extended global shipping routes, reducing capacity by 7% and supporting freight rates. * Ongoing US, Israel, and Iran tensions intensify regional instability affecting maritime trade corridors. 487. </w:t>
      </w:r>
      <w:hyperlink r:id="rId449">
        <w:r>
          <w:rPr>
            <w:color w:val="0000EE"/>
            <w:u w:val="single"/>
          </w:rPr>
          <w:t>https://www.xaluannews.com/modules.php?name=News&amp;file=article&amp;sid=3738615</w:t>
        </w:r>
      </w:hyperlink>
      <w:r>
        <w:t xml:space="preserve"> - * The conflict in the Middle East threatens Vietnamese export companies due to disruption of shipping routes through strategic areas such as the Suez Canal, Red Sea, and Strait of Hormuz. * Shipping companies are changing routes or halting bookings, causing delays, increased freight costs, and higher insurance premiums. * Export products, including fruit and seafood, face risks from longer transit times and reduced freshness, impacting sales and prices. * Local authorities advise diversification of supply sources, negotiation of contractual terms, and proactive logistics planning. * Transport and logistics sectors are experiencing increased costs, shipping delays, and insurance constraints due to geopolitical tensions. 488. </w:t>
      </w:r>
      <w:hyperlink r:id="rId450">
        <w:r>
          <w:rPr>
            <w:color w:val="0000EE"/>
            <w:u w:val="single"/>
          </w:rPr>
          <w:t>https://www.myjoyonline.com/msc-imposes-war-surcharge-on-shipments-to-africa-and-indian-ocean-islands/</w:t>
        </w:r>
      </w:hyperlink>
      <w:r>
        <w:t xml:space="preserve"> - - MSC announces a 'war surcharge' for cargoes to African nations and Indian Ocean islands from the Indian subcontinent and Gulf countries. - The surcharge applies from the Indian subcontinent to East Africa, Somalia, Mozambique, and Indian Ocean islands, and from Gulf nations to West Africa, East Africa, South Africa, Mozambique, and Indian Ocean islands. - Effective Thursday, the surcharge varies by cargo type, with specific fees for dry and refrigerated containers. - The surcharge aims to address disruptions caused by maritime traffic affected in the Straits of Hormuz and Bab El-Mandeb. 489. </w:t>
      </w:r>
      <w:hyperlink r:id="rId451">
        <w:r>
          <w:rPr>
            <w:color w:val="0000EE"/>
            <w:u w:val="single"/>
          </w:rPr>
          <w:t>https://africaports.co.za/2026/03/06/africa-ports-ships-maritime-news-1-2-march-2026/</w:t>
        </w:r>
      </w:hyperlink>
      <w:r>
        <w:t xml:space="preserve"> - * Zimbabwe suspends export of raw minerals and lithium concentrates, causing border disruptions and stranded trucks. * New regulatory measures require detailed beneficiation documentation for exports. * The policy aims to increase local processing and value addition, impacting Zimbabwe’s lithium exports and global supply. * Globally, lithium prices surged following the announcement, with market fears of shortages. * The export ban is indefinite, with uncertainties on implementation and supply chain effects. 490. </w:t>
      </w:r>
      <w:hyperlink r:id="rId452">
        <w:r>
          <w:rPr>
            <w:color w:val="0000EE"/>
            <w:u w:val="single"/>
          </w:rPr>
          <w:t>https://www.cbsnews.com/video/trump-administration-challenges-dunkin-donuts-and-starbucks-over-sugar-use/</w:t>
        </w:r>
      </w:hyperlink>
      <w:r>
        <w:t xml:space="preserve"> - * Trump administration challenges Dunkin' Donuts and Starbucks over their beverages' sugar content. * The challenge is led by Secretary of Health and Human Services Robert F. Kennedy Jr. * Reported by CBS News' Tom Hanson.</w:t>
      </w:r>
      <w:r/>
    </w:p>
    <w:p>
      <w:pPr>
        <w:pStyle w:val="ListNumber"/>
        <w:spacing w:line="240" w:lineRule="auto"/>
        <w:ind w:left="720"/>
      </w:pPr>
      <w:r/>
      <w:hyperlink r:id="rId453">
        <w:r>
          <w:rPr>
            <w:color w:val="0000EE"/>
            <w:u w:val="single"/>
          </w:rPr>
          <w:t>https://www.bizcommunity.com/article/msc-introduces-war-surcharge-on-shipments-to-africa-and-indian-ocean-399958a</w:t>
        </w:r>
      </w:hyperlink>
      <w:r>
        <w:t xml:space="preserve"> - * MSC applies a 'war surcharge' on cargo from the Indian subcontinent and Gulf states to African nations and Indian Ocean islands, effective 5 March 2026. * The surcharge is due to delays and congestion in the Straits of Hormuz and Bab El-Mandeb. * Charges vary by container type and origin, covering dry and refrigerated units. * Specific fees include $500 to $4,000 per TEU depending on container size and type, and origin. * The surcharge impacts maritime logistics and trade flow to Africa and Indian Ocean regions.</w:t>
      </w:r>
      <w:r/>
    </w:p>
    <w:p>
      <w:pPr>
        <w:pStyle w:val="ListNumber"/>
        <w:spacing w:line="240" w:lineRule="auto"/>
        <w:ind w:left="720"/>
      </w:pPr>
      <w:r/>
      <w:hyperlink r:id="rId454">
        <w:r>
          <w:rPr>
            <w:color w:val="0000EE"/>
            <w:u w:val="single"/>
          </w:rPr>
          <w:t>https://devtechnosys.com/insights/develop-a-coffee-shop-app/</w:t>
        </w:r>
      </w:hyperlink>
      <w:r>
        <w:t xml:space="preserve"> - * Discusses costs, features, and steps to develop a coffee shop app. * Highlights the market growth with a CAGR of 12.64% and estimated value reaching USD 148.46 billion by 2032. * Describes popular existing coffee shop apps such as Starbucks, Dunkin’, Joe Coffee, and others. * Outlines essential features, advanced functionalities, and development process including cost considerations. * Emphasises monetization strategies like in-app orders, subscriptions, loyalty programs, and advertising. * Warns of risks including high costs, technical complexity, security, and user adoption challenges. 493. </w:t>
      </w:r>
      <w:hyperlink r:id="rId455">
        <w:r>
          <w:rPr>
            <w:color w:val="0000EE"/>
            <w:u w:val="single"/>
          </w:rPr>
          <w:t>https://news.italianfood.net/2026/03/05/italian-food-brands-join-fashion-icons-in-global-made-in-italy-premium/</w:t>
        </w:r>
      </w:hyperlink>
      <w:r>
        <w:t xml:space="preserve"> - * 36% of global consumers are willing to pay more for Italian food, according to research by Pulse Advertising and Eumetra. * The study covers US, UK, Germany, France, and China, conducted in August 2025. * Chinese consumers show particularly high willingness (93%) to pay more for Italian products, including food. * Social media is the primary channel for discovering Italian brands, with food representing 31% of online visibility. * Barilla is recognised as a leading Italian food brand across countries. * Consumers associate Italy with style, craftsmanship, and quality, with social media now crucial for premium pricing. 494. </w:t>
      </w:r>
      <w:hyperlink r:id="rId456">
        <w:r>
          <w:rPr>
            <w:color w:val="0000EE"/>
            <w:u w:val="single"/>
          </w:rPr>
          <w:t>https://brandequity.economictimes.indiatimes.com/news/marketing/not-going-bananas-ramzan-ripe-time-for-most-exported-fruit-but-war-a-spoiler/129140671</w:t>
        </w:r>
      </w:hyperlink>
      <w:r>
        <w:t xml:space="preserve"> - * Indian banana exports valued at ₹3,500 crore ($382 million) annually are disrupted due to conflict in West Asia. * Strait of Hormuz closure causes vessels to be stranded, affecting shipments to Iraq, Syria, Iran, and other Gulf countries. * Bananas are India's top fruit export by volume, with West Asia comprising 90% of exports. * Domestic banana prices have fallen by about 30% due to supply chain disruptions. * Exporters are diverting containers to other ports and facing difficulties in finding alternative buyers. 495. </w:t>
      </w:r>
      <w:hyperlink r:id="rId457">
        <w:r>
          <w:rPr>
            <w:color w:val="0000EE"/>
            <w:u w:val="single"/>
          </w:rPr>
          <w:t>https://www.hortidaily.com/article/9817400/jd-com-posts-first-quarterly-loss-since-early-2022/</w:t>
        </w:r>
      </w:hyperlink>
      <w:r>
        <w:t xml:space="preserve"> - * JD.com posted a fourth quarter net loss of 2.71 billion yuan (US$392.9 million), its first quarterly loss since early 2022. * The loss contrasts with a net income of 9.85 billion yuan a year earlier. * Analysts had expected a smaller loss of 203.6 million yuan. * The report indicates financial challenges for JD.com. * No direct mention of supply chain or trade flow issues affecting the company. 496. </w:t>
      </w:r>
      <w:hyperlink r:id="rId458">
        <w:r>
          <w:rPr>
            <w:color w:val="0000EE"/>
            <w:u w:val="single"/>
          </w:rPr>
          <w:t>https://espnsiouxfalls.com/ixp/486/p/starbucks-sioux-falls-updates/</w:t>
        </w:r>
      </w:hyperlink>
      <w:r>
        <w:t xml:space="preserve"> - * Starbucks is implementing a 'Back to Starbucks' strategy to enhance the coffeehouse experience. * The initiative includes new lounge chairs and redesigned ceramic mugs. * The lounge chairs were inspired by the original purple lounge chairs launched in 1987. * The redesigned mugs will feature a wider mouth and more comfortable handles, available in white or deep green. * The 'Coffeehouse Uplift' will invest around $150,000 per store and remodel 1,000 stores by 2026. * Specific locations for updates have not been announced, but the focus is on improving the in-store experience. 497. </w:t>
      </w:r>
      <w:hyperlink r:id="rId459">
        <w:r>
          <w:rPr>
            <w:color w:val="0000EE"/>
            <w:u w:val="single"/>
          </w:rPr>
          <w:t>https://pe-insights.com/centurium-capital-nears-deal-for-nestles-blue-bottle-coffee/</w:t>
        </w:r>
      </w:hyperlink>
      <w:r>
        <w:t xml:space="preserve"> - * Centurium Capital Partners is negotiating to acquire Blue Bottle Coffee from Nestlé. * The private equity firm is exploring expansion in the global specialty coffee market. * Blue Bottle, founded in Oakland in 2002, has outlets across the US and Asia, including China, Hong Kong, Japan, Singapore, and South Korea. * Nestlé acquired 68% of Blue Bottle in 2017 for about $425 million. * The talks reflect ongoing private equity interest in international coffee brands in Asia.</w:t>
      </w:r>
      <w:r/>
      <w:r/>
    </w:p>
    <w:p>
      <w:r/>
      <w:r>
        <w:t xml:space="preserve">498. </w:t>
      </w:r>
      <w:hyperlink r:id="rId460">
        <w:r>
          <w:rPr>
            <w:color w:val="0000EE"/>
            <w:u w:val="single"/>
          </w:rPr>
          <w:t>https://retail-insider.com/retail-insider/2026/03/sungiven-foods-expanding-metro-vancouver-footprint/</w:t>
        </w:r>
      </w:hyperlink>
      <w:r>
        <w:t xml:space="preserve"> - * Sungiven Foods plans to open 10 to 15 new stores across Metro Vancouver, focusing on smaller formats of 4,000 to 8,000 square feet. * The company has increased non-Asian customer base to around 40%, targeting multicultural, health-conscious neighbourhoods. * Over 60% of products are private label, developed directly with manufacturers, emphasising quality and affordability. * The retailer has shifted towards ready-to-eat and ready-to-cook offerings, supported by centralised infrastructure. * Sungiven launched on-demand grocery delivery through Uber Eats in February 2026, expanding digital convenience.* 499. </w:t>
      </w:r>
      <w:hyperlink r:id="rId461">
        <w:r>
          <w:rPr>
            <w:color w:val="0000EE"/>
            <w:u w:val="single"/>
          </w:rPr>
          <w:t>https://www.just-drinks.com/news/royal-cup-acquire-farmer-brothers/</w:t>
        </w:r>
      </w:hyperlink>
      <w:r>
        <w:t xml:space="preserve"> - * Royal Cup Coffee &amp; Tea announced an all-cash acquisition of Farmer Brothers Coffee, a US roaster and distributor. * The deal values Farmer Brothers at $1.29 per share, expected to close in Q2, subject to shareholder approval. * The acquisition aims to combine capabilities and expand market presence, especially in foodservice and retail sectors. * Farmer Brothers’ CEO highlights enhanced manufacturing, distribution, and economies of scale. * Royal Cup has operations in the US, Mexico, and the Caribbean, and has recently secured private equity investment for expansion. 500. </w:t>
      </w:r>
      <w:hyperlink r:id="rId462">
        <w:r>
          <w:rPr>
            <w:color w:val="0000EE"/>
            <w:u w:val="single"/>
          </w:rPr>
          <w:t>https://www.gurufocus.com/news/8682251/centurium-capital-nears-acquisition-of-blue-bottle-coffee-from-nestl-nsrgy</w:t>
        </w:r>
      </w:hyperlink>
      <w:r>
        <w:t xml:space="preserve"> - * Nestlé S.A. is nearing a deal to sell Blue Bottle Coffee to private equity firm Centurium Capital. * The sale is part of Nestlé's strategic review initiated in 2025. * Centurium Capital aims to expand Blue Bottle in the Asia-Pacific premium coffee market. * Nestlé acquired a 68% stake in Blue Bottle in 2017, valued at approximately $700 million. * Nestlé's market cap is around $262.78 billion, with a focus on portfolio optimisation.</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dianexpress.com/article/cities/pune/iran-supply-curbs-push-up-apple-kiwi-date-prices-in-punes-gultekdi-market-10575458/" TargetMode="External"/><Relationship Id="rId10" Type="http://schemas.openxmlformats.org/officeDocument/2006/relationships/hyperlink" Target="https://packagingrevolution.net/pallet-demand-import-surge-tariff-gap-fastmarkets-2/" TargetMode="External"/><Relationship Id="rId11" Type="http://schemas.openxmlformats.org/officeDocument/2006/relationships/hyperlink" Target="https://www.myjoyonline.com/war-shipping-risks-and-surplus-supply-put-ghanas-cocoa-sector-at-a-crossroads/" TargetMode="External"/><Relationship Id="rId12" Type="http://schemas.openxmlformats.org/officeDocument/2006/relationships/hyperlink" Target="https://www.aol.com/news/tons-goods-stuck-around-middle-072454313.html" TargetMode="External"/><Relationship Id="rId13" Type="http://schemas.openxmlformats.org/officeDocument/2006/relationships/hyperlink" Target="https://elpais.com.sv/crisis-energetica-global-escasez-de-combustible-obliga-a-racionamientos-y-golpea-al-sector-aereo/" TargetMode="External"/><Relationship Id="rId14" Type="http://schemas.openxmlformats.org/officeDocument/2006/relationships/hyperlink" Target="https://elsiglo.com.gt/el-canal-de-panama-se-perfila-como-alternativa-estrategica-ante-crisis-en-el-estrecho-de-ormuz/?utm_source=rss&amp;utm_medium=rss&amp;utm_campaign=el-canal-de-panama-se-perfila-como-alternativa-estrategica-ante-crisis-en-el-estrecho-de-ormuz" TargetMode="External"/><Relationship Id="rId15" Type="http://schemas.openxmlformats.org/officeDocument/2006/relationships/hyperlink" Target="https://www.etoday.co.kr/news/view/2564108" TargetMode="External"/><Relationship Id="rId16" Type="http://schemas.openxmlformats.org/officeDocument/2006/relationships/hyperlink" Target="https://www.moroccoworldnews.com/2026/03/282207/us-israel-iran-war-iea-reports-ongoing-global-energy-threats-market-shockwaves/" TargetMode="External"/><Relationship Id="rId17" Type="http://schemas.openxmlformats.org/officeDocument/2006/relationships/hyperlink" Target="https://www.bevindustry.com/articles/98221-beverage-makers-turn-to-coffee-for-the-ingredients-versatile-flavors-functionality" TargetMode="External"/><Relationship Id="rId18" Type="http://schemas.openxmlformats.org/officeDocument/2006/relationships/hyperlink" Target="https://www.thehindubusinessline.com/economy/agri-business/palm-oil-export-demand-cools-as-west-asia-conflict-lifts-freight-insurance-costs/article70729944.ece" TargetMode="External"/><Relationship Id="rId19" Type="http://schemas.openxmlformats.org/officeDocument/2006/relationships/hyperlink" Target="https://ricenewstoday.com/pakistan-loses-ground-in-global-rice-market-after-india-eases-export-restrictions/" TargetMode="External"/><Relationship Id="rId20" Type="http://schemas.openxmlformats.org/officeDocument/2006/relationships/hyperlink" Target="https://www.chosun.com/english/industry-en/2026/03/11/6X5I2RIBWJFTHNABIMT6STLUNU/" TargetMode="External"/><Relationship Id="rId21" Type="http://schemas.openxmlformats.org/officeDocument/2006/relationships/hyperlink" Target="https://www.prnewsblog.com/business/26950/the-shipping-container-crash-why-freight-rates-are-plummeting-and-what-it-says-about-global-demand/" TargetMode="External"/><Relationship Id="rId22" Type="http://schemas.openxmlformats.org/officeDocument/2006/relationships/hyperlink" Target="https://www.maritimegateway.com/jnpa-extends-waivers-on-stranded-west-asia-exports-till-mid-march/" TargetMode="External"/><Relationship Id="rId23" Type="http://schemas.openxmlformats.org/officeDocument/2006/relationships/hyperlink" Target="https://lnginnorthernbc.ca/2026/03/11/war-in-the-middle-east-disrupts-fertilizer-trade/" TargetMode="External"/><Relationship Id="rId24" Type="http://schemas.openxmlformats.org/officeDocument/2006/relationships/hyperlink" Target="https://indianexpress.com/article/cities/ahmedabad/ceramic-exporters-woes-containers-stuck-ports-transit-shipping-lines-war-risk-surcharge-10575976/" TargetMode="External"/><Relationship Id="rId25" Type="http://schemas.openxmlformats.org/officeDocument/2006/relationships/hyperlink" Target="https://container-news.com/hmm-declares-deviation-for-middle-east-shipments/" TargetMode="External"/><Relationship Id="rId26" Type="http://schemas.openxmlformats.org/officeDocument/2006/relationships/hyperlink" Target="https://www.insidelogistics.ca/disruption/ocean-freight-diversions-surge-amid-strait-of-hormuz-disruption-report/" TargetMode="External"/><Relationship Id="rId27" Type="http://schemas.openxmlformats.org/officeDocument/2006/relationships/hyperlink" Target="https://www.homeaccentstoday.com/supply-chain/iran-war-tariffs-compounded-risks-as-u-s-container-imports-fell-last-month/" TargetMode="External"/><Relationship Id="rId28" Type="http://schemas.openxmlformats.org/officeDocument/2006/relationships/hyperlink" Target="https://www.marinelink.com/news/container-vessel-orderbook-hits-record-536836" TargetMode="External"/><Relationship Id="rId29" Type="http://schemas.openxmlformats.org/officeDocument/2006/relationships/hyperlink" Target="https://businessday.ng/news/article/nigerian-exporters-bleed-profits-as-shipping-lines-shun-major-gulf-ports/" TargetMode="External"/><Relationship Id="rId30" Type="http://schemas.openxmlformats.org/officeDocument/2006/relationships/hyperlink" Target="https://www.toysnplaythings.media/hostilities-in-the-middle-east-impact-on-global-shipping/?utm_source=rss&amp;utm_medium=rss&amp;utm_campaign=hostilities-in-the-middle-east-impact-on-global-shipping" TargetMode="External"/><Relationship Id="rId31" Type="http://schemas.openxmlformats.org/officeDocument/2006/relationships/hyperlink" Target="https://www.marineinsight.com/shipping-news/china-summons-maersk-and-msc-over-shipping-operations-amid-middle-east-disruptions/?utm_source=rss&amp;utm_medium=rss&amp;utm_campaign=china-summons-maersk-and-msc-over-shipping-operations-amid-middle-east-disruptions" TargetMode="External"/><Relationship Id="rId32" Type="http://schemas.openxmlformats.org/officeDocument/2006/relationships/hyperlink" Target="https://www.globaltrademag.com/hormuz-closure-sends-container-shipping-diversions-surging-360/" TargetMode="External"/><Relationship Id="rId33" Type="http://schemas.openxmlformats.org/officeDocument/2006/relationships/hyperlink" Target="https://foodchainmagazine.com/the-future-of-chocolate-is-being-rewritten-by-supply-shocks/" TargetMode="External"/><Relationship Id="rId34" Type="http://schemas.openxmlformats.org/officeDocument/2006/relationships/hyperlink" Target="https://www.bloomberg.com/news/articles/2026-03-11/coffee-inflation-sticks-as-record-prices-defy-cooler-bean-market" TargetMode="External"/><Relationship Id="rId35" Type="http://schemas.openxmlformats.org/officeDocument/2006/relationships/hyperlink" Target="https://fullavantenews.com/china-summons-maersk-and-msc-over-shipping-operations-amid-middle-east-disruptions/" TargetMode="External"/><Relationship Id="rId36" Type="http://schemas.openxmlformats.org/officeDocument/2006/relationships/hyperlink" Target="https://www.hortidaily.com/article/9818343/saudi-arabia-is-emerging-as-the-main-logistics-corridor-for-gcc-countries-in-wartime/" TargetMode="External"/><Relationship Id="rId37" Type="http://schemas.openxmlformats.org/officeDocument/2006/relationships/hyperlink" Target="https://www.steampunkcoffee.co.uk/blogs/steampunk-coffee-blog/importer-focus-series-4-kar-yee-kar-yee-cheung-stewart-hamilton-deans-at-karst-organics" TargetMode="External"/><Relationship Id="rId38" Type="http://schemas.openxmlformats.org/officeDocument/2006/relationships/hyperlink" Target="https://tass.com/world/2099971" TargetMode="External"/><Relationship Id="rId39" Type="http://schemas.openxmlformats.org/officeDocument/2006/relationships/hyperlink" Target="https://cbn.com/news/us/oil-and-gas-prices-surge-after-iran-halts-traffic-through-key-global-shipping-route" TargetMode="External"/><Relationship Id="rId40" Type="http://schemas.openxmlformats.org/officeDocument/2006/relationships/hyperlink" Target="https://www.zerohedge.com/markets/most-ships-transit-strait-hormuz-war-started-led-iranian-china-linked-tankers" TargetMode="External"/><Relationship Id="rId41" Type="http://schemas.openxmlformats.org/officeDocument/2006/relationships/hyperlink" Target="https://www.aircargonews.net/technology/2026/03/freightos-looks-back-on-gathering-momentum-in-digitalisation/" TargetMode="External"/><Relationship Id="rId42" Type="http://schemas.openxmlformats.org/officeDocument/2006/relationships/hyperlink" Target="https://www.adomonline.com/us-israel-iran-conflict-shippers-authority-warns-of-higher-freight-charges/" TargetMode="External"/><Relationship Id="rId43" Type="http://schemas.openxmlformats.org/officeDocument/2006/relationships/hyperlink" Target="https://windward.ai/blog/march-11-maritime-intelligence-daily/" TargetMode="External"/><Relationship Id="rId44" Type="http://schemas.openxmlformats.org/officeDocument/2006/relationships/hyperlink" Target="https://gcaptain.com/u-s-maritime-commission-warns-shipping-lines-over-hormuz-crisis-surcharges/" TargetMode="External"/><Relationship Id="rId45" Type="http://schemas.openxmlformats.org/officeDocument/2006/relationships/hyperlink" Target="https://www.tapasmagazine.es/granada-la-escalada-belica-dispara-en-mas-de-25-millones-de-euros-los-costes-del-campo-granadino-segun-asaja/" TargetMode="External"/><Relationship Id="rId46" Type="http://schemas.openxmlformats.org/officeDocument/2006/relationships/hyperlink" Target="https://dailycoffeenews.com/2026/03/10/usda-report-projects-growth-of-brazilian-specialty-coffee-despite-market-whiplash/" TargetMode="External"/><Relationship Id="rId47" Type="http://schemas.openxmlformats.org/officeDocument/2006/relationships/hyperlink" Target="https://www.ontariofarmer.com/market/middle-east-conflict-sends-shock-waves-through-global-fertilizer-markets" TargetMode="External"/><Relationship Id="rId48" Type="http://schemas.openxmlformats.org/officeDocument/2006/relationships/hyperlink" Target="https://www.inteklogistics.com/blog/iran-crisis-spikes-diesel-costs-what-shippers-need-to-know-now" TargetMode="External"/><Relationship Id="rId49" Type="http://schemas.openxmlformats.org/officeDocument/2006/relationships/hyperlink" Target="https://www.brownfieldagnews.com/news/usda-leaves-u-s-soybean-corn-wheat-ending-stocks-unchanged/" TargetMode="External"/><Relationship Id="rId50" Type="http://schemas.openxmlformats.org/officeDocument/2006/relationships/hyperlink" Target="https://www.xataka.com/ecologia-y-naturaleza/te-preguntas-que-te-tendria-que-importar-que-pase-iran-tenemos-respuesta-cesta-compra" TargetMode="External"/><Relationship Id="rId51" Type="http://schemas.openxmlformats.org/officeDocument/2006/relationships/hyperlink" Target="https://www.zawya.com/en/press-release/africa-press-releases/youth-the-engine-to-power-sustainable-agricultural-mechanization-in-africa-yiydiag4" TargetMode="External"/><Relationship Id="rId52" Type="http://schemas.openxmlformats.org/officeDocument/2006/relationships/hyperlink" Target="https://www.producer.com/markets/oilseed-war-premium-depends-on-duration-of-the-conflict/" TargetMode="External"/><Relationship Id="rId53" Type="http://schemas.openxmlformats.org/officeDocument/2006/relationships/hyperlink" Target="https://talkbusiness.net/2026/03/soybean-acres-could-surge-to-decade-highs-as-urea-shipments-stifled-by-war/" TargetMode="External"/><Relationship Id="rId54" Type="http://schemas.openxmlformats.org/officeDocument/2006/relationships/hyperlink" Target="https://en.interfax.com.ua/news/economic/1150619.html" TargetMode="External"/><Relationship Id="rId55" Type="http://schemas.openxmlformats.org/officeDocument/2006/relationships/hyperlink" Target="https://coffeetalk.com/daily-dose/top-news/03-2026/109552/" TargetMode="External"/><Relationship Id="rId56" Type="http://schemas.openxmlformats.org/officeDocument/2006/relationships/hyperlink" Target="https://www.lanacion.com.ar/economia/campo/proponen-eliminar-las-retenciones-y-bajar-la-presion-impositiva-para-incorporar-mas-tecnologia-en-nid10032026/" TargetMode="External"/><Relationship Id="rId57" Type="http://schemas.openxmlformats.org/officeDocument/2006/relationships/hyperlink" Target="https://www.country-guide.ca/daily/usda-makes-few-changes-in-domestic-figures/" TargetMode="External"/><Relationship Id="rId58" Type="http://schemas.openxmlformats.org/officeDocument/2006/relationships/hyperlink" Target="https://www.farms.com/ag-industry-news/fertilizer-costs-could-rise-this-planting-season-316.aspx" TargetMode="External"/><Relationship Id="rId59" Type="http://schemas.openxmlformats.org/officeDocument/2006/relationships/hyperlink" Target="https://stir-tea-coffee.com/tea-coffee-news/climate-change-threatens-production/" TargetMode="External"/><Relationship Id="rId60" Type="http://schemas.openxmlformats.org/officeDocument/2006/relationships/hyperlink" Target="https://www.foodnavigator.com/Article/2026/03/11/protecting-food-supply-chains-in-war/?utm_source=RSS_Feed&amp;utm_medium=RSS&amp;utm_campaign=RSS" TargetMode="External"/><Relationship Id="rId61" Type="http://schemas.openxmlformats.org/officeDocument/2006/relationships/hyperlink" Target="https://elcomercio.pe/economia/peru/crisis-energetica-del-medio-oriente-presiona-a-los-fertilizantes-precios-suben-hasta-20-y-el-agro-peruano-vuelve-a-mirar-con-cautela-el-mercado-global-noticia/" TargetMode="External"/><Relationship Id="rId62" Type="http://schemas.openxmlformats.org/officeDocument/2006/relationships/hyperlink" Target="https://www.lanacion.com.co/extorsion-cafeteros-huila-disidencias-mordisco-calarca/" TargetMode="External"/><Relationship Id="rId63" Type="http://schemas.openxmlformats.org/officeDocument/2006/relationships/hyperlink" Target="https://express-press-release.net/news/2026/03/11/1741205" TargetMode="External"/><Relationship Id="rId64" Type="http://schemas.openxmlformats.org/officeDocument/2006/relationships/hyperlink" Target="https://afnews.com.br/exportacoes-de-cafe-tem-queda-de-235-em-fevereiro/" TargetMode="External"/><Relationship Id="rId65" Type="http://schemas.openxmlformats.org/officeDocument/2006/relationships/hyperlink" Target="https://www.africanfarming.com/2026/03/11/despair-expected-at-diesel-pumps-this-april/" TargetMode="External"/><Relationship Id="rId66" Type="http://schemas.openxmlformats.org/officeDocument/2006/relationships/hyperlink" Target="https://www.esmmagazine.com/supply-chain/worlds-largest-urban-coffee-plantation-welcomes-new-trees-in-brazil-307218" TargetMode="External"/><Relationship Id="rId67" Type="http://schemas.openxmlformats.org/officeDocument/2006/relationships/hyperlink" Target="https://www.aol.com/articles/grocery-inflation-picking-defying-trumps-162119044.html" TargetMode="External"/><Relationship Id="rId68" Type="http://schemas.openxmlformats.org/officeDocument/2006/relationships/hyperlink" Target="https://www.morningagclips.com/making-spring-input-purchases-in-times-of-volatile-markets/" TargetMode="External"/><Relationship Id="rId69" Type="http://schemas.openxmlformats.org/officeDocument/2006/relationships/hyperlink" Target="https://www.nrn.com/quick-service/7-brew-expands-onto-retail-shelves" TargetMode="External"/><Relationship Id="rId70" Type="http://schemas.openxmlformats.org/officeDocument/2006/relationships/hyperlink" Target="https://www.chinimandi.com/philippine-sugar-farmers-raise-concerns-over-proposed-biofuel-rule-suspension/" TargetMode="External"/><Relationship Id="rId71" Type="http://schemas.openxmlformats.org/officeDocument/2006/relationships/hyperlink" Target="https://biofuelscentral.com/biodiesel-turns-cheaper-than-imported-diesel-in-brazil-amid-debate-over-higher-mix/" TargetMode="External"/><Relationship Id="rId72" Type="http://schemas.openxmlformats.org/officeDocument/2006/relationships/hyperlink" Target="https://www.azernews.az/analysis/254794.html" TargetMode="External"/><Relationship Id="rId73" Type="http://schemas.openxmlformats.org/officeDocument/2006/relationships/hyperlink" Target="https://www.elcomercio.com/actualidad/negocios/lluvias-ecuador-economia-agro-perdidas/" TargetMode="External"/><Relationship Id="rId74" Type="http://schemas.openxmlformats.org/officeDocument/2006/relationships/hyperlink" Target="https://aviaanaccounting.com/business-valuation-fdd-ppa-and-coffee-snack-shops-in-romania/" TargetMode="External"/><Relationship Id="rId75" Type="http://schemas.openxmlformats.org/officeDocument/2006/relationships/hyperlink" Target="https://www.elnorte.com/amenaza-crisis-de-fertilizantes-por-la-guerra/ar3167285" TargetMode="External"/><Relationship Id="rId76" Type="http://schemas.openxmlformats.org/officeDocument/2006/relationships/hyperlink" Target="https://stir-tea-coffee.com/tea-coffee-news/new-packaging-reforms-challenge-coffee-industry/" TargetMode="External"/><Relationship Id="rId77" Type="http://schemas.openxmlformats.org/officeDocument/2006/relationships/hyperlink" Target="https://www.riotimesonline.com/brazil-faces-fertilizer-crisis-as-war-and-china-choke-it/" TargetMode="External"/><Relationship Id="rId78" Type="http://schemas.openxmlformats.org/officeDocument/2006/relationships/hyperlink" Target="https://tandlonline.com/shipping-ports-marine/cargo/iran-wars-disruption-of-strait-of-hormuz-shipping/" TargetMode="External"/><Relationship Id="rId79" Type="http://schemas.openxmlformats.org/officeDocument/2006/relationships/hyperlink" Target="https://www.rte.ie/news/ireland/2026/0311/1562826-war-irish-farmers/" TargetMode="External"/><Relationship Id="rId80" Type="http://schemas.openxmlformats.org/officeDocument/2006/relationships/hyperlink" Target="https://www.edp24.co.uk/news/25926854.nfu-warning-iran-war-hits-farm-fuel-fertiliser-costs/?ref=rss" TargetMode="External"/><Relationship Id="rId81" Type="http://schemas.openxmlformats.org/officeDocument/2006/relationships/hyperlink" Target="https://employernews.co.uk/news/one-in-five-brits-rely-on-coffee-and-energy-drinks-to-stay-productive/" TargetMode="External"/><Relationship Id="rId82" Type="http://schemas.openxmlformats.org/officeDocument/2006/relationships/hyperlink" Target="https://www.financial-news.co.uk/colbari-com-reviews-soft-commodities/" TargetMode="External"/><Relationship Id="rId83" Type="http://schemas.openxmlformats.org/officeDocument/2006/relationships/hyperlink" Target="https://www.propertynews.pl/wykonawstwo-i-uslugi/nowe-otwarcia-w-galerii-warszawa-zachodnia-ruszyly-kawiarnie-restauracje-i-sklepy,196955.html" TargetMode="External"/><Relationship Id="rId84" Type="http://schemas.openxmlformats.org/officeDocument/2006/relationships/hyperlink" Target="https://www.businessinsider.com/panera-tries-again-caffeinated-drinks-far-less-caffeine-charged-lemonade-2026-3" TargetMode="External"/><Relationship Id="rId85" Type="http://schemas.openxmlformats.org/officeDocument/2006/relationships/hyperlink" Target="https://www.businesswire.com/news/home/20260311438637/en/How-Americans-are-Changing-Their-Coffee-Drinking-Habits?feedref=JjAwJuNHiystnCoBq_hl-bV7DTIYheT0D-1vT4_bKFzt_EW40VMdK6eG-WLfRGUE1fJraLPL1g6AeUGJlCTYs7Oafol48Kkc8KJgZoTHgMu0w8LYSbRdYOj2VdwnuKwa" TargetMode="External"/><Relationship Id="rId86" Type="http://schemas.openxmlformats.org/officeDocument/2006/relationships/hyperlink" Target="https://www.planet-vending.com/jde-peets-come-to-vendex-with-a-coffee-for-every-cup-and-a-brand-for-every-heart/" TargetMode="External"/><Relationship Id="rId87" Type="http://schemas.openxmlformats.org/officeDocument/2006/relationships/hyperlink" Target="https://www.dailymail.co.uk/news/article-15635531/starbucks-howard-schultz-seattle-florida-wealth-tax.html?ns_mchannel=rss&amp;ns_campaign=1490&amp;ito=1490" TargetMode="External"/><Relationship Id="rId88" Type="http://schemas.openxmlformats.org/officeDocument/2006/relationships/hyperlink" Target="https://foodinstitute.com/focus/toast-canned-caffeine-surges-drip-coffee-slips/?utm_source=rss&amp;utm_medium=rss&amp;utm_campaign=toast-canned-caffeine-surges-drip-coffee-slips" TargetMode="External"/><Relationship Id="rId89" Type="http://schemas.openxmlformats.org/officeDocument/2006/relationships/hyperlink" Target="https://www.baristamagazine.com/excelling-in-excelsa-growing-coffee-for-peace-in-south-sudan/?utm_source=rss&amp;utm_medium=rss&amp;utm_campaign=excelling-in-excelsa-growing-coffee-for-peace-in-south-sudan" TargetMode="External"/><Relationship Id="rId90" Type="http://schemas.openxmlformats.org/officeDocument/2006/relationships/hyperlink" Target="https://fayettevilleflyer.com/2026/03/11/7-brew-launching-ready-to-drink-coffee-cans-in-arkansas-walmart-stores/" TargetMode="External"/><Relationship Id="rId91" Type="http://schemas.openxmlformats.org/officeDocument/2006/relationships/hyperlink" Target="https://ricenewstoday.com/iran-war-impacts-indias-11-8-billion-food-exports-to-west-asia-2/" TargetMode="External"/><Relationship Id="rId92" Type="http://schemas.openxmlformats.org/officeDocument/2006/relationships/hyperlink" Target="https://www.globaltrademag.com/most-dangerous-states-for-truckers-what-fatal-crash-data-reveals-about-u-s-freight-corridors/" TargetMode="External"/><Relationship Id="rId93" Type="http://schemas.openxmlformats.org/officeDocument/2006/relationships/hyperlink" Target="https://www.thecitizen.co.tz/tanzania/news/national/transporters-fault-new-port-charges-warn-of-rising-cost-of-trade-in-tanzania-5386190" TargetMode="External"/><Relationship Id="rId94" Type="http://schemas.openxmlformats.org/officeDocument/2006/relationships/hyperlink" Target="https://www.projectcargojournal.com/fleet-and-equipment/2026/03/10/mpp-charter-rates-tick-up-amidst-middle-east-turmoil/" TargetMode="External"/><Relationship Id="rId95" Type="http://schemas.openxmlformats.org/officeDocument/2006/relationships/hyperlink" Target="https://rb.ru/news/srednyaya-stoimost-kofe-s-soboj-vyrosla-do-233-spros-na-napitki-v-tochkah-samoobsluzhivaniya-uvelichilsya-na-25/" TargetMode="External"/><Relationship Id="rId96" Type="http://schemas.openxmlformats.org/officeDocument/2006/relationships/hyperlink" Target="https://weekendpost.co.bw/standard-bank-africa-trade-barometer-infrastructure-up-confidence-strong/" TargetMode="External"/><Relationship Id="rId97" Type="http://schemas.openxmlformats.org/officeDocument/2006/relationships/hyperlink" Target="https://jaguarfreight.com/client-advisory-the-iran-conflict-and-emerging-impacts-on-global-supply-chains/" TargetMode="External"/><Relationship Id="rId98" Type="http://schemas.openxmlformats.org/officeDocument/2006/relationships/hyperlink" Target="https://www.logisticsinsider.in/dg-shipping-warns-shipping-lines-over-non-transparent-charges-after-exporters-flag-concerns/" TargetMode="External"/><Relationship Id="rId99" Type="http://schemas.openxmlformats.org/officeDocument/2006/relationships/hyperlink" Target="https://www.rigzone.com/news/sparta_ceo_says_products_not_crude_are_the_real_story-10-mar-2026-183169-article/?rss=true" TargetMode="External"/><Relationship Id="rId100" Type="http://schemas.openxmlformats.org/officeDocument/2006/relationships/hyperlink" Target="https://container-news.com/msc-announces-new-freight-rates/" TargetMode="External"/><Relationship Id="rId101" Type="http://schemas.openxmlformats.org/officeDocument/2006/relationships/hyperlink" Target="https://container-news.com/maersk-announces-peak-season-surcharges-on-multiple-routes/" TargetMode="External"/><Relationship Id="rId102" Type="http://schemas.openxmlformats.org/officeDocument/2006/relationships/hyperlink" Target="https://www.citizen.co.za/business/port-of-cape-town-feels-the-middle-east-conflicts-impact/" TargetMode="External"/><Relationship Id="rId103" Type="http://schemas.openxmlformats.org/officeDocument/2006/relationships/hyperlink" Target="https://www.ttnews.com/articles/iran-war-diesel-gas-prices" TargetMode="External"/><Relationship Id="rId104" Type="http://schemas.openxmlformats.org/officeDocument/2006/relationships/hyperlink" Target="https://azertag.az/en/xeber/around_70_of_global_oil_demand_transported_through_strategic_maritime_chokepoints-4068879" TargetMode="External"/><Relationship Id="rId105" Type="http://schemas.openxmlformats.org/officeDocument/2006/relationships/hyperlink" Target="https://afnews.com.br/exportacoes-de-carne-de-frango-do-brasil-crescem-53-em-fevereiro-e-china-retoma-lideranca/" TargetMode="External"/><Relationship Id="rId106" Type="http://schemas.openxmlformats.org/officeDocument/2006/relationships/hyperlink" Target="https://www.thenationalnews.com/business/economy/2026/03/10/shipping-costs-set-to-rise-as-companies-halt-cargo-through-arabian-gulf/" TargetMode="External"/><Relationship Id="rId107" Type="http://schemas.openxmlformats.org/officeDocument/2006/relationships/hyperlink" Target="https://addisstandard.com/djibouti-ports-and-free-zones-authority-bans-retroactive-surcharges-amid-gulf-crisis/" TargetMode="External"/><Relationship Id="rId108" Type="http://schemas.openxmlformats.org/officeDocument/2006/relationships/hyperlink" Target="https://www.itln.in/logistics/tariffs-impact-86-of-global-supply-chain-leaders-1358340" TargetMode="External"/><Relationship Id="rId109" Type="http://schemas.openxmlformats.org/officeDocument/2006/relationships/hyperlink" Target="https://itsupplychain.com/february-u-s-container-imports-post-seasonal-decline-as-geopolitical-risks-intensify/" TargetMode="External"/><Relationship Id="rId110" Type="http://schemas.openxmlformats.org/officeDocument/2006/relationships/hyperlink" Target="https://www.seanews.com.tr/article/nigerian-port-traffic-up-248pc-in-2025-mmkx1gcy" TargetMode="External"/><Relationship Id="rId111" Type="http://schemas.openxmlformats.org/officeDocument/2006/relationships/hyperlink" Target="https://www.seanews.com.tr/article/iran-war-spreads-economic-fallout-beyond-oil-mmkx0f32" TargetMode="External"/><Relationship Id="rId112" Type="http://schemas.openxmlformats.org/officeDocument/2006/relationships/hyperlink" Target="https://windward.ai/blog/march-10-maritime-intelligence-daily/" TargetMode="External"/><Relationship Id="rId113" Type="http://schemas.openxmlformats.org/officeDocument/2006/relationships/hyperlink" Target="https://www.evansdist.com/supply-chain-outlook-after-the-lunar-new-year/" TargetMode="External"/><Relationship Id="rId114" Type="http://schemas.openxmlformats.org/officeDocument/2006/relationships/hyperlink" Target="https://nypost.com/2026/03/10/business/diesel-prices-are-rising-even-faster-than-gas-the-surprising-ways-it-could-hit-your-wallet/" TargetMode="External"/><Relationship Id="rId115" Type="http://schemas.openxmlformats.org/officeDocument/2006/relationships/hyperlink" Target="https://www.bbc.co.uk/news/articles/c5ykzyd0rkyo" TargetMode="External"/><Relationship Id="rId116" Type="http://schemas.openxmlformats.org/officeDocument/2006/relationships/hyperlink" Target="https://americanfaith.com/china-maersk-panama-canal-shipping-warning/" TargetMode="External"/><Relationship Id="rId117" Type="http://schemas.openxmlformats.org/officeDocument/2006/relationships/hyperlink" Target="https://kauainownews.com/2026/03/10/kaua%CA%BBi-coffee-co-delays-layoffs-while-land-lease-negotiations-continue/" TargetMode="External"/><Relationship Id="rId118" Type="http://schemas.openxmlformats.org/officeDocument/2006/relationships/hyperlink" Target="https://www.webwire.com/ViewPressRel.asp?aId=351810" TargetMode="External"/><Relationship Id="rId119" Type="http://schemas.openxmlformats.org/officeDocument/2006/relationships/hyperlink" Target="https://www.thehindubusinessline.com/economy/indian-exporters-face-payment-and-finance-challenges-amid-west-asia-crisis-govt-assures-support/article70728309.ece" TargetMode="External"/><Relationship Id="rId120" Type="http://schemas.openxmlformats.org/officeDocument/2006/relationships/hyperlink" Target="https://www.urdupoint.com/en/world/strait-of-hormuz-shipping-disruptions-height-2152081.html" TargetMode="External"/><Relationship Id="rId121" Type="http://schemas.openxmlformats.org/officeDocument/2006/relationships/hyperlink" Target="https://www.fijitimes.com.fj/shippping-times-conflict-sparks-freight-chaos/" TargetMode="External"/><Relationship Id="rId122" Type="http://schemas.openxmlformats.org/officeDocument/2006/relationships/hyperlink" Target="https://dailynews.co.tz/cocoa-crash-leaves-west-african-farmers-struggling/?utm_source=rss&amp;utm_medium=rss&amp;utm_campaign=cocoa-crash-leaves-west-african-farmers-struggling" TargetMode="External"/><Relationship Id="rId123" Type="http://schemas.openxmlformats.org/officeDocument/2006/relationships/hyperlink" Target="https://www.openpr.com/news/4418655/smart-crop-monitoring-market-expected-to-reach-us-10-30-billion" TargetMode="External"/><Relationship Id="rId124" Type="http://schemas.openxmlformats.org/officeDocument/2006/relationships/hyperlink" Target="https://www.myjoyonline.com/protecting-ghanas-cocoa-farmers-from-global-price-shocks-why-local-value-addition-must-be-a-national-priority/" TargetMode="External"/><Relationship Id="rId125" Type="http://schemas.openxmlformats.org/officeDocument/2006/relationships/hyperlink" Target="https://www.brownfieldagnews.com/2026/03/epa-registered-biological-offers-full-season-protection-against-soybean-white-mold-and-sds/" TargetMode="External"/><Relationship Id="rId126" Type="http://schemas.openxmlformats.org/officeDocument/2006/relationships/hyperlink" Target="https://coffeetalk.com/daily-dose/from-origin/03-2026/109545/" TargetMode="External"/><Relationship Id="rId127" Type="http://schemas.openxmlformats.org/officeDocument/2006/relationships/hyperlink" Target="https://caribbeannewsglobal.com/representatives-of-brazils-ministry-of-agriculture-director-general-of-iica-caribbean-ministers-coordinate-international-cooperation/" TargetMode="External"/><Relationship Id="rId128" Type="http://schemas.openxmlformats.org/officeDocument/2006/relationships/hyperlink" Target="https://www.canalrural.com.br/sustentabilidade/paises-da-america-do-sul-se-reunem-para-discutir-solucoes-aos-impactos-climaticos/" TargetMode="External"/><Relationship Id="rId129" Type="http://schemas.openxmlformats.org/officeDocument/2006/relationships/hyperlink" Target="https://knowridge.com/2026/03/climate-change-could-wipe-out-20-of-colombias-cocoa-land-by-2050-study-warns/" TargetMode="External"/><Relationship Id="rId130" Type="http://schemas.openxmlformats.org/officeDocument/2006/relationships/hyperlink" Target="https://www.zawya.com/en/economy/africa/value-of-uganda-january-coffee-exports-broadly-flat-amid-low-prices-sgtj4ybd" TargetMode="External"/><Relationship Id="rId131" Type="http://schemas.openxmlformats.org/officeDocument/2006/relationships/hyperlink" Target="https://jornaldebrasilia.com.br/noticias/mundo/eua-fertilizantes-com-alta-nos-precos-agricultores-pedem-intervencao-do-governo/" TargetMode="External"/><Relationship Id="rId132" Type="http://schemas.openxmlformats.org/officeDocument/2006/relationships/hyperlink" Target="https://www.brownfieldagnews.com/news/higher-costs-and-uncertainty-as-iran-conflict-drives-fertilizer-prices-up/" TargetMode="External"/><Relationship Id="rId133" Type="http://schemas.openxmlformats.org/officeDocument/2006/relationships/hyperlink" Target="https://www.xataka.com/ecologia-y-naturaleza/trabajar-tierra-cada-vez-caro-coste-agricola-se-ha-duplicado-ultimos-diez-anos" TargetMode="External"/><Relationship Id="rId134" Type="http://schemas.openxmlformats.org/officeDocument/2006/relationships/hyperlink" Target="https://www.thecattlesite.com/news/china-soybean-imports-fall-early-in-year-on-delayed-shipments" TargetMode="External"/><Relationship Id="rId135" Type="http://schemas.openxmlformats.org/officeDocument/2006/relationships/hyperlink" Target="https://www.perthnow.com.au/news/politics/food-price-shock-warning-as-fuel-fears-spark-farm-alarm-c-21901269" TargetMode="External"/><Relationship Id="rId136" Type="http://schemas.openxmlformats.org/officeDocument/2006/relationships/hyperlink" Target="https://diariocorreo.pe/edicion/lima/crisis-del-gas-produce-aumento-de-precios-de-canasta-familiar-en-mercados-mayoristas-de-lima-noticia/" TargetMode="External"/><Relationship Id="rId137" Type="http://schemas.openxmlformats.org/officeDocument/2006/relationships/hyperlink" Target="http://louisiana.statenews.net/news/278913504/roundup-us-probes-fertilizer-makers-as-iran-war-pushes-farmers-cost-higher" TargetMode="External"/><Relationship Id="rId138" Type="http://schemas.openxmlformats.org/officeDocument/2006/relationships/hyperlink" Target="https://www.farmprogress.com/markets-and-quotes/morning-market-review" TargetMode="External"/><Relationship Id="rId139" Type="http://schemas.openxmlformats.org/officeDocument/2006/relationships/hyperlink" Target="https://www.producer.com/markets/war-in-iran-sends-farmers-fuel-fertilizer-costs-soaring/" TargetMode="External"/><Relationship Id="rId140" Type="http://schemas.openxmlformats.org/officeDocument/2006/relationships/hyperlink" Target="https://www.tapasmagazine.es/agro-jaimejuan-jarc-pide-ayudas-por-el-aumento-de-costes-de-exportar-alfalfa-a-oriente-medio/" TargetMode="External"/><Relationship Id="rId141" Type="http://schemas.openxmlformats.org/officeDocument/2006/relationships/hyperlink" Target="https://www.brownfieldagnews.com/market-news/soybeans-up-corn-and-wheat-down-after-quiet-march-wasde-report/" TargetMode="External"/><Relationship Id="rId142" Type="http://schemas.openxmlformats.org/officeDocument/2006/relationships/hyperlink" Target="https://www.riotimesonline.com/brazil-hits-record-29818-exporting-companies-in-2025/" TargetMode="External"/><Relationship Id="rId143" Type="http://schemas.openxmlformats.org/officeDocument/2006/relationships/hyperlink" Target="https://www.agribusinessglobal.com/markets/americas/brazil-argentina-mexico-whats-driving-crop-protection-markets-in-2026/" TargetMode="External"/><Relationship Id="rId144" Type="http://schemas.openxmlformats.org/officeDocument/2006/relationships/hyperlink" Target="https://elcomercio.pe/economia/peru/fenomeno-del-nino-moderado-podria-potencialmente-afectar-la-evolucion-de-sectores-como-pesca-y-agropecuario-l-ultimas-noticia/" TargetMode="External"/><Relationship Id="rId145" Type="http://schemas.openxmlformats.org/officeDocument/2006/relationships/hyperlink" Target="https://petpla.net/2026/03/10/global-pet-bottle-recycling-market-to-reach-81-44-million-tons-by-2033-as-circular-packaging-accelerates-worldwide/" TargetMode="External"/><Relationship Id="rId146" Type="http://schemas.openxmlformats.org/officeDocument/2006/relationships/hyperlink" Target="https://www.grocerygazette.co.uk/2026/03/10/joe-the-juice-partners-with-uber-eats/" TargetMode="External"/><Relationship Id="rId147" Type="http://schemas.openxmlformats.org/officeDocument/2006/relationships/hyperlink" Target="https://www.trendhunter.com:443/trends/sparkling-ice-caffeine-soda-shoppe" TargetMode="External"/><Relationship Id="rId148" Type="http://schemas.openxmlformats.org/officeDocument/2006/relationships/hyperlink" Target="https://www.thedrinksbusiness.com/2026/03/shoppers-will-pay-nearly-10-more-for-sustainable-products/" TargetMode="External"/><Relationship Id="rId149" Type="http://schemas.openxmlformats.org/officeDocument/2006/relationships/hyperlink" Target="https://chicago.suntimes.com/food-drink/2026/03/10/ramadan-bridgeview-yemeni-coffee-shops" TargetMode="External"/><Relationship Id="rId150" Type="http://schemas.openxmlformats.org/officeDocument/2006/relationships/hyperlink" Target="http://prsync.com/imr-market-reports/automatic-professional-coffee-machine-market-key-developments-demand--forecast-report---5176779/" TargetMode="External"/><Relationship Id="rId151" Type="http://schemas.openxmlformats.org/officeDocument/2006/relationships/hyperlink" Target="https://www.prnewswire.com/news-releases/red-diamond-coffee--tea-marks-milestone-growth-as-fresh-brewed-tea-line-expands-to-1-100-walmart-stores-302709718.html" TargetMode="External"/><Relationship Id="rId152" Type="http://schemas.openxmlformats.org/officeDocument/2006/relationships/hyperlink" Target="https://people.com/starbucks-introduces-new-tiered-rewards-program-with-secret-menu-drinks-11922875" TargetMode="External"/><Relationship Id="rId153" Type="http://schemas.openxmlformats.org/officeDocument/2006/relationships/hyperlink" Target="https://theshelbyreport.com/2026/03/10/ey-survey-ingredient-scrutiny-wellness-goals-reshaping-beverage-purchases/" TargetMode="External"/><Relationship Id="rId154" Type="http://schemas.openxmlformats.org/officeDocument/2006/relationships/hyperlink" Target="https://www.arlnow.com/2026/03/10/coffee-republic-departs-crystal-city-area-after-less-than-a-year/" TargetMode="External"/><Relationship Id="rId155" Type="http://schemas.openxmlformats.org/officeDocument/2006/relationships/hyperlink" Target="https://www.bevnet.com/news/2026/dunkin-goes-bigger-launches-15-oz-iced-espresso" TargetMode="External"/><Relationship Id="rId156" Type="http://schemas.openxmlformats.org/officeDocument/2006/relationships/hyperlink" Target="https://oaklandside.org/2026/03/10/ga-ra-vietnamese-sheng-kee-marufuku-opening/" TargetMode="External"/><Relationship Id="rId157" Type="http://schemas.openxmlformats.org/officeDocument/2006/relationships/hyperlink" Target="https://vegnews.com/vegan-healthy-starbucks-order" TargetMode="External"/><Relationship Id="rId158" Type="http://schemas.openxmlformats.org/officeDocument/2006/relationships/hyperlink" Target="https://www.fastcasual.com/news/7-brew-coming-to-arkansas-walmarts/" TargetMode="External"/><Relationship Id="rId159" Type="http://schemas.openxmlformats.org/officeDocument/2006/relationships/hyperlink" Target="https://www.hercampus.com/life/green-gold-reserve-starbucks-rewards-member-how-to-find-out-changes/" TargetMode="External"/><Relationship Id="rId160" Type="http://schemas.openxmlformats.org/officeDocument/2006/relationships/hyperlink" Target="https://www.retailgazette.co.uk/blog/2026/03/oatly-head-of-food-drinks-experience/" TargetMode="External"/><Relationship Id="rId161" Type="http://schemas.openxmlformats.org/officeDocument/2006/relationships/hyperlink" Target="https://oilprice.com/Latest-Energy-News/World-News/Asia-Outbids-Other-Regions-for-Fuel-Cargoes-as-War-Chokes-Supply.html" TargetMode="External"/><Relationship Id="rId162" Type="http://schemas.openxmlformats.org/officeDocument/2006/relationships/hyperlink" Target="https://theloadstar.com/limited-freighter-lift-shapes-morocco-west-africa-cargo-strategy/" TargetMode="External"/><Relationship Id="rId163" Type="http://schemas.openxmlformats.org/officeDocument/2006/relationships/hyperlink" Target="https://www.hortidaily.com/article/9817525/air-freight-to-the-middle-east-cautiously-resumes-after-complete-disruption/" TargetMode="External"/><Relationship Id="rId164" Type="http://schemas.openxmlformats.org/officeDocument/2006/relationships/hyperlink" Target="https://www.livemint.com/news/world/usisraeliran-war-from-bahrain-s-bapco-to-india-s-mrpl-here-s-a-list-of-firms-invoking-force-majeure-11773065889258.html" TargetMode="External"/><Relationship Id="rId165" Type="http://schemas.openxmlformats.org/officeDocument/2006/relationships/hyperlink" Target="https://afnews.com.br/conflito-intensifica-altas-de-precos-de-fretes-no-pico-de-escoamento-da-safra/" TargetMode="External"/><Relationship Id="rId166" Type="http://schemas.openxmlformats.org/officeDocument/2006/relationships/hyperlink" Target="https://www.maritimeprofessional.com/news/windward-daily-brief-march-hormuz-416584" TargetMode="External"/><Relationship Id="rId167" Type="http://schemas.openxmlformats.org/officeDocument/2006/relationships/hyperlink" Target="https://ladingcargo.com/blog/future-of-automated-trade-documentation-in-logistics/" TargetMode="External"/><Relationship Id="rId168" Type="http://schemas.openxmlformats.org/officeDocument/2006/relationships/hyperlink" Target="https://coffeetalk.com/daily-dose/for-roasters-retailers/03-2026/109540/" TargetMode="External"/><Relationship Id="rId169" Type="http://schemas.openxmlformats.org/officeDocument/2006/relationships/hyperlink" Target="https://worldoil.com/news/2026/3/9/oil-supply-drops-17-mmbpd-as-iran-war-disrupts-gulf-exports/" TargetMode="External"/><Relationship Id="rId170" Type="http://schemas.openxmlformats.org/officeDocument/2006/relationships/hyperlink" Target="https://aircargoweek.com/small-fee-big-impact/" TargetMode="External"/><Relationship Id="rId171" Type="http://schemas.openxmlformats.org/officeDocument/2006/relationships/hyperlink" Target="https://aircargoweek.com/china1-reshapes-demand/" TargetMode="External"/><Relationship Id="rId172" Type="http://schemas.openxmlformats.org/officeDocument/2006/relationships/hyperlink" Target="https://www.stern.de/news/schweizer-reederei-msc-stoppt-exporte-aus-der-golfregion-wegen-kriegsrisiken-37206300.html" TargetMode="External"/><Relationship Id="rId173" Type="http://schemas.openxmlformats.org/officeDocument/2006/relationships/hyperlink" Target="https://www.seanews.com.tr/article/cma-cgm-braces-for-2026-after-profit-slump-mmjo257h" TargetMode="External"/><Relationship Id="rId174" Type="http://schemas.openxmlformats.org/officeDocument/2006/relationships/hyperlink" Target="https://www.seanews.com.tr/article/war-hits-shipping-but-not-like-covid-mmjo1y83" TargetMode="External"/><Relationship Id="rId175" Type="http://schemas.openxmlformats.org/officeDocument/2006/relationships/hyperlink" Target="https://www.africanfarming.com/2026/03/10/large-grain-crop-expected-sacota-and-steenhuisen-tackle-agricultural-export-bottlenecks/" TargetMode="External"/><Relationship Id="rId176" Type="http://schemas.openxmlformats.org/officeDocument/2006/relationships/hyperlink" Target="https://www.freemalaysiatoday.com/category/nation/2026/03/10/set-up-export-crisis-task-force-amid-middle-east-tensions-govt-urged" TargetMode="External"/><Relationship Id="rId177" Type="http://schemas.openxmlformats.org/officeDocument/2006/relationships/hyperlink" Target="https://www.ndtv.com/world-news/iran-israel-us-war-dubai-secures-fresh-produce-even-as-iran-war-disrupts-food-shipments-middle-east-conflict-11193077#publisher=newsstand" TargetMode="External"/><Relationship Id="rId178" Type="http://schemas.openxmlformats.org/officeDocument/2006/relationships/hyperlink" Target="https://ricenewstoday.com/asia-rice-india-rates-ease-as-supply-mounts-and-rupee-falls-vietnam-prices-steady-2/" TargetMode="External"/><Relationship Id="rId179" Type="http://schemas.openxmlformats.org/officeDocument/2006/relationships/hyperlink" Target="https://ricenewstoday.com/india-rice-exports-face-delays-as-anchorage-buildup-grows-amid-middle-east-tensions/" TargetMode="External"/><Relationship Id="rId180" Type="http://schemas.openxmlformats.org/officeDocument/2006/relationships/hyperlink" Target="https://www.stern.de/wirtschaft/news/welthandel--deutsche-seehaefen-steigern-gueterumschlag---sorgen-um-nahost-37207360.html" TargetMode="External"/><Relationship Id="rId181" Type="http://schemas.openxmlformats.org/officeDocument/2006/relationships/hyperlink" Target="https://www.maritimegateway.com/shipowners-set-to-steer-the-next-phase-of-maritime-transformation-at-asia-pacific-maritime-2026/" TargetMode="External"/><Relationship Id="rId182" Type="http://schemas.openxmlformats.org/officeDocument/2006/relationships/hyperlink" Target="https://www.zerohedge.com/commodities/coal-prices-surge-energy-shock-forces-power-plant-fuel-switching-exposed-countries" TargetMode="External"/><Relationship Id="rId183" Type="http://schemas.openxmlformats.org/officeDocument/2006/relationships/hyperlink" Target="https://www.thehindubusinessline.com/news/world/chinas-exports-surge-in-jan-feb-despite-waning-trade-with-us/article70725615.ece" TargetMode="External"/><Relationship Id="rId184" Type="http://schemas.openxmlformats.org/officeDocument/2006/relationships/hyperlink" Target="https://cargonow.world/if-instability-in-hormuz-persists-a-wave-of-disruption-could-ripple-across-additional-trade-lanes/" TargetMode="External"/><Relationship Id="rId185" Type="http://schemas.openxmlformats.org/officeDocument/2006/relationships/hyperlink" Target="https://www.business-standard.com/companies/news/allana-group-plans-to-ship-40-000-tonnes-of-food-products-to-west-asia-126031000762_1.html" TargetMode="External"/><Relationship Id="rId186" Type="http://schemas.openxmlformats.org/officeDocument/2006/relationships/hyperlink" Target="https://www.investing.com/news/stock-market-news/iran-conflict-could-lead-to-freight-cost-headwinds-for-retailers-in-australia-93CH-4551716" TargetMode="External"/><Relationship Id="rId187" Type="http://schemas.openxmlformats.org/officeDocument/2006/relationships/hyperlink" Target="https://www.modaes.com/global/companies/air-transport-soars-50-and-maritime-transport-rebounds-due-to-middle-east-crisis" TargetMode="External"/><Relationship Id="rId188" Type="http://schemas.openxmlformats.org/officeDocument/2006/relationships/hyperlink" Target="https://itsupplychain.com/over-half-of-uk-firms-face-month-long-delays-as-tariffs-tensions-hit-supply-chains/" TargetMode="External"/><Relationship Id="rId189" Type="http://schemas.openxmlformats.org/officeDocument/2006/relationships/hyperlink" Target="https://www.freightos.com/freight-industry-updates/weekly-freight-updates/air-rates-continue-to-climb-on-mid-east-closures-march-10-2026-update/" TargetMode="External"/><Relationship Id="rId190" Type="http://schemas.openxmlformats.org/officeDocument/2006/relationships/hyperlink" Target="https://theloadstar.com/air-cargo-turns-to-trucks-as-middle-east-disruption-sends-rates-soaring/" TargetMode="External"/><Relationship Id="rId191" Type="http://schemas.openxmlformats.org/officeDocument/2006/relationships/hyperlink" Target="https://thearabianpost.com/war-risk-premiums-soar-in-hormuz-crisis/" TargetMode="External"/><Relationship Id="rId192" Type="http://schemas.openxmlformats.org/officeDocument/2006/relationships/hyperlink" Target="https://knnindia.co.in/news/newsdetails/sectors/exportimports/cbic-relaxes-import-rules-for-15-days-as-export-cargo-returns-amid-hormuz-disruptions" TargetMode="External"/><Relationship Id="rId193" Type="http://schemas.openxmlformats.org/officeDocument/2006/relationships/hyperlink" Target="https://sna.agr.br/inicio-de-escoamento-da-soja-influencia-em-precos-de-fretes-agricolas/" TargetMode="External"/><Relationship Id="rId194" Type="http://schemas.openxmlformats.org/officeDocument/2006/relationships/hyperlink" Target="https://www.omanobserver.om/article/1185791/business/economy/omani-ports-pitched-as-alternative-hubs-amidst-hormuz-crisis" TargetMode="External"/><Relationship Id="rId195" Type="http://schemas.openxmlformats.org/officeDocument/2006/relationships/hyperlink" Target="https://farmdocdaily.illinois.edu/2026/03/from-infrastructure-investment-to-expanded-market-access-chinas-belt-and-road-initiative-in-africa-and-the-implications-for-us-trade-policy.html" TargetMode="External"/><Relationship Id="rId196" Type="http://schemas.openxmlformats.org/officeDocument/2006/relationships/hyperlink" Target="https://news.google.com/rss/articles/CBMioAFBVV95cUxPSENaVXhpb0ZVeFJ5MFhLT1pyTkgxRFY2OUozN3dqaDNqMnd0ZUdCRmI1NGFST2JFSzVTMUU0U0NlTi1vOEpaWTFGX1pidE5WQ2xhOGJ4bUhSaUN2aWdwSndWcU9nR1dubm1RNVpRak9zR2tBM1JBS3JGWDlHOFBsMzVtQVVfYTJ6aEh5MHF0YVM1Z0pKWTRsaE1GN0VPTTg5?oc=5&amp;hl=en-US&amp;gl=US&amp;ceid=US:en" TargetMode="External"/><Relationship Id="rId197" Type="http://schemas.openxmlformats.org/officeDocument/2006/relationships/hyperlink" Target="https://www.indiasnews.net/news/278911510/ministry-of-ports-issues-standard-operating-procedure-for-major-ports-amid-west-asia-conflict" TargetMode="External"/><Relationship Id="rId198" Type="http://schemas.openxmlformats.org/officeDocument/2006/relationships/hyperlink" Target="https://www.tradewindsnews.com/ship-management/gulf-conflict-sends-ship-fuel-prices-skyrocketing-around-the-world/2-1-1956957" TargetMode="External"/><Relationship Id="rId199" Type="http://schemas.openxmlformats.org/officeDocument/2006/relationships/hyperlink" Target="https://usriceproducers.com/market-update-strong-interest-in-2026-u-s-long-grain-rice-acres/" TargetMode="External"/><Relationship Id="rId200" Type="http://schemas.openxmlformats.org/officeDocument/2006/relationships/hyperlink" Target="https://www.bworldonline.com/corporate/2026/03/10/735096/shipping-lines-hike-rates-by-up-to-25-as-fuel-prices-soar/" TargetMode="External"/><Relationship Id="rId201" Type="http://schemas.openxmlformats.org/officeDocument/2006/relationships/hyperlink" Target="https://www.xeneta.com/blog/tpm26-recap-the-market-moved-before-contracts-could-catch-up" TargetMode="External"/><Relationship Id="rId202" Type="http://schemas.openxmlformats.org/officeDocument/2006/relationships/hyperlink" Target="https://www.whalesbook.com/news/English/commodities/Hormuz-Crisis-Halts-Global-Shipping-Sparks-Price-Surges/69ae99716431e3e2859c9acd" TargetMode="External"/><Relationship Id="rId203" Type="http://schemas.openxmlformats.org/officeDocument/2006/relationships/hyperlink" Target="https://alkambatimes.com/from-the-strait-of-hormuz-to-african-markets-how-the-persian-gulf-region-conflict-could-deepen-food-insecurity/" TargetMode="External"/><Relationship Id="rId204" Type="http://schemas.openxmlformats.org/officeDocument/2006/relationships/hyperlink" Target="https://www.wcshipping.com/blog/iran-war-shipping-day-10" TargetMode="External"/><Relationship Id="rId205" Type="http://schemas.openxmlformats.org/officeDocument/2006/relationships/hyperlink" Target="https://whtc.com/2026/03/09/brazil-farmers-face-diesel-cost-jump-as-middle-east-conflict-lifts-oil-prices/" TargetMode="External"/><Relationship Id="rId206" Type="http://schemas.openxmlformats.org/officeDocument/2006/relationships/hyperlink" Target="https://asianaviation.com/worldacd-us-israel-war-on-iran-affects-airfreight-flows/" TargetMode="External"/><Relationship Id="rId207" Type="http://schemas.openxmlformats.org/officeDocument/2006/relationships/hyperlink" Target="https://www.ft.com/content/4bb22e06-0e5c-4d36-8449-b986e4357862" TargetMode="External"/><Relationship Id="rId208" Type="http://schemas.openxmlformats.org/officeDocument/2006/relationships/hyperlink" Target="https://readthejoe.com/business/oil-markets-brace-for-prolonged-shock-as-hormuz-crisis-collides-with-global-inflation/" TargetMode="External"/><Relationship Id="rId209" Type="http://schemas.openxmlformats.org/officeDocument/2006/relationships/hyperlink" Target="https://www.malaymail.com/news/malaysia/2026/03/10/penang-port-ramps-up-emergency-monitoring-as-middle-east-conflicts-threaten-shipping-routes/212071" TargetMode="External"/><Relationship Id="rId210" Type="http://schemas.openxmlformats.org/officeDocument/2006/relationships/hyperlink" Target="https://www.zawya.com/en/economy/africa/the-iran-war-and-global-trade-will-the-cape-route-become-the-new-normal-ltzy9407" TargetMode="External"/><Relationship Id="rId211" Type="http://schemas.openxmlformats.org/officeDocument/2006/relationships/hyperlink" Target="https://www.azernews.az/region/255460.html" TargetMode="External"/><Relationship Id="rId212" Type="http://schemas.openxmlformats.org/officeDocument/2006/relationships/hyperlink" Target="https://container-news.com/msc-highlights-inland-cargo-solutions-to-gulf-amid-middle-east/" TargetMode="External"/><Relationship Id="rId213" Type="http://schemas.openxmlformats.org/officeDocument/2006/relationships/hyperlink" Target="https://container-news.com/descartes-reports-9-7-decline-in-u-s-container-imports-for-february/" TargetMode="External"/><Relationship Id="rId214" Type="http://schemas.openxmlformats.org/officeDocument/2006/relationships/hyperlink" Target="https://www.logisticsmanager.com/air-cargo-disruption-china-europe-road-freight-corridor/" TargetMode="External"/><Relationship Id="rId215" Type="http://schemas.openxmlformats.org/officeDocument/2006/relationships/hyperlink" Target="https://www.insidelogistics.ca/disruption/tariff-changes-and-global-disruptions-add-pressure-to-supply-chains/" TargetMode="External"/><Relationship Id="rId216" Type="http://schemas.openxmlformats.org/officeDocument/2006/relationships/hyperlink" Target="https://www.naftemporiki.gr/maritime/2083537/ektos-polemikoy-velinekoys-eos-tora-o-peiraias/?utm_source=rss&amp;utm_medium=rss&amp;utm_campaign=ektos-polemikoy-velinekoys-eos-tora-o-peiraias" TargetMode="External"/><Relationship Id="rId217" Type="http://schemas.openxmlformats.org/officeDocument/2006/relationships/hyperlink" Target="https://www.stattimes.com/supply-chain/86-of-supply-chain-leaders-report-impact-from-policy-shifts-tariffs-1358338" TargetMode="External"/><Relationship Id="rId218" Type="http://schemas.openxmlformats.org/officeDocument/2006/relationships/hyperlink" Target="https://www.cbnme.com/logistics-news/how-gcc-logistics-is-adapting-to-disrupted-trade-routes/" TargetMode="External"/><Relationship Id="rId219" Type="http://schemas.openxmlformats.org/officeDocument/2006/relationships/hyperlink" Target="https://www.croplife.com/crop-inputs/seed-biotech/seed-companies-double-down-on-scn-as-pressure-intensifies/?utm_source=rss&amp;utm_medium=rss&amp;utm_campaign=seed-companies-double-down-on-scn-as-pressure-intensifies" TargetMode="External"/><Relationship Id="rId220" Type="http://schemas.openxmlformats.org/officeDocument/2006/relationships/hyperlink" Target="https://www.groworganic.com/blogs/articles/bean-rust-identification-treatment-and-how-to-prevent-it" TargetMode="External"/><Relationship Id="rId221" Type="http://schemas.openxmlformats.org/officeDocument/2006/relationships/hyperlink" Target="https://koreatechdesk.com/korea-middle-east-export-smes-oil-currency-shock" TargetMode="External"/><Relationship Id="rId222" Type="http://schemas.openxmlformats.org/officeDocument/2006/relationships/hyperlink" Target="https://www.chinimandi.com/sugar-prices-react-to-oil-prices/" TargetMode="External"/><Relationship Id="rId223" Type="http://schemas.openxmlformats.org/officeDocument/2006/relationships/hyperlink" Target="https://www.esmmagazine.com/supply-chain/analyst-apk-inform-cuts-ukraines-2026-oilseeds-harvest-forecast-307307" TargetMode="External"/><Relationship Id="rId224" Type="http://schemas.openxmlformats.org/officeDocument/2006/relationships/hyperlink" Target="https://www.eco-business.com/opinion/women-farmers-are-the-first-defenders-of-a-warming-southeast-asia/" TargetMode="External"/><Relationship Id="rId225" Type="http://schemas.openxmlformats.org/officeDocument/2006/relationships/hyperlink" Target="https://www.theguardian.com/global-development/2026/mar/10/coffee-farming-el-salvador-honduras-adaptation-cost-central-americas-small-coffee-growers-crisis-global-economy" TargetMode="External"/><Relationship Id="rId226" Type="http://schemas.openxmlformats.org/officeDocument/2006/relationships/hyperlink" Target="https://www.thecattlesite.com/articles/weekly-protein-report-shipping-crisis-could-shake-global-cattle-and-beef-markets" TargetMode="External"/><Relationship Id="rId227" Type="http://schemas.openxmlformats.org/officeDocument/2006/relationships/hyperlink" Target="https://www.eenews.net/articles/usda-watches-fertilizer-market-as-iran-war-spikes-prices/" TargetMode="External"/><Relationship Id="rId228" Type="http://schemas.openxmlformats.org/officeDocument/2006/relationships/hyperlink" Target="https://www.oneindia.com/india/after-lpg-supply-shock-will-food-shortage-be-next-hormuz-crisis-could-hit-farmers-worldwide-8021865.html" TargetMode="External"/><Relationship Id="rId229" Type="http://schemas.openxmlformats.org/officeDocument/2006/relationships/hyperlink" Target="https://www.ontariofarmer.com/news/farm-news/war-ups-fertilizer-prices" TargetMode="External"/><Relationship Id="rId230" Type="http://schemas.openxmlformats.org/officeDocument/2006/relationships/hyperlink" Target="https://cdllife.com/2026/truckers-worry-as-diesel-climbs-nearly-86-cents-per-gallon-in-a-week/" TargetMode="External"/><Relationship Id="rId231" Type="http://schemas.openxmlformats.org/officeDocument/2006/relationships/hyperlink" Target="https://www.cbsnews.com/minnesota/news/minnesota-farmers-2026-spring-planting-drought-rising-costs/" TargetMode="External"/><Relationship Id="rId232" Type="http://schemas.openxmlformats.org/officeDocument/2006/relationships/hyperlink" Target="https://www.agproud.com/articles/62963-state-of-dairy-labor-and-tight-margins-challenge-dairy-operations-in-2026" TargetMode="External"/><Relationship Id="rId233" Type="http://schemas.openxmlformats.org/officeDocument/2006/relationships/hyperlink" Target="https://elcomercio.pe/somos/historias/fotorreportaje-el-corte-manual-de-la-cana-de-azucar-norte-del-peru-randy-reyes-noticia/" TargetMode="External"/><Relationship Id="rId234" Type="http://schemas.openxmlformats.org/officeDocument/2006/relationships/hyperlink" Target="https://tribune.net.ph/2026/03/10/fuel-surge-hits-transport-farm-workers" TargetMode="External"/><Relationship Id="rId235" Type="http://schemas.openxmlformats.org/officeDocument/2006/relationships/hyperlink" Target="https://www.channelstv.com/2026/03/10/fertiliser-prices-surge-from-iran-war/" TargetMode="External"/><Relationship Id="rId236" Type="http://schemas.openxmlformats.org/officeDocument/2006/relationships/hyperlink" Target="https://www.openpr.com/news/4418646/brazil-sustainable-farming-market-to-reach-us-89-392-3-million" TargetMode="External"/><Relationship Id="rId237" Type="http://schemas.openxmlformats.org/officeDocument/2006/relationships/hyperlink" Target="https://afnews.com.br/cafe-fecha-em-alta-nas-bolsas-internacionais-e-mercado-reage-a-riscos-logisticos-e-queda-nas-exportacoes-do-brasil/" TargetMode="External"/><Relationship Id="rId238" Type="http://schemas.openxmlformats.org/officeDocument/2006/relationships/hyperlink" Target="https://coffeetalk.com/daily-dose/from-origin/03-2026/109535/" TargetMode="External"/><Relationship Id="rId239" Type="http://schemas.openxmlformats.org/officeDocument/2006/relationships/hyperlink" Target="https://biofuelscentral.com/energy-price-surge-to-drive-brazil-mills-toward-ethanol-cut-sugar-output/" TargetMode="External"/><Relationship Id="rId240" Type="http://schemas.openxmlformats.org/officeDocument/2006/relationships/hyperlink" Target="https://www.wantedinrome.com/news/cafe-culture-in-italy-are-tourists-saving-tradition-or-driving-gentrification.html" TargetMode="External"/><Relationship Id="rId241" Type="http://schemas.openxmlformats.org/officeDocument/2006/relationships/hyperlink" Target="https://www.thespiritsbusiness.com/2026/03/hard-rock-cocktails-strengthens-uk-presence/" TargetMode="External"/><Relationship Id="rId242" Type="http://schemas.openxmlformats.org/officeDocument/2006/relationships/hyperlink" Target="https://www.restaurantbusinessonline.com/financing/stop-talking-about-price-start-talking-about-food?utm_source=Stop%20talking%20about%20price%2C%20start%20talking%20about%20food&amp;utm_medium=rb-feed&amp;utm_campaign=RSS-Feeds" TargetMode="External"/><Relationship Id="rId243" Type="http://schemas.openxmlformats.org/officeDocument/2006/relationships/hyperlink" Target="https://food.ndtv.com/news/rfk-jr-questions-safety-of-sugary-coffee-drinks-sold-by-dunkin-and-starbucks-11188538#publisher=newsstand" TargetMode="External"/><Relationship Id="rId244" Type="http://schemas.openxmlformats.org/officeDocument/2006/relationships/hyperlink" Target="https://www.restaurantdive.com/spons/from-dirty-sodas-to-frozen-treats-whats-actually-driving-beverage-trends/813737/" TargetMode="External"/><Relationship Id="rId245" Type="http://schemas.openxmlformats.org/officeDocument/2006/relationships/hyperlink" Target="https://freshcup.com/coffee-news-club-week-of-march-9/" TargetMode="External"/><Relationship Id="rId246" Type="http://schemas.openxmlformats.org/officeDocument/2006/relationships/hyperlink" Target="https://theshelbyreport.com/2026/03/09/royal-cup-to-acquire-farmer-brothers-coffee/" TargetMode="External"/><Relationship Id="rId247" Type="http://schemas.openxmlformats.org/officeDocument/2006/relationships/hyperlink" Target="https://www.prnewswire.com/news-releases/ey-consumer-beverage-survey-new-consumer-research-finds-health-led-choices-generational-changes-and-digital-discovery-are-redefining-beverage-expectations-302708321.html" TargetMode="External"/><Relationship Id="rId248" Type="http://schemas.openxmlformats.org/officeDocument/2006/relationships/hyperlink" Target="https://www.mochasandjavas.com/how-to-store-coffee-beans-so-they-actually-stay-fresh/" TargetMode="External"/><Relationship Id="rId249" Type="http://schemas.openxmlformats.org/officeDocument/2006/relationships/hyperlink" Target="https://www.chowhound.com/2118545/what-is-third-biggest-coffee-chain-in-us/" TargetMode="External"/><Relationship Id="rId250" Type="http://schemas.openxmlformats.org/officeDocument/2006/relationships/hyperlink" Target="https://www.seattletimes.com/business/starbucks/starbucks-will-shutter-five-seattle-stores-is-your-cafe-closing/?utm_source=RSS&amp;utm_medium=Referral&amp;utm_campaign=RSS_all" TargetMode="External"/><Relationship Id="rId251" Type="http://schemas.openxmlformats.org/officeDocument/2006/relationships/hyperlink" Target="https://gestion.pe/economia/empresas/consumo-de-bebidas-rehidratantes-creceria-este-ano-los-precios-subieron-noticia/" TargetMode="External"/><Relationship Id="rId252" Type="http://schemas.openxmlformats.org/officeDocument/2006/relationships/hyperlink" Target="https://coffeetalk.com/daily-dose/top-news/03-2026/109542/" TargetMode="External"/><Relationship Id="rId253" Type="http://schemas.openxmlformats.org/officeDocument/2006/relationships/hyperlink" Target="https://ny.eater.com/dining-out-in-ny/409847/chinese-coffee-boba-tea-shops-manhattan-chinatown-openings" TargetMode="External"/><Relationship Id="rId254" Type="http://schemas.openxmlformats.org/officeDocument/2006/relationships/hyperlink" Target="https://www.news-medical.net/news/20260310/Analyzing-the-decision-drivers-in-modern-coffee-culture.aspx" TargetMode="External"/><Relationship Id="rId255" Type="http://schemas.openxmlformats.org/officeDocument/2006/relationships/hyperlink" Target="https://www.openpr.com/news/4418226/analysis-of-key-market-segments-driving-the-specialty-consumer" TargetMode="External"/><Relationship Id="rId256" Type="http://schemas.openxmlformats.org/officeDocument/2006/relationships/hyperlink" Target="https://mynorthwest.com/local/starbucks-to-close-five-seattle-locations-next-month/4214728" TargetMode="External"/><Relationship Id="rId257" Type="http://schemas.openxmlformats.org/officeDocument/2006/relationships/hyperlink" Target="https://www.wishtv.com/news/coffee-caffeine-levels-tested/" TargetMode="External"/><Relationship Id="rId258" Type="http://schemas.openxmlformats.org/officeDocument/2006/relationships/hyperlink" Target="https://www.mirror.co.uk/lifestyle/food-drink/i-tried-pretty-4-costa-36842842" TargetMode="External"/><Relationship Id="rId259" Type="http://schemas.openxmlformats.org/officeDocument/2006/relationships/hyperlink" Target="https://www.wired.com/story/keurig-k-cafe-smart-rave/" TargetMode="External"/><Relationship Id="rId260" Type="http://schemas.openxmlformats.org/officeDocument/2006/relationships/hyperlink" Target="https://www.biofuelsdigest.com/bdigest/brazil-us-soybean-exports-to-middle-east-may-dip-amid-ongoing-conflict/" TargetMode="External"/><Relationship Id="rId261" Type="http://schemas.openxmlformats.org/officeDocument/2006/relationships/hyperlink" Target="https://www.observer24.com.na/geopolitical-tensions-expose-economic-vulnerabilities/" TargetMode="External"/><Relationship Id="rId262" Type="http://schemas.openxmlformats.org/officeDocument/2006/relationships/hyperlink" Target="https://newtalk.tw/news/view/2026-03-09/1023345" TargetMode="External"/><Relationship Id="rId263" Type="http://schemas.openxmlformats.org/officeDocument/2006/relationships/hyperlink" Target="https://www.farmersweekly.co.za/agri-news/south-africa/bigger-avocado-harvest-forecast-amid-challenging-export-season/#utm_source=rss&amp;utm_medium=rss&amp;utm_campaign=bigger-avocado-harvest-forecast-amid-challenging-export-season" TargetMode="External"/><Relationship Id="rId264" Type="http://schemas.openxmlformats.org/officeDocument/2006/relationships/hyperlink" Target="https://www.telanganatribune.com/fuel-plastics-tiles-and-fertilizers-what-could-get-costlier-in-india-due-to-the-iran-israel-us-war/" TargetMode="External"/><Relationship Id="rId265" Type="http://schemas.openxmlformats.org/officeDocument/2006/relationships/hyperlink" Target="https://peakoil.com/business/war-with-iran-spreading-economic-damage-far-beyond-oil-and-gas-markets" TargetMode="External"/><Relationship Id="rId266" Type="http://schemas.openxmlformats.org/officeDocument/2006/relationships/hyperlink" Target="https://www.openpr.com/news/4416605/tanker-shipping-market-navigating-the-geopolitical-storm" TargetMode="External"/><Relationship Id="rId267" Type="http://schemas.openxmlformats.org/officeDocument/2006/relationships/hyperlink" Target="https://thekenyatimes.com/national/kenyan-businesses-face-increased-shipping-charges-after-companies-introduce-emergency-fuel-charges/" TargetMode="External"/><Relationship Id="rId268" Type="http://schemas.openxmlformats.org/officeDocument/2006/relationships/hyperlink" Target="https://www.channelstv.com/2026/03/09/nigeria-lng-cargo-diverted-to-asia-amid-key-global-price-surge/" TargetMode="External"/><Relationship Id="rId269" Type="http://schemas.openxmlformats.org/officeDocument/2006/relationships/hyperlink" Target="https://www.travelandtourworld.com/news/article/hundreds-of-passengers-left-stranded-in-netherlands-today-as-klm-airlines-delays-24-and-cancels-21-flights-impacting-amsterdam-berlin-dubai-luxembourg-dublin-and-more/" TargetMode="External"/><Relationship Id="rId270" Type="http://schemas.openxmlformats.org/officeDocument/2006/relationships/hyperlink" Target="https://www.xaluannews.com/modules.php?name=News&amp;file=article&amp;sid=3738908" TargetMode="External"/><Relationship Id="rId271" Type="http://schemas.openxmlformats.org/officeDocument/2006/relationships/hyperlink" Target="https://www.logisticsbureau.com/freight-rate-forecasting/" TargetMode="External"/><Relationship Id="rId272" Type="http://schemas.openxmlformats.org/officeDocument/2006/relationships/hyperlink" Target="https://www.business-standard.com/world-news/more-small-ships-to-west-asia-from-apr-15-as-freight-rates-jump-300-fieo-126030900919_1.html" TargetMode="External"/><Relationship Id="rId273" Type="http://schemas.openxmlformats.org/officeDocument/2006/relationships/hyperlink" Target="https://fd.nl/bedrijfsleven/1588541/wereldwijde-containervaart-begint-last-te-krijgen-van-oorlog-iran" TargetMode="External"/><Relationship Id="rId274" Type="http://schemas.openxmlformats.org/officeDocument/2006/relationships/hyperlink" Target="https://knnindia.co.in/news/newsdetails/state/punjab/shipping-disruptions-from-west-asia-conflict-impact-ludhiana-industries" TargetMode="External"/><Relationship Id="rId275" Type="http://schemas.openxmlformats.org/officeDocument/2006/relationships/hyperlink" Target="https://internationalsupermarketnews.com/brewed-for-pain-why-coffee-prices-are-set-to-spike-hard-by-late-2026/" TargetMode="External"/><Relationship Id="rId276" Type="http://schemas.openxmlformats.org/officeDocument/2006/relationships/hyperlink" Target="https://africaports.co.za/2026/03/09/africa-ports-ships-maritime-news-8-9-march-2026/" TargetMode="External"/><Relationship Id="rId277" Type="http://schemas.openxmlformats.org/officeDocument/2006/relationships/hyperlink" Target="https://simpleflying.com/fuel-price-rises-us-airlines-impact/" TargetMode="External"/><Relationship Id="rId278" Type="http://schemas.openxmlformats.org/officeDocument/2006/relationships/hyperlink" Target="https://www.africaninsider.com/business/the-iran-war-and-global-trade-will-the-cape-route-become-the-new-normal/" TargetMode="External"/><Relationship Id="rId279" Type="http://schemas.openxmlformats.org/officeDocument/2006/relationships/hyperlink" Target="https://markets.financialcontent.com/stocks/article/marketminute-2026-3-9-tariff-turbulence-consumer-staples-giants-slash-profit-forecasts-amid-supply-chain-chaos" TargetMode="External"/><Relationship Id="rId280" Type="http://schemas.openxmlformats.org/officeDocument/2006/relationships/hyperlink" Target="https://www.aircargonews.net/supply-chains/2026/03/container-shipping-lines-react-to-middle-east-crisis/" TargetMode="External"/><Relationship Id="rId281" Type="http://schemas.openxmlformats.org/officeDocument/2006/relationships/hyperlink" Target="https://www.aircargonews.net/supply-chains/2026/03/moving-from-airfreight-to-road/" TargetMode="External"/><Relationship Id="rId282" Type="http://schemas.openxmlformats.org/officeDocument/2006/relationships/hyperlink" Target="https://www.jpost.com/international/article-889394" TargetMode="External"/><Relationship Id="rId283" Type="http://schemas.openxmlformats.org/officeDocument/2006/relationships/hyperlink" Target="https://www.supplychainbrain.com/articles/43613-iran-conflict-sends-shockwaves-through-global-shipping" TargetMode="External"/><Relationship Id="rId284" Type="http://schemas.openxmlformats.org/officeDocument/2006/relationships/hyperlink" Target="https://myemail.constantcontact.com/Market-Update--House-Ag-Advances-2026-Farm-Bill-Out-of-Committee----More.html?soid=1133932288505&amp;aid=tK-S4bdpSxw" TargetMode="External"/><Relationship Id="rId285" Type="http://schemas.openxmlformats.org/officeDocument/2006/relationships/hyperlink" Target="https://www.maritimeprofessional.com/news/greek-vessel-laden-with-saudi-416678" TargetMode="External"/><Relationship Id="rId286" Type="http://schemas.openxmlformats.org/officeDocument/2006/relationships/hyperlink" Target="https://www.beefcentral.com/lotfeeding/feedgrain-focus-input-uncertainty-counters-rain/" TargetMode="External"/><Relationship Id="rId287" Type="http://schemas.openxmlformats.org/officeDocument/2006/relationships/hyperlink" Target="https://www.chinimandi.com/philippines-sugarcane-farmers-seek-fuel-subsidy-amid-rising-diesel-prices/" TargetMode="External"/><Relationship Id="rId288" Type="http://schemas.openxmlformats.org/officeDocument/2006/relationships/hyperlink" Target="https://www.thehindubusinessline.com/economy/agri-business/el-nino-can-be-force-multiplier-with-respect-to-world-sugar-prices-says-us-based-analyst/article70721345.ece" TargetMode="External"/><Relationship Id="rId289" Type="http://schemas.openxmlformats.org/officeDocument/2006/relationships/hyperlink" Target="https://www.myjoyonline.com/govt-bought-581000-tonnes-of-cocoa-at-7200-prices-then-plunged-otokunor-explains/" TargetMode="External"/><Relationship Id="rId290" Type="http://schemas.openxmlformats.org/officeDocument/2006/relationships/hyperlink" Target="https://www.newsghana.com.gh/fao-warns-of-global-wheat-drop-in-2026-flags-iran-war-risk/" TargetMode="External"/><Relationship Id="rId291" Type="http://schemas.openxmlformats.org/officeDocument/2006/relationships/hyperlink" Target="https://www.esmmagazine.com/supply-chain/farmers-see-fertiliser-price-surge-as-iran-war-blocks-exports-threatening-losses-307273" TargetMode="External"/><Relationship Id="rId292" Type="http://schemas.openxmlformats.org/officeDocument/2006/relationships/hyperlink" Target="https://www.hortidaily.com/article/9817489/iran-conflict-could-raise-fertilizer-costs-vegetable-prices-for-massachusetts-growers/" TargetMode="External"/><Relationship Id="rId293" Type="http://schemas.openxmlformats.org/officeDocument/2006/relationships/hyperlink" Target="https://coffeegeek.com/blog/farming/what-direct-trade-means-for-the-farmer-who-grew-your-coffee/" TargetMode="External"/><Relationship Id="rId294" Type="http://schemas.openxmlformats.org/officeDocument/2006/relationships/hyperlink" Target="https://www.morningagclips.com/prolonged-iran-war-could-shrink-us-corn-acres-analysts-say/" TargetMode="External"/><Relationship Id="rId295" Type="http://schemas.openxmlformats.org/officeDocument/2006/relationships/hyperlink" Target="https://www.rfdtv.com/middle-east-conflict-shocks-energy-markets-and-disrupts-trade-flows-raising-key-costs-for-farmers" TargetMode="External"/><Relationship Id="rId296" Type="http://schemas.openxmlformats.org/officeDocument/2006/relationships/hyperlink" Target="https://www.producer.com/am-market-reports/am-market-report-march-9-2026/" TargetMode="External"/><Relationship Id="rId297" Type="http://schemas.openxmlformats.org/officeDocument/2006/relationships/hyperlink" Target="https://www.feedlotmagazine.com/news/industry_news/high-demand-dwindles-hay-supplies-as-dry-weather-persists/article_d2ad7016-7d04-4104-a048-9f980d7cc501.html" TargetMode="External"/><Relationship Id="rId298" Type="http://schemas.openxmlformats.org/officeDocument/2006/relationships/hyperlink" Target="https://www.prnewswire.com/news-releases/volcafe-usa-transitions-to-coastal-commodities-llc-reinforcing-independent-structure-and-long-term-strategic-alignment-302708556.html" TargetMode="External"/><Relationship Id="rId299" Type="http://schemas.openxmlformats.org/officeDocument/2006/relationships/hyperlink" Target="https://drgnews.com/2026/03/09/american-farm-bureau-federation-middle-east-tensions-raise-spring-planting-concerns/" TargetMode="External"/><Relationship Id="rId300" Type="http://schemas.openxmlformats.org/officeDocument/2006/relationships/hyperlink" Target="https://www.morningagclips.com/wild-peanut-genetics-drive-6m-effort-to-protect-crops/" TargetMode="External"/><Relationship Id="rId301" Type="http://schemas.openxmlformats.org/officeDocument/2006/relationships/hyperlink" Target="https://www.ruralnewsgroup.co.nz/rural-news/rural-general-news/gdt-dairy-prices-rise-buyers-secure-supply-2026" TargetMode="External"/><Relationship Id="rId302" Type="http://schemas.openxmlformats.org/officeDocument/2006/relationships/hyperlink" Target="https://insideretail.asia/2026/03/08/how-is-costco-sustaining-growth-amid-tariffs-and-expansion/" TargetMode="External"/><Relationship Id="rId303" Type="http://schemas.openxmlformats.org/officeDocument/2006/relationships/hyperlink" Target="https://vocal.media/futurism/healthy-snacks-industry-outlook-plant-based-snacks-and-market-expansion" TargetMode="External"/><Relationship Id="rId304" Type="http://schemas.openxmlformats.org/officeDocument/2006/relationships/hyperlink" Target="https://www.bta.bg/bg/news/economy/1078417-nay-golyamata-gradska-plantatsiya-za-kafe-privetstva-novi-rasteniya-v-braziliya" TargetMode="External"/><Relationship Id="rId305" Type="http://schemas.openxmlformats.org/officeDocument/2006/relationships/hyperlink" Target="https://www.businessobserverfl.com/news/2026/mar/07/manatee-bees-berries-farms-cold-snap/" TargetMode="External"/><Relationship Id="rId306" Type="http://schemas.openxmlformats.org/officeDocument/2006/relationships/hyperlink" Target="https://www.eco-business.com/opinion/the-war-in-iran-could-create-a-fertiliser-shock-risking-global-food-prices-and-farming/" TargetMode="External"/><Relationship Id="rId307" Type="http://schemas.openxmlformats.org/officeDocument/2006/relationships/hyperlink" Target="https://daxueconsulting.com/camel-milk-in-china/" TargetMode="External"/><Relationship Id="rId308" Type="http://schemas.openxmlformats.org/officeDocument/2006/relationships/hyperlink" Target="https://www.thespiritsbusiness.com/2026/03/vk-squashka-secures-bm-listing/" TargetMode="External"/><Relationship Id="rId309" Type="http://schemas.openxmlformats.org/officeDocument/2006/relationships/hyperlink" Target="https://www.thescottishsun.co.uk/money/16016694/free-coffee-uk-chain-price-warning/" TargetMode="External"/><Relationship Id="rId310" Type="http://schemas.openxmlformats.org/officeDocument/2006/relationships/hyperlink" Target="https://www.baristamagazine.com/is-macadamia-nut-milk-set-to-be-the-next-cafe-trend/?utm_source=rss&amp;utm_medium=rss&amp;utm_campaign=is-macadamia-nut-milk-set-to-be-the-next-cafe-trend" TargetMode="External"/><Relationship Id="rId311" Type="http://schemas.openxmlformats.org/officeDocument/2006/relationships/hyperlink" Target="https://dailycoffeenews.com/2026/03/09/daysol-coffee-looks-and-feels-like-a-brewery-in-birmingham/" TargetMode="External"/><Relationship Id="rId312" Type="http://schemas.openxmlformats.org/officeDocument/2006/relationships/hyperlink" Target="https://revistaforum.com.br/meio-ambiente-e-sustentabilidade/mudanca-no-ciclo-de-vida-de-especies-do-cerrado-chama-atencao-e-preocupa-cientistas/" TargetMode="External"/><Relationship Id="rId313" Type="http://schemas.openxmlformats.org/officeDocument/2006/relationships/hyperlink" Target="https://www.hortidaily.com/article/9817830/aldi-uk-extends-long-term-agreements-for-homegrown-produce/" TargetMode="External"/><Relationship Id="rId314" Type="http://schemas.openxmlformats.org/officeDocument/2006/relationships/hyperlink" Target="https://www.wthr.com/article/news/nation-world/starbucks-new-reward-program-starts-tuesday-whats-changing/507-4c1131e0-9598-4a1a-b38e-010b4f6ffb8a" TargetMode="External"/><Relationship Id="rId315" Type="http://schemas.openxmlformats.org/officeDocument/2006/relationships/hyperlink" Target="https://www.theindustry.fashion/starbucks-partners-the-devil-wears-prada-musical-and-the-cirkel-for-soho-pop-up/?utm_source=rss&amp;utm_medium=rss&amp;utm_campaign=starbucks-partners-the-devil-wears-prada-musical-and-the-cirkel-for-soho-pop-up" TargetMode="External"/><Relationship Id="rId316" Type="http://schemas.openxmlformats.org/officeDocument/2006/relationships/hyperlink" Target="https://www.mochasandjavas.com/dirty-chai-lavender-lattes-and-brown-sugar-oat-milk/" TargetMode="External"/><Relationship Id="rId317" Type="http://schemas.openxmlformats.org/officeDocument/2006/relationships/hyperlink" Target="https://www.dailymail.co.uk/lifestyle/article-15628323/costa-starbucks-ube-drinks-Philippines.html?ns_mchannel=rss&amp;ns_campaign=1490&amp;ito=1490" TargetMode="External"/><Relationship Id="rId318" Type="http://schemas.openxmlformats.org/officeDocument/2006/relationships/hyperlink" Target="https://sprudge.com/luckin-coffee-acquires-blue-bottle-coffee-797068.html" TargetMode="External"/><Relationship Id="rId319" Type="http://schemas.openxmlformats.org/officeDocument/2006/relationships/hyperlink" Target="https://www.nrn.com/quick-service/gong-cha-acquires-master-franchise-rights-to-170-u-s-stores-accelerating-national-expansion" TargetMode="External"/><Relationship Id="rId320" Type="http://schemas.openxmlformats.org/officeDocument/2006/relationships/hyperlink" Target="https://www.marketbeat.com/instant-alerts/telsey-advisory-group-reiterates-outperform-rating-for-westrock-coffee-nasdaqwest-2026-03-09/" TargetMode="External"/><Relationship Id="rId321" Type="http://schemas.openxmlformats.org/officeDocument/2006/relationships/hyperlink" Target="https://ricenewstoday.com/iran-war-impacts-indias-11-8-billion-food-exports-to-west-asia/" TargetMode="External"/><Relationship Id="rId322" Type="http://schemas.openxmlformats.org/officeDocument/2006/relationships/hyperlink" Target="https://www.globaltrademag.com/container-shipping-rates-rise-as-asian-exports-recover-hormuz-tensions-add-uncertainty/" TargetMode="External"/><Relationship Id="rId323" Type="http://schemas.openxmlformats.org/officeDocument/2006/relationships/hyperlink" Target="https://agronfoodprocessing.com/west-asia-turmoil-puts-11-8-billion-indian-agri-export-market-at-risk-warns-gtri/" TargetMode="External"/><Relationship Id="rId324" Type="http://schemas.openxmlformats.org/officeDocument/2006/relationships/hyperlink" Target="https://regtechtimes.com/4-3-m-to-1-3-m-barrels-per-day-iraqs-oil-collapse/" TargetMode="External"/><Relationship Id="rId325" Type="http://schemas.openxmlformats.org/officeDocument/2006/relationships/hyperlink" Target="https://www.thepigsite.com/news/2026/03/bunge-weighs-alternative-shipping-routes-amid-middle-east-conflict" TargetMode="External"/><Relationship Id="rId326" Type="http://schemas.openxmlformats.org/officeDocument/2006/relationships/hyperlink" Target="https://www.maritimegateway.com/dp-world-activates-land-corridors-to-keep-jebel-ali-cargo-moving-amid-gulf-disruptions/" TargetMode="External"/><Relationship Id="rId327" Type="http://schemas.openxmlformats.org/officeDocument/2006/relationships/hyperlink" Target="https://www.maritimegateway.com/cma-cgm-hikes-india-ecsa-rates-adds-beira-port-congestion-surcharge/" TargetMode="External"/><Relationship Id="rId328" Type="http://schemas.openxmlformats.org/officeDocument/2006/relationships/hyperlink" Target="https://splash247.com/africa-boasts-the-worlds-four-fastest-growing-container-lanes/" TargetMode="External"/><Relationship Id="rId329" Type="http://schemas.openxmlformats.org/officeDocument/2006/relationships/hyperlink" Target="https://splash247.com/hormuz-paralysis-rewrites-shipping-economics/" TargetMode="External"/><Relationship Id="rId330" Type="http://schemas.openxmlformats.org/officeDocument/2006/relationships/hyperlink" Target="https://www.shippingandfreightresource.com/end-of-voyage-options/" TargetMode="External"/><Relationship Id="rId331" Type="http://schemas.openxmlformats.org/officeDocument/2006/relationships/hyperlink" Target="https://www.businesstoday.in/markets/story/from-crude-to-dollar-to-gold-how-west-asian-crisis-is-impacting-commodities-markets-519724-2026-03-09?utm_source=rssfeed" TargetMode="External"/><Relationship Id="rId332" Type="http://schemas.openxmlformats.org/officeDocument/2006/relationships/hyperlink" Target="https://www.businessdailyafrica.com/bd/corporate/industry/oil-hits-119-a-barrel-highest-since-2022-on-middle-east-war-5384974" TargetMode="External"/><Relationship Id="rId333" Type="http://schemas.openxmlformats.org/officeDocument/2006/relationships/hyperlink" Target="https://kalkinemedia.com/uk/stocks/industrial/clarkson-navigates-turbulent-seas-as-shipping-demand-rises" TargetMode="External"/><Relationship Id="rId334" Type="http://schemas.openxmlformats.org/officeDocument/2006/relationships/hyperlink" Target="https://www.africanews.com/2026/03/09/cocoa-beans-rot-in-ivory-coast-after-commodity-crash/" TargetMode="External"/><Relationship Id="rId335" Type="http://schemas.openxmlformats.org/officeDocument/2006/relationships/hyperlink" Target="https://dahnay.com/reduce-india-usa-shipping-delays/?utm_source=rss&amp;utm_medium=rss&amp;utm_campaign=reduce-india-usa-shipping-delays" TargetMode="External"/><Relationship Id="rId336" Type="http://schemas.openxmlformats.org/officeDocument/2006/relationships/hyperlink" Target="https://www.zawya.com/en/business/transport-and-logistics/msc-introduces-war-surcharge-on-shipments-to-africa-and-indian-ocean-n6gem4m6" TargetMode="External"/><Relationship Id="rId337" Type="http://schemas.openxmlformats.org/officeDocument/2006/relationships/hyperlink" Target="https://thesharpdaily.com/sasini-targets-china-india-avocado-macadamia-exports/?utm_source=rss&amp;utm_medium=rss&amp;utm_campaign=sasini-targets-china-india-avocado-macadamia-exports" TargetMode="External"/><Relationship Id="rId338" Type="http://schemas.openxmlformats.org/officeDocument/2006/relationships/hyperlink" Target="https://www.agrinotizie.com/2026/03/09/guerra-in-medio-oriente-salgono-anche-i-prezzi-dei-fertilizzanti-rischi-per-agricoltura-e-produzione-alimentare/?utm_source=rss&amp;utm_medium=rss&amp;utm_campaign=guerra-in-medio-oriente-salgono-anche-i-prezzi-dei-fertilizzanti-rischi-per-agricoltura-e-produzione-alimentare" TargetMode="External"/><Relationship Id="rId339" Type="http://schemas.openxmlformats.org/officeDocument/2006/relationships/hyperlink" Target="https://www.africanews.com/2026/03/09/cocoa-crash-leaves-west-african-farmers-struggling-despite-global-chocolate-demand/" TargetMode="External"/><Relationship Id="rId340" Type="http://schemas.openxmlformats.org/officeDocument/2006/relationships/hyperlink" Target="https://kalkinemedia.com/au/news/market-updates/oil-shock-weather-risks-stir-global-market-unease" TargetMode="External"/><Relationship Id="rId341" Type="http://schemas.openxmlformats.org/officeDocument/2006/relationships/hyperlink" Target="https://metaverseplanet.net/blog/philips-cafe-aromis-8000-series/" TargetMode="External"/><Relationship Id="rId342" Type="http://schemas.openxmlformats.org/officeDocument/2006/relationships/hyperlink" Target="https://www.washingtonpost.com/opinions/2026/03/09/starbucks-coffee-edmund-burke-latte/" TargetMode="External"/><Relationship Id="rId343" Type="http://schemas.openxmlformats.org/officeDocument/2006/relationships/hyperlink" Target="https://www.marketdataforecast.com/market-reports/europe-photo-booth-market" TargetMode="External"/><Relationship Id="rId344" Type="http://schemas.openxmlformats.org/officeDocument/2006/relationships/hyperlink" Target="https://www.itln.in/shipping/india-eases-customs-rules-for-export-cargo-following-strait-of-hormuz-closure-1358315" TargetMode="External"/><Relationship Id="rId345" Type="http://schemas.openxmlformats.org/officeDocument/2006/relationships/hyperlink" Target="https://www.myjoyonline.com/cocoa-farmer-frustrations-began-years-before-price-cut-otokunor/" TargetMode="External"/><Relationship Id="rId346" Type="http://schemas.openxmlformats.org/officeDocument/2006/relationships/hyperlink" Target="https://au.acuratore.com/blogs/musings/coffee-cultivars-part-three-caturra" TargetMode="External"/><Relationship Id="rId347" Type="http://schemas.openxmlformats.org/officeDocument/2006/relationships/hyperlink" Target="https://www.beefcentral.com/news/middle-east-conflict-becoming-worst-freight-disruption-for-red-meat-exports-since-covid/" TargetMode="External"/><Relationship Id="rId348" Type="http://schemas.openxmlformats.org/officeDocument/2006/relationships/hyperlink" Target="https://www.modernretail.co/operations/bulletproof-sheds-biohack-coffee-image-for-a-simpler-wellness-rebrand/?utm_campaign=modernretaildis&amp;utm_medium=rss&amp;utm_source=general-rss" TargetMode="External"/><Relationship Id="rId349" Type="http://schemas.openxmlformats.org/officeDocument/2006/relationships/hyperlink" Target="https://www.odt.co.nz/news/national/nz-faces-soaring-costs-long-freight-delays-amid-iran-conflict-rnz" TargetMode="External"/><Relationship Id="rId350" Type="http://schemas.openxmlformats.org/officeDocument/2006/relationships/hyperlink" Target="https://www.pymnts.com/news/retail/2026/malls-mount-comeback-as-gen-z-retail-buying-hits-62/" TargetMode="External"/><Relationship Id="rId351" Type="http://schemas.openxmlformats.org/officeDocument/2006/relationships/hyperlink" Target="https://restaurantandcafe.co.nz/driving-retail-coffee-growth/" TargetMode="External"/><Relationship Id="rId352" Type="http://schemas.openxmlformats.org/officeDocument/2006/relationships/hyperlink" Target="https://www.greenqueen.com.hk/us-food-trends-2026-new-consumer-protein-upf-glp-1-health/" TargetMode="External"/><Relationship Id="rId353" Type="http://schemas.openxmlformats.org/officeDocument/2006/relationships/hyperlink" Target="https://techbullion.com/global-retail-media-from-184-billion-in-2025-to-312-billion-by-2030/" TargetMode="External"/><Relationship Id="rId354" Type="http://schemas.openxmlformats.org/officeDocument/2006/relationships/hyperlink" Target="https://www.disneyfoodblog.com/2026/03/08/review-we-tried-the-new-starbucks-menu-and-were-so-surprised/" TargetMode="External"/><Relationship Id="rId355" Type="http://schemas.openxmlformats.org/officeDocument/2006/relationships/hyperlink" Target="https://theheraldghana.com/standard-bank-africa-trade-barometer-shows-improving-trade-enabling-infrastructure-and-stronger-business-confidence/" TargetMode="External"/><Relationship Id="rId356" Type="http://schemas.openxmlformats.org/officeDocument/2006/relationships/hyperlink" Target="https://www.eldiario.ec/ecuador/guerra-arancelaria-afecta-al-sector-agricola-ecuatoriano-con-caida-de-precios-mayores-costos-logisticos-y-perdidas-millonarias-para-arroceros-y-plataneros-08032026/" TargetMode="External"/><Relationship Id="rId357" Type="http://schemas.openxmlformats.org/officeDocument/2006/relationships/hyperlink" Target="https://www.gandul.ro/actualitate/farmierii-anunta-dezastrul-din-agricultura-din-cauza-pretului-la-carburant-producatorii-de-legume-spun-ca-la-vara-va-fi-productie-mai-scumpa-20824732" TargetMode="External"/><Relationship Id="rId358" Type="http://schemas.openxmlformats.org/officeDocument/2006/relationships/hyperlink" Target="https://simplywall.st/stocks/us/consumer-services/nasdaq-sbux/starbucks/news/is-starbucks-sbux-stock-overvalued-after-its-new-nashville-s" TargetMode="External"/><Relationship Id="rId359" Type="http://schemas.openxmlformats.org/officeDocument/2006/relationships/hyperlink" Target="https://streamlinefeed.co.ke/news/sasini-pivots-to-china-and-india-amid-global-crisis" TargetMode="External"/><Relationship Id="rId360" Type="http://schemas.openxmlformats.org/officeDocument/2006/relationships/hyperlink" Target="https://kibrisgazetesi.com/abd-basini-yazdi-orta-dogudaki-savas-kuresel-gida-uretimini-tehdit-ediyor/" TargetMode="External"/><Relationship Id="rId361" Type="http://schemas.openxmlformats.org/officeDocument/2006/relationships/hyperlink" Target="https://www.thehindu.com/news/national/kerala/kerala-plantation-workers-daily-pay-increased-by-48/article70719157.ece" TargetMode="External"/><Relationship Id="rId362" Type="http://schemas.openxmlformats.org/officeDocument/2006/relationships/hyperlink" Target="https://www.grocerycouponguide.com/articles/why-sugar-sweets-and-soft-drinks-are-among-2026-fastest-rising-grocery-costs/" TargetMode="External"/><Relationship Id="rId363" Type="http://schemas.openxmlformats.org/officeDocument/2006/relationships/hyperlink" Target="https://www.business-standard.com/industry/news/west-asia-crisis-45-000-indian-containers-stuck-export-costs-up-five-fold-126030800629_1.html" TargetMode="External"/><Relationship Id="rId364" Type="http://schemas.openxmlformats.org/officeDocument/2006/relationships/hyperlink" Target="https://borgenproject.org/smallholder-farmers-in-india-2/" TargetMode="External"/><Relationship Id="rId365" Type="http://schemas.openxmlformats.org/officeDocument/2006/relationships/hyperlink" Target="https://container-news.com/cma-cgm-reports-revenue-of-54-4-billion-for-2025/" TargetMode="External"/><Relationship Id="rId366" Type="http://schemas.openxmlformats.org/officeDocument/2006/relationships/hyperlink" Target="https://www.wtae.com/article/climate-change-affecting-global-coffee-production-study-finds/70495123" TargetMode="External"/><Relationship Id="rId367" Type="http://schemas.openxmlformats.org/officeDocument/2006/relationships/hyperlink" Target="https://www.foodbusinessmea.com/ethiopia-launches-nationwide-coffee-training-program-to-boost-quality-meet-eu-deforestation-rules/" TargetMode="External"/><Relationship Id="rId368" Type="http://schemas.openxmlformats.org/officeDocument/2006/relationships/hyperlink" Target="https://www.vietnamplus.vn/xuat-khau-gao-tang-5-ve-luong-gia-binh-quan-giam-manh-post1097586.vnp" TargetMode="External"/><Relationship Id="rId369" Type="http://schemas.openxmlformats.org/officeDocument/2006/relationships/hyperlink" Target="https://knowridge.com/2026/03/how-caffeine-may-help-fight-cancer-and-diabetes/" TargetMode="External"/><Relationship Id="rId370" Type="http://schemas.openxmlformats.org/officeDocument/2006/relationships/hyperlink" Target="https://www.idnes.cz/ekonomika/zahranicni/kava-farmari-sberaci-kolumbie.A260304_112232_eko-zahranicni_rie#utm_source=rss&amp;utm_medium=feed&amp;utm_campaign=idnes&amp;utm_content=main" TargetMode="External"/><Relationship Id="rId371" Type="http://schemas.openxmlformats.org/officeDocument/2006/relationships/hyperlink" Target="https://soranews24.com/2026/03/08/starbucks-japan-offers-special-sakura-picnics-at-reserve-roastery-tokyo-beside-meguro-river/" TargetMode="External"/><Relationship Id="rId372" Type="http://schemas.openxmlformats.org/officeDocument/2006/relationships/hyperlink" Target="https://www.theguardian.com/business/2026/mar/08/caffe-nero-coffee-prices-compass-coffee-stores-us" TargetMode="External"/><Relationship Id="rId373" Type="http://schemas.openxmlformats.org/officeDocument/2006/relationships/hyperlink" Target="https://naturenews.africa/climate-change-threatens-colombia-cocoa-farms-by-2050/" TargetMode="External"/><Relationship Id="rId374" Type="http://schemas.openxmlformats.org/officeDocument/2006/relationships/hyperlink" Target="https://slguardian.org/gulf-war-shock-chokes-sri-lankas-ports-as-thousands-of-containers-pile-up/" TargetMode="External"/><Relationship Id="rId375" Type="http://schemas.openxmlformats.org/officeDocument/2006/relationships/hyperlink" Target="https://www.winemag.it/caffe-decaffeinato-in-italia-cresce-consumo-consapevole/" TargetMode="External"/><Relationship Id="rId376" Type="http://schemas.openxmlformats.org/officeDocument/2006/relationships/hyperlink" Target="https://yourstory.com/2026/03/india-international-coffee-festival-market-photography" TargetMode="External"/><Relationship Id="rId377" Type="http://schemas.openxmlformats.org/officeDocument/2006/relationships/hyperlink" Target="https://dailyvoice.com/connecticut/fairfield/new-survey-reveals-how-americans-get-through-daylight-saving-time/" TargetMode="External"/><Relationship Id="rId378" Type="http://schemas.openxmlformats.org/officeDocument/2006/relationships/hyperlink" Target="https://www.wanderwithjo.com/the-new-coffee-trend-travelers-are-seeing-in-cafes-around-the-world/" TargetMode="External"/><Relationship Id="rId379" Type="http://schemas.openxmlformats.org/officeDocument/2006/relationships/hyperlink" Target="https://www.newsghana.com.gh/smuggling-and-global-rivals-threaten-ghana-cocoa-gains-experts-warn/" TargetMode="External"/><Relationship Id="rId380" Type="http://schemas.openxmlformats.org/officeDocument/2006/relationships/hyperlink" Target="https://chainstoreage.com/heres-how-supply-chain-execs-are-adjusting-tariffs" TargetMode="External"/><Relationship Id="rId381" Type="http://schemas.openxmlformats.org/officeDocument/2006/relationships/hyperlink" Target="https://www.prensalibre.com/economia/navieras-alertan-impacto-en-comercio-de-guatemala-por-tension-en-medio-oriente-y-crisis-en-estrecho-de-ormuz/" TargetMode="External"/><Relationship Id="rId382" Type="http://schemas.openxmlformats.org/officeDocument/2006/relationships/hyperlink" Target="https://kalkinemedia.com/us/stocks/consumer/kroger-nysekr-expands-digital-grocery-as-sp-500-retail-shifts" TargetMode="External"/><Relationship Id="rId383" Type="http://schemas.openxmlformats.org/officeDocument/2006/relationships/hyperlink" Target="https://indiashippingnews.com/indias-west-coast-ports-feel-gulf-war-impact-as-cargo-gets-stranded/" TargetMode="External"/><Relationship Id="rId384" Type="http://schemas.openxmlformats.org/officeDocument/2006/relationships/hyperlink" Target="https://www.maritimegateway.com/jnch-eases-back-to-town-rules-for-stranded-export-cargo-amid-middle-east-conflict/" TargetMode="External"/><Relationship Id="rId385" Type="http://schemas.openxmlformats.org/officeDocument/2006/relationships/hyperlink" Target="https://www.moroccoworldnews.com/2026/03/281891/hs-groups-one-retail-expands-into-coffee-market-with-dahab-acquisition/" TargetMode="External"/><Relationship Id="rId386" Type="http://schemas.openxmlformats.org/officeDocument/2006/relationships/hyperlink" Target="https://www.openpr.com/news/4416010/how-instant-chocolate-beverage-powders-are-becoming" TargetMode="External"/><Relationship Id="rId387" Type="http://schemas.openxmlformats.org/officeDocument/2006/relationships/hyperlink" Target="https://cursorinfo.co.il/interest/kofe-protiv-chaya-kto-effektivnee-snizhaet-risk-infarkta-v-dva-raza/" TargetMode="External"/><Relationship Id="rId388" Type="http://schemas.openxmlformats.org/officeDocument/2006/relationships/hyperlink" Target="https://fullavantenews.com/new-report-reveals-scale-of-impact-of-middle-east-disruption/" TargetMode="External"/><Relationship Id="rId389" Type="http://schemas.openxmlformats.org/officeDocument/2006/relationships/hyperlink" Target="https://brentwoodnewsla.com/feels-coffee-grand-opening-weekend-with-breakfast-at-little-dynamite-pizza/" TargetMode="External"/><Relationship Id="rId390" Type="http://schemas.openxmlformats.org/officeDocument/2006/relationships/hyperlink" Target="https://www.bairdmaritime.com/shipping/boxships/cma-cgm-to-impose-shipping-fuel-surcharge" TargetMode="External"/><Relationship Id="rId391" Type="http://schemas.openxmlformats.org/officeDocument/2006/relationships/hyperlink" Target="https://smartnewsliberia.com/uncertainty-looms-over-40-60-sharecropping-deal-with-burkinabe-farmers/" TargetMode="External"/><Relationship Id="rId392" Type="http://schemas.openxmlformats.org/officeDocument/2006/relationships/hyperlink" Target="https://www.newsghana.com.gh/cocoa-trades-near-two-year-lows-as-ghana-farmgate-pressure-persists/" TargetMode="External"/><Relationship Id="rId393" Type="http://schemas.openxmlformats.org/officeDocument/2006/relationships/hyperlink" Target="https://www.businesstoday.com.my/2026/03/07/cpo-price-volatility-pushing-players-into-property-renewables/?utm_source=rss&amp;utm_medium=rss&amp;utm_campaign=cpo-price-volatility-pushing-players-into-property-renewables" TargetMode="External"/><Relationship Id="rId394" Type="http://schemas.openxmlformats.org/officeDocument/2006/relationships/hyperlink" Target="https://diariodelhuila.com/cae-la-produccion-de-cafe/" TargetMode="External"/><Relationship Id="rId395" Type="http://schemas.openxmlformats.org/officeDocument/2006/relationships/hyperlink" Target="https://www.xaluannews.com/modules.php?name=News&amp;file=article&amp;sid=3738746" TargetMode="External"/><Relationship Id="rId396" Type="http://schemas.openxmlformats.org/officeDocument/2006/relationships/hyperlink" Target="https://kpq.com/ixp/1135/p/remote-work-trends-washington-insights/" TargetMode="External"/><Relationship Id="rId397" Type="http://schemas.openxmlformats.org/officeDocument/2006/relationships/hyperlink" Target="https://www.restaurantbusinessonline.com/operations/la-madeleines-new-menu-embraces-brunch-all-day?utm_source=La%20Madeleine%27s%20new%20menu%20embraces%20brunch%20all%20day&amp;utm_medium=rb-feed&amp;utm_campaign=RSS-Feeds" TargetMode="External"/><Relationship Id="rId398" Type="http://schemas.openxmlformats.org/officeDocument/2006/relationships/hyperlink" Target="https://www.dsv.com/en/insights/advisories/topics/general/2026/03/middle-east-supply-chain-situation" TargetMode="External"/><Relationship Id="rId399" Type="http://schemas.openxmlformats.org/officeDocument/2006/relationships/hyperlink" Target="https://www.vietnamplus.vn/msc-ap-dung-phu-phi-chien-tranh-len-toi-4000-usd-moi-container-toi-chau-phi-post1097404.vnp" TargetMode="External"/><Relationship Id="rId400" Type="http://schemas.openxmlformats.org/officeDocument/2006/relationships/hyperlink" Target="https://telanganatoday.com/govt-to-use-all-policy-tools-to-support-exporters-amid-west-asia-crisis" TargetMode="External"/><Relationship Id="rId401" Type="http://schemas.openxmlformats.org/officeDocument/2006/relationships/hyperlink" Target="https://www.ibtimes.com.au/starbucks-turnaround-gains-traction-sbux-shares-reflect-back-starbucks-progress-early-2026-1862867" TargetMode="External"/><Relationship Id="rId402" Type="http://schemas.openxmlformats.org/officeDocument/2006/relationships/hyperlink" Target="https://www.dairyreporter.com/Article/2026/03/06/how-cowfree-milk-is-changing-coffee-culture/?utm_source=RSS_Feed&amp;utm_medium=RSS&amp;utm_campaign=RSS" TargetMode="External"/><Relationship Id="rId403" Type="http://schemas.openxmlformats.org/officeDocument/2006/relationships/hyperlink" Target="https://thelocalgirl.com/food-drink/best-specialty-coffee-roasters-new-jersey/#new_tab" TargetMode="External"/><Relationship Id="rId404" Type="http://schemas.openxmlformats.org/officeDocument/2006/relationships/hyperlink" Target="https://www.gandul.ro/actualitate/fermierii-afectati-de-cresterea-pretului-la-motorina-vor-reduce-din-lucrarile-solului-iar-productia-va-fi-mai-mica-20823130" TargetMode="External"/><Relationship Id="rId405" Type="http://schemas.openxmlformats.org/officeDocument/2006/relationships/hyperlink" Target="https://www.jeuneafrique.com/1771909/economie-entreprises/crise-du-cacao-en-cote-divoire-comment-expliquer-la-baisse-drastique-du-prix-dachat/" TargetMode="External"/><Relationship Id="rId406" Type="http://schemas.openxmlformats.org/officeDocument/2006/relationships/hyperlink" Target="https://www.businessmalawi.com/malawis-legume-harvest-plummets-heres-what-it-means-for-your-business/" TargetMode="External"/><Relationship Id="rId407" Type="http://schemas.openxmlformats.org/officeDocument/2006/relationships/hyperlink" Target="https://www.independent.co.ug/govt-revises-trade-policy-and-national-export-strategy/" TargetMode="External"/><Relationship Id="rId408" Type="http://schemas.openxmlformats.org/officeDocument/2006/relationships/hyperlink" Target="https://www.stern.de/news/logistikverband--see--und-luftfrachtraten--dramatisch--angestiegen-37196604.html" TargetMode="External"/><Relationship Id="rId409" Type="http://schemas.openxmlformats.org/officeDocument/2006/relationships/hyperlink" Target="https://mostlyeconomics.wordpress.com/2026/03/06/profile-of-myrto-kalouptsidi-how-shipping-and-industrial-policy-shapes-the-global-economy/" TargetMode="External"/><Relationship Id="rId410" Type="http://schemas.openxmlformats.org/officeDocument/2006/relationships/hyperlink" Target="https://www.seanews.com.tr/article/carriers-halt-india-middle-east-cargo-bookings-mmelkqil" TargetMode="External"/><Relationship Id="rId411" Type="http://schemas.openxmlformats.org/officeDocument/2006/relationships/hyperlink" Target="https://www.legacyias.com/current-affairs-06-march-2026/" TargetMode="External"/><Relationship Id="rId412" Type="http://schemas.openxmlformats.org/officeDocument/2006/relationships/hyperlink" Target="https://container-news.com/hapag-lloyd-adjusts-services-due-to-middle-east-conflict/" TargetMode="External"/><Relationship Id="rId413" Type="http://schemas.openxmlformats.org/officeDocument/2006/relationships/hyperlink" Target="https://www.eabusinesstimes.com/african-trade-infrastructure-strengthens-as-business-confidence-grows-report/" TargetMode="External"/><Relationship Id="rId414" Type="http://schemas.openxmlformats.org/officeDocument/2006/relationships/hyperlink" Target="https://www.aircargonews.net/airlines/2026/03/some-scheduled-cargo-services-return-but-restrictions-remain/" TargetMode="External"/><Relationship Id="rId415" Type="http://schemas.openxmlformats.org/officeDocument/2006/relationships/hyperlink" Target="https://egyptian-gazette.com/business/maersk-halts-two-routes-amid-mideast-crisis/" TargetMode="External"/><Relationship Id="rId416" Type="http://schemas.openxmlformats.org/officeDocument/2006/relationships/hyperlink" Target="https://www.italiaatavola.net//flash/attualita-mercato/2026/3/6/caffe-zucchero-in-calo-sui-mercati-globali-mentre-fragole-guidano-spesa-di-stagione/117843/" TargetMode="External"/><Relationship Id="rId417" Type="http://schemas.openxmlformats.org/officeDocument/2006/relationships/hyperlink" Target="https://www.floraldaily.com/article/9816718/shipping-rates-from-u-s-to-middle-east-spike/" TargetMode="External"/><Relationship Id="rId418" Type="http://schemas.openxmlformats.org/officeDocument/2006/relationships/hyperlink" Target="https://www.marketbeat.com/instant-alerts/da-davidson-initiates-coverage-on-starbucks-nasdaqsbux-2026-03-06/" TargetMode="External"/><Relationship Id="rId419" Type="http://schemas.openxmlformats.org/officeDocument/2006/relationships/hyperlink" Target="https://www.campograndenews.com.br/lado-rural/credito-rural-em-ms-cai-46-e-produtor-prioriza-custeio-da-lavoura" TargetMode="External"/><Relationship Id="rId420" Type="http://schemas.openxmlformats.org/officeDocument/2006/relationships/hyperlink" Target="https://www.ksby.com/santa-barbara-south-coast/rising-diesel-prices-strain-businesses-that-rely-on-fuel" TargetMode="External"/><Relationship Id="rId421" Type="http://schemas.openxmlformats.org/officeDocument/2006/relationships/hyperlink" Target="https://www.indiasnews.net/news/278906102/mopsw-strengthens-monitoring-preparedness-amid-evolving-west-asia-maritime-situation" TargetMode="External"/><Relationship Id="rId422" Type="http://schemas.openxmlformats.org/officeDocument/2006/relationships/hyperlink" Target="https://www.lanacion.com.co/preocupa-soberania-alimentaria-colombia-esta-cultivando-menos-e-importando-mas/" TargetMode="External"/><Relationship Id="rId423" Type="http://schemas.openxmlformats.org/officeDocument/2006/relationships/hyperlink" Target="https://www.foodnavigator.com/Article/2026/03/06/confectionery-sector-braced-for-shortages-as-iran-conflict-escalates/?utm_source=RSS_Feed&amp;utm_medium=RSS&amp;utm_campaign=RSS" TargetMode="External"/><Relationship Id="rId424" Type="http://schemas.openxmlformats.org/officeDocument/2006/relationships/hyperlink" Target="https://agromisiones.com.ar/conflicto-en-medio-oriente/#new_tab" TargetMode="External"/><Relationship Id="rId425" Type="http://schemas.openxmlformats.org/officeDocument/2006/relationships/hyperlink" Target="https://www.wattagnet.com/blogs/latin-america-poultry-at-a-glance/blog/15818922/impact-of-the-strait-of-hormuz-on-grains-oilseeds-and-chicken" TargetMode="External"/><Relationship Id="rId426" Type="http://schemas.openxmlformats.org/officeDocument/2006/relationships/hyperlink" Target="https://www.elnuevosiglo.com.co/economia/siete-departamentos-se-unen-la-alianza-cafe-colombia" TargetMode="External"/><Relationship Id="rId427" Type="http://schemas.openxmlformats.org/officeDocument/2006/relationships/hyperlink" Target="https://www.edaily.co.kr/News/Read?newsId=01272646645381024&amp;mediaCodeNo=257&amp;OutLnkChk=Y" TargetMode="External"/><Relationship Id="rId428" Type="http://schemas.openxmlformats.org/officeDocument/2006/relationships/hyperlink" Target="https://eldiariony.com/2026/03/06/starbucks-reinventa-su-chai-latte-dulzura-ajustable-y-una-nueva-experiencia-de-sabor/" TargetMode="External"/><Relationship Id="rId429" Type="http://schemas.openxmlformats.org/officeDocument/2006/relationships/hyperlink" Target="https://www.hometextilestoday.com/logistics/spot-rates-rise-as-iran-war-strains-container-shipping/" TargetMode="External"/><Relationship Id="rId430" Type="http://schemas.openxmlformats.org/officeDocument/2006/relationships/hyperlink" Target="https://container-news.com/cma-cgm-announces-rate-increase-and-beira-port-congestion-surcharge/" TargetMode="External"/><Relationship Id="rId431" Type="http://schemas.openxmlformats.org/officeDocument/2006/relationships/hyperlink" Target="https://www.chowhound.com/2113449/costco-kirkland-cold-brew-canned-coffee-reviews/" TargetMode="External"/><Relationship Id="rId432" Type="http://schemas.openxmlformats.org/officeDocument/2006/relationships/hyperlink" Target="https://ca.finance.yahoo.com/news/farmers-face-spring-fuel-crisis-153839114.html" TargetMode="External"/><Relationship Id="rId433" Type="http://schemas.openxmlformats.org/officeDocument/2006/relationships/hyperlink" Target="https://www.agriland.ie/farming-news/the-market-has-moved-up-and-so-must-milk-prices-icmsa/" TargetMode="External"/><Relationship Id="rId434" Type="http://schemas.openxmlformats.org/officeDocument/2006/relationships/hyperlink" Target="https://burundi-eco.com/filiere-the-quand-larrachage-sarrete-mais-que-la-misere-persiste/?utm_source=rss&amp;utm_medium=rss&amp;utm_campaign=filiere-the-quand-larrachage-sarrete-mais-que-la-misere-persiste" TargetMode="External"/><Relationship Id="rId435" Type="http://schemas.openxmlformats.org/officeDocument/2006/relationships/hyperlink" Target="https://specialtycropgrower.com/h-2a-labor-georgia-florida-aewr/" TargetMode="External"/><Relationship Id="rId436" Type="http://schemas.openxmlformats.org/officeDocument/2006/relationships/hyperlink" Target="http://www.marketsandmarketsblog.com/rising-demand-for-biological-crop-protection-fuels-biopesticides-market.html" TargetMode="External"/><Relationship Id="rId437" Type="http://schemas.openxmlformats.org/officeDocument/2006/relationships/hyperlink" Target="https://tribune.com.pk/story/2596189/deepening-cotton-crisis" TargetMode="External"/><Relationship Id="rId438" Type="http://schemas.openxmlformats.org/officeDocument/2006/relationships/hyperlink" Target="https://www.hortidaily.com/article/9817469/berry-hill-s-data-driven-approach-delivers-record-strawberry-yields-in-jalisco/" TargetMode="External"/><Relationship Id="rId439" Type="http://schemas.openxmlformats.org/officeDocument/2006/relationships/hyperlink" Target="https://addisstandard.com/authority-urges-coffee-suppliers-to-release-stocks-amid-global-price-decline/" TargetMode="External"/><Relationship Id="rId440" Type="http://schemas.openxmlformats.org/officeDocument/2006/relationships/hyperlink" Target="https://dailycoffeenews.com/2026/03/06/weekly-coffee-news-unionization-in-milwaukee-new-u-s-coffee-roasting-champ/" TargetMode="External"/><Relationship Id="rId441" Type="http://schemas.openxmlformats.org/officeDocument/2006/relationships/hyperlink" Target="https://coffeelovingcardmakers.com/colombian-coffee/" TargetMode="External"/><Relationship Id="rId442" Type="http://schemas.openxmlformats.org/officeDocument/2006/relationships/hyperlink" Target="https://www.newsghana.com.gh/chocolate-makers-face-triple-cost-squeeze-as-cocoa-surplus-builds/" TargetMode="External"/><Relationship Id="rId443" Type="http://schemas.openxmlformats.org/officeDocument/2006/relationships/hyperlink" Target="https://www.beveragedaily.com/Article/2026/03/06/vietnam-coffee-turmoil-set-to-hit-global-prices/?utm_source=RSS_Feed&amp;utm_medium=RSS&amp;utm_campaign=RSS" TargetMode="External"/><Relationship Id="rId444" Type="http://schemas.openxmlformats.org/officeDocument/2006/relationships/hyperlink" Target="https://datamarnews.com/noticias/global-coffee-prices-seen-falling-in-2026-as-brazil-led-surplus-emerges/" TargetMode="External"/><Relationship Id="rId445" Type="http://schemas.openxmlformats.org/officeDocument/2006/relationships/hyperlink" Target="https://container-news.com/hapag-lloyd-outlines-contingency-measures-for-gulf-cargo/" TargetMode="External"/><Relationship Id="rId446" Type="http://schemas.openxmlformats.org/officeDocument/2006/relationships/hyperlink" Target="https://www.greaterkashmir.com/business/tension-over-strait-of-hormuz-threatens-indias-tea-exports-to-gulf-markets/" TargetMode="External"/><Relationship Id="rId447" Type="http://schemas.openxmlformats.org/officeDocument/2006/relationships/hyperlink" Target="https://www.thehindu.com/business/suspension-of-flights-shipping-surcharge-push-exporters-from-south-india-to-the-edge/article70707389.ece" TargetMode="External"/><Relationship Id="rId448" Type="http://schemas.openxmlformats.org/officeDocument/2006/relationships/hyperlink" Target="https://www.cdns.com.tw/articles/1368914" TargetMode="External"/><Relationship Id="rId449" Type="http://schemas.openxmlformats.org/officeDocument/2006/relationships/hyperlink" Target="https://www.xaluannews.com/modules.php?name=News&amp;file=article&amp;sid=3738615" TargetMode="External"/><Relationship Id="rId450" Type="http://schemas.openxmlformats.org/officeDocument/2006/relationships/hyperlink" Target="https://www.myjoyonline.com/msc-imposes-war-surcharge-on-shipments-to-africa-and-indian-ocean-islands/" TargetMode="External"/><Relationship Id="rId451" Type="http://schemas.openxmlformats.org/officeDocument/2006/relationships/hyperlink" Target="https://africaports.co.za/2026/03/06/africa-ports-ships-maritime-news-1-2-march-2026/" TargetMode="External"/><Relationship Id="rId452" Type="http://schemas.openxmlformats.org/officeDocument/2006/relationships/hyperlink" Target="https://www.cbsnews.com/video/trump-administration-challenges-dunkin-donuts-and-starbucks-over-sugar-use/" TargetMode="External"/><Relationship Id="rId453" Type="http://schemas.openxmlformats.org/officeDocument/2006/relationships/hyperlink" Target="https://www.bizcommunity.com/article/msc-introduces-war-surcharge-on-shipments-to-africa-and-indian-ocean-399958a" TargetMode="External"/><Relationship Id="rId454" Type="http://schemas.openxmlformats.org/officeDocument/2006/relationships/hyperlink" Target="https://devtechnosys.com/insights/develop-a-coffee-shop-app/" TargetMode="External"/><Relationship Id="rId455" Type="http://schemas.openxmlformats.org/officeDocument/2006/relationships/hyperlink" Target="https://news.italianfood.net/2026/03/05/italian-food-brands-join-fashion-icons-in-global-made-in-italy-premium/" TargetMode="External"/><Relationship Id="rId456" Type="http://schemas.openxmlformats.org/officeDocument/2006/relationships/hyperlink" Target="https://brandequity.economictimes.indiatimes.com/news/marketing/not-going-bananas-ramzan-ripe-time-for-most-exported-fruit-but-war-a-spoiler/129140671" TargetMode="External"/><Relationship Id="rId457" Type="http://schemas.openxmlformats.org/officeDocument/2006/relationships/hyperlink" Target="https://www.hortidaily.com/article/9817400/jd-com-posts-first-quarterly-loss-since-early-2022/" TargetMode="External"/><Relationship Id="rId458" Type="http://schemas.openxmlformats.org/officeDocument/2006/relationships/hyperlink" Target="https://espnsiouxfalls.com/ixp/486/p/starbucks-sioux-falls-updates/" TargetMode="External"/><Relationship Id="rId459" Type="http://schemas.openxmlformats.org/officeDocument/2006/relationships/hyperlink" Target="https://pe-insights.com/centurium-capital-nears-deal-for-nestles-blue-bottle-coffee/" TargetMode="External"/><Relationship Id="rId460" Type="http://schemas.openxmlformats.org/officeDocument/2006/relationships/hyperlink" Target="https://retail-insider.com/retail-insider/2026/03/sungiven-foods-expanding-metro-vancouver-footprint/" TargetMode="External"/><Relationship Id="rId461" Type="http://schemas.openxmlformats.org/officeDocument/2006/relationships/hyperlink" Target="https://www.just-drinks.com/news/royal-cup-acquire-farmer-brothers/" TargetMode="External"/><Relationship Id="rId462" Type="http://schemas.openxmlformats.org/officeDocument/2006/relationships/hyperlink" Target="https://www.gurufocus.com/news/8682251/centurium-capital-nears-acquisition-of-blue-bottle-coffee-from-nestl-nsr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