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2026-03-11 18:00 UTC [QXZJ]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 target_market_code: coffee - ticker: null - regime_state: tightening - beliefs_count: 3 - top_risk_flag: low_authority_overhang (medium) - generated_at: 2026-03-11T18:00:00Z - sentiment_word: Bullish - late_breaking_alerts_count: 0 - kill_switch_markets_count: 0</w:t>
      </w:r>
      <w:r/>
    </w:p>
    <w:p>
      <w:r/>
      <w:r>
        <w:t>Signal Table | market | belief_id | claim | prob | dir | vel | horizon | kill_switch | fragility | |---|---:|---|---:|---|---|---|---:|---:| | coffee | B-coffee-001 | Over the next 24h, coffee futures face net upward pressure as supply-friction (shipping/logistics) and cost inflation signals dominate incremental flow. | 62 | up | accelerating | 24h | false | 61 | | coffee | B-coffee-002 | Over the next 6h, bullish bias persists but is likely fragile (headline-driven), with a higher chance of choppy/sideways trade than a clean continuation surge. | 55 | mixed | stable | 6h | false | 61 | | coffee | B-coffee-003 | Reversal risk increases if the next news impulse shifts from supply-friction to demand/consumption weakness narratives; current dataset does not show a fresh opposing impulse strong enough to flip direction. | 42 | down | fading | 24h | false | 61 |</w:t>
      </w:r>
      <w:r/>
    </w:p>
    <w:p>
      <w:r/>
      <w:r>
        <w:t>Data Dump (Machine Use) { "workflow_6B_CIS_output": { "snapshot_id": "6B-20260311-180000Z-coffee", "timestamp_utc": "2026-03-11T18:00:00Z", "primary_asset_focus": { "name": "Coffee futures", "market_code": "coffee" }, "headline_sentiment_word": "Bullish", "headline_conviction_score_0_100": 58, "headline_fragility_score_0_100": 61, "commodity_registry": [ "crude_oil", "gold", "natural_gas", "copper", "silver", "wheat", "corn", "uranium", "lithium", "coffee" ], "target_market_code": "coffee", "target_resolution_source": "explicit", "scope_mode": "single_market", "analyzed_markets": [ "coffee" ], "regime_state": "tightening", "beliefs": [ { "belief_id": "B-coffee-001", "market": "coffee", "claim": "Over the next 24h, coffee futures face net upward pressure as supply-friction (shipping/logistics) and cost inflation signals dominate incremental flow.", "probability_pct": 62, "direction": "up", "velocity": "accelerating", "horizon": "24h", "drivers": [ "shipping_freight: elevated disruption risk / routing friction", "origin_supply: export flow sensitivity (Brazil-focused headlines)", "crop_conditions: risk/uncertainty spillover from agriculture risk signals", "macro_costs: higher/uncertain production cost backdrop" ], "contradicted_by": [ "Potential demand-side cooling (consumer spending sensitivity) without fresh confirming evidence in this batch", "FX sensitivity (BRL/USD) not directly observed in admitted signals" ] }, { "belief_id": "B-coffee-002", "market": "coffee", "claim": "Over the next 6h, bullish bias persists but is likely fragile (headline-driven), with a higher chance of choppy/sideways trade than a clean continuation surge.", "probability_pct": 55, "direction": "mixed", "velocity": "stable", "horizon": "6h", "drivers": [ "late-session clustering of supply/cost/logistics updates", "evidence mix contains broad (non-coffee-exclusive) commodities narratives" ], "contradicted_by": [] }, { "belief_id": "B-coffee-003", "market": "coffee", "claim": "Reversal risk increases if the next news impulse shifts from supply-friction to demand/consumption weakness narratives; current dataset does not show a fresh opposing impulse strong enough to flip direction.", "probability_pct": 42, "direction": "down", "velocity": "fading", "horizon": "24h", "drivers": [ "demand-side narratives (consumer preference/retail) can invert quickly", "low-authority share and cross-commodity spillover raise whipsaw risk" ], "contradicted_by": [ "B-coffee-001" ] } ], "market_state_table": [ { "market": "coffee", "directional_state": "bullish", "momentum_state": "strengthening", "reversal_risk": "medium", "state_change": "new_bullish", "conviction_score_0_100": 58, "freshness_confidence": "medium", "catalyst_type": "fresh_directional", "stale_suppression_applied": false, "thesis_kill_switch": false, "late_breaking_alert": false, "fragility_score_0_100": 61, "supporting_belief_ids": [ "B-coffee-001", "B-coffee-002" ] } ], "risk_flags": [ { "flag_id": "RF-coffee-001", "market": "coffee", "type": "low_authority_overhang", "severity": "medium", "details": "Admitted themes show a high share of lower-tier sources in the evidence bundle mix; conviction capped and fragility elevated." }, { "flag_id": "RF-coffee-002", "market": "coffee", "type": "cross_domain_spillover_risk", "severity": "medium", "details": "Several admitted drivers are macro/logistics narratives not exclusive to coffee; price impact may be indirect and noisy." }, { "flag_id": "RF-coffee-003", "market": "coffee", "type": "narrative_whipsaw_risk", "severity": "medium", "details": "Bullish pressure is headline-clustered late in the window; absence of explicit opposing signals does not eliminate fast reversals if demand/FX narratives appear." } ], "candidate_actions": [ { "market": "coffee", "action": "watch_long_bias", "confidence": "medium", "trigger_condition": "Maintain bullish watch if directional_score_signed stays &gt;= +20 for the next 2\u20134 hourly buckets with fresh_evidence_count &gt; 0." }, { "market": "coffee", "action": "volatility_watch", "confidence": "medium", "trigger_condition": "Escalate to volatility watch if contradiction_ratio rises above 0.30 while directional_score_signed remains between +10 and +25." }, { "market": "coffee", "action": "reversal_watch", "confidence": "low", "trigger_condition": "Escalate to reversal watch if a fresh (&lt;=2h) opposing signal arrives and directional_score_signed drops by &gt;= 25 points within 2 buckets." }, { "market": "coffee", "action": "stay_flat", "confidence": "low", "trigger_condition": "Prefer flat/watch-only stance if fresh_evidence_count returns to 0 for &gt;= 6 consecutive buckets and conviction_score_0_100 falls below 40." } ], "paper_trade_signal_pack": { "bullish_markets": [ "coffee" ], "bearish_markets": [], "neutral_mixed_markets": [], "high_reversal_risk_markets": [] }, "signal_timeseries": { "resolution": "1h", "lookback_hours": 24, "bucket_timezone": "UTC", "buckets": [ { "bucket_start_utc": "2026-03-10T18:00:00Z", "bucket_end_utc": "2026-03-10T19:00:00Z", "directional_score_signed": 8, "bullish_pressure_score": 8, "bearish_pressure_score": 0, "net_sentiment_score": 8, "velocity_score": 0, "acceleration_score": 0, "contradiction_ratio": 0.22, "fresh_evidence_count": 0, "stale_evidence_count": 2, "conviction_score_0_100": 32, "fragility_score_0_100": 70, "dominant_state": "neutral_mixed" }, { "bucket_start_utc": "2026-03-10T19:00:00Z", "bucket_end_utc": "2026-03-10T20:00:00Z", "directional_score_signed": 8, "bullish_pressure_score": 8, "bearish_pressure_score": 0, "net_sentiment_score": 8, "velocity_score": 0, "acceleration_score": 0, "contradiction_ratio": 0.22, "fresh_evidence_count": 0, "stale_evidence_count": 2, "conviction_score_0_100": 32, "fragility_score_0_100": 70, "dominant_state": "neutral_mixed" }, { "bucket_start_utc": "2026-03-10T20:00:00Z", "bucket_end_utc": "2026-03-10T21:00:00Z", "directional_score_signed": 9, "bullish_pressure_score": 9, "bearish_pressure_score": 0, "net_sentiment_score": 9, "velocity_score": 1, "acceleration_score": 1, "contradiction_ratio": 0.22, "fresh_evidence_count": 0, "stale_evidence_count": 2, "conviction_score_0_100": 33, "fragility_score_0_100": 70, "dominant_state": "neutral_mixed" }, { "bucket_start_utc": "2026-03-10T21:00:00Z", "bucket_end_utc": "2026-03-10T22:00:00Z", "directional_score_signed": 9, "bullish_pressure_score": 9, "bearish_pressure_score": 0, "net_sentiment_score": 9, "velocity_score": 0, "acceleration_score": -1, "contradiction_ratio": 0.22, "fresh_evidence_count": 0, "stale_evidence_count": 2, "conviction_score_0_100": 33, "fragility_score_0_100": 70, "dominant_state": "neutral_mixed" }, { "bucket_start_utc": "2026-03-10T22:00:00Z", "bucket_end_utc": "2026-03-10T23:00:00Z", "directional_score_signed": 9, "bullish_pressure_score": 9, "bearish_pressure_score": 0, "net_sentiment_score": 9, "velocity_score": 0, "acceleration_score": 0, "contradiction_ratio": 0.22, "fresh_evidence_count": 0, "stale_evidence_count": 2, "conviction_score_0_100": 33, "fragility_score_0_100": 70, "dominant_state": "neutral_mixed" }, { "bucket_start_utc": "2026-03-10T23:00:00Z", "bucket_end_utc": "2026-03-11T00:00:00Z", "directional_score_signed": 10, "bullish_pressure_score": 10, "bearish_pressure_score": 0, "net_sentiment_score": 10, "velocity_score": 1, "acceleration_score": 1, "contradiction_ratio": 0.22, "fresh_evidence_count": 0, "stale_evidence_count": 2, "conviction_score_0_100": 34, "fragility_score_0_100": 69, "dominant_state": "neutral_mixed" }, { "bucket_start_utc": "2026-03-11T00:00:00Z", "bucket_end_utc": "2026-03-11T01:00:00Z", "directional_score_signed": 10, "bullish_pressure_score": 10, "bearish_pressure_score": 0, "net_sentiment_score": 10, "velocity_score": 0, "acceleration_score": -1, "contradiction_ratio": 0.22, "fresh_evidence_count": 0, "stale_evidence_count": 2, "conviction_score_0_100": 34, "fragility_score_0_100": 69, "dominant_state": "neutral_mixed" }, { "bucket_start_utc": "2026-03-11T01:00:00Z", "bucket_end_utc": "2026-03-11T02:00:00Z", "directional_score_signed": 10, "bullish_pressure_score": 10, "bearish_pressure_score": 0, "net_sentiment_score": 10, "velocity_score": 0, "acceleration_score": 0, "contradiction_ratio": 0.22, "fresh_evidence_count": 0, "stale_evidence_count": 2, "conviction_score_0_100": 34, "fragility_score_0_100": 69, "dominant_state": "neutral_mixed" }, { "bucket_start_utc": "2026-03-11T02:00:00Z", "bucket_end_utc": "2026-03-11T03:00:00Z", "directional_score_signed": 10, "bullish_pressure_score": 10, "bearish_pressure_score": 0, "net_sentiment_score": 10, "velocity_score": 0, "acceleration_score": 0, "contradiction_ratio": 0.22, "fresh_evidence_count": 0, "stale_evidence_count": 2, "conviction_score_0_100": 34, "fragility_score_0_100": 69, "dominant_state": "neutral_mixed" }, { "bucket_start_utc": "2026-03-11T03:00:00Z", "bucket_end_utc": "2026-03-11T04:00:00Z", "directional_score_signed": 10, "bullish_pressure_score": 10, "bearish_pressure_score": 0, "net_sentiment_score": 10, "velocity_score": 0, "acceleration_score": 0, "contradiction_ratio": 0.22, "fresh_evidence_count": 0, "stale_evidence_count": 2, "conviction_score_0_100": 34, "fragility_score_0_100": 69, "dominant_state": "neutral_mixed" }, { "bucket_start_utc": "2026-03-11T04:00:00Z", "bucket_end_utc": "2026-03-11T05:00:00Z", "directional_score_signed": 10, "bullish_pressure_score": 10, "bearish_pressure_score": 0, "net_sentiment_score": 10, "velocity_score": 0, "acceleration_score": 0, "contradiction_ratio": 0.22, "fresh_evidence_count": 0, "stale_evidence_count": 2, "conviction_score_0_100": 34, "fragility_score_0_100": 69, "dominant_state": "neutral_mixed" }, { "bucket_start_utc": "2026-03-11T05:00:00Z", "bucket_end_utc": "2026-03-11T06:00:00Z", "directional_score_signed": 10, "bullish_pressure_score": 10, "bearish_pressure_score": 0, "net_sentiment_score": 10, "velocity_score": 0, "acceleration_score": 0, "contradiction_ratio": 0.22, "fresh_evidence_count": 0, "stale_evidence_count": 2, "conviction_score_0_100": 34, "fragility_score_0_100": 69, "dominant_state": "neutral_mixed" }, { "bucket_start_utc": "2026-03-11T06:00:00Z", "bucket_end_utc": "2026-03-11T07:00:00Z", "directional_score_signed": 10, "bullish_pressure_score": 10, "bearish_pressure_score": 0, "net_sentiment_score": 10, "velocity_score": 0, "acceleration_score": 0, "contradiction_ratio": 0.22, "fresh_evidence_count": 0, "stale_evidence_count": 2, "conviction_score_0_100": 34, "fragility_score_0_100": 69, "dominant_state": "neutral_mixed" }, { "bucket_start_utc": "2026-03-11T07:00:00Z", "bucket_end_utc": "2026-03-11T08:00:00Z", "directional_score_signed": 11, "bullish_pressure_score": 11, "bearish_pressure_score": 0, "net_sentiment_score": 11, "velocity_score": 1, "acceleration_score": 1, "contradiction_ratio": 0.22, "fresh_evidence_count": 0, "stale_evidence_count": 2, "conviction_score_0_100": 35, "fragility_score_0_100": 69, "dominant_state": "neutral_mixed" }, { "bucket_start_utc": "2026-03-11T08:00:00Z", "bucket_end_utc": "2026-03-11T09:00:00Z", "directional_score_signed": 11, "bullish_pressure_score": 11, "bearish_pressure_score": 0, "net_sentiment_score": 11, "velocity_score": 0, "acceleration_score": -1, "contradiction_ratio": 0.22, "fresh_evidence_count": 0, "stale_evidence_count": 2, "conviction_score_0_100": 35, "fragility_score_0_100": 69, "dominant_state": "neutral_mixed" }, { "bucket_start_utc": "2026-03-11T09:00:00Z", "bucket_end_utc": "2026-03-11T10:00:00Z", "directional_score_signed": 11, "bullish_pressure_score": 11, "bearish_pressure_score": 0, "net_sentiment_score": 11, "velocity_score": 0, "acceleration_score": 0, "contradiction_ratio": 0.22, "fresh_evidence_count": 0, "stale_evidence_count": 2, "conviction_score_0_100": 35, "fragility_score_0_100": 69, "dominant_state": "neutral_mixed" }, { "bucket_start_utc": "2026-03-11T10:00:00Z", "bucket_end_utc": "2026-03-11T11:00:00Z", "directional_score_signed": 11, "bullish_pressure_score": 11, "bearish_pressure_score": 0, "net_sentiment_score": 11, "velocity_score": 0, "acceleration_score": 0, "contradiction_ratio": 0.22, "fresh_evidence_count": 0, "stale_evidence_count": 2, "conviction_score_0_100": 35, "fragility_score_0_100": 69, "dominant_state": "neutral_mixed" }, { "bucket_start_utc": "2026-03-11T11:00:00Z", "bucket_end_utc": "2026-03-11T12:00:00Z", "directional_score_signed": 11, "bullish_pressure_score": 11, "bearish_pressure_score": 0, "net_sentiment_score": 11, "velocity_score": 0, "acceleration_score": 0, "contradiction_ratio": 0.22, "fresh_evidence_count": 0, "stale_evidence_count": 2, "conviction_score_0_100": 35, "fragility_score_0_100": 69, "dominant_state": "neutral_mixed" }, { "bucket_start_utc": "2026-03-11T12:00:00Z", "bucket_end_utc": "2026-03-11T13:00:00Z", "directional_score_signed": 12, "bullish_pressure_score": 12, "bearish_pressure_score": 0, "net_sentiment_score": 12, "velocity_score": 1, "acceleration_score": 1, "contradiction_ratio": 0.21, "fresh_evidence_count": 0, "stale_evidence_count": 2, "conviction_score_0_100": 36, "fragility_score_0_100": 68, "dominant_state": "neutral_mixed" }, { "bucket_start_utc": "2026-03-11T13:00:00Z", "bucket_end_utc": "2026-03-11T14:00:00Z", "directional_score_signed": 12, "bullish_pressure_score": 12, "bearish_pressure_score": 0, "net_sentiment_score": 12, "velocity_score": 0, "acceleration_score": -1, "contradiction_ratio": 0.21, "fresh_evidence_count": 0, "stale_evidence_count": 2, "conviction_score_0_100": 36, "fragility_score_0_100": 68, "dominant_state": "neutral_mixed" }, { "bucket_start_utc": "2026-03-11T14:00:00Z", "bucket_end_utc": "2026-03-11T15:00:00Z", "directional_score_signed": 12, "bullish_pressure_score": 12, "bearish_pressure_score": 0, "net_sentiment_score": 12, "velocity_score": 0, "acceleration_score": 0, "contradiction_ratio": 0.21, "fresh_evidence_count": 0, "stale_evidence_count": 2, "conviction_score_0_100": 36, "fragility_score_0_100": 68, "dominant_state": "neutral_mixed" }, { "bucket_start_utc": "2026-03-11T15:00:00Z", "bucket_end_utc": "2026-03-11T16:00:00Z", "directional_score_signed": 22, "bullish_pressure_score": 22, "bearish_pressure_score": 0, "net_sentiment_score": 22, "velocity_score": 10, "acceleration_score": 10, "contradiction_ratio": 0.18, "fresh_evidence_count": 1, "stale_evidence_count": 1, "conviction_score_0_100": 50, "fragility_score_0_100": 64, "dominant_state": "bullish" }, { "bucket_start_utc": "2026-03-11T16:00:00Z", "bucket_end_utc": "2026-03-11T17:00:00Z", "directional_score_signed": 30, "bullish_pressure_score": 30, "bearish_pressure_score": 0, "net_sentiment_score": 30, "velocity_score": 8, "acceleration_score": -2, "contradiction_ratio": 0.17, "fresh_evidence_count": 3, "stale_evidence_count": 1, "conviction_score_0_100": 55, "fragility_score_0_100": 62, "dominant_state": "bullish" }, { "bucket_start_utc": "2026-03-11T17:00:00Z", "bucket_end_utc": "2026-03-11T18:00:00Z", "directional_score_signed": 36, "bullish_pressure_score": 36, "bearish_pressure_score": 0, "net_sentiment_score": 36, "velocity_score": 6, "acceleration_score": -2, "contradiction_ratio": 0.16, "fresh_evidence_count": 2, "stale_evidence_count": 1, "conviction_score_0_100": 60, "fragility_score_0_100": 61, "dominant_state": "bullish" } ] }, "recent_half_hour_overlay": { "enabled": false, "resolution": "30m", "lookback_hours": 6, "buckets": [] }, "summary": { "timeseries_peak_bullish": 36, "timeseries_peak_bearish": 0, "latest_inflection_direction": "up", "latest_inflection_strength": 6, "signal_regime": "strengthening_bullish" } }, "diagnostics": { "trends_seen": 12, "trends_admitted": 6, "cross_domain_merges": 2, "stale_suppression_count": 0, "reversal_flags_count": 1, "late_breaking_alerts_count": 0, "kill_switch_markets_count": 0, "timeseries_bucket_count": 24, "timeseries_overlay_bucket_count": 0, "target_market_custom": false, "target_market_unresolved": false, "input_gate_degraded": false, "notes": [ "Target scope resolved explicitly to market_code=coffee from flight_plan.target_market_code.", "No contradictions array provided; contradiction_ratio is conservatively estimated from mixed driver domains and source-tier dispersion rather than explicit counter-signals.", "No trend_state_memory provided; prior state treated as neutral for state_change derivation (yielding new_bullish).", "VIP outliers and risk anomalies were reviewed; none introduced a fresh opposing &lt;=2h high-authority signal sufficient to trigger the late-breaking invalidation sentinel." ] }, "completion_state": "ready_for_workflow_8B" }</w:t>
      </w:r>
      <w:r/>
    </w:p>
    <w:p>
      <w:pPr>
        <w:pStyle w:val="Heading2"/>
      </w:pPr>
      <w:r>
        <w:t>Bibliography</w:t>
      </w:r>
      <w:r/>
    </w:p>
    <w:p>
      <w:r/>
      <w:r>
        <w:t xml:space="preserve">1. </w:t>
      </w:r>
      <w:hyperlink r:id="rId9">
        <w:r>
          <w:rPr>
            <w:color w:val="0000EE"/>
            <w:u w:val="single"/>
          </w:rPr>
          <w:t>https://www.tapasmagazine.es/granada-la-escalada-belica-dispara-en-mas-de-25-millones-de-euros-los-costes-del-campo-granadino-segun-asaja/</w:t>
        </w:r>
      </w:hyperlink>
      <w:r>
        <w:t xml:space="preserve"> - * Asaja reports that the Iran-USA conflict has caused a rise of over 25 million euros in costs for Granada's agriculture sector, particularly in fertilisers and fuel. * The increased costs impact 69,000 hectares of cereal and 208,000 hectares of olive groves, with an estimated increase of 20.8 million euros in fertilisation alone. * Fuel price hike adds over 2.5 million euros in costs, amid rising market prices and speculative movements. * Total additional costs for fertilisers and fuel are projected to exceed 25.4 million euros in a single campaign, straining an already unprofitable sector. 2. </w:t>
      </w:r>
      <w:hyperlink r:id="rId10">
        <w:r>
          <w:rPr>
            <w:color w:val="0000EE"/>
            <w:u w:val="single"/>
          </w:rPr>
          <w:t>https://indianexpress.com/article/cities/pune/iran-supply-curbs-push-up-apple-kiwi-date-prices-in-punes-gultekdi-market-10575458/</w:t>
        </w:r>
      </w:hyperlink>
      <w:r>
        <w:t xml:space="preserve"> - * Import restrictions due to the conflict in West Asia have caused supply shortages and rising prices of Iranian apples, kiwis, and dry fruits in Pune. * Iranian apple prices increased from Rs 110 to Rs 180 per kg; apples from Poland, South Africa, and New Zealand are more expensive. * Kiwi supply from Iran has stopped; New Zealand kiwis now cost nearly double, Rs 60 per box of three. * Surplus fruits intended for Middle East markets are now available domestically, lowering prices but reducing farmers' margins. * Dry fruit prices, particularly dates and pistachios, have risen sharply, with dates from Iran reaching Rs 1,400–1,500 per kg; shortages expected during Ramzan. 3. </w:t>
      </w:r>
      <w:hyperlink r:id="rId11">
        <w:r>
          <w:rPr>
            <w:color w:val="0000EE"/>
            <w:u w:val="single"/>
          </w:rPr>
          <w:t>https://dailycoffeenews.com/2026/03/10/usda-report-projects-growth-of-brazilian-specialty-coffee-despite-market-whiplash/</w:t>
        </w:r>
      </w:hyperlink>
      <w:r>
        <w:t xml:space="preserve"> - * The USDA Foreign Agricultural Service report forecasts growth in Brazil's specialty coffee sector amid market disruptions including tariffs and supply issues. * Differentiated coffees represented approximately 20% of Brazil’s total exports in 2025, down 11% from the previous year. * The Brazil Specialty Coffee Association adopt the SCA Coffee Value Assessment protocol for evaluating coffees. * Brazil’s specialty coffee exports to the US in 2025 included 1.3 million bags, representing 16% of total exports. * Domestic Brazilian coffee consumption faces higher prices and some reduction in intake; specialty coffee grew by 15% in 2025. 4. </w:t>
      </w:r>
      <w:hyperlink r:id="rId12">
        <w:r>
          <w:rPr>
            <w:color w:val="0000EE"/>
            <w:u w:val="single"/>
          </w:rPr>
          <w:t>https://www.ontariofarmer.com/market/middle-east-conflict-sends-shock-waves-through-global-fertilizer-markets</w:t>
        </w:r>
      </w:hyperlink>
      <w:r>
        <w:t xml:space="preserve"> - * Global fertiliser markets experience volatility due to conflict in the Middle East, impacting production, trade routes, and logistics. * Increased tensions involving the US, Israel, and Iran trigger a supply shock, especially affecting urea and ammonia. * Prices for fertilisers surge by up to 35%, reaching three-year highs amid disrupted shipments and production. * Major exporting regions like the Arab Gulf, China, Iran, and Russia face export limitations and logistical challenges. * Farmers in the US and India prepare for sowing seasons despite rising costs and logistical disruptions. * Alternative suppliers in Indonesia and Malaysia raise prices; sulphur and phosphate markets slow amid uncertainty. 5. </w:t>
      </w:r>
      <w:hyperlink r:id="rId13">
        <w:r>
          <w:rPr>
            <w:color w:val="0000EE"/>
            <w:u w:val="single"/>
          </w:rPr>
          <w:t>https://www.inteklogistics.com/blog/iran-crisis-spikes-diesel-costs-what-shippers-need-to-know-now</w:t>
        </w:r>
      </w:hyperlink>
      <w:r>
        <w:t xml:space="preserve"> - * The Iran conflict has led to a rise in oil and diesel prices, with Brent crude reaching nearly $120 per barrel and diesel prices increasing by about $0.89 to $4.78 per gallon in the US. * Oil supply disruptions due to threats in the Strait of Hormuz and attacks on oil facilities have contributed to price volatility. * Diesel costs, accounting for roughly 50% of retail fuel prices, directly influence freight rates and fuel surcharges. * Fuel surcharges fluctuate with market prices; rising diesel prices increase freight costs for shippers. * Intermodal rail is more fuel-efficient than trucking, reducing the impact of diesel price hikes, and modal conversion is advised for cost control. 6. </w:t>
      </w:r>
      <w:hyperlink r:id="rId14">
        <w:r>
          <w:rPr>
            <w:color w:val="0000EE"/>
            <w:u w:val="single"/>
          </w:rPr>
          <w:t>https://www.brownfieldagnews.com/news/usda-leaves-u-s-soybean-corn-wheat-ending-stocks-unchanged/</w:t>
        </w:r>
      </w:hyperlink>
      <w:r>
        <w:t xml:space="preserve"> - * The USDA made no changes to U.S. ending stocks projections for corn, soybeans, or wheat. * U.S. soybean carryout remained at 350 million bushels; corn at 2.127 billion bushels; wheat at 931 million bushels. * Farm prices for 2025/26 are unchanged for soybeans and corn, with a slight increase for wheat. * Globally, wheat production was raised for Ukraine and Kazakhstan; Argentina’s soybean and corn production estimates were cut; Brazil’s corn production was increased. * The next USDA supply and demand update is scheduled for April 9th. 7. </w:t>
      </w:r>
      <w:hyperlink r:id="rId15">
        <w:r>
          <w:rPr>
            <w:color w:val="0000EE"/>
            <w:u w:val="single"/>
          </w:rPr>
          <w:t>https://www.xataka.com/ecologia-y-naturaleza/te-preguntas-que-te-tendria-que-importar-que-pase-iran-tenemos-respuesta-cesta-compra</w:t>
        </w:r>
      </w:hyperlink>
      <w:r>
        <w:t xml:space="preserve"> - * The conflict at the Strait of Hormuz has disrupted gas oil transit and affected fertiliser exports, notably urea. * Prices of urea have increased from $400 to over $600 per tonne in a week, with the index reaching $810. * Spain is the second-largest fertiliser market in the EU, heavily reliant on imports, with costs driven by natural gas. * Rising fertiliser prices will impact food costs, affecting products like bread, pasta, cereals, meat, dairy, oils, fruits, and vegetables. * If the conflict persists weeks or months, global food inflation is likely to escalate, resembling 2022’s shocks. 8. </w:t>
      </w:r>
      <w:hyperlink r:id="rId16">
        <w:r>
          <w:rPr>
            <w:color w:val="0000EE"/>
            <w:u w:val="single"/>
          </w:rPr>
          <w:t>https://www.zawya.com/en/press-release/africa-press-releases/youth-the-engine-to-power-sustainable-agricultural-mechanization-in-africa-yiydiag4</w:t>
        </w:r>
      </w:hyperlink>
      <w:r>
        <w:t xml:space="preserve"> - * In 2026, the Africa Regional Conference on Sustainable Agricultural Mechanization in Dar es Salaam emphasised the need for scale-appropriate machinery and youth-led hire service models. * Africa's young population, projected to double by 2050, faces limited employment opportunities in agriculture which can benefit from mechanisation. * Mechanisation services include equipment such as two-wheel tractors and irrigation pumps, facilitating business models for young entrepreneurs. * Women constitute a significant part of the agricultural workforce and benefit from mechanisation by reducing labour burden. * FAO advocates capacity-building, innovative financing, and policy alignment as key to boosting youth engagement in mechanisation. 9. </w:t>
      </w:r>
      <w:hyperlink r:id="rId17">
        <w:r>
          <w:rPr>
            <w:color w:val="0000EE"/>
            <w:u w:val="single"/>
          </w:rPr>
          <w:t>https://www.producer.com/markets/oilseed-war-premium-depends-on-duration-of-the-conflict/</w:t>
        </w:r>
      </w:hyperlink>
      <w:r>
        <w:t xml:space="preserve"> - - The U.S.-Israeli war with Iran, started on Feb. 28, has impacted commodity markets, particularly oil and fertilisers. - The Strait of Hormuz has been effectively closed, affecting approximately 25% of global oil trade. - Crude oil prices have increased by over US$20 per barrel, trading above $75. - Prices for fertilisers such as sulphur, urea, ammonia, and phosphate have risen due to trade disruptions. - The conflict may influence input costs for the 2026 crop season, with longer closures likely to cause significant shortages and sustained higher prices. - Rising oil prices are boosting vegetable oil markets like soybean oil and canola, with canola trading above C$700 per tonne. 10. </w:t>
      </w:r>
      <w:hyperlink r:id="rId18">
        <w:r>
          <w:rPr>
            <w:color w:val="0000EE"/>
            <w:u w:val="single"/>
          </w:rPr>
          <w:t>https://talkbusiness.net/2026/03/soybean-acres-could-surge-to-decade-highs-as-urea-shipments-stifled-by-war/</w:t>
        </w:r>
      </w:hyperlink>
      <w:r>
        <w:t xml:space="preserve"> - * Soybean planting in Arkansas may reach 3.5 million acres, the highest since 2017, due to high urea prices impacting other crops. * The war disrupting urea shipments via the Strait of Hormuz causes historic price spikes, affecting fertilizer affordability. * Farmers are shifting towards soybeans, which do not require urea, amid low returns for other crops like rice and cotton. * The outlook for crops such as rice is bleak, with potential reductions in acreage due to rising urea costs and economic pressures. * The ongoing war has increased fuel prices, influencing crop planting decisions and input costs in US agriculture. 11. </w:t>
      </w:r>
      <w:hyperlink r:id="rId19">
        <w:r>
          <w:rPr>
            <w:color w:val="0000EE"/>
            <w:u w:val="single"/>
          </w:rPr>
          <w:t>https://en.interfax.com.ua/news/economic/1150619.html</w:t>
        </w:r>
      </w:hyperlink>
      <w:r>
        <w:t xml:space="preserve"> - * Prices for nitrogen fertilizers in Ukraine increased in March, with UAN rising by UAH 1,000 per tonne and urea by almost UAH 1,500 per tonne. * The price hike was accelerated by military actions in Iran and the broader Middle East, affecting raw material supplies. * The situation threatens to cause UAN and urea prices to continue rising if hostilities persist, impacting crop production costs. * Middle Eastern countries supply 44% of global urea and 27% of ammonia, with prices influenced by higher energy costs and freight rates. * Ukrainian farmers’ costs for the 2026 sowing campaign are projected to increase by about 15%, driven by higher prices for fuel, fertilisers, crop protection, and seeds. 12. </w:t>
      </w:r>
      <w:hyperlink r:id="rId20">
        <w:r>
          <w:rPr>
            <w:color w:val="0000EE"/>
            <w:u w:val="single"/>
          </w:rPr>
          <w:t>https://coffeetalk.com/daily-dose/top-news/03-2026/109552/</w:t>
        </w:r>
      </w:hyperlink>
      <w:r>
        <w:t xml:space="preserve"> - * Brazilian coffee producers are increasing focus on high-quality, specialty beans to meet rising Chinese consumer demand. * The Brazilian sector is adopting sustainable practices and meticulous processing techniques. * Improvements in logistics are facilitating exports to China, strengthening trade relations. * Chinese consumers, especially young urban populations, are transforming coffee culture through demand for premium coffee. * Future growth projects include building partnerships and expanding market access within China. 13. </w:t>
      </w:r>
      <w:hyperlink r:id="rId21">
        <w:r>
          <w:rPr>
            <w:color w:val="0000EE"/>
            <w:u w:val="single"/>
          </w:rPr>
          <w:t>https://www.lanacion.com.ar/economia/campo/proponen-eliminar-las-retenciones-y-bajar-la-presion-impositiva-para-incorporar-mas-tecnologia-en-nid10032026/</w:t>
        </w:r>
      </w:hyperlink>
      <w:r>
        <w:t xml:space="preserve"> - * Argentina's agricultural entities called for the elimination of export duties to increase technological adoption and production in soy, maize, wheat, and sunflower. * They advocate for lower provincial and municipal taxes and a stable, competitive exchange rate. * Highlighted the importance of the Mercosur-EU agreement and increasing Argentine agricultural diplomatic missions. * Mentioned investments in infrastructure, border routes, and freight railways, as well as reforms in seed intellectual property laws. * Addressed challenges from international conflicts, high input costs, and the need for greater biofuel use. 14. </w:t>
      </w:r>
      <w:hyperlink r:id="rId22">
        <w:r>
          <w:rPr>
            <w:color w:val="0000EE"/>
            <w:u w:val="single"/>
          </w:rPr>
          <w:t>https://www.country-guide.ca/daily/usda-makes-few-changes-in-domestic-figures/</w:t>
        </w:r>
      </w:hyperlink>
      <w:r>
        <w:t xml:space="preserve"> - * The USDA released its March 10 supply/demand estimates showing few changes to US crop balances, with global carryout expectations revised. * US corn stocks remained at 2.127 billion bushels, while global corn carryout increased to 292.75 million tonnes. * Soybean stocks were stable at 350 million bushels; global soybean carryout reduced slightly to 125.31 million tonnes. * US wheat carryout stayed at 931 million bushels; global wheat carryout was cut to 276.96 million tonnes. * South American production forecasts were adjusted: Brazil's corn increased, Argentina's corn and soy decreased, with steady carryouts. Increased prices stem from war risks affecting shipping and fertiliser supplies. 15. </w:t>
      </w:r>
      <w:hyperlink r:id="rId23">
        <w:r>
          <w:rPr>
            <w:color w:val="0000EE"/>
            <w:u w:val="single"/>
          </w:rPr>
          <w:t>https://www.farms.com/ag-industry-news/fertilizer-costs-could-rise-this-planting-season-316.aspx</w:t>
        </w:r>
      </w:hyperlink>
      <w:r>
        <w:t xml:space="preserve"> - * Global tensions in the Middle East create uncertainty in fertilizer and fuel markets ahead of the US 2026 planting season. * Major fertilizer exporting countries in the Persian Gulf include Iran, Qatar, Saudi Arabia, and Egypt. * Disruptions in the region could affect global fertilizer prices and supply, impacting US farmers. * Rising fertilizer and fuel prices threaten to increase farm production costs. * Farmers may shift crops to those requiring less fertilizer if supply issues persist.</w:t>
      </w:r>
      <w:r/>
    </w:p>
    <w:p>
      <w:r/>
      <w:r>
        <w:t xml:space="preserve">16. </w:t>
      </w:r>
      <w:hyperlink r:id="rId24">
        <w:r>
          <w:rPr>
            <w:color w:val="0000EE"/>
            <w:u w:val="single"/>
          </w:rPr>
          <w:t>https://stir-tea-coffee.com/tea-coffee-news/climate-change-threatens-production/</w:t>
        </w:r>
      </w:hyperlink>
      <w:r>
        <w:t xml:space="preserve"> - * Climate change is increasing harmful heat days in coffee-producing regions, with an average of 47 extra days from 2021-2025. * Major coffee-producing countries experienced significant increases, e.g., Brazil (70 days), El Salvador (99 days), Nicaragua (77 days). * Rising temperatures due to fossil fuel pollution threaten Arabica coffee yields, quality, and land viability. * Climate change impacts farmers' livelihoods and raises costs for consumers, contributing to coffee price hikes. * Ethiopia's coffee farmers are adapting by moving production uphill amid climate-induced risks. 17. </w:t>
      </w:r>
      <w:hyperlink r:id="rId25">
        <w:r>
          <w:rPr>
            <w:color w:val="0000EE"/>
            <w:u w:val="single"/>
          </w:rPr>
          <w:t>https://www.foodnavigator.com/Article/2026/03/11/protecting-food-supply-chains-in-war/?utm_source=RSS_Feed&amp;utm_medium=RSS&amp;utm_campaign=RSS</w:t>
        </w:r>
      </w:hyperlink>
      <w:r>
        <w:t xml:space="preserve"> - * Regional conflicts disrupt food supply chains, affecting logistics and commodity availability. * Conflicts can increase costs of fertiliser and transport, especially through choke-points like the Strait of Hormuz. * Companies strengthen resilience by diversifying sourcing regions and supplier networks, and planning for volatility. * Long-term scenario planning and pre-qualification of alternative suppliers mitigate risks. * Local businesses should maintain multiple local or regional suppliers and strong relationships. * Multinational companies should source from multiple countries and plan alternative logistics routes. * Both local and global firms need to understand vulnerabilities and build flexibility into their supply chains. * The conflict in Ukraine and other recent conflicts highlight the importance of diversification and backup planning. 18. </w:t>
      </w:r>
      <w:hyperlink r:id="rId26">
        <w:r>
          <w:rPr>
            <w:color w:val="0000EE"/>
            <w:u w:val="single"/>
          </w:rPr>
          <w:t>https://elcomercio.pe/economia/peru/crisis-energetica-del-medio-oriente-presiona-a-los-fertilizantes-precios-suben-hasta-20-y-el-agro-peruano-vuelve-a-mirar-con-cautela-el-mercado-global-noticia/</w:t>
        </w:r>
      </w:hyperlink>
      <w:r>
        <w:t xml:space="preserve"> - * La tensión en Medio Oriente aumenta los costos de fertilizantes y eleva sus precios en el mercado internacional, con incrementos de hasta 20% en semanas. * Perú, dependiente de importaciones, enfrenta riesgos por aumentos en fertilizantes clave como la urea, cuya cotización ha subido más de 20%. * Los precios internacionales suben debido al encarecimiento del petróleo y gas natural, y al riesgo logístico en rutas clave. * La dependencia del Perú en Rusia, China y EEUU para fertilizantes incrementa su vulnerabilidad a shocks internacionales. * La posible prolongación de la tensión en Medio Oriente podría mantener los costos elevados y afectar la producción agrícola en Perú. 19. </w:t>
      </w:r>
      <w:hyperlink r:id="rId27">
        <w:r>
          <w:rPr>
            <w:color w:val="0000EE"/>
            <w:u w:val="single"/>
          </w:rPr>
          <w:t>https://foodchainmagazine.com/the-future-of-chocolate-is-being-rewritten-by-supply-shocks/</w:t>
        </w:r>
      </w:hyperlink>
      <w:r>
        <w:t xml:space="preserve"> - * The chocolate industry faces significant change due to supply shocks, climate pressure, regulation, and consumer trends. * Rising cocoa prices and harvest disruptions in major producing regions like Côte d’Ivoire and Ghana have caused volatility in global markets. * Governments and consumers are demanding greater supply chain transparency, with new regulations such as the EU deforestation law. * Manufacturers are adopting new sourcing strategies, such as satellite mapping and direct farmer support programs. * Product innovation includes partial cocoa replacements, plant-based chocolates, and wellness-linked ingredients. * Industry shifts involve large companies investing in sustainability and resilience, while smaller producers focus on transparency and flavour. * These changes reflect wider global food system transformations affecting supply, environmental standards, and consumer preferences. 20. </w:t>
      </w:r>
      <w:hyperlink r:id="rId28">
        <w:r>
          <w:rPr>
            <w:color w:val="0000EE"/>
            <w:u w:val="single"/>
          </w:rPr>
          <w:t>https://www.lanacion.com.co/extorsion-cafeteros-huila-disidencias-mordisco-calarca/</w:t>
        </w:r>
      </w:hyperlink>
      <w:r>
        <w:t xml:space="preserve"> - * Disidencias de alias ‘Mordisco’ y ‘Calarcá’ están detrás de extorsiones a caficultores en el Huila. * Universidad Politécnico Grancolombiano reporta que la extorsión es la ‘nueva roya’ del sector cafetero. * El gobierno y la Policía reportan pocas denuncias y capturas, pero la presión criminal aumenta en zonas cafeteras. * El estudio destaca la vulnerabilidad del Huila, mayor productor de café en Colombia, ante estas actividades. * La extorsión afecta principalmente municipios con alta actividad cafetera, como Neiva, Pitalito y Garzón. 21. </w:t>
      </w:r>
      <w:hyperlink r:id="rId29">
        <w:r>
          <w:rPr>
            <w:color w:val="0000EE"/>
            <w:u w:val="single"/>
          </w:rPr>
          <w:t>https://www.steampunkcoffee.co.uk/blogs/steampunk-coffee-blog/importer-focus-series-4-kar-yee-kar-yee-cheung-stewart-hamilton-deans-at-karst-organics</w:t>
        </w:r>
      </w:hyperlink>
      <w:r>
        <w:t xml:space="preserve"> - - Karst Organics, a micro importer based in the UK, specialises in coffee grown in Timor-Leste. - The business was founded and developed through long-term relationships with Timorese farmers since 2017. - They focus on community engagement, quality improvement, and fair pricing, supporting farmers' household incomes. - The company operates in Timor-Leste year-round, assisting with processing, infrastructure, and climate adaptation efforts. - Their approach emphasises sustainability, transparency, and strengthening local farmers' livelihoods. 22. </w:t>
      </w:r>
      <w:hyperlink r:id="rId30">
        <w:r>
          <w:rPr>
            <w:color w:val="0000EE"/>
            <w:u w:val="single"/>
          </w:rPr>
          <w:t>https://express-press-release.net/news/2026/03/11/1741205</w:t>
        </w:r>
      </w:hyperlink>
      <w:r>
        <w:t xml:space="preserve"> - * Agricultural automation and AI are transforming farming practices worldwide. * Autonomous tractors, robotic harvesters, and weed-control robots are improving productivity and resource management. * The adoption of farm robots is accelerating due to labour shortages and resource constraints. * The global agricultural robots market was valued at USD 14.74 billion in 2024 and is projected to reach USD 48.06 billion by 2030. * Future developments include more intelligent, collaborative robots integrating AI and sensor networks to enhance sustainability and efficiency. 23. </w:t>
      </w:r>
      <w:hyperlink r:id="rId31">
        <w:r>
          <w:rPr>
            <w:color w:val="0000EE"/>
            <w:u w:val="single"/>
          </w:rPr>
          <w:t>https://afnews.com.br/exportacoes-de-cafe-tem-queda-de-235-em-fevereiro/</w:t>
        </w:r>
      </w:hyperlink>
      <w:r>
        <w:t xml:space="preserve"> - * Brazil's coffee exports in February decreased by 23.5%, with 2.6 million 60-kg sacks shipped, compared to the same month in 2025. * First two months of 2026 saw a decline of 27.29% in volume, with total exports reaching 5.41 million sacks. * From July 2025 to February 2026, exports totalled 26.038 million sacks, down 22.6% YoY, but revenue increased by 5.3% to US$10.301 billion. * Main export destinations were Germany (786k sacks, -20%) and the US (655k sacks, -45%). * February saw a 28.9% decline in Arabica coffee shipments, while soluble coffee exports rose 13.8%. * Robusta exports accounted for 8.6% of total, with 2.907 million sacks, down 28.9%. * Coffee roasted and ground exports declined 20.9%, with 3,200 sacks shipped. * The Port of Santos remained the largest export hub, accounting for 77.7% of total exports in the first two months. 24. </w:t>
      </w:r>
      <w:hyperlink r:id="rId32">
        <w:r>
          <w:rPr>
            <w:color w:val="0000EE"/>
            <w:u w:val="single"/>
          </w:rPr>
          <w:t>https://www.africanfarming.com/2026/03/11/despair-expected-at-diesel-pumps-this-april/</w:t>
        </w:r>
      </w:hyperlink>
      <w:r>
        <w:t xml:space="preserve"> - * Farmers in South Africa face increased diesel prices due to rising global oil prices driven by Middle East conflict. * The next fuel price adjustment in South Africa on 1 April may result in a price above R23.53 per litre. * The increase in diesel prices could reduce the benefit of the diesel rebate for farmers. * Brent crude oil prices surged past $100 per barrel following Middle Eastern oil production cuts. * Conflict between the US, Israel, and Iran has increased oil market uncertainty, risking higher future prices. 25. </w:t>
      </w:r>
      <w:hyperlink r:id="rId33">
        <w:r>
          <w:rPr>
            <w:color w:val="0000EE"/>
            <w:u w:val="single"/>
          </w:rPr>
          <w:t>https://www.esmmagazine.com/supply-chain/worlds-largest-urban-coffee-plantation-welcomes-new-trees-in-brazil-307218</w:t>
        </w:r>
      </w:hyperlink>
      <w:r>
        <w:t xml:space="preserve"> - * The world's largest urban coffee plantation in Sao Paulo, Brazil, received 1,500 new coffee plants, including resistant Arabica varieties. * The research aims to study their resilience against pests like coffee berry-borer beetles, coffee rust, and climate change impacts. * The Biological Institute in Sao Paulo has a history of biological pest control since 1927. * 300 of the new plants are tolerant to water deficits, aiming to address future water scarcity issues related to climate change. * The initiative aims to develop coffee plants that can withstand droughts and reduce reliance on groundwater sources. 26. </w:t>
      </w:r>
      <w:hyperlink r:id="rId34">
        <w:r>
          <w:rPr>
            <w:color w:val="0000EE"/>
            <w:u w:val="single"/>
          </w:rPr>
          <w:t>https://www.aol.com/articles/grocery-inflation-picking-defying-trumps-162119044.html</w:t>
        </w:r>
      </w:hyperlink>
      <w:r>
        <w:t xml:space="preserve"> - ['</w:t>
      </w:r>
      <w:r>
        <w:rPr>
          <w:i/>
        </w:rPr>
        <w:t xml:space="preserve"> Food prices in the US surged in December, including coffee up nearly 20% and ground beef up 15.5%.', '</w:t>
      </w:r>
      <w:r>
        <w:t xml:space="preserve"> The increase attributed to weather-related supply shortages, high demand, and tariffs on packaging materials.', '</w:t>
      </w:r>
      <w:r>
        <w:rPr>
          <w:i/>
        </w:rPr>
        <w:t xml:space="preserve"> Beef prices rose due to drought-induced cattle shortages, with herd levels remaining below previous years.', '</w:t>
      </w:r>
      <w:r>
        <w:t xml:space="preserve"> Some food prices, such as eggs, tomatoes, and potatoes, declined in December, but overall inflation persists.', '</w:t>
      </w:r>
      <w:r>
        <w:rPr>
          <w:i/>
        </w:rPr>
        <w:t xml:space="preserve"> Analysts predict continued rising food prices over the next few years due to ongoing supply constraints and input costs.'] 27. </w:t>
      </w:r>
      <w:hyperlink r:id="rId35">
        <w:r>
          <w:rPr>
            <w:color w:val="0000EE"/>
            <w:u w:val="single"/>
          </w:rPr>
          <w:t>https://www.morningagclips.com/making-spring-input-purchases-in-times-of-volatile-markets/</w:t>
        </w:r>
      </w:hyperlink>
      <w:r>
        <w:rPr>
          <w:i/>
        </w:rPr>
        <w:t xml:space="preserve"> - * Farmers in the US may have delayed early input purchases due to market volatility and tight cash flow. * Market conditions, including supply and demand factors, influence prices for fertilisers and pesticides. * Phosphate prices have fluctuated since Spring 2021, affected by global supply and geopolitical tensions. * Commodity prices for crops like corn, soybeans, and wheat have mostly declined since Spring 2022, with some increases observed in Fall 2025. * Fertilizer-to-crop price ratios are currently high, indicating costly inputs relative to crop prices. * Conflicts in the Middle East and trade relations, particularly with Canada and China, impact global fertiliser and pesticide prices. * Farm plans, soil testing, storage capacity, and financial resources influence input procurement strategies. * MSU Extension offers decision tools to optimise input purchasing and cost management. 28. </w:t>
      </w:r>
      <w:hyperlink r:id="rId36">
        <w:r>
          <w:rPr>
            <w:color w:val="0000EE"/>
            <w:u w:val="single"/>
          </w:rPr>
          <w:t>https://www.nrn.com/quick-service/7-brew-expands-onto-retail-shelves</w:t>
        </w:r>
      </w:hyperlink>
      <w:r>
        <w:rPr>
          <w:i/>
        </w:rPr>
        <w:t xml:space="preserve"> - * 7 Brew introduces three ready‑to‑drink coffee flavours in Walmart stores in Arkansas starting March 14. * The flavours include Blondie, Brunette Brownie, and Banana Bread, in 11-ounce cans retailing at $2.98. * The move marks 7 Brew's first entry into retail shelves, extending its coffee experience beyond drive-thru stands. * The RTD coffee market has grown, with competitors like Dunkin’, La Colombe, Coca-Cola Costa Coffee, and Starbucks launching similar products over recent years. * Starbucks plans to update its RTD portfolio with new flavours, including an energy line launching later this month. 29. </w:t>
      </w:r>
      <w:hyperlink r:id="rId37">
        <w:r>
          <w:rPr>
            <w:color w:val="0000EE"/>
            <w:u w:val="single"/>
          </w:rPr>
          <w:t>https://www.chinimandi.com/philippine-sugar-farmers-raise-concerns-over-proposed-biofuel-rule-suspension/</w:t>
        </w:r>
      </w:hyperlink>
      <w:r>
        <w:rPr>
          <w:i/>
        </w:rPr>
        <w:t xml:space="preserve"> - * Sugar farmers in the Philippines warn that suspending the biofuel mandate could reduce demand for molasses, affecting farmers’ incomes. * The proposed suspension, discussed in the Senate, could last up to one year if fuel prices increase by at least five percent. * Farmers rely on molasses sales, accounting for about 13% of their income, amid rising fertiliser costs. * The Philippines has approximately 400,000 hectares of sugarcane farms managed by about 95,000 farmers. * Government officials suggest the suspension could serve as a temporary backup to ensure fuel supply and stabilise prices. 30. </w:t>
      </w:r>
      <w:hyperlink r:id="rId38">
        <w:r>
          <w:rPr>
            <w:color w:val="0000EE"/>
            <w:u w:val="single"/>
          </w:rPr>
          <w:t>https://biofuelscentral.com/biodiesel-turns-cheaper-than-imported-diesel-in-brazil-amid-debate-over-higher-mix/</w:t>
        </w:r>
      </w:hyperlink>
      <w:r>
        <w:rPr>
          <w:i/>
        </w:rPr>
        <w:t xml:space="preserve"> - • The price of biodiesel in Brazil was $1.06 per litre, compared to $1.10 for imported diesel. * The survey was conducted by Raion Consultoria. * The Brazilian government considers increasing the biodiesel mix in diesel from 15% to 17%. * Industry lobby groups debate the impact of raising the biofuel mandate and import limits. * Rising diesel prices are linked to geopolitical tensions affecting Brazil’s fuel costs. 31. </w:t>
      </w:r>
      <w:hyperlink r:id="rId39">
        <w:r>
          <w:rPr>
            <w:color w:val="0000EE"/>
            <w:u w:val="single"/>
          </w:rPr>
          <w:t>https://www.azernews.az/analysis/254794.html</w:t>
        </w:r>
      </w:hyperlink>
      <w:r>
        <w:rPr>
          <w:i/>
        </w:rPr>
        <w:t xml:space="preserve"> - * In 2025, Azerbaijan's hazelnut exports rose by nearly 28% in volume and 48% in value compared to 2024. * Severe late spring frosts in Türkiye, the dominant producer, caused a 30–40% reduction in output, boosting global prices. * Azerbaijan shipped 18,700 tonnes of hazelnuts in 2025, earning $169.86 million, with an export price of $9,096 per tonne. * Turkish exports declined in volume and revenue; European markets, especially Germany and Italy, increased Azerbaijani purchases. * The climate-induced supply shocks highlight global agricultural volatility and opportunities for Azerbaijan to expand into processed hazelnut products. 32. </w:t>
      </w:r>
      <w:hyperlink r:id="rId40">
        <w:r>
          <w:rPr>
            <w:color w:val="0000EE"/>
            <w:u w:val="single"/>
          </w:rPr>
          <w:t>https://www.elcomercio.com/actualidad/negocios/lluvias-ecuador-economia-agro-perdidas/</w:t>
        </w:r>
      </w:hyperlink>
      <w:r>
        <w:rPr>
          <w:i/>
        </w:rPr>
        <w:t xml:space="preserve"> - * Las intensas lluvias en Ecuador durante los primeros meses de 2026 generan impactos económicos en el sector agrícola. * Se registran pérdidas en más de 8 385 hectares de cultivos, con daños parciales y totales, causando pérdidas valoradas en aproximadamente 2,8 millones de dólares. * Miles de animales de crianza mueren debido a las inundaciones. * Más de 47 000 personas y 12 380 viviendas se ven afectadas, con daños en infraestructuras y interrupciones en actividades productivas. * La provincia de Guayas es la más impactada, con 54 000 hectáreas bajo agua y alto impacto social y económico. 33. </w:t>
      </w:r>
      <w:hyperlink r:id="rId41">
        <w:r>
          <w:rPr>
            <w:color w:val="0000EE"/>
            <w:u w:val="single"/>
          </w:rPr>
          <w:t>https://aviaanaccounting.com/business-valuation-fdd-ppa-and-coffee-snack-shops-in-romania/</w:t>
        </w:r>
      </w:hyperlink>
      <w:r>
        <w:rPr>
          <w:i/>
        </w:rPr>
        <w:t xml:space="preserve"> - * The Romanian hospitality sector, especially coffee and snack shops, is experiencing growth and consolidation driven by tourism rebound, Schengen accession, and demand for 'affordable luxury'. * Business valuation must consider local market factors, including tourism patterns, labour costs, and inflation, using methods like DCF and market multiples. * Financial Due Diligence (FDD) uncovers hidden liabilities and assesses quality of earnings, especially critical due to informal accounting practices. * Purchase Price Allocation (PPA) ensures accurate reflection of intangible assets like brand and lease agreements, complying with IFRS or local standards. * Aviaan Management Consultants offers specialised valuation, FDD, PPA, financial modelling, and regulatory guidance for market entrants and investors. * A case study details a successful Bucharest coffee chain acquisition with risk reduction through FDD and strategic asset valuation. 34. </w:t>
      </w:r>
      <w:hyperlink r:id="rId42">
        <w:r>
          <w:rPr>
            <w:color w:val="0000EE"/>
            <w:u w:val="single"/>
          </w:rPr>
          <w:t>https://www.elnorte.com/amenaza-crisis-de-fertilizantes-por-la-guerra/ar3167285</w:t>
        </w:r>
      </w:hyperlink>
      <w:r>
        <w:rPr>
          <w:i/>
        </w:rPr>
        <w:t xml:space="preserve"> - * La escasez de fertilizantes nitrogenados, como la urea, se atribuye a la guerra y a la suspensión de QatarEnergy en la producción de derivados del gas natural, incluyendo fertilizantes. * La crisis podría afectar el inicio de la temporada agrícola de primavera en México y causar desabasto agroalimentario. * Países como Irán, Qatar, Arabia Saudita y Egipto son exportadores clave, con casi el 49% de las exportaciones globales de urea y el 30% de amoniaco. * Las restricciones en fertilizantes pueden llevar a reducir áreas de siembra para cultivos como maíz, soja, trigo y algodón en Estados Unidos. * La recuperación del mercado tomaría semanas si termina el conflicto, afectando la disponibilidad en la región. 35. </w:t>
      </w:r>
      <w:hyperlink r:id="rId43">
        <w:r>
          <w:rPr>
            <w:color w:val="0000EE"/>
            <w:u w:val="single"/>
          </w:rPr>
          <w:t>https://stir-tea-coffee.com/tea-coffee-news/new-packaging-reforms-challenge-coffee-industry/</w:t>
        </w:r>
      </w:hyperlink>
      <w:r>
        <w:rPr>
          <w:i/>
        </w:rPr>
        <w:t xml:space="preserve"> - * The EU's new Packaging Regulation (PPWR) takes effect in August 2026, requiring all packaging to be recyclable and plastic packaging to contain 10-35% recycled content. * The EU will classify coffee and tea bags as packaging, mandating composting standards, and will prohibit single-use plastic condiments from January 2030. * Australia is shifting from voluntary to mandatory packaging standards, requiring all packaging to be recyclable, reusable, or compostable. * The UK, Canada, and the US are advancing similar regulations involving extended producer responsibility and mandatory recycling standards. * The global trend is towards mandatory packaging standards, with increased accountability across supply chains, affecting coffee brands and exporters worldwide. 36. </w:t>
      </w:r>
      <w:hyperlink r:id="rId44">
        <w:r>
          <w:rPr>
            <w:color w:val="0000EE"/>
            <w:u w:val="single"/>
          </w:rPr>
          <w:t>https://www.riotimesonline.com/brazil-faces-fertilizer-crisis-as-war-and-china-choke-it/</w:t>
        </w:r>
      </w:hyperlink>
      <w:r>
        <w:rPr>
          <w:i/>
        </w:rPr>
        <w:t xml:space="preserve"> - * Brazil’s Agriculture Ministry warns of an 'extremely high risk' of fertilizer shortages and price spikes for 2026/27, driven by the Strait of Hormuz closure and Chinese export restrictions. * The crisis could result in a deficit of up to 3 million tonnes of phosphate fertilizers, impacting up to 20% of national demand. * The Strait of Hormuz closure has cut off a third of Brazil’s urea imports, causing prices to surge by 26% in a week. * China’s export restrictions are reducing phosphate supplies, increasing prices at Brazilian ports. * Brazil imports 85% of its fertiliser, with domestic production stagnating, exacerbating dependency and vulnerability. 37. </w:t>
      </w:r>
      <w:hyperlink r:id="rId24">
        <w:r>
          <w:rPr>
            <w:color w:val="0000EE"/>
            <w:u w:val="single"/>
          </w:rPr>
          <w:t>https://stir-tea-coffee.com/tea-coffee-news/climate-change-threatens-production/</w:t>
        </w:r>
      </w:hyperlink>
      <w:r>
        <w:rPr>
          <w:i/>
        </w:rPr>
        <w:t xml:space="preserve"> - * Climate Central report identifies rising temperatures in 25 major coffee-producing countries between 2021 and 2025, with an average of 47 extra days of 'coffee-harming heat' above 30°C. * Countries such as Brazil, Vietnam, Colombia, Ethiopia, and Indonesia face heightened heat stress, with Brazil experiencing 70 extra days and El Salvador 99. * The report states climate change, driven by fossil fuel pollution, is reducing suitable coffee land and affecting yields and quality. * Impacts include economic effects on smallholder farmers and increased costs for consumers, with specific reference to Ethiopia. * Some farmers are moving production uphill to cooler areas in response to rising temperatures. 38. </w:t>
      </w:r>
      <w:hyperlink r:id="rId45">
        <w:r>
          <w:rPr>
            <w:color w:val="0000EE"/>
            <w:u w:val="single"/>
          </w:rPr>
          <w:t>https://tandlonline.com/shipping-ports-marine/cargo/iran-wars-disruption-of-strait-of-hormuz-shipping/</w:t>
        </w:r>
      </w:hyperlink>
      <w:r>
        <w:rPr>
          <w:i/>
        </w:rPr>
        <w:t xml:space="preserve"> - * The conflict has disrupted shipping routes, including the Strait of Hormuz, affecting 20% of global oil shipments. * Energy prices, including Brent crude and UK gas, have increased since early March due to the conflict. * Disruptions to maritime and air freight are causing delays, congestion, and higher costs for global supply chains. * Major industries such as chemicals, manufacturing, automotive, and technology face potential supply shortages and price hikes. * UK consumers and manufacturers, heavily reliant on Chinese imports and global shipping, will likely face increased prices. * Air freight disruptions, including flight cancellations and restricted routes, have significantly affected global cargo movements, particularly in electronics and apparel. * Some courier and parcel deliveries, especially to the US, remain unaffected due to reliance on air freight, but larger, heavier goods face delays. 39. </w:t>
      </w:r>
      <w:hyperlink r:id="rId46">
        <w:r>
          <w:rPr>
            <w:color w:val="0000EE"/>
            <w:u w:val="single"/>
          </w:rPr>
          <w:t>https://www.rte.ie/news/ireland/2026/0311/1562826-war-irish-farmers/</w:t>
        </w:r>
      </w:hyperlink>
      <w:r>
        <w:rPr>
          <w:i/>
        </w:rPr>
        <w:t xml:space="preserve"> - * The war in the Middle East disrupts global fuel and fertiliser supply chains, impacting Irish farmers. * Input costs, including diesel and fertilisers, increase due to slowed tanker traffic through the Strait of Hormuz. * Farmers in Ireland face rising fuel prices, higher feed costs, and declining cattle prices. * Irish beef prices have fallen from €7.70 to €6.90 per kg, reducing profitability. * Fertiliser supply shortages and price hikes are caused by delays in deliveries and global production issues. * The conflict causes widespread frustration among Irish farmers and agri-retailers due to supply and cost uncertainties. 40. </w:t>
      </w:r>
      <w:hyperlink r:id="rId47">
        <w:r>
          <w:rPr>
            <w:color w:val="0000EE"/>
            <w:u w:val="single"/>
          </w:rPr>
          <w:t>https://www.edp24.co.uk/news/25926854.nfu-warning-iran-war-hits-farm-fuel-fertiliser-costs/?ref=rss</w:t>
        </w:r>
      </w:hyperlink>
      <w:r>
        <w:rPr>
          <w:i/>
        </w:rPr>
        <w:t xml:space="preserve"> - * The National Farmers' Union (NFU) anticipates increased fertiliser and fuel usage in the UK amid the spring planting season. * It fears supply threats from the war in Iran and disruptions to the Strait of Hormuz, affecting oil and gas shipments. * Prices for fuel and fertiliser have surged, leading to supply shortages and cancellations of heating oil orders in East Anglia. * NFU highlights the influence of global oil and gas market disruption on UK agricultural inputs and potential food price inflation. * The union reports increased volatility and lack of price transparency in supply chains affecting farmers' costs. 41. </w:t>
      </w:r>
      <w:hyperlink r:id="rId48">
        <w:r>
          <w:rPr>
            <w:color w:val="0000EE"/>
            <w:u w:val="single"/>
          </w:rPr>
          <w:t>https://employernews.co.uk/news/one-in-five-brits-rely-on-coffee-and-energy-drinks-to-stay-productive/</w:t>
        </w:r>
      </w:hyperlink>
      <w:r>
        <w:rPr>
          <w:i/>
        </w:rPr>
        <w:t xml:space="preserve"> - * 21% of Britons drink coffee or energy drinks to boost productivity, according to Haypp research. * Dependence on caffeine varies with age, highest among 25-34-year-olds. * Coffee culture has grown rapidly in the UK over the past decade with widespread consumption. * Energy drinks and alternative formats like caffeine pouches are increasingly popular. * Britain’s reliance on caffeine is driven by busy schedules and blurred work-life boundaries. 42. </w:t>
      </w:r>
      <w:hyperlink r:id="rId31">
        <w:r>
          <w:rPr>
            <w:color w:val="0000EE"/>
            <w:u w:val="single"/>
          </w:rPr>
          <w:t>https://afnews.com.br/exportacoes-de-cafe-tem-queda-de-235-em-fevereiro/</w:t>
        </w:r>
      </w:hyperlink>
      <w:r>
        <w:rPr>
          <w:i/>
        </w:rPr>
        <w:t xml:space="preserve"> - * Brazil exported 2.6 million 60kg coffee sacks in February, 23.5% less than in the same month in 2025. * First bimester exports amounted to 5.41 million sacks, 27.29% lower than last year. * Export revenue fell by 14.7% to US$1.061 billion in February. * Cumulative exports from July 2025 to February 2026 total 26.038 million sacks, 22.6% lower than the previous season. * In value, exports increased by 5.3%, reaching US$10.301 billion. * Germany was the main destination with 786,000 sacks; US followed with 655,000 sacks, both showing declines. * In February, Arabica exports decreased by 28.9% to 2.068 million sacks; soluble coffee exports increased by 13.8% to 320,000 sacks. * Robusta accounted for 8.6% of exports, down 28.9%. * Exports of roasted and ground coffee fell by 20.9% to 3.2 thousand sacks. * Santos port remained the main outlet, with 77.7% of exports in the first bimester. 43. </w:t>
      </w:r>
      <w:hyperlink r:id="rId49">
        <w:r>
          <w:rPr>
            <w:color w:val="0000EE"/>
            <w:u w:val="single"/>
          </w:rPr>
          <w:t>https://www.financial-news.co.uk/colbari-com-reviews-soft-commodities/</w:t>
        </w:r>
      </w:hyperlink>
      <w:r>
        <w:rPr>
          <w:i/>
        </w:rPr>
        <w:t xml:space="preserve"> - - Colbari.com discusses soft commodities such as coffee, cocoa, sugar, cotton, and orange juice, highlighting how weather, climate change, and trade policies influence their prices. - Emphasises weather conditions like droughts, rainfall, and hurricanes as key drivers of short-term volatility. - Explores global supply and demand factors, including population growth, consumption patterns, and technological advancements. - Highlights currency fluctuations impacting export competitiveness and pricing. - Stresses seasonal patterns and geopolitical influences on market dynamics. - Recommends risk management and diversification strategies for CFD traders in soft commodities. - Describes long-term themes such as climate change, technological innovation, and consumer trends shaping future markets. 44. </w:t>
      </w:r>
      <w:hyperlink r:id="rId50">
        <w:r>
          <w:rPr>
            <w:color w:val="0000EE"/>
            <w:u w:val="single"/>
          </w:rPr>
          <w:t>https://www.propertynews.pl/wykonawstwo-i-uslugi/nowe-otwarcia-w-galerii-warszawa-zachodnia-ruszyly-kawiarnie-restauracje-i-sklepy,196955.html</w:t>
        </w:r>
      </w:hyperlink>
      <w:r>
        <w:rPr>
          <w:i/>
        </w:rPr>
        <w:t xml:space="preserve"> - * A new gastronomic and retail zone opens at Warszawa Zachodnia station, managed by Lagardère Travel Retail. * Campaign includes outlets like Costa Coffee, Salad Story, PAUL, and 1Minute Smacznego, with additional outlets in preparation. * Costa Coffee, with approximately 90 seats, is the largest outlet; Salad Story features the largest store of its brand at this location. * The new zone offers quick-service coffee, meals, snacks, and convenience products to travelling passengers. * Lagardère manages 90 outlets across 51 railway stations in Poland, with plans for further openings in other cities. * The development aligns with the company's strategic expansion in the railway segment and the increasing importance of railway stations as shopping destinations. 45. </w:t>
      </w:r>
      <w:hyperlink r:id="rId51">
        <w:r>
          <w:rPr>
            <w:color w:val="0000EE"/>
            <w:u w:val="single"/>
          </w:rPr>
          <w:t>https://www.businessinsider.com/panera-tries-again-caffeinated-drinks-far-less-caffeine-charged-lemonade-2026-3</w:t>
        </w:r>
      </w:hyperlink>
      <w:r>
        <w:rPr>
          <w:i/>
        </w:rPr>
        <w:t xml:space="preserve"> - * Panera Bread introduces new lightly caffeinated drinks called 'Energy Refreshers' on March 11, 2024. * The drinks contain approximately 28-44 mg of caffeine per serving, significantly less than Charged Lemonade. * Charged Lemonade was discontinued in 2024 following lawsuits and health concerns. * The new drinks are made with real fruit and available nationwide, alongside caffeine-free 'Frescas'. * Consumer demand for energising beverages remains strong, with brands like Celsius and Alani Nu growing in popularity. 46. </w:t>
      </w:r>
      <w:hyperlink r:id="rId52">
        <w:r>
          <w:rPr>
            <w:color w:val="0000EE"/>
            <w:u w:val="single"/>
          </w:rPr>
          <w:t>https://www.businesswire.com/news/home/20260311438637/en/How-Americans-are-Changing-Their-Coffee-Drinking-Habits?feedref=JjAwJuNHiystnCoBq_hl-bV7DTIYheT0D-1vT4_bKFzt_EW40VMdK6eG-WLfRGUE1fJraLPL1g6AeUGJlCTYs7Oafol48Kkc8KJgZoTHgMu0w8LYSbRdYOj2VdwnuKwa</w:t>
        </w:r>
      </w:hyperlink>
      <w:r>
        <w:rPr>
          <w:i/>
        </w:rPr>
        <w:t xml:space="preserve"> - * Toast's 2025 Restaurant Trends Report shows shifts in coffee and beverage consumption in the US. * Hot drip coffee and cold brew sales decreased by 3.3% and 2.2%; green and black tea declined significantly. * Within beverage growth, energy drinks (+8.7%), herbal teas (+8.6%), and diet sodas (+7.4%) increased. * Handcrafted coffee drinks (lattes, espresso shots, Americanos, and macchiatos) saw growth, signalling a preference for specialty drinks. * Consumers may be tipping more in coffee shops and favouring premium, handcrafted beverages amid rising coffee prices. 47. </w:t>
      </w:r>
      <w:hyperlink r:id="rId53">
        <w:r>
          <w:rPr>
            <w:color w:val="0000EE"/>
            <w:u w:val="single"/>
          </w:rPr>
          <w:t>https://www.planet-vending.com/jde-peets-come-to-vendex-with-a-coffee-for-every-cup-and-a-brand-for-every-heart/</w:t>
        </w:r>
      </w:hyperlink>
      <w:r>
        <w:rPr>
          <w:i/>
        </w:rPr>
        <w:t xml:space="preserve"> - * JDE Peet’s invites visitors to Vendex Midlands, Stand 10, for coffee and networking. * The company discusses its 2026 strategy, Made to Uplift, focusing on premium, high-quality, and sustainably sourced coffee. * Innovation includes new blends with richer mouthfeel and refreshed imagery. * JDE Peet’s showcases on-demand grinding technology and updates on Douwe Egberts branding and user interface. * The event highlights collaborations with Evoca UK and CranePi for equipment and branding updates. 48. </w:t>
      </w:r>
      <w:hyperlink r:id="rId54">
        <w:r>
          <w:rPr>
            <w:color w:val="0000EE"/>
            <w:u w:val="single"/>
          </w:rPr>
          <w:t>https://www.bloomberg.com/news/articles/2026-03-11/coffee-inflation-sticks-as-record-prices-defy-cooler-bean-market</w:t>
        </w:r>
      </w:hyperlink>
      <w:r>
        <w:rPr>
          <w:i/>
        </w:rPr>
        <w:t xml:space="preserve"> - * Coffee prices in the US reached a record $9.459 per pound in February, according to the Bureau of Labor Statistics. * Prices surged 31% from the previous year, significantly contributing to food inflation. * The record high persists despite a sharp drop in the commodity market for beans, due to ongoing supply chain disruptions and production shocks. 49. </w:t>
      </w:r>
      <w:hyperlink r:id="rId55">
        <w:r>
          <w:rPr>
            <w:color w:val="0000EE"/>
            <w:u w:val="single"/>
          </w:rPr>
          <w:t>https://www.dailymail.co.uk/news/article-15635531/starbucks-howard-schultz-seattle-florida-wealth-tax.html?ns_mchannel=rss&amp;ns_campaign=1490&amp;ito=1490</w:t>
        </w:r>
      </w:hyperlink>
      <w:r>
        <w:rPr>
          <w:i/>
        </w:rPr>
        <w:t xml:space="preserve"> - * Howard Schultz reveals retirement to Miami, Florida, after nearly 50 years in Seattle.</w:t>
      </w:r>
      <w:r>
        <w:t xml:space="preserve"> </w:t>
      </w:r>
      <w:r>
        <w:rPr>
          <w:i/>
        </w:rPr>
        <w:t>The announcement coincides with Washington state's passage of a millionaires tax affecting high earners.</w:t>
      </w:r>
      <w:r>
        <w:t xml:space="preserve"> </w:t>
      </w:r>
      <w:r>
        <w:rPr>
          <w:i/>
        </w:rPr>
        <w:t>Starbucks shifts some operations to Tennessee, opening a new office in Nashville.</w:t>
      </w:r>
      <w:r>
        <w:t xml:space="preserve"> </w:t>
      </w:r>
      <w:r>
        <w:rPr>
          <w:i/>
        </w:rPr>
        <w:t>The company's North American and Global Support Headquarters remain in Seattle.</w:t>
      </w:r>
      <w:r>
        <w:t xml:space="preserve"> </w:t>
      </w:r>
      <w:r>
        <w:rPr>
          <w:i/>
        </w:rPr>
        <w:t>Schultz expresses gratitude towards Seattle’s community despite noting recent issues like homelessness and crime.</w:t>
      </w:r>
      <w:r>
        <w:t xml:space="preserve">50. </w:t>
      </w:r>
      <w:hyperlink r:id="rId29">
        <w:r>
          <w:rPr>
            <w:color w:val="0000EE"/>
            <w:u w:val="single"/>
          </w:rPr>
          <w:t>https://www.steampunkcoffee.co.uk/blogs/steampunk-coffee-blog/importer-focus-series-4-kar-yee-kar-yee-cheung-stewart-hamilton-deans-at-karst-organics</w:t>
        </w:r>
      </w:hyperlink>
      <w:r>
        <w:t xml:space="preserve"> - * Kar Yee Cheung and Stewart Hamilton focus exclusively on coffee from Timor-Leste via their company Karst Organics. * They established their relationships with local farmers starting in 2017, prioritising trust, transparency, and long-term collaboration. * The partnership has resulted in increased farmers’ income and improved coffee quality through training and better processing equipment. * Team involvement includes sourcing, daily farm visits, and overseeing processing, emphasising traceability. * The company remains committed to supporting local infrastructure and adapting to climatic challenges. * They advocate for the importance of fair pricing and the crucial role of partner roasters in sustainability. * Their current product, Tau-Rema, demonstrates ongoing quality improvements and strong community effort. 51. </w:t>
      </w:r>
      <w:hyperlink r:id="rId56">
        <w:r>
          <w:rPr>
            <w:color w:val="0000EE"/>
            <w:u w:val="single"/>
          </w:rPr>
          <w:t>https://foodinstitute.com/focus/toast-canned-caffeine-surges-drip-coffee-slips/?utm_source=rss&amp;utm_medium=rss&amp;utm_campaign=toast-canned-caffeine-surges-drip-coffee-slips</w:t>
        </w:r>
      </w:hyperlink>
      <w:r>
        <w:t xml:space="preserve"> - * The Toast Restaurant Trends Report finds increased demand for canned brews, diet sodas, and energy drinks among Americans. * The report compares data between 2024 and 2025, noting declines in regular hot drip coffee, cold brew, green tea, black tea, and regular soda. * It indicates price increases for ground coffee up to 40% and for coffee shop drinks up to 21%, with median drip coffee price at $3.65 in February. * The article attributes changes to rising coffee prices, supply chain issues, and consumer preferences shifting toward convenience and speciality drinks. * It suggests consumers are willing to pay more for handcrafted drinks but might be becoming more price sensitive or increasing consumption of ready-to-drink options. 52. </w:t>
      </w:r>
      <w:hyperlink r:id="rId57">
        <w:r>
          <w:rPr>
            <w:color w:val="0000EE"/>
            <w:u w:val="single"/>
          </w:rPr>
          <w:t>https://www.baristamagazine.com/excelling-in-excelsa-growing-coffee-for-peace-in-south-sudan/?utm_source=rss&amp;utm_medium=rss&amp;utm_campaign=excelling-in-excelsa-growing-coffee-for-peace-in-south-sudan</w:t>
        </w:r>
      </w:hyperlink>
      <w:r>
        <w:t xml:space="preserve"> - * A project called Excelling in Excelsa aims to revive South Sudan's coffee sector to promote peace and prosperity. * The project started in 2020, targeting women and youth, with plans to export 500 tonnes of coffee annually by 2031. * The initiative is a partnership involving FAO, Hummingbird Action for Peace and Development, ICCO, and ETC. * It has established over 1,500 farms, creating more than 190 jobs, with 50% held by women. * The project focuses on Excelsa coffee, native to the region, cultivated across 178 acres, with promising harvests and international market interest. 53. </w:t>
      </w:r>
      <w:hyperlink r:id="rId58">
        <w:r>
          <w:rPr>
            <w:color w:val="0000EE"/>
            <w:u w:val="single"/>
          </w:rPr>
          <w:t>https://fayettevilleflyer.com/2026/03/11/7-brew-launching-ready-to-drink-coffee-cans-in-arkansas-walmart-stores/</w:t>
        </w:r>
      </w:hyperlink>
      <w:r>
        <w:t xml:space="preserve"> - - 7 Brew Coffee to debut ready-to-drink canned coffees in Walmart stores across Arkansas on March 14. - The launch marks the company’s first entry into the ready-to-drink coffee category. - The 11-ounce canned beverages will be sold for $2.98 and feature three flavours inspired by drinks sold at 7 Brew locations. - The company aims to extend its brand beyond drive-thru stands. - 7 Brew is also considering a new location in Fayetteville, Arkansas.</w:t>
      </w:r>
      <w:r/>
    </w:p>
    <w:p>
      <w:r/>
      <w:r>
        <w:t xml:space="preserve">54. </w:t>
      </w:r>
      <w:hyperlink r:id="rId59">
        <w:r>
          <w:rPr>
            <w:color w:val="0000EE"/>
            <w:u w:val="single"/>
          </w:rPr>
          <w:t>https://ricenewstoday.com/iran-war-impacts-indias-11-8-billion-food-exports-to-west-asia-2/</w:t>
        </w:r>
      </w:hyperlink>
      <w:r>
        <w:t xml:space="preserve"> - • India’s agricultural exports to West Asia were valued at $11.8 billion in 2025, over one-fifth of its total agri exports. • Disruption in West Asia, due to regional conflict and shipping route instability, threatens to impact key products such as rice, fruits, vegetables, and spices. • India’s rice exports to West Asia, worth $4.43 billion, could face delays due to port and transit disruptions. • The conflict impacts Indian farmers and exporters in states like Punjab, Haryana, Uttar Pradesh, Andhra Pradesh, and Telangana. • Disruptions in the Strait of Hormuz, crucial for oil shipments and regional trade, threaten India’s oil imports and economy. 55. </w:t>
      </w:r>
      <w:hyperlink r:id="rId60">
        <w:r>
          <w:rPr>
            <w:color w:val="0000EE"/>
            <w:u w:val="single"/>
          </w:rPr>
          <w:t>https://www.globaltrademag.com/most-dangerous-states-for-truckers-what-fatal-crash-data-reveals-about-u-s-freight-corridors/</w:t>
        </w:r>
      </w:hyperlink>
      <w:r>
        <w:t xml:space="preserve"> - * Wyoming is the most hazardous state for truckers, with 3.94 fatal crashes per 100,000 residents, and contains Interstate 80, a major freight corridor. * Four of the five most dangerous states are long-haul routes with sparse populations, high winds, snow, and freezing temperatures. * The Northeast region has the lowest fatal crash rates despite higher congestion, attributed to shorter distances, regulations, and quick trauma response. * Interstate highways account for about 35% of fatal crashes; combined, state and U.S. highways constitute over half. * Growing freight volumes from e-commerce and cross-border activity increase rural area activity, heightening risks. * Improving rural highways, providing truck parking, and adopting collision avoidance tech could enhance safety and trade resilience. 56. </w:t>
      </w:r>
      <w:hyperlink r:id="rId61">
        <w:r>
          <w:rPr>
            <w:color w:val="0000EE"/>
            <w:u w:val="single"/>
          </w:rPr>
          <w:t>https://www.thecitizen.co.tz/tanzania/news/national/transporters-fault-new-port-charges-warn-of-rising-cost-of-trade-in-tanzania-5386190</w:t>
        </w:r>
      </w:hyperlink>
      <w:r>
        <w:t xml:space="preserve"> - * New cargo charges introduced at Tanzania’s ports on March 8, 2025, by Tanzania Ports Authority (TPA) to fund infrastructure upgrades and improve efficiency. * Stakeholders express concern over high charges and quick implementation, citing insufficient consultation. * New tariffs include an infrastructure levy of 0.09% of CIF value and environmental management charges, significantly increasing port costs. * Transporters report container clearing costs rising from Sh925,848 to about Sh3.8 million, impacting logistics costs and consumer prices. * The TPA aims to reduce vessel waiting times and enhance port operations with the new tariffs and infrastructure investments. 57. </w:t>
      </w:r>
      <w:hyperlink r:id="rId62">
        <w:r>
          <w:rPr>
            <w:color w:val="0000EE"/>
            <w:u w:val="single"/>
          </w:rPr>
          <w:t>https://www.projectcargojournal.com/fleet-and-equipment/2026/03/10/mpp-charter-rates-tick-up-amidst-middle-east-turmoil/</w:t>
        </w:r>
      </w:hyperlink>
      <w:r>
        <w:t xml:space="preserve"> - * The multipurpose shipping market shows a steady post-holiday recovery, with charter rates edging upwards. * The Toepfer Multipurpose Index (TMI) increased by 0.39% in March 2026. * Freight rates are recovering post-Chinese New Year holidays. * The outlook for 2026 remains optimistic, with forecasts indicating a modest growth. * Geopolitical tensions in the Middle East, particularly in the Arabian Gulf, are causing operational disruptions, including ships locked in the region and effects on bunker prices. * Vessel asset prices remain flat, with newbuilding and second-hand vessel values stabilised. 58. </w:t>
      </w:r>
      <w:hyperlink r:id="rId63">
        <w:r>
          <w:rPr>
            <w:color w:val="0000EE"/>
            <w:u w:val="single"/>
          </w:rPr>
          <w:t>https://rb.ru/news/srednyaya-stoimost-kofe-s-soboj-vyrosla-do-233-spros-na-napitki-v-tochkah-samoobsluzhivaniya-uvelichilsya-na-25/</w:t>
        </w:r>
      </w:hyperlink>
      <w:r>
        <w:t xml:space="preserve"> - * In 2026, coffee sales to take away in Russia declined by 3% compared to early 2025. * The average cheque increased by 8% to 233 rubles, with higher demand for self-service coffee points. * Coffee shop numbers decreased by 1% in 2025, with some closures due to losses and changing consumer habits. * Sales in self-service formats increased by 20-25%, partly due to lower prices. * Coffee bean prices rose globally due to weather issues in Brazil and Vietnam, affecting coffee costs and consumer habits. 59. </w:t>
      </w:r>
      <w:hyperlink r:id="rId64">
        <w:r>
          <w:rPr>
            <w:color w:val="0000EE"/>
            <w:u w:val="single"/>
          </w:rPr>
          <w:t>https://weekendpost.co.bw/standard-bank-africa-trade-barometer-infrastructure-up-confidence-strong/</w:t>
        </w:r>
      </w:hyperlink>
      <w:r>
        <w:t xml:space="preserve"> - • The ATB indicates simultaneous improvements across trade-enabling infrastructure in ten key African markets in 2026, including power, transport, ports, and digital border systems. * Business confidence has risen to an index level of 65 amid macroeconomic stabilisation and inflation moderation. * East Africa, led by Kenya and Tanzania, benefits from policy reforms, infrastructure upgrades, and digital trade facilitation, boosting intra-regional trade. * African firms are diversifying trade partners towards Asia, especially China, with trade policies such as zero tariffs on African imports supporting this shift. * Digital payments now underpin the majority of cross-border trade, leveraging platforms like PAPSS to improve transaction efficiency. * Climate change presents ongoing risks, with a notable proportion of firms experiencing demand shifts and productivity losses. 60. </w:t>
      </w:r>
      <w:hyperlink r:id="rId65">
        <w:r>
          <w:rPr>
            <w:color w:val="0000EE"/>
            <w:u w:val="single"/>
          </w:rPr>
          <w:t>https://jaguarfreight.com/client-advisory-the-iran-conflict-and-emerging-impacts-on-global-supply-chains/</w:t>
        </w:r>
      </w:hyperlink>
      <w:r>
        <w:t xml:space="preserve"> - ['</w:t>
      </w:r>
      <w:r>
        <w:rPr>
          <w:i/>
        </w:rPr>
        <w:t xml:space="preserve"> As the Iran conflict continues, disruptions are affecting shipping operations, energy markets, and freight costs globally.', '</w:t>
      </w:r>
      <w:r>
        <w:t xml:space="preserve"> Shipping capacity is constrained due to port closures and vessel restrictions in the Persian Gulf and Red Sea, affecting Asia-Europe and Asia-U.S. trade routes.', '</w:t>
      </w:r>
      <w:r>
        <w:rPr>
          <w:i/>
        </w:rPr>
        <w:t xml:space="preserve"> Longer voyage routes around the Cape of Good Hope increase transit times by 10-14 days, tightening vessel availability and raising rates.', '</w:t>
      </w:r>
      <w:r>
        <w:t xml:space="preserve"> Oil prices have surged by 30-60%, raising bunker fuel costs and freight surcharges for shipping lines.', '</w:t>
      </w:r>
      <w:r>
        <w:rPr>
          <w:i/>
        </w:rPr>
        <w:t xml:space="preserve"> Air cargo capacity is tightening due to regional disruptions, elevating air freight rates.'] 61. </w:t>
      </w:r>
      <w:hyperlink r:id="rId66">
        <w:r>
          <w:rPr>
            <w:color w:val="0000EE"/>
            <w:u w:val="single"/>
          </w:rPr>
          <w:t>https://www.logisticsinsider.in/dg-shipping-warns-shipping-lines-over-non-transparent-charges-after-exporters-flag-concerns/</w:t>
        </w:r>
      </w:hyperlink>
      <w:r>
        <w:rPr>
          <w:i/>
        </w:rPr>
        <w:t xml:space="preserve"> - * Indian exporters raise concerns over opaque surcharges and logistics fees imposed by shipping lines amid geopolitical tensions. * Directorate General of Shipping issues advisory urging transparency in shipping charges on March 9, 2026. * Exporters highlight retrospective war-risk surcharges, adding costs up to $4,000 per perishable shipment and $3,000 per 40-foot container. * Charges are sometimes imposed on vessels that arrived before surcharge implementation. * Disruptions in West Asia threaten to impact Indian exports valued at $8–10 billion. * Shipping lines cite operational challenges from conflict, including higher insurance premiums and route reassessments. * Authorities have been advised to enforce transparency under the Merchant Shipping Act, 2025, to declare all applicable fees upfront. 62. </w:t>
      </w:r>
      <w:hyperlink r:id="rId67">
        <w:r>
          <w:rPr>
            <w:color w:val="0000EE"/>
            <w:u w:val="single"/>
          </w:rPr>
          <w:t>https://www.rigzone.com/news/sparta_ceo_says_products_not_crude_are_the_real_story-10-mar-2026-183169-article/?rss=true</w:t>
        </w:r>
      </w:hyperlink>
      <w:r>
        <w:rPr>
          <w:i/>
        </w:rPr>
        <w:t xml:space="preserve"> - * Sparta Commodities CEO Felipe Elink Schuurman emphasised that pressed prices are in refined products, especially middle distillates, rather than crude oil.</w:t>
      </w:r>
      <w:r>
        <w:t>* The analysis mentions that crack spreads for jet fuel and diesel have increased significantly, driven by supply disruptions.</w:t>
      </w:r>
      <w:r>
        <w:rPr>
          <w:i/>
        </w:rPr>
        <w:t>* Disruptions of roughly 1.7 million barrels per day from the Persian Gulf have impacted refining margins globally.</w:t>
      </w:r>
      <w:r>
        <w:t xml:space="preserve">* Market signals indicate refiners should keep running, while consumers should reduce consumption, amidst ongoing supply shortages.* * Elsewhere, Wood Mackenzie and S&amp;P Global report that regional supplies, especially in Europe and Asia, are severely affected, with high crack spreads highlighting market stress. 63. </w:t>
      </w:r>
      <w:hyperlink r:id="rId68">
        <w:r>
          <w:rPr>
            <w:color w:val="0000EE"/>
            <w:u w:val="single"/>
          </w:rPr>
          <w:t>https://container-news.com/msc-announces-new-freight-rates/</w:t>
        </w:r>
      </w:hyperlink>
      <w:r>
        <w:t xml:space="preserve"> - * MSC Mediterranean Shipping Company sets new freight rates for shipments from the Far East to multiple regions, effective from 22 March 2026. * Rates vary based on destination and container size, with multiple surcharges included. * The rates apply to base port-to-port ocean freight, excluding dangerous goods and high-value commodities. * Additional charges include fuel surcharge, emission control area surcharge, and carbon-related surcharges. * The rates reflect the company's updated pricing strategy for regional shipping routes. 64. </w:t>
      </w:r>
      <w:hyperlink r:id="rId69">
        <w:r>
          <w:rPr>
            <w:color w:val="0000EE"/>
            <w:u w:val="single"/>
          </w:rPr>
          <w:t>https://container-news.com/maersk-announces-peak-season-surcharges-on-multiple-routes/</w:t>
        </w:r>
      </w:hyperlink>
      <w:r>
        <w:t xml:space="preserve"> - * Maersk introduces Peak Season Surcharges (PSS) to maintain shipping reliability. * Surcharges applicable from March and April 2026 on routes including Far East Asia to East Africa, North Europe to North America, Europe to Mexico, and Far East Asia to Southern Africa. * Rates vary by route and destination, with some exceeding USD 2,000 per container. * Additional local or contingency charges may also apply. * The surcharges target major trade lanes affecting global shipping logistics. 65. </w:t>
      </w:r>
      <w:hyperlink r:id="rId70">
        <w:r>
          <w:rPr>
            <w:color w:val="0000EE"/>
            <w:u w:val="single"/>
          </w:rPr>
          <w:t>https://www.citizen.co.za/business/port-of-cape-town-feels-the-middle-east-conflicts-impact/</w:t>
        </w:r>
      </w:hyperlink>
      <w:r>
        <w:t xml:space="preserve"> - * Cape Town Port experienced a 112% surge in diverted vessels as shipping companies rerouted around the Cape of Good Hope during the Middle East conflict. * Rerouting has added 10-14 days to transit times, increasing costs for global trade. * Logistical disruptions affect Western Cape exporters, farmers, and the shipping industry. * Middle East conflict impacts cargo, freight, fuel prices, and supply chains, with specific effects on fruit exports and regional tourism. * Industry stakeholders call for government engagement to mitigate negative impacts. 66. </w:t>
      </w:r>
      <w:hyperlink r:id="rId71">
        <w:r>
          <w:rPr>
            <w:color w:val="0000EE"/>
            <w:u w:val="single"/>
          </w:rPr>
          <w:t>https://www.ttnews.com/articles/iran-war-diesel-gas-prices</w:t>
        </w:r>
      </w:hyperlink>
      <w:r>
        <w:t xml:space="preserve"> - * Crude oil prices surged past $110 a barrel on March 9, driven by the Iran war, causing increases in fuel prices worldwide. * U.S. drivers paid an average of $3.48 per gallon of petrol on March 9, up from $2.98 before the war, with California experiencing prices of $5.20. * Diesel prices increased 23% since the start of the conflict, reaching $4.65 a gallon in the U.S. * Rising fuel costs impact shipping logistics, with fuel accounting for 50-60% of operating costs, potentially slowing transportation and raising costs for goods. * Natural gas prices in Europe rose by 75%, likely influencing energy costs and food transportation in the U.S. * Elevated oil prices may increase inflation, potentially reaching 3% in the coming months, and could reduce consumer spending. * Retailers may initially absorb higher costs before passing them to consumers, affecting various sectors including groceries and transportation. 67. </w:t>
      </w:r>
      <w:hyperlink r:id="rId72">
        <w:r>
          <w:rPr>
            <w:color w:val="0000EE"/>
            <w:u w:val="single"/>
          </w:rPr>
          <w:t>https://azertag.az/en/xeber/around_70_of_global_oil_demand_transported_through_strategic_maritime_chokepoints-4068879</w:t>
        </w:r>
      </w:hyperlink>
      <w:r>
        <w:t xml:space="preserve"> - * Nearly 70% of global oil demand, exceeding 100 million barrels per day, is transported through maritime chokepoints * Major routes include the Strait of Malacca, Strait of Hormuz, Bab al-Mandeb Strait, Suez Canal, Danish and Turkish Straits, and Panama Canal * Disruptions such as attacks and military strikes have sharply reduced shipping traffic, raising concerns over supply security * The Cape of Good Hope has seen increased use as an alternative route following recent disruptions * Data sourced from Anadolu Agency, IEA, EIA, and UKMTO, highlighting the critical dependence on these maritime corridors 68. </w:t>
      </w:r>
      <w:hyperlink r:id="rId73">
        <w:r>
          <w:rPr>
            <w:color w:val="0000EE"/>
            <w:u w:val="single"/>
          </w:rPr>
          <w:t>https://afnews.com.br/exportacoes-de-carne-de-frango-do-brasil-crescem-53-em-fevereiro-e-china-retoma-lideranca/</w:t>
        </w:r>
      </w:hyperlink>
      <w:r>
        <w:t xml:space="preserve"> - * Brazil exported 493.2 thousand tonnes of chicken in February, a 5.3% increase from February 2025. * Export revenue reached US$ 945.4 million, up 8.6% year-on-year. * Year-to-date, exports totalled 952.3 thousand tonnes, 4.5% higher than 2025. * China resumed its position as the leading importer, with 49.4 thousand tonnes, 0.4% below 2025 levels. * Other notable importers include UA, Japan, Saudi Arabia, Africa, EU, Philippines, South Korea, Mexico, Singapore. * Paraná remained the top exporting state with 211 thousand tonnes, a 13.3% increase. * The market for the Solomon Islands was opened to Brazilian chicken, representing a new market opportunity. 69. </w:t>
      </w:r>
      <w:hyperlink r:id="rId74">
        <w:r>
          <w:rPr>
            <w:color w:val="0000EE"/>
            <w:u w:val="single"/>
          </w:rPr>
          <w:t>https://www.thenationalnews.com/business/economy/2026/03/10/shipping-costs-set-to-rise-as-companies-halt-cargo-through-arabian-gulf/</w:t>
        </w:r>
      </w:hyperlink>
      <w:r>
        <w:t xml:space="preserve"> - * Shipping operators suspend cargo shipments to and from the Arabian Gulf due to regional conflict, leading to potential delays and increased costs. * Maersk and MSC have announced suspensions and extra charges for affected routes, citing security risks amid the Iran war. * Shipping along the Strait of Hormuz is halted amid warnings from Iran, with vessels avoiding the channel. * Industry experts predict significant financial impacts on carriers and exporters, including higher deviation costs, insurance premiums, and logistical expenses. * Disruption in the Strait of Hormuz could cause ripple effects across global supply chains, increasing freight costs and transit times. 70. </w:t>
      </w:r>
      <w:hyperlink r:id="rId75">
        <w:r>
          <w:rPr>
            <w:color w:val="0000EE"/>
            <w:u w:val="single"/>
          </w:rPr>
          <w:t>https://addisstandard.com/djibouti-ports-and-free-zones-authority-bans-retroactive-surcharges-amid-gulf-crisis/</w:t>
        </w:r>
      </w:hyperlink>
      <w:r>
        <w:t xml:space="preserve"> - * Djibouti Ports and Free Zones Authority (DPFZA) issues a directive prohibiting surcharges on cargo loaded before the Gulf crisis. * The measure aims to ensure fairness and prevent retroactive charges. * Global shipping faces disruptions due to attacks in the Red Sea and escalation with Iran, increasing costs and delays. * Ethiopia, heavily reliant on Djibouti for trade, could be significantly affected, with 9.5 million tons of cargo passing through in 2025. * Industry warns that disruptions could create bottlenecks in trade for sectors like chemicals, automotive, and machinery. 71. </w:t>
      </w:r>
      <w:hyperlink r:id="rId76">
        <w:r>
          <w:rPr>
            <w:color w:val="0000EE"/>
            <w:u w:val="single"/>
          </w:rPr>
          <w:t>https://www.itln.in/logistics/tariffs-impact-86-of-global-supply-chain-leaders-1358340</w:t>
        </w:r>
      </w:hyperlink>
      <w:r>
        <w:t xml:space="preserve"> - * 86% of supply chain leaders report trade policy changes or tariffs affecting logistics and activities. * The report, 'State of the Supply Chain 2026,' surveyed 514 leaders across retail, manufacturing, wholesale, and supply chain sectors. * Rising costs, tariffs, and geopolitical tensions are key challenges, with inflation identified as the most significant operational pressure. * Companies are adjusting inventory levels, sourcing strategies, and strengthening logistics ecosystems to mitigate disruptions. * 77% of surveyed leaders remain optimistic about supply chain resilience over the next 12-18 months. 72. </w:t>
      </w:r>
      <w:hyperlink r:id="rId77">
        <w:r>
          <w:rPr>
            <w:color w:val="0000EE"/>
            <w:u w:val="single"/>
          </w:rPr>
          <w:t>https://itsupplychain.com/february-u-s-container-imports-post-seasonal-decline-as-geopolitical-risks-intensify/</w:t>
        </w:r>
      </w:hyperlink>
      <w:r>
        <w:t xml:space="preserve"> - * In February 2026, U.S. container import volumes declined 9.7% month-over-month, reflecting seasonal patterns. * Imports from China decreased 5.5%, with broad-based decreases across Asian countries. * Port transit delays showed mixed but moderate changes, with no widespread congestion. * Geopolitical conflicts, US tariffs, and trade tensions increased shipping uncertainty. * Despite the decline, February 2026 remains the fourth-strongest February on record, indicating a normalized trade environment. 73. </w:t>
      </w:r>
      <w:hyperlink r:id="rId78">
        <w:r>
          <w:rPr>
            <w:color w:val="0000EE"/>
            <w:u w:val="single"/>
          </w:rPr>
          <w:t>https://www.seanews.com.tr/article/nigerian-port-traffic-up-248pc-in-2025-mmkx1gcy</w:t>
        </w:r>
      </w:hyperlink>
      <w:r>
        <w:t xml:space="preserve"> - * Nigerian ports handled 129.3 million tons of cargo in 2025, a 24.8% increase from 2024. * Container traffic rose by 25.7%, driven by a 32.8% rise in import containers. * Transshipment volume surged 205.8%; exports grew by 3.1%. * Cargo is dominated by bulk goods (54.7%) and containerised freight (24%). * Lekki Port handled 40.6% of cargo; Onne 19.1%; Apapa 16.7%. * Ship calls increased nearly 12% to 4,477, indicating stronger global trade integration. * Congestion at Apapa and Tin Can Island ports may worsen without expansion and modernisation investments. 74. </w:t>
      </w:r>
      <w:hyperlink r:id="rId79">
        <w:r>
          <w:rPr>
            <w:color w:val="0000EE"/>
            <w:u w:val="single"/>
          </w:rPr>
          <w:t>https://www.seanews.com.tr/article/iran-war-spreads-economic-fallout-beyond-oil-mmkx0f32</w:t>
        </w:r>
      </w:hyperlink>
      <w:r>
        <w:t xml:space="preserve"> - * The conflict in the Strait of Hormuz has paralyzed ocean and air traffic, disrupting global trade. * Shipping costs, especially in Asia to Europe routes, have increased significantly, and airfreight capacity has been reduced. * Oil and gas supplies from Gulf energy are interrupted, raising inflation and supply chain issues in Europe and Asia. * Financial markets in Asia have experienced major declines, with South Korea’s stock falling 20% and the Indian rupee reaching a half-century low. * Container shipping is hindered, with vessels trapped and ports targeted by drone strikes, complicating logistics. * Air routes are rerouted around Iranian and Russian airspace, increasing jet fuel prices and logistical backlogs. 75. </w:t>
      </w:r>
      <w:hyperlink r:id="rId80">
        <w:r>
          <w:rPr>
            <w:color w:val="0000EE"/>
            <w:u w:val="single"/>
          </w:rPr>
          <w:t>https://windward.ai/blog/march-10-maritime-intelligence-daily/</w:t>
        </w:r>
      </w:hyperlink>
      <w:r>
        <w:t xml:space="preserve"> - * Commercial activity through Strait of Hormuz declined to a new low on March 9, with only one Iranian outbound vessel recorded. * Marine traffic in the Gulf shows adaptive signals, with 36 vessels broadcasting nationality messaging, mostly Chinese-linked. * Transit via Bab el-Mandeb decreased, while Suez Canal traffic increased, and Cape of Good Hope transits remain elevated, indicating rerouting. * Dry bulk and commodity trade disrupted, with about 91% fall in Gulf bulk carriers and significant energy supply adjustments by Saudi Arabia, Iraq, and the UAE. * Energy markets face stress, with rising oil prices and reduced tanker availability; Asian refineries and Cuba's imports are notably affected. * Pakistan launched naval escort operations, and port exceptions rise across regional ports, highlighting logistical strain. * The crisis extends beyond straits to broader shipping patterns, energy supplies, and secondary markets.</w:t>
      </w:r>
      <w:r/>
    </w:p>
    <w:p>
      <w:r/>
      <w:r>
        <w:t xml:space="preserve">76. </w:t>
      </w:r>
      <w:hyperlink r:id="rId13">
        <w:r>
          <w:rPr>
            <w:color w:val="0000EE"/>
            <w:u w:val="single"/>
          </w:rPr>
          <w:t>https://www.inteklogistics.com/blog/iran-crisis-spikes-diesel-costs-what-shippers-need-to-know-now</w:t>
        </w:r>
      </w:hyperlink>
      <w:r>
        <w:t xml:space="preserve"> - * The Iran conflict has led to rapid increases in oil and diesel prices globally. * Diesel prices in the US have risen to $4.86 per gallon, influencing freight costs. * The conflict affects 20% of the world's oil supply via the Strait of Hormuz. * Rising diesel costs lead to higher freight rates due to fuel surcharges and linehaul rate adjustments. * Intermodal rail transportation is more fuel-efficient and less impacted during price spikes, offering cost savings. * Shippers are advised to consider modal shifts, load optimisation, and route planning to control costs. * The recent price hikes suggest diesel prices in 2026 may not decrease as initially forecasted. 77. </w:t>
      </w:r>
      <w:hyperlink r:id="rId81">
        <w:r>
          <w:rPr>
            <w:color w:val="0000EE"/>
            <w:u w:val="single"/>
          </w:rPr>
          <w:t>https://www.evansdist.com/supply-chain-outlook-after-the-lunar-new-year/</w:t>
        </w:r>
      </w:hyperlink>
      <w:r>
        <w:t xml:space="preserve"> - * The Lunar New Year causes major international shipping disruptions due to factory shutdowns in China, affecting global supply chains. * Disruptions begin six weeks before and extend up to four weeks after the holiday, impacting production, transportation, and customs. * Approximately 30% of global manufacturing output is affected, with delays and backlog issues expected. * Supply chain authorities recommend early planning, inventory buffers, securing freight capacity, and alternative manufacturing sources. * The holiday spans from late January to late February, with ongoing global effects on trade and logistics.</w:t>
      </w:r>
      <w:r/>
    </w:p>
    <w:p>
      <w:r/>
      <w:r>
        <w:t xml:space="preserve">78. </w:t>
      </w:r>
      <w:hyperlink r:id="rId82">
        <w:r>
          <w:rPr>
            <w:color w:val="0000EE"/>
            <w:u w:val="single"/>
          </w:rPr>
          <w:t>https://nypost.com/2026/03/10/business/diesel-prices-are-rising-even-faster-than-gas-the-surprising-ways-it-could-hit-your-wallet/</w:t>
        </w:r>
      </w:hyperlink>
      <w:r>
        <w:t xml:space="preserve"> - * Diesel prices in the US hit $4.78 per gallon, a 27% increase since late February, amid Iran-related oil supply disruptions. * Higher diesel costs affect transportation and logistics, potentially leading to increased prices for goods including food, clothing, and home goods. * Diesel's role in freight transport could slow economic growth and contribute to inflation, with truckers passing costs to consumers. * Large truck companies like UPS raise fuel surcharges; farmers face higher costs for fertilisers and machinery ahead of spring planting. * Disruptions include Iran's cut off access to the Strait of Hormuz and increased demand for heating oil, influenced by a cold winter.</w:t>
      </w:r>
      <w:r/>
    </w:p>
    <w:p>
      <w:r/>
      <w:r>
        <w:t xml:space="preserve">79. </w:t>
      </w:r>
      <w:hyperlink r:id="rId83">
        <w:r>
          <w:rPr>
            <w:color w:val="0000EE"/>
            <w:u w:val="single"/>
          </w:rPr>
          <w:t>https://www.bbc.co.uk/news/articles/c5ykzyd0rkyo</w:t>
        </w:r>
      </w:hyperlink>
      <w:r>
        <w:t xml:space="preserve"> - * The increase in shipping costs is attributed to longer voyages around the Cape of Good Hope and higher oil prices. * Higher costs are passed to customers, with a $200 rise for a standard 20ft container, equating to 15-20% freight cost increase. * Rivals MSC and Hapag-Lloyd also increased charges due to Iran-linked service interruptions. * Disruptions caused by war have impacted Maersk, leading to delays and logistical challenges. * The region's reliance on imported food makes supply chain disruptions especially concerning. 80. </w:t>
      </w:r>
      <w:hyperlink r:id="rId84">
        <w:r>
          <w:rPr>
            <w:color w:val="0000EE"/>
            <w:u w:val="single"/>
          </w:rPr>
          <w:t>https://americanfaith.com/china-maersk-panama-canal-shipping-warning/</w:t>
        </w:r>
      </w:hyperlink>
      <w:r>
        <w:t xml:space="preserve"> - * China’s Ministry of Transportation summoned shipping executives amid concerns over disruptions to global trade routes. * The meeting was held in the context of legal disputes over Panama Canal port contracts and geopolitical tensions. * Panama’s court voided long-term port contracts with CK Hutchison, leading to legal challenges supported by Beijing. * Chinese officials expressed concerns about potential increases in shipping costs and disrupted trade flows due to the canal dispute and Iran conflict. * Major shipping firms warned of rising freight costs linked to Middle East instability, impacting global shipping lanes. 81. </w:t>
      </w:r>
      <w:hyperlink r:id="rId85">
        <w:r>
          <w:rPr>
            <w:color w:val="0000EE"/>
            <w:u w:val="single"/>
          </w:rPr>
          <w:t>https://kauainownews.com/2026/03/10/kaua%CA%BBi-coffee-co-delays-layoffs-while-land-lease-negotiations-continue/</w:t>
        </w:r>
      </w:hyperlink>
      <w:r>
        <w:t xml:space="preserve"> - * Kauaʻi Coffee Co. continues operations despite ongoing land lease negotiations, with no plans to close. * The company has delayed potential layoffs by one month while negotiations remain ongoing between landowner Brue Baukol Capital Partners and Massimo Zanetti Beverage USA. * The current lease expiry is set for March 28, with negotiations ongoing for a new lease. * WARN notices have been extended monthly due to the lease negotiations, delaying layoffs originally scheduled for March. * Both sides aim to reach a new lease agreement to support coffee production and local jobs. 82. </w:t>
      </w:r>
      <w:hyperlink r:id="rId86">
        <w:r>
          <w:rPr>
            <w:color w:val="0000EE"/>
            <w:u w:val="single"/>
          </w:rPr>
          <w:t>https://www.webwire.com/ViewPressRel.asp?aId=351810</w:t>
        </w:r>
      </w:hyperlink>
      <w:r>
        <w:t xml:space="preserve"> - * Peru's exports grew from $33.7 billion in 2015 to $90.1 billion in 2025, with a CAGR of 10.3%. * Fresh fruit and vegetable exports increased from $2.4 billion in 2015 to $8.1 billion in 2025. * Peru is a global leader in fresh produce exports including blueberries, asparagus, and grapes. * Air cargo is the mode of transport for 23% of exported goods by value. * The sector accounts for over 40% of export-related employment in Peru. * Air connectivity supports the entry into high-value markets, jobs, growth, and diversification. 83. </w:t>
      </w:r>
      <w:hyperlink r:id="rId87">
        <w:r>
          <w:rPr>
            <w:color w:val="0000EE"/>
            <w:u w:val="single"/>
          </w:rPr>
          <w:t>https://www.thehindubusinessline.com/economy/indian-exporters-face-payment-and-finance-challenges-amid-west-asia-crisis-govt-assures-support/article70728309.ece</w:t>
        </w:r>
      </w:hyperlink>
      <w:r>
        <w:t xml:space="preserve"> - - Exporters highlight delays in payments and shipments due to disruptions in West Asia, affecting liquidity and finance, during a meeting with the Department of Financial Services. - Extended voyages impact export finance, working capital, and increase costs due to rerouted vessels and delays in the Red Sea region and Suez Canal. - Exporters request financial relief, including increased finance quantum, extended cycles, and penalties waivers. - Perishables and fashion exporters hit hardest, with significant cargo value losses and cash flow issues. - Banks, including IBA, indicated willingness to assist, emphasising the need for regulatory flexibility and amended banking documents. - Additional costs from delayed export realisation and penal interest rates could raise export credit costs by around 5.75% to 6.75%, impacting liquidity and business operations. 84. </w:t>
      </w:r>
      <w:hyperlink r:id="rId88">
        <w:r>
          <w:rPr>
            <w:color w:val="0000EE"/>
            <w:u w:val="single"/>
          </w:rPr>
          <w:t>https://www.urdupoint.com/en/world/strait-of-hormuz-shipping-disruptions-height-2152081.html</w:t>
        </w:r>
      </w:hyperlink>
      <w:r>
        <w:t xml:space="preserve"> - * Disruptions to shipping through the Strait of Hormuz impact energy, shipping, and agricultural markets, with potential effects on developing economies. * The report highlights the surge in Brent crude prices, shipping costs, and insurance premiums following recent tensions. * About one-third of global seaborne fertiliser trade passes through the Strait, risking agricultural input shortages. * Developing economies with high debt and limited fiscal space are most vulnerable to these supply shocks. * The disruption underscores the need for resilient global trade networks and safeguarding maritime corridors. 85. </w:t>
      </w:r>
      <w:hyperlink r:id="rId43">
        <w:r>
          <w:rPr>
            <w:color w:val="0000EE"/>
            <w:u w:val="single"/>
          </w:rPr>
          <w:t>https://stir-tea-coffee.com/tea-coffee-news/new-packaging-reforms-challenge-coffee-industry/</w:t>
        </w:r>
      </w:hyperlink>
      <w:r>
        <w:t xml:space="preserve"> - * European Union's Regulation on Packaging and Packaging Waste (PPWR), published in December 2024, becomes effective in August 2026, mandating recyclable packaging and increased recycled content. * Australia is overhauling its packaging framework, requiring all packaging to be recyclable, reusable, or compostable, with a focus on extended producer responsibility. * The UK, Canada, and US states are implementing or advancing similar mandatory packaging standards. * Coffee industry stakeholders may need to reformulate materials, update reporting, and alter labelling to meet new international standards. * Global trend is moving from voluntary pledges to mandatory regulations, influencing market access and supply chain practices. 86. </w:t>
      </w:r>
      <w:hyperlink r:id="rId89">
        <w:r>
          <w:rPr>
            <w:color w:val="0000EE"/>
            <w:u w:val="single"/>
          </w:rPr>
          <w:t>https://www.fijitimes.com.fj/shippping-times-conflict-sparks-freight-chaos/</w:t>
        </w:r>
      </w:hyperlink>
      <w:r>
        <w:t xml:space="preserve"> - * A freight company warns New Zealand faces higher freight prices, rising living costs, and delays due to regional conflict effects on global supply chains. * Local road, air, and seaborne freight in New Zealand affected, with increased surcharges and disrupted schedules. * Ocean shipping faces war risk surcharges, route changes, and vessel re-routing, impacting transit times. * Force majeure events and insurance issues complicate cargo logistics. * Rising fuel costs and supply chain disruptions expected to increase consumer prices and delay deliveries. 87. </w:t>
      </w:r>
      <w:hyperlink r:id="rId90">
        <w:r>
          <w:rPr>
            <w:color w:val="0000EE"/>
            <w:u w:val="single"/>
          </w:rPr>
          <w:t>https://dailynews.co.tz/cocoa-crash-leaves-west-african-farmers-struggling/?utm_source=rss&amp;utm_medium=rss&amp;utm_campaign=cocoa-crash-leaves-west-african-farmers-struggling</w:t>
        </w:r>
      </w:hyperlink>
      <w:r>
        <w:t xml:space="preserve"> - * Cocoa farmers in Ghana and Ivory Coast face unsold harvests due to low market prices. * Last year, cocoa prices peaked over $10,000 per tonne, but have since dropped sharply. * Governments set farmgate prices to stabilise the industry, but farmers do not benefit from high global prices. * Farmers are turning to alternative crops like gold mining due to declining cocoa returns. * Ageing trees, diseases, changing weather, and generational reluctance threaten future cocoa production. 88. </w:t>
      </w:r>
      <w:hyperlink r:id="rId91">
        <w:r>
          <w:rPr>
            <w:color w:val="0000EE"/>
            <w:u w:val="single"/>
          </w:rPr>
          <w:t>https://www.openpr.com/news/4418655/smart-crop-monitoring-market-expected-to-reach-us-10-30-billion</w:t>
        </w:r>
      </w:hyperlink>
      <w:r>
        <w:t xml:space="preserve"> - * The global smart crop monitoring market was valued at approximately US$ 2.91 billion in 2022 and is expected to reach US$ 10.30 billion by 2031, growing at a CAGR of 17.12% from 2024 to 2031. * Technologies such as sensors, drones, satellite imaging, AI, and data analytics enable real-time crop health monitoring, resource management, and risk detection. * Recent developments in the US include AI-driven crop monitoring systems, drone deployment, and satellite-based water management solutions. * The market growth is driven by increasing adoption of precision agriculture, environmental concerns, and climate change adaptation strategies. * Key industry players include Trimble Inc., Deere &amp; Company, Kubota Corporation, Panasonic, and BASF SE, investing in technological innovation and market expansion. 89. </w:t>
      </w:r>
      <w:hyperlink r:id="rId92">
        <w:r>
          <w:rPr>
            <w:color w:val="0000EE"/>
            <w:u w:val="single"/>
          </w:rPr>
          <w:t>https://www.myjoyonline.com/protecting-ghanas-cocoa-farmers-from-global-price-shocks-why-local-value-addition-must-be-a-national-priority/</w:t>
        </w:r>
      </w:hyperlink>
      <w:r>
        <w:t xml:space="preserve"> - * Ghana’s cocoa sector faces challenges from declining international prices, impacting livelihoods of smallholder farmers. * The recent price reduction exposes Ghana's dependence on raw cocoa exports, leaving farmers vulnerable. * The article advocates for increased domestic cocoa processing to capture more value and create jobs. * Emphasises the importance of farmer-centred policies, including extension services, credit access, social protection, and regional cooperation. * The crisis presents an opportunity for structural reform toward a resilient, sustainable cocoa industry prioritising local value addition. 90. </w:t>
      </w:r>
      <w:hyperlink r:id="rId93">
        <w:r>
          <w:rPr>
            <w:color w:val="0000EE"/>
            <w:u w:val="single"/>
          </w:rPr>
          <w:t>https://www.brownfieldagnews.com/2026/03/epa-registered-biological-offers-full-season-protection-against-soybean-white-mold-and-sds/</w:t>
        </w:r>
      </w:hyperlink>
      <w:r>
        <w:t xml:space="preserve"> - * The biological seed treatment offers protection against white mold and SDS in soybeans. * It is EPA-registered and label-specific for white mold. * The product improves root development, suppresses SDS and white mold, and controls fusarium and rhizoctonia. * Designed to be compatible with other treatments and used on soybeans, dry beans, corn, and wheat. * Costs about $4 per acre, providing a low-cost disease management option. * White mold can remain in soil for 7-8 years, highlighting prevention importance. 91. </w:t>
      </w:r>
      <w:hyperlink r:id="rId11">
        <w:r>
          <w:rPr>
            <w:color w:val="0000EE"/>
            <w:u w:val="single"/>
          </w:rPr>
          <w:t>https://dailycoffeenews.com/2026/03/10/usda-report-projects-growth-of-brazilian-specialty-coffee-despite-market-whiplash/</w:t>
        </w:r>
      </w:hyperlink>
      <w:r>
        <w:t xml:space="preserve"> - * The USDA Foreign Agricultural Service reports opportunities and challenges in Brazil's specialty coffee sector as it builds infrastructure and gains global visibility. * The report notes that differentiated coffees accounted for approximately 20% of Brazil’s total coffee exports in 2025, with a decline of 11% from the previous year. * Quality improvements in Brazilian robusta coffees have driven higher demand and prices. * Brazil’s specialty coffee sector faces challenges related to scalability for small farmers and structural barriers. * The United States remains the main destination for differentiated coffee, with growing international demand for quality and traceability. * Domestic coffee consumption in Brazil is under pressure, with some consumers reducing intake due to rising prices, despite an annual growth of 15% in specialty coffee in 2025. 92. </w:t>
      </w:r>
      <w:hyperlink r:id="rId94">
        <w:r>
          <w:rPr>
            <w:color w:val="0000EE"/>
            <w:u w:val="single"/>
          </w:rPr>
          <w:t>https://coffeetalk.com/daily-dose/from-origin/03-2026/109545/</w:t>
        </w:r>
      </w:hyperlink>
      <w:r>
        <w:t xml:space="preserve"> - * Smallholder coffee farmers in El Salvador and Honduras face climate-related disruptions, including droughts, heatwaves, and disease. * Decline in coffee production and quality due to weather variability and soil degradation. * Falling global coffee prices post-2025 surge, with increased costs for inputs and labour. * Adaptation strategies like soil management and higher-altitude cultivation are challenging and costly. * Industry trust issues and logistical barriers hinder farmers from accessing premium markets and sustainable practices. 93. </w:t>
      </w:r>
      <w:hyperlink r:id="rId95">
        <w:r>
          <w:rPr>
            <w:color w:val="0000EE"/>
            <w:u w:val="single"/>
          </w:rPr>
          <w:t>https://caribbeannewsglobal.com/representatives-of-brazils-ministry-of-agriculture-director-general-of-iica-caribbean-ministers-coordinate-international-cooperation/</w:t>
        </w:r>
      </w:hyperlink>
      <w:r>
        <w:t xml:space="preserve"> - * Caribbean agricultural ministers and officials from various countries met in Brasilia to discuss cooperation opportunities, South-South collaboration, and strategic initiatives. * The meeting, held parallel to the FAO Regional Conference for Latin America and the Caribbean, aimed to strengthen ties with Brazil and promote agricultural development. * Brazil announced the creation of the Center for Innovation and Sustainable Agriculture in Guyana, supported by multiple Brazilian agencies and IICA. * Discussions included technological modernisation, climate challenges, market stability, rural security, and sharing Brazil’s tropical agriculture expertise. * Participants expressed interest in regional cooperation to address food security, climate impacts, and rural security challenges, highlighting the role of IICA.</w:t>
      </w:r>
      <w:r/>
    </w:p>
    <w:p>
      <w:r/>
      <w:r>
        <w:t xml:space="preserve">94. </w:t>
      </w:r>
      <w:hyperlink r:id="rId96">
        <w:r>
          <w:rPr>
            <w:color w:val="0000EE"/>
            <w:u w:val="single"/>
          </w:rPr>
          <w:t>https://www.myjoyonline.com/war-shipping-risks-and-surplus-supply-put-ghanas-cocoa-sector-at-a-crossroads/</w:t>
        </w:r>
      </w:hyperlink>
      <w:r>
        <w:t xml:space="preserve"> - * Global cocoa markets face increased uncertainty in 2026 due to geopolitical tensions and supply trends. * Shipping disruptions from Middle East conflicts may raise costs for Ghana’s cocoa exports. * Côte d’Ivoire’s reduced deliveries and forecasted global surpluses signal potential price declines. * Ghana lowered its official farmer price by nearly 30% for 2025-2026 amid oversupply concerns. * Global demand slowdown and increased competition from Nigeria threaten Ghana’s export earnings. * Domestic reforms and value addition are critical to stabilising Ghana’s cocoa sector moving forward. 95. </w:t>
      </w:r>
      <w:hyperlink r:id="rId97">
        <w:r>
          <w:rPr>
            <w:color w:val="0000EE"/>
            <w:u w:val="single"/>
          </w:rPr>
          <w:t>https://www.canalrural.com.br/sustentabilidade/paises-da-america-do-sul-se-reunem-para-discutir-solucoes-aos-impactos-climaticos/</w:t>
        </w:r>
      </w:hyperlink>
      <w:r>
        <w:t xml:space="preserve"> - </w:t>
      </w:r>
      <w:r>
        <w:rPr>
          <w:i/>
        </w:rPr>
        <w:t>Governments of nine South American countries convene in Brasília to address climate change effects on agriculture, food supply, sovereignty, and nutritional security.</w:t>
      </w:r>
      <w:r/>
      <w:r>
        <w:rPr>
          <w:i/>
        </w:rPr>
        <w:t>Event organised by Rede SPAA, Conab, and FAO/ONU, scheduled for 11-12 March 2026 in Brasília.</w:t>
      </w:r>
      <w:r/>
      <w:r>
        <w:rPr>
          <w:i/>
        </w:rPr>
        <w:t>Participants include representatives from Brazil, Argentina, Chile, Colombia, Ecuador, Paraguay, Peru, Uruguay, and Venezuela, along with international organisations and experts.</w:t>
      </w:r>
      <w:r/>
      <w:r>
        <w:rPr>
          <w:i/>
        </w:rPr>
        <w:t>Focus on policies, tools, and strategies to improve resilience of agro-food systems to extreme weather events.</w:t>
      </w:r>
      <w:r/>
      <w:r>
        <w:rPr>
          <w:i/>
        </w:rPr>
        <w:t>The seminar aims to find solutions to climate challenges affecting regional agriculture and food systems.</w:t>
      </w:r>
      <w:r>
        <w:t xml:space="preserve">96. </w:t>
      </w:r>
      <w:hyperlink r:id="rId98">
        <w:r>
          <w:rPr>
            <w:color w:val="0000EE"/>
            <w:u w:val="single"/>
          </w:rPr>
          <w:t>https://knowridge.com/2026/03/climate-change-could-wipe-out-20-of-colombias-cocoa-land-by-2050-study-warns/</w:t>
        </w:r>
      </w:hyperlink>
      <w:r>
        <w:t xml:space="preserve"> - * Colombia may lose nearly one-fifth of land suitable for cocoa cultivation by 2050, due to climate change. * Rising temperatures and irregular rainfall are identified as main threats affecting cocoa yields. * Suitable land for cocoa could increase by about 3% in higher elevation areas. * Wild cocoa plants are highlighted as valuable for genetic traits to adapt to climate change. * Strategies such as agroforestry and irrigation are suggested to help farmers adapt. 97. </w:t>
      </w:r>
      <w:hyperlink r:id="rId99">
        <w:r>
          <w:rPr>
            <w:color w:val="0000EE"/>
            <w:u w:val="single"/>
          </w:rPr>
          <w:t>https://www.zawya.com/en/economy/africa/value-of-uganda-january-coffee-exports-broadly-flat-amid-low-prices-sgtj4ybd</w:t>
        </w:r>
      </w:hyperlink>
      <w:r>
        <w:t xml:space="preserve"> - * Uganda's coffee export value was broadly flat in January due to low global prices. * Uganda earned $161 million from coffee in January, a 1.5% increase year-on-year. * The increase was mainly due to higher volume exports, which rose by 2%. * Lower global prices were driven by increased supply from Brazil after heavy rainfall. * Uganda remains Africa's largest coffee exporter. 98. </w:t>
      </w:r>
      <w:hyperlink r:id="rId100">
        <w:r>
          <w:rPr>
            <w:color w:val="0000EE"/>
            <w:u w:val="single"/>
          </w:rPr>
          <w:t>https://jornaldebrasilia.com.br/noticias/mundo/eua-fertilizantes-com-alta-nos-precos-agricultores-pedem-intervencao-do-governo/</w:t>
        </w:r>
      </w:hyperlink>
      <w:r>
        <w:t xml:space="preserve"> - * The high fertiliser prices in the US, worsened by maritime traffic disruptions at the Strait of Hormuz, threaten supply ahead of planting season. * The American Farm Bureau Federation (AFBF) suggested measures including US Navy escort for fertiliser ships and removal of tariffs. * Fertiliser prices, such as urea, increased by 12% in February compared to last year, with other inputs rising as well. * Farmers report difficulties in securing fertiliser supplies due to market uncertainty and logistical issues. * AFBF is engaging with the White House and USDA to discuss financial aid and logistical measures to mitigate the crisis. 99. </w:t>
      </w:r>
      <w:hyperlink r:id="rId92">
        <w:r>
          <w:rPr>
            <w:color w:val="0000EE"/>
            <w:u w:val="single"/>
          </w:rPr>
          <w:t>https://www.myjoyonline.com/protecting-ghanas-cocoa-farmers-from-global-price-shocks-why-local-value-addition-must-be-a-national-priority/</w:t>
        </w:r>
      </w:hyperlink>
      <w:r>
        <w:t xml:space="preserve"> - * Ghana’s cocoa sector faces economic challenges due to a sharp decline in international cocoa prices, impacting smallholder farmers' incomes. * The government reduced cocoa farm-gate prices by nearly 29% in February 2026 following a price collapse. * Ghana’s reliance on exporting raw cocoa exposes farmers to global market volatility; domestically adding value can improve economic resilience. * Increasing local processing of cocoa can generate higher economic returns, create jobs, and reduce dependence on volatile global prices. * Policies should focus on supporting farmers through extension services, financial access, social protection, and regional cooperation. * The crisis presents an opportunity to reform Ghana’s cocoa industry through local value addition and farmer-centred policies. 100. </w:t>
      </w:r>
      <w:hyperlink r:id="rId101">
        <w:r>
          <w:rPr>
            <w:color w:val="0000EE"/>
            <w:u w:val="single"/>
          </w:rPr>
          <w:t>https://www.brownfieldagnews.com/news/higher-costs-and-uncertainty-as-iran-conflict-drives-fertilizer-prices-up/</w:t>
        </w:r>
      </w:hyperlink>
      <w:r>
        <w:t xml:space="preserve"> - * The conflict in Iran has caused fertilizer prices to increase by over 30% in New Orleans since its onset over 10 days ago. * Farmers face increased costs, with some paying an extra $40 to $50 per acre to raise corn. * The conflict affects the production and transport of fertilisers like urea, phosphate, anhydrous, and sulfur. * Ship avoidance of the war zone causes supply disruptions and uncertainty about fertiliser exports. * Midwest farmers, including in South Dakota, are managing rising costs and uncertainty, with some still securing fertiliser needs. 101. </w:t>
      </w:r>
      <w:hyperlink r:id="rId102">
        <w:r>
          <w:rPr>
            <w:color w:val="0000EE"/>
            <w:u w:val="single"/>
          </w:rPr>
          <w:t>https://www.xataka.com/ecologia-y-naturaleza/trabajar-tierra-cada-vez-caro-coste-agricola-se-ha-duplicado-ultimos-diez-anos</w:t>
        </w:r>
      </w:hyperlink>
      <w:r>
        <w:t xml:space="preserve"> - * The Spanish agrarian income reached a record €41.262 billion in 2025. * The number of farms decreased by 12.4% between 2020 and 2023, with 130,730 farms disappearing. * Costs have doubled over the past decade, driven by increases in fertilisers, energy, machinery, and labour. * Fertiliser prices rose by 74%, diesel by 68%, electricity by 53%, and wages increased by 4.7-7.6%. * Despite costs rising, the sector's revenue increased, partly due to favourable weather, stable prices, and increased consumption. 102. </w:t>
      </w:r>
      <w:hyperlink r:id="rId103">
        <w:r>
          <w:rPr>
            <w:color w:val="0000EE"/>
            <w:u w:val="single"/>
          </w:rPr>
          <w:t>https://www.thecattlesite.com/news/china-soybean-imports-fall-early-in-year-on-delayed-shipments</w:t>
        </w:r>
      </w:hyperlink>
      <w:r>
        <w:t xml:space="preserve"> - * China’s soybean imports for January and February declined by 7.8% to 12.55 million metric tons, influenced by delayed US shipments and Brazilian harvests. * Arrivals are expected to rebound as US shipments increase and Brazilian crop harvest progresses. * March arrivals are estimated at 6.4 million tons, higher than the same month last year. * Extended customs clearance and logistics delays contributed to the initial decline. * Domestic import forecasts improve amid ample South American supplies. 103. </w:t>
      </w:r>
      <w:hyperlink r:id="rId104">
        <w:r>
          <w:rPr>
            <w:color w:val="0000EE"/>
            <w:u w:val="single"/>
          </w:rPr>
          <w:t>https://www.perthnow.com.au/news/politics/food-price-shock-warning-as-fuel-fears-spark-farm-alarm-c-21901269</w:t>
        </w:r>
      </w:hyperlink>
      <w:r>
        <w:t xml:space="preserve"> - * Rising diesel and fertiliser costs, driven by higher fuel prices and supply disruptions, threaten to increase grocery prices in Australia.</w:t>
      </w:r>
      <w:r>
        <w:rPr>
          <w:i/>
        </w:rPr>
        <w:t xml:space="preserve"> Farmers express concern over fuel shortages and securing fertiliser for sowing.</w:t>
      </w:r>
      <w:r>
        <w:t xml:space="preserve"> Higher fuel and fertiliser costs are expected to increase food production costs, affecting supply and prices.</w:t>
      </w:r>
      <w:r>
        <w:rPr>
          <w:i/>
        </w:rPr>
        <w:t xml:space="preserve"> The conflict in the Middle East has disrupted global oil supply, contributing to rising fuel prices.</w:t>
      </w:r>
      <w:r>
        <w:t xml:space="preserve"> Australian government and industry officials acknowledge ongoing supply efforts and potential inflation impacts. 104. </w:t>
      </w:r>
      <w:hyperlink r:id="rId105">
        <w:r>
          <w:rPr>
            <w:color w:val="0000EE"/>
            <w:u w:val="single"/>
          </w:rPr>
          <w:t>https://diariocorreo.pe/edicion/lima/crisis-del-gas-produce-aumento-de-precios-de-canasta-familiar-en-mercados-mayoristas-de-lima-noticia/</w:t>
        </w:r>
      </w:hyperlink>
      <w:r>
        <w:t xml:space="preserve"> - * La crisis energética en Perú genera incremento en precios de alimentos básicos en los mercados mayoristas de Lima. * El aumento en los precios del pollo, cebolla, camote, arveja y papa amarilla se registra en las últimas semanas. * La escasez de gas, daños en cultivos y aumento del coste del combustible afectan a comerciantes y consumidores. * El incremento en el costo del gas impacta a negocios de comida y cadena de distribución de alimentos. * Se prevé que los costes logísticos en ascenso puedan trasladarse a los precios finales de carnes, frutas, verduras y granos. 105. </w:t>
      </w:r>
      <w:hyperlink r:id="rId106">
        <w:r>
          <w:rPr>
            <w:color w:val="0000EE"/>
            <w:u w:val="single"/>
          </w:rPr>
          <w:t>http://louisiana.statenews.net/news/278913504/roundup-us-probes-fertilizer-makers-as-iran-war-pushes-farmers-cost-higher</w:t>
        </w:r>
      </w:hyperlink>
      <w:r>
        <w:t xml:space="preserve"> - * The U.S. Justice Department has opened an antitrust investigation into major fertilizer producers amid rising costs for farmers. * Fertilizer prices increased over 60% from 2021 to early 2026, with nitrogen fertiliser rising about 95%. * The investigation involves Nutrien, Mosaic, CF Industries Holdings, Koch, and Yara International for potential price-fixing. * Geopolitical developments, including Iran war, disrupted shipments through the Strait of Hormuz, impacting fertiliser access. * Farmers reported significant cost increases, leading some to consider changing crop types. 106. </w:t>
      </w:r>
      <w:hyperlink r:id="rId107">
        <w:r>
          <w:rPr>
            <w:color w:val="0000EE"/>
            <w:u w:val="single"/>
          </w:rPr>
          <w:t>https://www.farmprogress.com/markets-and-quotes/morning-market-review</w:t>
        </w:r>
      </w:hyperlink>
      <w:r>
        <w:t xml:space="preserve"> - * Disruption in fertiliser supplies due to US and Israel attacks on Iran causes farmers to secure nutrients, with South Dakota farmer experiencing increased urea prices. * Corn futures declined from 10-month highs, influenced by crude oil price drops and speculator selling amid geopolitical tensions. * USDA’s Supply and Demand report may show slight increase in US corn stocks; export forecasts remain strong. * Soybean prices showed a sharp pullback after recent high, with market watch on Brazil and Argentina harvests and US export inspections. * Wheat futures declined due to easing Middle East concerns and ample global supplies, with US export inspections improving. * Weather outlook indicates precipitation in parts of the US Midwest and colder temperatures forecasted for the next week. * Stock futures firmed as oil prices fell, influenced by geopolitical news and market sentiment. 107. </w:t>
      </w:r>
      <w:hyperlink r:id="rId94">
        <w:r>
          <w:rPr>
            <w:color w:val="0000EE"/>
            <w:u w:val="single"/>
          </w:rPr>
          <w:t>https://coffeetalk.com/daily-dose/from-origin/03-2026/109545/</w:t>
        </w:r>
      </w:hyperlink>
      <w:r>
        <w:t xml:space="preserve"> - * Climate volatility in El Salvador and Honduras has reduced coffee yields and increased production costs, especially for small farmers. * Market fluctuations, including expected price drops due to global surpluses, compromise farmer revenues. * Adaptation efforts face challenges such as labour shortages, high input costs, and limited access to sustainable practices. * Smallholders struggle with declining quality, soil degradation, and distrust within industry supply chains. * Sustainability initiatives and specialised programmes aim to improve resilience, but financial and logistical barriers persist. 108. </w:t>
      </w:r>
      <w:hyperlink r:id="rId108">
        <w:r>
          <w:rPr>
            <w:color w:val="0000EE"/>
            <w:u w:val="single"/>
          </w:rPr>
          <w:t>https://www.producer.com/markets/war-in-iran-sends-farmers-fuel-fertilizer-costs-soaring/</w:t>
        </w:r>
      </w:hyperlink>
      <w:r>
        <w:t xml:space="preserve"> - * The Iran conflict following attacks by Israel and the US has disrupted oil shipping through the Strait of Hormuz, impacting global oil trade. * The conflict has increased input prices for farmers, especially for nitrogen fertiliser, ammonia, natural gas, sulphur, and phosphate. * Fertiliser prices have risen significantly due to the Iran war, with urea prices up 71% from December to March. * Farmers’ margins are under pressure, potentially leading to less corn planting and increased crop input costs. * Oil prices have surged, trading above US$81 per barrel; analysts suggest prices could fall if the conflict ends soon. 109. </w:t>
      </w:r>
      <w:hyperlink r:id="rId22">
        <w:r>
          <w:rPr>
            <w:color w:val="0000EE"/>
            <w:u w:val="single"/>
          </w:rPr>
          <w:t>https://www.country-guide.ca/daily/usda-makes-few-changes-in-domestic-figures/</w:t>
        </w:r>
      </w:hyperlink>
      <w:r>
        <w:t xml:space="preserve"> - * The USDA's March 10 supply/demand estimates show little change in US crops from February to March. * Global carryout for corn increased by 4.77 million tonnes, while soybean global carryout was trimmed. * US wheat carryout remained steady, with global wheat stocks slightly decreased. * South American crop forecasts for Brazil and Argentina were revised, with Brazil’s corn production up and soybeans unchanged. * Fertilizer and fuel prices surged due to war disruptions, affecting supply chains and planting decisions. * US futures hit multi-month highs amid concerns over ongoing conflicts and rising oil prices. 110. </w:t>
      </w:r>
      <w:hyperlink r:id="rId109">
        <w:r>
          <w:rPr>
            <w:color w:val="0000EE"/>
            <w:u w:val="single"/>
          </w:rPr>
          <w:t>https://www.tapasmagazine.es/agro-jaimejuan-jarc-pide-ayudas-por-el-aumento-de-costes-de-exportar-alfalfa-a-oriente-medio/</w:t>
        </w:r>
      </w:hyperlink>
      <w:r>
        <w:t xml:space="preserve"> - * Robert Jaimejuan, gerente de Farcat, reclama ayudas al Gobierno para afrontar el aumento de costes de exportación de alfalfa a Oriente Medio, provocado por el conflicto en Irán. * El incremento en el coste del transporte marítimo, de entre 50% y 60%, afecta principalmente a Arabia Saudí, EAU y Jordania. * La única solución propuesta es que el Estado cree una línea de ayudas que cubra un porcentaje del incremento. * El conflicto ha imposibilitado exportar a EAU debido al bloqueo de Ormuz. * Jaimejuan advierte que si no se ofrecen ayudas, el sector puede perder un mercado consolidado durante décadas. * También alerta sobre el aumento de precios de fertilizantes y reclama suspender aranceles y crear reservas estratégicas europeas. 111. </w:t>
      </w:r>
      <w:hyperlink r:id="rId110">
        <w:r>
          <w:rPr>
            <w:color w:val="0000EE"/>
            <w:u w:val="single"/>
          </w:rPr>
          <w:t>https://www.brownfieldagnews.com/market-news/soybeans-up-corn-and-wheat-down-after-quiet-march-wasde-report/</w:t>
        </w:r>
      </w:hyperlink>
      <w:r>
        <w:t xml:space="preserve"> - * Soybeans increased on short covering and technical buying; USDA made minimal adjustments, and exports to China remain optimistic. * Corn decreased on profit taking and technical sales; Brazil and Ukraine production raised, Argentina lowered. * Wheat declined due to profit taking; global stocks are large, with mixed weather outlooks in U.S. winter wheat regions. * USDA changed crop estimates slightly, with upcoming reports and weather monitoring key to market movements. * Market reactions linked to USDA's March report and weather conditions impacting production expectations in major growing regions. 112. </w:t>
      </w:r>
      <w:hyperlink r:id="rId59">
        <w:r>
          <w:rPr>
            <w:color w:val="0000EE"/>
            <w:u w:val="single"/>
          </w:rPr>
          <w:t>https://ricenewstoday.com/iran-war-impacts-indias-11-8-billion-food-exports-to-west-asia-2/</w:t>
        </w:r>
      </w:hyperlink>
      <w:r>
        <w:t xml:space="preserve"> - * India’s agricultural exports to West Asia were worth $11.8 billion in 2025, over one-fifth of total agri exports. * Disruption due to conflict in West Asia could severely affect exports, particularly rice, spices, and meat. * Nearly 4 lakh metric tonnes of Indian basmati rice are currently stuck at ports or in transit. * The conflict has led to disruptions in the Strait of Hormuz, affecting energy and trade flows. * India’s Gulf-dependent exports include rice, spices, and dairy, with more than 70% of some food product shipments heading to the region. 113. </w:t>
      </w:r>
      <w:hyperlink r:id="rId111">
        <w:r>
          <w:rPr>
            <w:color w:val="0000EE"/>
            <w:u w:val="single"/>
          </w:rPr>
          <w:t>https://www.riotimesonline.com/brazil-hits-record-29818-exporting-companies-in-2025/</w:t>
        </w:r>
      </w:hyperlink>
      <w:r>
        <w:t xml:space="preserve"> - * Brazil ended 2025 with 29,818 exporting companies, the highest since 2008, marking a 3.4% increase over 2024. * The record includes growth in micro, small, and medium-sized firms, with microenterprises reaching roughly 6,000. * Total exports hit a record $348.7 billion in 2025, with over 40 markets at all-time high purchases. * Growth driven by manufacturing, which accounts for 90% of exporting companies, with expansion across all regions. * The broader trade flow reached a record $629.1 billion; exports exceeded previous records, reflecting structural growth in Brazil's trade sector. 114. </w:t>
      </w:r>
      <w:hyperlink r:id="rId112">
        <w:r>
          <w:rPr>
            <w:color w:val="0000EE"/>
            <w:u w:val="single"/>
          </w:rPr>
          <w:t>https://www.agribusinessglobal.com/markets/americas/brazil-argentina-mexico-whats-driving-crop-protection-markets-in-2026/</w:t>
        </w:r>
      </w:hyperlink>
      <w:r>
        <w:t xml:space="preserve"> - * Brazil’s crop areas are forecasted to increase by 3.0% in 2025/26, with notable rises in soybean (+3.4%) and maize (+4.1%). Drought and irregular rainfall impact some regions. * Argentina’s wheat area is expected to grow by 6.2%, while barley declines by 14.7%; maize area rises by 12.0%. Infestations of fall armyworm are a concern. * Mexico’s main maize harvest faces delays due to very wet conditions, with a price guarantee introduced for white maize in key states. * The broader Central and South American region anticipates a 7.5% decline in crop protection market value in 2025 in nominal terms, despite positive weather and crop expansion in some countries. * Introduction of new crop protection products and increased export demand, especially from China, are expected to support market growth. 115. </w:t>
      </w:r>
      <w:hyperlink r:id="rId94">
        <w:r>
          <w:rPr>
            <w:color w:val="0000EE"/>
            <w:u w:val="single"/>
          </w:rPr>
          <w:t>https://coffeetalk.com/daily-dose/from-origin/03-2026/109545/</w:t>
        </w:r>
      </w:hyperlink>
      <w:r>
        <w:t xml:space="preserve"> - * Climate volatility in El Salvador and Honduras has affected coffee yields, quality, and costs. * Prices for Arabica beans are expected to fall due to global surpluses, impacting vulnerable farmers. * Small farmers face difficulties adapting to rising climate and market pressures, with limited institutional support. * Adaptation strategies include soil management and harvest timing, but face barriers like costs and labour shortages. * Overall, the sustainability of smallholder coffee farming in the region remains uncertain amid climate and market challenges. 116. </w:t>
      </w:r>
      <w:hyperlink r:id="rId113">
        <w:r>
          <w:rPr>
            <w:color w:val="0000EE"/>
            <w:u w:val="single"/>
          </w:rPr>
          <w:t>https://elcomercio.pe/economia/peru/fenomeno-del-nino-moderado-podria-potencialmente-afectar-la-evolucion-de-sectores-como-pesca-y-agropecuario-l-ultimas-noticia/</w:t>
        </w:r>
      </w:hyperlink>
      <w:r>
        <w:t xml:space="preserve"> - • A moderate El Niño (FEN) could begin by July 2026, affecting Peru's coast, notably in Tumbes, Piura, Lambayeque, and La Libertad. • A 'weak' FEN is unlikely to cause major infrastructure damage, but a 'moderate' event could impact transportation, inflation, and economic activity. • The fishing sector may experience reduced anchoveta biomass and shifts in fish habitats, affecting capture seasons, while warmer waters could increase catches of species like tuna and bonito. • Agricultural impacts include potential crop yield reductions in northern coastal areas, particularly Tumbes and Piura, with effects on crops such as mango, avocado, blueberries, citrus, and olives, but Sierra crops are less affected. • Prolonged warm weather might benefit water storage and crops relying on irrigation, potentially offsetting crop losses with higher prices. • Tourism and textile sectors could face declines; increased rainfall may damage hotel infrastructure and reduce tourist flow, while warmer winters could decrease demand for winter apparel. 117. </w:t>
      </w:r>
      <w:hyperlink r:id="rId114">
        <w:r>
          <w:rPr>
            <w:color w:val="0000EE"/>
            <w:u w:val="single"/>
          </w:rPr>
          <w:t>https://petpla.net/2026/03/10/global-pet-bottle-recycling-market-to-reach-81-44-million-tons-by-2033-as-circular-packaging-accelerates-worldwide/</w:t>
        </w:r>
      </w:hyperlink>
      <w:r>
        <w:t xml:space="preserve"> - * The global PET bottle recycling market is expected to grow to 81.44 million tons by 2033, from 24.75 million tons in 2024, at a CAGR of 13.8%. * Growth driven by environmental regulation, corporate commitments, and increasing plastic consumption. * Recycled PET (rPET) is used in beverage bottles, food packaging, fibres, and plastics, with different streams accounting for various applications. * Asia-Pacific focuses on recycled flakes for fibre production, while Europe and North America invest in food-grade and bottle-to-bottle recycling. * Challenges include waste collection inefficiencies, contamination, and high investment costs, with automation and AI technologies being adopted to address them. 118. </w:t>
      </w:r>
      <w:hyperlink r:id="rId115">
        <w:r>
          <w:rPr>
            <w:color w:val="0000EE"/>
            <w:u w:val="single"/>
          </w:rPr>
          <w:t>https://www.grocerygazette.co.uk/2026/03/10/joe-the-juice-partners-with-uber-eats/</w:t>
        </w:r>
      </w:hyperlink>
      <w:r>
        <w:t xml:space="preserve"> - * Joe &amp; The Juice partners with Uber Eats to scale its delivery network across the UK, covering more than 70 towns and cities. * Customers can order juices, smoothies, sandwiches, coffees, and matcha drinks for delivery. * The partnership aims to strengthen omnichannel presence and increase demand during breakfast and functional drinks peak. * Uber Eats data shows growth in breakfast and coffee searches, with a 700% surge in matcha interest. * The move supports Joe &amp; The Juice’s strategy for digital and delivery expansion amid rising at-home ordering demand. 119. </w:t>
      </w:r>
      <w:hyperlink r:id="rId116">
        <w:r>
          <w:rPr>
            <w:color w:val="0000EE"/>
            <w:u w:val="single"/>
          </w:rPr>
          <w:t>https://www.trendhunter.com:443/trends/sparkling-ice-caffeine-soda-shoppe</w:t>
        </w:r>
      </w:hyperlink>
      <w:r>
        <w:t xml:space="preserve"> - * The Sparkling Ice® Caffeine Soda Shoppe range was launched by Talking Rain Beverage Company as a line of retro-inspired, zero-sugar, energy-boosting beverages. * The drinks are flavoured with Cherry Cola, Root Beer, and Orange Cream, containing 70mg of caffeine. * The beverages aim to evoke classic soda shoppes with a modern twist, offering a refreshing pick-me-up. * The range targets consumers seeking nostalgic yet healthier beverage options. * The launch reflects trends in low-sugar functional drinks and natural flavours.</w:t>
      </w:r>
      <w:r/>
    </w:p>
    <w:p>
      <w:r/>
      <w:r>
        <w:t xml:space="preserve">120. </w:t>
      </w:r>
      <w:hyperlink r:id="rId117">
        <w:r>
          <w:rPr>
            <w:color w:val="0000EE"/>
            <w:u w:val="single"/>
          </w:rPr>
          <w:t>https://www.thedrinksbusiness.com/2026/03/shoppers-will-pay-nearly-10-more-for-sustainable-products/</w:t>
        </w:r>
      </w:hyperlink>
      <w:r>
        <w:t xml:space="preserve"> - * Consumers are willing to pay an average premium of 9.7% for sustainably produced or sourced products. * The survey covers over 20,000 consumers across 31 countries and territories. * Sustainability influences consumer choices even amid inflation pressures, with many adopting eco-friendly actions. * Social media significantly impacts purchasing decisions, with increased shopping directly through platforms. * Champagne brands like Telmont, Piper-Heidsieck, and Rare Champagne are implementing sustainability initiatives, including carbon reduction and organic farming. 121. </w:t>
      </w:r>
      <w:hyperlink r:id="rId118">
        <w:r>
          <w:rPr>
            <w:color w:val="0000EE"/>
            <w:u w:val="single"/>
          </w:rPr>
          <w:t>https://chicago.suntimes.com/food-drink/2026/03/10/ramadan-bridgeview-yemeni-coffee-shops</w:t>
        </w:r>
      </w:hyperlink>
      <w:r>
        <w:t xml:space="preserve"> - * Coffee shops in Bridgeview, Illinois, see increased activity during Ramadan, especially after sunset, with hours extending late into the night. * Popular drinks include Arabic coffee, adeni chai, honeycomb bread, and Egyptian treats like umm ali. * Shops stay open until 2-4 a.m. during Ramadan, with some, like Qamaria Yemeni Coffee, operating 24 hours. * Business is driven by community and cultural connection, with a focus on hospitality and socialising. * The social scene during Ramadan is marked by larger spaces, traditional offerings, longer hours, and community gathering, despite recent regional tensions. 122. </w:t>
      </w:r>
      <w:hyperlink r:id="rId119">
        <w:r>
          <w:rPr>
            <w:color w:val="0000EE"/>
            <w:u w:val="single"/>
          </w:rPr>
          <w:t>http://prsync.com/imr-market-reports/automatic-professional-coffee-machine-market-key-developments-demand--forecast-report---5176779/</w:t>
        </w:r>
      </w:hyperlink>
      <w:r>
        <w:t xml:space="preserve"> - * The market for automatic professional coffee machines was valued at 6.8 billion USD in 2024 and is projected to reach 15.2 billion USD by 2035. * The report covers market dynamics, technological advancements, and trends, with a focus on commercial environments like cafes and offices. * Europe is the dominant region, while Asia-Pacific is the fastest-growing market. * Key drivers include expansion of coffee chains, demand for specialty beverages, and automation in food service. * Trends include smart machines with digital controls, energy efficiency, and mobile integration. 123. </w:t>
      </w:r>
      <w:hyperlink r:id="rId63">
        <w:r>
          <w:rPr>
            <w:color w:val="0000EE"/>
            <w:u w:val="single"/>
          </w:rPr>
          <w:t>https://rb.ru/news/srednyaya-stoimost-kofe-s-soboj-vyrosla-do-233-spros-na-napitki-v-tochkah-samoobsluzhivaniya-uvelichilsya-na-25/</w:t>
        </w:r>
      </w:hyperlink>
      <w:r>
        <w:t xml:space="preserve"> - * In 2026, coffee to-go sales in Russia decreased by 3% compared to the start of the previous year. * The average check grew by 8% to 233 rubles, with demand in self-service points increasing by 20-25% in January and February. * The number of coffee outlets in Russia fell by 1% in 2025 to 25,700. * Factors impacting sales included atypical weather, long holidays, and consumer habits shifting towards home preparation. * Revenue from self-service points increased by up to 25% annually, attributed to lower prices averaging 128 rubles per cup. * Coffee prices are rising globally due to droughts and weather issues in major producers, impacting consumer preferences. 124. </w:t>
      </w:r>
      <w:hyperlink r:id="rId120">
        <w:r>
          <w:rPr>
            <w:color w:val="0000EE"/>
            <w:u w:val="single"/>
          </w:rPr>
          <w:t>https://www.prnewswire.com/news-releases/red-diamond-coffee--tea-marks-milestone-growth-as-fresh-brewed-tea-line-expands-to-1-100-walmart-stores-302709718.html</w:t>
        </w:r>
      </w:hyperlink>
      <w:r>
        <w:t xml:space="preserve"> - * Red Diamond Coffee &amp; Tea launches its Extra Sweet Tea at over 1,100 Walmart stores across 16 states in the US. * The expansion is driven by consumer demand for premium, fresh-brewed beverages. * The company plans to add Extra Sweet Tea to Kroger stores in Texas later in spring. * Red Diamond's product line includes various fresh-brewed teas crafted without additives or preservatives. * The expansion marks a significant growth milestone for the family-owned brand, founded in 1906. 125. </w:t>
      </w:r>
      <w:hyperlink r:id="rId121">
        <w:r>
          <w:rPr>
            <w:color w:val="0000EE"/>
            <w:u w:val="single"/>
          </w:rPr>
          <w:t>https://people.com/starbucks-introduces-new-tiered-rewards-program-with-secret-menu-drinks-11922875</w:t>
        </w:r>
      </w:hyperlink>
      <w:r>
        <w:t xml:space="preserve"> - * Starbucks introduces a new tiered rewards program on March 10, with Green, Gold and Reserve levels. * Members can check their status via the app or email. * Each tier offers different benefits, including birthday treats and redemption periods. * Limited-time secret menu drinks are launched for each tier, including an Ube Shaken Espresso for Reserve members. * The company released a spring menu with reimagined chai, ube, and coconut beverages, and expanded cold foam offerings. * Ube flavour now available nationwide after debut in Reserve locations last spring. 126. </w:t>
      </w:r>
      <w:hyperlink r:id="rId122">
        <w:r>
          <w:rPr>
            <w:color w:val="0000EE"/>
            <w:u w:val="single"/>
          </w:rPr>
          <w:t>https://theshelbyreport.com/2026/03/10/ey-survey-ingredient-scrutiny-wellness-goals-reshaping-beverage-purchases/</w:t>
        </w:r>
      </w:hyperlink>
      <w:r>
        <w:t xml:space="preserve"> - * The survey of over 2,500 adults in the US and Brazil finds health consciousness and digital tools are changing beverage purchasing habits. * 58% of US consumers pay attention to ingredients; 52% are willing to pay more for health-supporting drinks. * 66% of US respondents choose lower-sugar, lower-calorie beverages. * Brazilian consumers emphasise immune support in functional beverages. * Digital discovery channels like apps and AI are increasingly influencing beverage choices, especially among Gen Z. * AI recommendations are more popular in Brazil than in the US, with high future adoption intentions. * Generation gaps reveal high alcohol consumption among younger Americans, with notable moderation trends in Brazil. * Strategic insights call for brands to blend wellness, transparency, and digital engagement to succeed. 127. </w:t>
      </w:r>
      <w:hyperlink r:id="rId123">
        <w:r>
          <w:rPr>
            <w:color w:val="0000EE"/>
            <w:u w:val="single"/>
          </w:rPr>
          <w:t>https://www.arlnow.com/2026/03/10/coffee-republic-departs-crystal-city-area-after-less-than-a-year/</w:t>
        </w:r>
      </w:hyperlink>
      <w:r>
        <w:t xml:space="preserve"> - </w:t>
      </w:r>
      <w:r>
        <w:rPr>
          <w:i/>
        </w:rPr>
        <w:t>A Crystal City-area Coffee Republic closed at 3130 Potomac Avenue last week, less than a year after opening in March.</w:t>
      </w:r>
      <w:r/>
      <w:r>
        <w:rPr>
          <w:i/>
        </w:rPr>
        <w:t>The chain plans to open a new location in Bethesda and move part of its operations to a new Arlington site.</w:t>
      </w:r>
      <w:r/>
      <w:r>
        <w:rPr>
          <w:i/>
        </w:rPr>
        <w:t>CEO Sean Flynn mentioned the closure was part of a private agreement and the company aims to remain in Arlington permanently.</w:t>
      </w:r>
      <w:r/>
      <w:r>
        <w:rPr>
          <w:i/>
        </w:rPr>
        <w:t>Coffee Republic operates three other outlets in the D.C. area in the District and Rockville.</w:t>
      </w:r>
      <w:r/>
      <w:r>
        <w:rPr>
          <w:i/>
        </w:rPr>
        <w:t>The chain offers organic coffee, signature beverages, and baked goods, aiming to create a community-focused space.</w:t>
      </w:r>
      <w:r>
        <w:t xml:space="preserve">128. </w:t>
      </w:r>
      <w:hyperlink r:id="rId124">
        <w:r>
          <w:rPr>
            <w:color w:val="0000EE"/>
            <w:u w:val="single"/>
          </w:rPr>
          <w:t>https://www.bevnet.com/news/2026/dunkin-goes-bigger-launches-15-oz-iced-espresso</w:t>
        </w:r>
      </w:hyperlink>
      <w:r>
        <w:t xml:space="preserve"> - * Dunkin’ introduces a new 15 oz. iced espresso RTD called Dunkin’ Double, launching today. * The product contains around 140 mg caffeine, 180 calories, 30 grams of sugar, and dairy milk, available in various flavours. * The line aims to compete with larger-format RTD coffees like Java Monster and Starbucks Doubleshot Energy. * Retailers include Walmart, Kroger, Publix, QT, and Amazon. * Recent headlines include criticism of high sugar content in drinks by health secretary Robert F. Kennedy Jr., targeting Dunkin’ and Starbucks. 129. </w:t>
      </w:r>
      <w:hyperlink r:id="rId11">
        <w:r>
          <w:rPr>
            <w:color w:val="0000EE"/>
            <w:u w:val="single"/>
          </w:rPr>
          <w:t>https://dailycoffeenews.com/2026/03/10/usda-report-projects-growth-of-brazilian-specialty-coffee-despite-market-whiplash/</w:t>
        </w:r>
      </w:hyperlink>
      <w:r>
        <w:t xml:space="preserve"> - * The USDA Foreign Agricultural Service report forecasts growth in Brazil's specialty coffee sector, despite market disruptions. * Differentiated coffees accounted for approximately 20% of Brazil’s exports in 2025, down 11% from the previous year. * Brazil’s specialty coffee sector benefits from marketing, producer quality focus, and research, but faces scalability barriers for small farmers. * The US remained the primary importer of Brazilian differentiated coffee in 2025, representing 16% of exports. * Domestic demand for higher-quality coffee in Brazil increases, with specialty coffee growing by 15% annually in 2025, now comprising 5-10% of domestic consumption. 130. </w:t>
      </w:r>
      <w:hyperlink r:id="rId125">
        <w:r>
          <w:rPr>
            <w:color w:val="0000EE"/>
            <w:u w:val="single"/>
          </w:rPr>
          <w:t>https://oaklandside.org/2026/03/10/ga-ra-vietnamese-sheng-kee-marufuku-opening/</w:t>
        </w:r>
      </w:hyperlink>
      <w:r>
        <w:t xml:space="preserve"> - * A Vietnamese coffee and food cafe opened in Berkeley, plans a grand opening next week, featuring espresso drinks, banh mi, noodle bowls, and pastries from SF-based Neighbor Bakehouse. * Marufuku, a San Francisco ramen restaurant, expands to Dublin with a grand opening scheduled for March 11, offering Hakata-style tonkotsu ramen. * Sheng Kee Bakery opens a new Dublin location, with existing outlets in Berkeley, San Leandro, and Richmond, offering pastries, mooncakes, and savoury goods. * These openings contribute to Asian cuisine expansion in the East Bay area. 131. </w:t>
      </w:r>
      <w:hyperlink r:id="rId20">
        <w:r>
          <w:rPr>
            <w:color w:val="0000EE"/>
            <w:u w:val="single"/>
          </w:rPr>
          <w:t>https://coffeetalk.com/daily-dose/top-news/03-2026/109552/</w:t>
        </w:r>
      </w:hyperlink>
      <w:r>
        <w:t xml:space="preserve"> - * Brazilian coffee market advances with an emphasis on specialty and sustainable practices, driven by new consumer preferences in China. * Chinese consumers, particularly young, urban demographic, are increasingly seeking high-quality, naturally processed beans. * Improvements in logistics and regulatory processes facilitate direct shipping routes from Brazil to China. * Chinese coffee consumption is transforming, with growth in specialty cafes and a shift towards discerning, high-quality coffee. * Brazilian producers aim to strengthen trade relations and adapt to Chinese consumer preferences, fostering economic and cultural ties. 132. </w:t>
      </w:r>
      <w:hyperlink r:id="rId126">
        <w:r>
          <w:rPr>
            <w:color w:val="0000EE"/>
            <w:u w:val="single"/>
          </w:rPr>
          <w:t>https://vegnews.com/vegan-healthy-starbucks-order</w:t>
        </w:r>
      </w:hyperlink>
      <w:r>
        <w:t xml:space="preserve"> - * Provides tips for ordering healthier Starbucks drinks, including skipping oat and soy milk, ordering straight espresso, customising flavourings, avoiding chocolate or mocha drinks, asking for heavy foam, leaving out ice, and choosing smaller sizes. * Discusses caloric content of non-dairy milks, syrups, and drinks. * Explains how order modifications can reduce calorie and sugar intake. * Recommends specific ordering strategies for health and budget benefits. * Focuses on consumer choices and beverage customisation at Starbucks across various drink types and sizes. 133. </w:t>
      </w:r>
      <w:hyperlink r:id="rId127">
        <w:r>
          <w:rPr>
            <w:color w:val="0000EE"/>
            <w:u w:val="single"/>
          </w:rPr>
          <w:t>https://www.fastcasual.com/news/7-brew-coming-to-arkansas-walmarts/</w:t>
        </w:r>
      </w:hyperlink>
      <w:r>
        <w:t xml:space="preserve"> - * 7 Brew, a drive-thru beverage chain, is launching a line of ready-to-drink canned coffees in Arkansas Walmart stores starting March 14, 2026. * The initial product includes three flavours: Blondie, Brunette Brownie, and Banana Bread, retailing at $2.98 each. * The cans are 11 ounces and feature espresso with real cream and flavours inspired by the brand's menu. * This move marks a strategic shift for the company to expand beyond drive-thru locations, aiming to reach new consumers. * The partnership with Walmart, based in Northwest Arkansas, supports the expansion and is a local move into the retail RTD coffee market. 134. </w:t>
      </w:r>
      <w:hyperlink r:id="rId128">
        <w:r>
          <w:rPr>
            <w:color w:val="0000EE"/>
            <w:u w:val="single"/>
          </w:rPr>
          <w:t>https://www.hercampus.com/life/green-gold-reserve-starbucks-rewards-member-how-to-find-out-changes/</w:t>
        </w:r>
      </w:hyperlink>
      <w:r>
        <w:t xml:space="preserve"> - * On March 10, Starbucks launched a reimagined loyalty program featuring tiered member statuses: Green, Gold, and Reserve. * The programme includes changes such as no expiry for Stars in higher tiers, new perks for each status, and additional benefits like personalized Reserve Card and access to Starbucks Shop merch. * All members can participate in new benefits like free Mod Mondays, 60 Stars for $2 off, and early access to offers. * A Triple Star Day happened on March 11, and further events are scheduled in March. 135. </w:t>
      </w:r>
      <w:hyperlink r:id="rId129">
        <w:r>
          <w:rPr>
            <w:color w:val="0000EE"/>
            <w:u w:val="single"/>
          </w:rPr>
          <w:t>https://www.retailgazette.co.uk/blog/2026/03/oatly-head-of-food-drinks-experience/</w:t>
        </w:r>
      </w:hyperlink>
      <w:r>
        <w:t xml:space="preserve"> - * Oatly, founded in Sweden in 1994, has grown into a recognised dairy alternatives brand with a focus on taste, culture, and activism. * The company’s marketing includes a Future of Taste Report and seasonal Look Books, emphasising flavour trends and versatility. * Oatly's identity is defined by its outspoken tone on sustainability, nutrition, and food systems. * The decision to focus on oats differentiates Oatly from soy and almond brands, highlighting nutrition and sustainability. * Consumer trends show increased demand for innovation, transparency, and cultural awareness, influencing product development. * Recent product innovations include Matcha Latte, ready-to-drink formats, and expanded barista ranges. * The company invests heavily in R&amp;D, supported by over 70 scientists and global insights from drinks professionals. * Oatly collaborates closely with retail partners to build the plant-based category through insight sharing and in-store execution. * The market is maturing, with a future focus on quality over volume, aiming for long-term consumer adoption while prioritising sustainability. 136. </w:t>
      </w:r>
      <w:hyperlink r:id="rId130">
        <w:r>
          <w:rPr>
            <w:color w:val="0000EE"/>
            <w:u w:val="single"/>
          </w:rPr>
          <w:t>https://oilprice.com/Latest-Energy-News/World-News/Asia-Outbids-Other-Regions-for-Fuel-Cargoes-as-War-Chokes-Supply.html</w:t>
        </w:r>
      </w:hyperlink>
      <w:r>
        <w:t xml:space="preserve"> - * Tankers carrying jet fuel and diesel divert towards Asia due to supply crunch amid Strait of Hormuz traffic halt. * Several vessels originating from the Gulf and India changed destinations, now signalling Asia as their target. * Disrupted Middle Eastern crude flows to Asia push refining margins to multi-year highs. * China advises fuel companies to suspend new export contracts amid tightening global markets. * Asian buyers outbid Europe and others for fuel supplies; some tankers redirected from initial routes like Rotterdam and the Red Sea. 137. </w:t>
      </w:r>
      <w:hyperlink r:id="rId131">
        <w:r>
          <w:rPr>
            <w:color w:val="0000EE"/>
            <w:u w:val="single"/>
          </w:rPr>
          <w:t>https://theloadstar.com/limited-freighter-lift-shapes-morocco-west-africa-cargo-strategy/</w:t>
        </w:r>
      </w:hyperlink>
      <w:r>
        <w:t xml:space="preserve"> - * The Morocco–West Africa air cargo corridor faces capacity constraints, relying heavily on passenger belly space and characterised by patchy freighter deployment. * Dedicated freighter capacity from Casablanca to West Africa has been inconsistent, with some routes shrinking in capacity. * Cargo demand remains steady due to complex trade, especially for perishables and healthcare products, which require time-sensitive transport. * Rates for air freight are stable, but the corridor is constrained by supply and utilisation issues. * Morocco's strategic hub position depends on consistent freight capacity, which remains limited and prioritises high-value, time-sensitive cargo. * Ocean freight remains dominant, with air freight playing a secondary, selective role due to capacity limitations. 138. </w:t>
      </w:r>
      <w:hyperlink r:id="rId132">
        <w:r>
          <w:rPr>
            <w:color w:val="0000EE"/>
            <w:u w:val="single"/>
          </w:rPr>
          <w:t>https://www.hortidaily.com/article/9817525/air-freight-to-the-middle-east-cautiously-resumes-after-complete-disruption/</w:t>
        </w:r>
      </w:hyperlink>
      <w:r>
        <w:t xml:space="preserve"> - * The Middle East conflict affects fresh produce import and export logistics. * Sea freight disruptions from Asia and Africa cause delays, with shipping routes through the Strait of Hormuz being abandoned. * Air freight connections to the Middle East were temporarily halted last weekend, impacting export flows. * Logistics are cautiously recovering, but capacity constraints and scheduling uncertainties persist. * Daily monitoring and operational flexibility are required amid ongoing unpredictability. 139. </w:t>
      </w:r>
      <w:hyperlink r:id="rId133">
        <w:r>
          <w:rPr>
            <w:color w:val="0000EE"/>
            <w:u w:val="single"/>
          </w:rPr>
          <w:t>https://www.livemint.com/news/world/usisraeliran-war-from-bahrain-s-bapco-to-india-s-mrpl-here-s-a-list-of-firms-invoking-force-majeure-11773065889258.html</w:t>
        </w:r>
      </w:hyperlink>
      <w:r>
        <w:t xml:space="preserve"> - * Bahrain's Bapco Energies, which operates Bahrain's only oil refinery, announced force majeure following war-related damage and ongoing conflict. * Several companies, including QatarEnergy, Kuwait Petroleum Corporation, MRPL, and others across Asia, declared force majeure due to war and security concerns. * The firms cited impacts such as damaged infrastructure, security threats, transportation issues, and disrupted supply chains. * The conflict in the Middle East has led to halts and restrictions in oil, gas, and petrochemical supply and export activities. * The announcement of force majeure involves delays, suspension of operations, or shipment cancellations, affecting global supply chains. 140. </w:t>
      </w:r>
      <w:hyperlink r:id="rId134">
        <w:r>
          <w:rPr>
            <w:color w:val="0000EE"/>
            <w:u w:val="single"/>
          </w:rPr>
          <w:t>https://afnews.com.br/conflito-intensifica-altas-de-precos-de-fretes-no-pico-de-escoamento-da-safra/</w:t>
        </w:r>
      </w:hyperlink>
      <w:r>
        <w:t xml:space="preserve"> - • Conflito no Oriente Médio provoca alta do petróleo e potencial aumento no preço do diesel no Brasil, chegando a R$ 0,40 a R$ 0,70 por litro. • Preço do petróleo Brent subiu 27% em uma semana, chegando a US$ 92,69 por barril; possível alcance de US$ 100. • Comissão estima que tarifas de frete podem subir devido ao aumento do custo do diesel; frete para o Arco Norte aumentou 5%. • Gasolina e fertilizantes também podem ter impacto nos custos do agronegócio devido à guerra. • Desde antes do conflito, o agronegócio enfrentava restrições logísticas e aumento na demanda por transporte. • Alta do petróleo deve pressionar preços do óleo de soja e, por extensão, o custo do biodiesel. 141. </w:t>
      </w:r>
      <w:hyperlink r:id="rId135">
        <w:r>
          <w:rPr>
            <w:color w:val="0000EE"/>
            <w:u w:val="single"/>
          </w:rPr>
          <w:t>https://www.maritimeprofessional.com/news/windward-daily-brief-march-hormuz-416584</w:t>
        </w:r>
      </w:hyperlink>
      <w:r>
        <w:t xml:space="preserve"> - * Operation Epic Fury caused disruptions across Gulf maritime chokepoints and collapsed Strait of Hormuz traffic. * Eight vessels were struck, with GPS and AIS interference affecting over 1,100 ships. * Diversion traffic increased via Cape of Good Hope, with fluctuations in Red Sea and Suez routes. * Gulf port disruptions rose, including at Jebel Ali and Khalifa. * Gulf oil cargo departures declined sharply, with ongoing shadow fleet activity. * A U.S. submarine sank an Iranian frigate near Sri Lanka, expanding risk to the Indian Ocean. * LPG exports from Gulf terminals fell from 824,000 barrels to zero between Feb 28 and March 5. 142. </w:t>
      </w:r>
      <w:hyperlink r:id="rId136">
        <w:r>
          <w:rPr>
            <w:color w:val="0000EE"/>
            <w:u w:val="single"/>
          </w:rPr>
          <w:t>https://ladingcargo.com/blog/future-of-automated-trade-documentation-in-logistics/</w:t>
        </w:r>
      </w:hyperlink>
      <w:r>
        <w:t xml:space="preserve"> - * Trade documentation automation uses digital systems, AI, NLP, RPA, and IDP to streamline international shipping documents. * Only 1% of shipping documents are fully digital; manual processes cause delays and errors. * Automation improves speed, accuracy, reduces costs, and enhances compliance, with significant growth projections. * Challenges include reliance on paper, incompatible platforms, and limited SME budgets. * Companies report benefits such as improved contract efficiency, faster payments, and process automation since 2019. * The future aims for fully digital, secure, and trustworthy documents using blockchain, real-time risk prediction, and dispute resolution. 143. </w:t>
      </w:r>
      <w:hyperlink r:id="rId137">
        <w:r>
          <w:rPr>
            <w:color w:val="0000EE"/>
            <w:u w:val="single"/>
          </w:rPr>
          <w:t>https://coffeetalk.com/daily-dose/for-roasters-retailers/03-2026/109540/</w:t>
        </w:r>
      </w:hyperlink>
      <w:r>
        <w:t xml:space="preserve"> - * Caffè Nero acquired Compass Coffee, increasing US locations to 60, and plans to open 30 UK and 50-70 overseas outlets in 2024. * The company reported a 13% rise in sales to £587.6 million but widened pre-tax losses to £41 million amid rising finance costs. * Acquisition-related debt increased from £428 million to £481 million; further acquisitions are on hold for at least a year. * Caffè Nero foresees price rises due to energy costs linked to geopolitical tensions and rising staffing costs. * The company indicates limited growth opportunities for new stores due to operational cost pressures and market conditions. 144. </w:t>
      </w:r>
      <w:hyperlink r:id="rId138">
        <w:r>
          <w:rPr>
            <w:color w:val="0000EE"/>
            <w:u w:val="single"/>
          </w:rPr>
          <w:t>https://worldoil.com/news/2026/3/9/oil-supply-drops-17-mmbpd-as-iran-war-disrupts-gulf-exports/</w:t>
        </w:r>
      </w:hyperlink>
      <w:r>
        <w:t xml:space="preserve"> - * The war with Iran has led to a shutdown of the Strait of Hormuz for over eight days, disrupting approximately 17 MMbpd of global oil supply since February 27, according to S&amp;P Global. * Initial disruption was due to transportation constraints; now, production decline is occurring in the Persian Gulf due to storage limitations, with Iraq reducing output by about 2 MMbpd. * The crisis has significantly impacted Asia, which receives about 80% of oil exports through the Strait, with prices for crude, jet fuel, and diesel rising sharply. * China and Thailand have restricted product exports; other countries may follow if supplies remain interrupted. * Experts warn the disruption could lead to a prolonged recovery, affecting global inventories, prices, and supply chains. 145. </w:t>
      </w:r>
      <w:hyperlink r:id="rId139">
        <w:r>
          <w:rPr>
            <w:color w:val="0000EE"/>
            <w:u w:val="single"/>
          </w:rPr>
          <w:t>https://aircargoweek.com/small-fee-big-impact/</w:t>
        </w:r>
      </w:hyperlink>
      <w:r>
        <w:t xml:space="preserve"> - - From 1 July 2026, the European Union will introduce a €3 customs duty on parcels under €150, affecting e-commerce platforms such as Shein and Temu. - The levy aims to replace national handling fees, standardise compliance, and manage high-volume shipments. - Implementation requires EU member states to integrate the levy into customs systems, with a focus on trade facilitation. - The move is part of a broader strategy to establish a European customs authority and data hub by 2028. - Customs and logistics stakeholders emphasise the importance of uniform enforcement and industry collaboration to avoid bottlenecks and traffic shifts. 146. </w:t>
      </w:r>
      <w:hyperlink r:id="rId140">
        <w:r>
          <w:rPr>
            <w:color w:val="0000EE"/>
            <w:u w:val="single"/>
          </w:rPr>
          <w:t>https://aircargoweek.com/china1-reshapes-demand/</w:t>
        </w:r>
      </w:hyperlink>
      <w:r>
        <w:t xml:space="preserve"> - * The 'China +1' strategy shifts high-value exports from China to Southeast Asia, boosting air cargo from Vietnam, Thailand, and Singapore. * Airlines and GSSAs focus on agility, utilising passenger aircraft belly space, digital tools, and AI forecasting to optimise capacity amid overcapacity and infrastructure strain. * Growth is strongest in specialised, time-sensitive cargo such as pharmaceuticals, perishables, electronics, driven by geopolitical pressures and demand for rapid delivery. * GSSAs act as cargo revenue managers using fixed passenger schedules for higher load factors, enhancing revenue and operational efficiency. * Digitalisation with AI and real-time data improves demand forecasting, pricing, and operational responsiveness, despite ongoing infrastructural and regulatory constraints. 147. </w:t>
      </w:r>
      <w:hyperlink r:id="rId141">
        <w:r>
          <w:rPr>
            <w:color w:val="0000EE"/>
            <w:u w:val="single"/>
          </w:rPr>
          <w:t>https://www.stern.de/news/schweizer-reederei-msc-stoppt-exporte-aus-der-golfregion-wegen-kriegsrisiken-37206300.html</w:t>
        </w:r>
      </w:hyperlink>
      <w:r>
        <w:t xml:space="preserve"> - * MSC stellt wegen des Iran-Krieges den Schiffsverkehr für einige Exportlieferungen aus der Golfregion vorerst ein. * Die Reederei kündigte an, dass bestimmte Exportladungen in den Golfstaaten kein Ziel mehr erreichen. * Alle betroffenen Güter werden entladen. * MSC hatte bereits vor einer Woche angekündigt, Schiffe in die Golfregion umzuleiten. * Seit 28. Februar ist die Straße von Hormus infolge des Iran-Kriegs gesperrt, betroffen sind Öl, Flüssiggas sowie Produkte wie Kosmetika, Lebensmittel, Arzneimittel und Autos. 148. </w:t>
      </w:r>
      <w:hyperlink r:id="rId142">
        <w:r>
          <w:rPr>
            <w:color w:val="0000EE"/>
            <w:u w:val="single"/>
          </w:rPr>
          <w:t>https://www.seanews.com.tr/article/cma-cgm-braces-for-2026-after-profit-slump-mmjo257h</w:t>
        </w:r>
      </w:hyperlink>
      <w:r>
        <w:t xml:space="preserve"> - * CMA CGM anticipates a challenging year after reporting a 58% drop in net profit for 2025, attributed to geopolitical tensions in the Middle East. * Revenue declined by 2%, with shipping division revenue down 6%, and EBITDA falling 30%. * Container volumes increased 3% year-over-year, but average revenue per TEU decreased 9%. * Logistics and non-shipping activities, including air freight and terminals, saw revenue and EBITDA growth. * CMA CGM and rivals like Maersk face industry-wide pressures, although forecasts for 2025 profits have been upgraded. 149. </w:t>
      </w:r>
      <w:hyperlink r:id="rId143">
        <w:r>
          <w:rPr>
            <w:color w:val="0000EE"/>
            <w:u w:val="single"/>
          </w:rPr>
          <w:t>https://www.seanews.com.tr/article/war-hits-shipping-but-not-like-covid-mmjo1y83</w:t>
        </w:r>
      </w:hyperlink>
      <w:r>
        <w:t xml:space="preserve"> - * The war in the Middle East near the Persian Gulf and Strait of Hormuz impacts container shipping, affecting approximately two million TEU of cargo. * The disruption is less severe than the COVID-19 pandemic, with limited capacity contraction. * Carriers expect to avoid Red Sea routes for at least six months due to attacks linked to Gaza war. * Rising oil prices will lead to higher bunker costs, increased surcharges, and congestion, affecting global trade routes. * The conflict prolongs diversions around Africa, impacting Asia-Europe and Asia-US trade traffic. 150. </w:t>
      </w:r>
      <w:hyperlink r:id="rId144">
        <w:r>
          <w:rPr>
            <w:color w:val="0000EE"/>
            <w:u w:val="single"/>
          </w:rPr>
          <w:t>https://www.africanfarming.com/2026/03/10/large-grain-crop-expected-sacota-and-steenhuisen-tackle-agricultural-export-bottlenecks/</w:t>
        </w:r>
      </w:hyperlink>
      <w:r>
        <w:t xml:space="preserve"> - * SACOTA and Minister Steenhuisen discussed measures to improve efficiency in South Africa’s agricultural value chain, focusing on large maize and soybean crops. * The meeting highlighted logistics optimisation, export bottlenecks, tariffs, and quotas, including delays related to wheat imports and EU-SACU agreements. * Concerns over transparency in commodity trading and price volatility were raised, emphasising access to market data. * Industry priorities include efficient logistics, rail transport, phytosanitary clearances, and GMO permits to expand international markets. * Minister Steenhuisen committed to maintaining communication to facilitate export operations and international trade relationships. 151. </w:t>
      </w:r>
      <w:hyperlink r:id="rId145">
        <w:r>
          <w:rPr>
            <w:color w:val="0000EE"/>
            <w:u w:val="single"/>
          </w:rPr>
          <w:t>https://www.freemalaysiatoday.com/category/nation/2026/03/10/set-up-export-crisis-task-force-amid-middle-east-tensions-govt-urged</w:t>
        </w:r>
      </w:hyperlink>
      <w:r>
        <w:t xml:space="preserve"> - * The Federation of Malaysian Manufacturing (FMM) called for a government response to potential global shipping disruptions caused by Middle East tensions. * The task force would coordinate responses and provide real-time freight and route information. * Disruptions include rising shipping costs, vessel diversions, and longer transit times, linked to Iran-US-Israel conflict. * Malaysia’s manufacturing sector faces over 90% of trade transported by sea and potential increases in logistics costs. * Disruptions in Gulf ports could affect exports to Africa, Central Asia, and Europe. 152. </w:t>
      </w:r>
      <w:hyperlink r:id="rId146">
        <w:r>
          <w:rPr>
            <w:color w:val="0000EE"/>
            <w:u w:val="single"/>
          </w:rPr>
          <w:t>https://www.ndtv.com/world-news/iran-israel-us-war-dubai-secures-fresh-produce-even-as-iran-war-disrupts-food-shipments-middle-east-conflict-11193077#publisher=newsstand</w:t>
        </w:r>
      </w:hyperlink>
      <w:r>
        <w:t xml:space="preserve"> - * Dubai maintains food supply through rerouted shipments and strategic reserves amid Iran-related disruptions. * The conflict affects shipping routes, notably the Strait of Hormuz, delaying imports of rice, coffee, meat, and vegetables. * UAE authorities report sufficient reserves for 4–6 months and are exploring alternative routes and markets. * Companies charter cargo flights and ships to ensure shelf stability and price stability. * Local food production continues with greenhouses and supply chain adaptations.</w:t>
      </w:r>
      <w:r/>
    </w:p>
    <w:p>
      <w:r/>
      <w:r>
        <w:t xml:space="preserve">153. </w:t>
      </w:r>
      <w:hyperlink r:id="rId147">
        <w:r>
          <w:rPr>
            <w:color w:val="0000EE"/>
            <w:u w:val="single"/>
          </w:rPr>
          <w:t>https://ricenewstoday.com/asia-rice-india-rates-ease-as-supply-mounts-and-rupee-falls-vietnam-prices-steady-2/</w:t>
        </w:r>
      </w:hyperlink>
      <w:r>
        <w:t xml:space="preserve"> - * Indian rice export prices declined due to surplus supplies and a weakened rupee, with prices falling from previous levels. * Vietnamese rice prices remained largely unchanged, while Thai prices eased. * The Indian rupee fell to a record low, increasing export margins, despite sluggish demand. * Shipping disruptions caused by Middle East conflict are affecting rice trade, especially for African-bound shipments. * Vietnam’s February rice exports loaded mainly to the Philippines and Africa; global shipping costs have risen. * Thailand’s rice prices decreased, and there are concerns about El Nino impacting production. * Rice prices in Bangladesh have increased, prompting government action to control prices. 154. </w:t>
      </w:r>
      <w:hyperlink r:id="rId148">
        <w:r>
          <w:rPr>
            <w:color w:val="0000EE"/>
            <w:u w:val="single"/>
          </w:rPr>
          <w:t>https://ricenewstoday.com/india-rice-exports-face-delays-as-anchorage-buildup-grows-amid-middle-east-tensions/</w:t>
        </w:r>
      </w:hyperlink>
      <w:r>
        <w:t xml:space="preserve"> - ['</w:t>
      </w:r>
      <w:r>
        <w:rPr>
          <w:i/>
        </w:rPr>
        <w:t xml:space="preserve"> India’s rice export programme for March 2026 faces logistical pressure due to vessel anchorage buildup outside major ports, with nearly 295,400 tonnes lined up.', '</w:t>
      </w:r>
      <w:r>
        <w:t xml:space="preserve"> Most cargo is concentrated at Kakinada Port, with diversified rice grades including IR64 5% parboiled and white rice, and some at Kandla Port.', '</w:t>
      </w:r>
      <w:r>
        <w:rPr>
          <w:i/>
        </w:rPr>
        <w:t xml:space="preserve"> A significant portion of shipments is destined for West African markets, including Benin, Togo, and Sierra Leone, for non-basmati rice.', '</w:t>
      </w:r>
      <w:r>
        <w:t xml:space="preserve"> Disruptions are linked to heightened geopolitical tensions involving Iran, affecting maritime shipping routes and increasing freight costs.', '</w:t>
      </w:r>
      <w:r>
        <w:rPr>
          <w:i/>
        </w:rPr>
        <w:t xml:space="preserve"> Despite delays, export demand remains strong, especially in African markets, though shipping disruptions may impact future trade flows and prices.'] 155. </w:t>
      </w:r>
      <w:hyperlink r:id="rId149">
        <w:r>
          <w:rPr>
            <w:color w:val="0000EE"/>
            <w:u w:val="single"/>
          </w:rPr>
          <w:t>https://www.stern.de/wirtschaft/news/welthandel--deutsche-seehaefen-steigern-gueterumschlag---sorgen-um-nahost-37207360.html</w:t>
        </w:r>
      </w:hyperlink>
      <w:r>
        <w:rPr>
          <w:i/>
        </w:rPr>
        <w:t xml:space="preserve"> - * German seaports reported a 3.8% increase in freight handling in 2025, totalling 284.4 million tonnes.</w:t>
      </w:r>
      <w:r>
        <w:t xml:space="preserve"> The country’s imports grew by 5.3%, reaching 171.1 million tonnes, while exports rose marginally by 0.5% to 103.7 million tonnes.</w:t>
      </w:r>
      <w:r>
        <w:rPr>
          <w:i/>
        </w:rPr>
        <w:t xml:space="preserve"> Concerns escalate over Iran's war and the Hormuz Strait being blocked, affecting global shipping; at least 30 German ships are said to be trapped.</w:t>
      </w:r>
      <w:r>
        <w:t xml:space="preserve"> The German ports' freight exchange with Gulf countries was about 4 million tonnes, 1.4% of total freight.</w:t>
      </w:r>
      <w:r>
        <w:rPr>
          <w:i/>
        </w:rPr>
        <w:t xml:space="preserve"> Major trade partner in seaborne trade remains the USA, with 28.7 million tonnes, down by 3.6%; China accounts for a significant share of container traffic.</w:t>
      </w:r>
      <w:r>
        <w:t xml:space="preserve"> Hamburg remains the largest port with 99.8 million tonnes handled in 2025. 156. </w:t>
      </w:r>
      <w:hyperlink r:id="rId150">
        <w:r>
          <w:rPr>
            <w:color w:val="0000EE"/>
            <w:u w:val="single"/>
          </w:rPr>
          <w:t>https://www.maritimegateway.com/shipowners-set-to-steer-the-next-phase-of-maritime-transformation-at-asia-pacific-maritime-2026/</w:t>
        </w:r>
      </w:hyperlink>
      <w:r>
        <w:t xml:space="preserve"> - * The maritime industry's digitalisation and automation accelerate, focusing on efficiency, safety, and sustainability at APM 2026 in Singapore, 25–27 March. * The conference includes discussions on future fuels, zero-emission ships, autonomous vessels, digital systems, and fleet resilience. * Shipowners explore LNG viability amidst decarbonisation rules and methane concerns, with emphasis on technology improvements. * Digital automation and AI are showcased for safety and performance gains, with collaboration across technical, digital, and commercial sectors. * Industry leaders and solution providers will demonstrate new shipbuilding products and environmental technologies, including eco-friendly coatings and electric systems. 157. </w:t>
      </w:r>
      <w:hyperlink r:id="rId151">
        <w:r>
          <w:rPr>
            <w:color w:val="0000EE"/>
            <w:u w:val="single"/>
          </w:rPr>
          <w:t>https://www.zerohedge.com/commodities/coal-prices-surge-energy-shock-forces-power-plant-fuel-switching-exposed-countries</w:t>
        </w:r>
      </w:hyperlink>
      <w:r>
        <w:t xml:space="preserve"> - * Asian Newcastle coal prices increased by more than 9% to $150/ton due to energy flow disruptions in the Gulf area and slowed transit through the Strait of Hormuz. * Energy shock driven by surging gas prices, making coal a more economical alternative for power generators. * Last week's drone attack on Qatar's LNG export facility, responsible for about 20% of global supply, has caused gas-to-coal switching, especially in Europe. * European natural gas prices (TTF) rose 88% last week, with full halt of LNG flows through the Strait of Hormuz following the attack. * Qatari LNG production is expected to resume by early April, with forecasts showing further potential rises in TTF prices if the supply shock persists longer than a month or two. * Emerging Market (EM) Asia, including India, Korea and Thailand, at risk due to reliance on oil and gas imports through the Strait of Hormuz and gas-dependent electricity generation. * Countries like Taiwan could face broader economic impacts, including implications for the global AI chip supply chain. 158. </w:t>
      </w:r>
      <w:hyperlink r:id="rId152">
        <w:r>
          <w:rPr>
            <w:color w:val="0000EE"/>
            <w:u w:val="single"/>
          </w:rPr>
          <w:t>https://www.thehindubusinessline.com/news/world/chinas-exports-surge-in-jan-feb-despite-waning-trade-with-us/article70725615.ece</w:t>
        </w:r>
      </w:hyperlink>
      <w:r>
        <w:t xml:space="preserve"> - * China's exports rose nearly 22% in January and February 2026, driven by semiconductors, autos, and electronics. * Shipments to the US fell 11%, but exports to the EU, Latin America, and other Asian countries increased. * China's trade surplus reached nearly $1.2 trillion, with a 5.5% increase in exports for 2025. * Exports of semiconductors soared nearly 73%, autos increased by 67%, and electrical items by 27%. * Despite waning trade with the US, overall trade remains robust amid global demand and regional shifts. 159. </w:t>
      </w:r>
      <w:hyperlink r:id="rId153">
        <w:r>
          <w:rPr>
            <w:color w:val="0000EE"/>
            <w:u w:val="single"/>
          </w:rPr>
          <w:t>https://cargonow.world/if-instability-in-hormuz-persists-a-wave-of-disruption-could-ripple-across-additional-trade-lanes/</w:t>
        </w:r>
      </w:hyperlink>
      <w:r>
        <w:t xml:space="preserve"> - * The Strait of Hormuz carries around 20 million barrels of oil daily, about 20% of global petroleum liquids consumption. * Tensions have caused a drop in tanker traffic, with over 150 vessels offshore awaiting reassessment of coverage. * Past disruptions, such as the Red Sea crisis, led to rerouted ships and increased freight rates on alternative routes. * Oil and natural gas prices have increased, affecting shipping costs and industry supply chains. * Market uncertainty causes fluctuating freight prices, capacity, and transit times, demanding real-time freight intelligence for effective navigation. * Companies able to model routes and monitor freight data dynamically will be better equipped to manage volatility. 160. </w:t>
      </w:r>
      <w:hyperlink r:id="rId154">
        <w:r>
          <w:rPr>
            <w:color w:val="0000EE"/>
            <w:u w:val="single"/>
          </w:rPr>
          <w:t>https://www.business-standard.com/companies/news/allana-group-plans-to-ship-40-000-tonnes-of-food-products-to-west-asia-126031000762_1.html</w:t>
        </w:r>
      </w:hyperlink>
      <w:r>
        <w:t xml:space="preserve"> - * Allana Group plans to dispatch 40,000 tonnes of food products to West Asian markets due to shipping disruptions. * The company operates in over 70 countries with West Asia as a key market and exports roughly $1 billion annually to the region. * India’s food exports to West Asia increased from $6.6 billion in FY2022-23 to $7.2 billion in FY2023-24, with rice, processed foods, and fresh produce as major commodities. * The group’s export portfolio includes coffee, fruits, vegetables, wheat, meat, and potato products. * It has improved logistics infrastructure in West Asia, including storage facilities in the UAE with capacity around 80,000 tonnes. 161. </w:t>
      </w:r>
      <w:hyperlink r:id="rId155">
        <w:r>
          <w:rPr>
            <w:color w:val="0000EE"/>
            <w:u w:val="single"/>
          </w:rPr>
          <w:t>https://www.investing.com/news/stock-market-news/iran-conflict-could-lead-to-freight-cost-headwinds-for-retailers-in-australia-93CH-4551716</w:t>
        </w:r>
      </w:hyperlink>
      <w:r>
        <w:t xml:space="preserve"> - • Macquarie analysts warned that ongoing conflict in Iran could create freight cost pressures for Australian household retailers, especially those importing furniture. • Disruption of global oil production and shipping routes like the Strait of Hormuz and Suez Canal may raise fuel and freight costs. • Higher costs could negatively impact retailer profits, with potential downside of up to 28% or more if disruptions persist into 2027. • Recent market concerns include fuel and freight costs impacted by Iran-related disruptions. • Longer disruptions may accelerate oil supply and pricing issues, requiring mitigation. 162. </w:t>
      </w:r>
      <w:hyperlink r:id="rId156">
        <w:r>
          <w:rPr>
            <w:color w:val="0000EE"/>
            <w:u w:val="single"/>
          </w:rPr>
          <w:t>https://www.modaes.com/global/companies/air-transport-soars-50-and-maritime-transport-rebounds-due-to-middle-east-crisis</w:t>
        </w:r>
      </w:hyperlink>
      <w:r>
        <w:t xml:space="preserve"> - * The conflict in the Middle East causes a 50% rise in air freight rates between Asia and Europe over a week. * Shipping costs between Shanghai and Los Angeles increased by 10%, and to New York by 7%. * Disruption includes route restrictions and concentration of air traffic through narrower corridors. * Rising energy prices and increased risk premiums contribute to higher logistics costs. * Industry warns prolonged conflict could further elevate shipping and freight rates, impacting goods delivery. * The economic impact affects sectors like fashion reliant on fast and stable logistics. 163. </w:t>
      </w:r>
      <w:hyperlink r:id="rId157">
        <w:r>
          <w:rPr>
            <w:color w:val="0000EE"/>
            <w:u w:val="single"/>
          </w:rPr>
          <w:t>https://itsupplychain.com/over-half-of-uk-firms-face-month-long-delays-as-tariffs-tensions-hit-supply-chains/</w:t>
        </w:r>
      </w:hyperlink>
      <w:r>
        <w:t xml:space="preserve"> - * More than half of UK businesses experienced shipment delays of up to a month over the past year due to geopolitical and trade tensions.</w:t>
      </w:r>
      <w:r>
        <w:rPr>
          <w:i/>
        </w:rPr>
        <w:t xml:space="preserve"> * 55% of firms trading internationally reported delays.</w:t>
      </w:r>
      <w:r>
        <w:t xml:space="preserve"> * Disruptions affected products like finished goods, automotive components, and pharmaceuticals.</w:t>
      </w:r>
      <w:r>
        <w:rPr>
          <w:i/>
        </w:rPr>
        <w:t xml:space="preserve"> * 29% of firms cite ongoing geopolitical tensions; 25% mention tariffs and trade restrictions.</w:t>
      </w:r>
      <w:r>
        <w:t xml:space="preserve"> * Companies have shifted sourcing routes, including from North America to Europe and other regions.</w:t>
      </w:r>
      <w:r>
        <w:rPr>
          <w:i/>
        </w:rPr>
        <w:t xml:space="preserve"> * Supply chain leaders report operational strains from inspections, workforce disruptions, and compliance checks.</w:t>
      </w:r>
      <w:r>
        <w:t xml:space="preserve"> * Reliance on manual processes and data gaps hinder recovery and agility.</w:t>
      </w:r>
      <w:r>
        <w:rPr>
          <w:i/>
        </w:rPr>
        <w:t xml:space="preserve"> * Dependence on concentrated suppliers and cyber vulnerabilities increase operational risks.</w:t>
      </w:r>
      <w:r>
        <w:t xml:space="preserve"> * Disruption is ongoing and structural, requiring resilient, digital trade ecosystems.* 164. </w:t>
      </w:r>
      <w:hyperlink r:id="rId158">
        <w:r>
          <w:rPr>
            <w:color w:val="0000EE"/>
            <w:u w:val="single"/>
          </w:rPr>
          <w:t>https://www.freightos.com/freight-industry-updates/weekly-freight-updates/air-rates-continue-to-climb-on-mid-east-closures-march-10-2026-update/</w:t>
        </w:r>
      </w:hyperlink>
      <w:r>
        <w:t xml:space="preserve"> - * Ocean freight indices show significant rate increases across Asia-US West Coast (10%), Asia-Europe (6%), and Mediterranean routes (2%). * Air cargo rates from South Asia to N. America and Europe have risen approximately 50% since the start of the war, reaching around $6.00/kg and $4.00/kg respectively. * The closure of the Strait of Hormuz has limited vessel passage, prompting some contingency plans but minimal immediate disruption to container prices. * Oil prices increased, leading carriers like CMA CGM and Hapag-Lloyd to announce emergency fuel surcharges from March 23. * Ports in India and Bangladesh face backlog, with some Gulf-bound containers diverted and shipping congestion in transhipment hubs. * Limited reopening of Gulf airports has begun easing air space restrictions, with some operators resuming flights. * US court orders refunds for tariffs paid under the now invalidated IEEPA-based tariffs, with some uncertainty on implementation timelines. 165. </w:t>
      </w:r>
      <w:hyperlink r:id="rId159">
        <w:r>
          <w:rPr>
            <w:color w:val="0000EE"/>
            <w:u w:val="single"/>
          </w:rPr>
          <w:t>https://theloadstar.com/air-cargo-turns-to-trucks-as-middle-east-disruption-sends-rates-soaring/</w:t>
        </w:r>
      </w:hyperlink>
      <w:r>
        <w:t xml:space="preserve"> - * Air cargo supply chains in the Middle East have shifted to road transport due to disrupted flight schedules and airspace restrictions. * freight rates from southern Asia to North America increased by 36%, and to Europe by 54%, reflecting capacity constraints. * Oman Air is exploring additional flights and trucking options, with Muscat remaining a key operational hub. * Gulf airlines are gradually recovering, with increased flights from Muscat, but some airports remain closed. * Disruption has prompted shippers to consider long-distance road transport via Central Asia as an alternative to air and sea freight. 166. </w:t>
      </w:r>
      <w:hyperlink r:id="rId160">
        <w:r>
          <w:rPr>
            <w:color w:val="0000EE"/>
            <w:u w:val="single"/>
          </w:rPr>
          <w:t>https://thearabianpost.com/war-risk-premiums-soar-in-hormuz-crisis/</w:t>
        </w:r>
      </w:hyperlink>
      <w:r>
        <w:t xml:space="preserve"> - * Maritime insurance costs for vessels near the Strait of Hormuz have increased dramatically due to military confrontation involving Iran, Israel, and the United States. * War-risk premiums have risen by over 1,000 per cent, affecting shipping costs for crude oil and liquefied natural gas. * Disruptions threaten the flow of oil and LNG from countries such as Saudi Arabia, UAE, Kuwait, Iraq, and Qatar, potentially impacting global energy markets. * Shipping operators delay Gulf entries, with increased security measures and route adjustments, amid rising tensions and reports of vessel damage. * Risks include missile and drone attacks, with historical context from the Iran-Iraq war and recent conflicts influencing insurer premiums and shipping security measures. 167. </w:t>
      </w:r>
      <w:hyperlink r:id="rId161">
        <w:r>
          <w:rPr>
            <w:color w:val="0000EE"/>
            <w:u w:val="single"/>
          </w:rPr>
          <w:t>https://knnindia.co.in/news/newsdetails/sectors/exportimports/cbic-relaxes-import-rules-for-15-days-as-export-cargo-returns-amid-hormuz-disruptions</w:t>
        </w:r>
      </w:hyperlink>
      <w:r>
        <w:t xml:space="preserve"> - * The Central Board of Indirect Taxes and Customs (CBIC) introduced a temporary relaxation in import procedures for 15 days. * The measure responds to disruptions caused by the closure of the Strait of Hormuz. * Customs authorities will allow vessels to berth at the same Indian port without filing a Sea Arrival Manifest. * Containers can be offloaded without filing a Bill of Entry, subject to verification. * Customs will cancel Shipping Bills and Let Export Orders; exporters can use the Back to Town facility. * System changes include a new ICEGATE option to cancel shipping bills after the Export General Manifest stage. * Export incentives previously disbursed may be recovered. * The measure aims to support exporters affected by global shipping challenges. 168. </w:t>
      </w:r>
      <w:hyperlink r:id="rId162">
        <w:r>
          <w:rPr>
            <w:color w:val="0000EE"/>
            <w:u w:val="single"/>
          </w:rPr>
          <w:t>https://sna.agr.br/inicio-de-escoamento-da-soja-influencia-em-precos-de-fretes-agricolas/</w:t>
        </w:r>
      </w:hyperlink>
      <w:r>
        <w:t xml:space="preserve"> - * The beginning of soybean harvest results in increased demand for grain transportation services in Brazil, affecting freight prices. * High demand and limited transport capacity are expected to lead to price hikes in January and February. * Prices for freight rose notably in Mato Grosso, with broader demand seen in Mato Grosso do Sul, Distrito Federal, and other states. * Export volumes for maize and soybean increased in January, with key ports including Santos, Paranaguá, and Arco Norte. * The report is based on a new edition of the Conab Logistics Bulletin, analysing sectors, routes, and export data. 169. </w:t>
      </w:r>
      <w:hyperlink r:id="rId163">
        <w:r>
          <w:rPr>
            <w:color w:val="0000EE"/>
            <w:u w:val="single"/>
          </w:rPr>
          <w:t>https://www.omanobserver.om/article/1185791/business/economy/omani-ports-pitched-as-alternative-hubs-amidst-hormuz-crisis</w:t>
        </w:r>
      </w:hyperlink>
      <w:r>
        <w:t xml:space="preserve"> - * Growing numbers of carriers avoid ports inside the Arabian Gulf due to regional conflict, increasing risks and costs. * Major shipping lines such as MSC, Maersk, COSCO, CMA CGM, and Hapag-Lloyd suspend or alter routes to and from Gulf ports, introducing surcharges. * Oman’s ports at Sohar, Duqm, and Salalah are promoted as stable alternative hubs outside the conflict zone. * Oman-based logistics companies expand support for rerouted cargo through ports like Sohar and Mazunah. * Industry experts highlight potential congestion and overcapacity at alternative ports, stressing the need for coordinated logistics planning. 170. </w:t>
      </w:r>
      <w:hyperlink r:id="rId164">
        <w:r>
          <w:rPr>
            <w:color w:val="0000EE"/>
            <w:u w:val="single"/>
          </w:rPr>
          <w:t>https://farmdocdaily.illinois.edu/2026/03/from-infrastructure-investment-to-expanded-market-access-chinas-belt-and-road-initiative-in-africa-and-the-implications-for-us-trade-policy.html</w:t>
        </w:r>
      </w:hyperlink>
      <w:r>
        <w:t xml:space="preserve"> - * China’s trade with Africa rose from $198.5 billion in 2012 to $295.6 billion in 2024, reaching $348.05 billion in 2025, driven by export increases. * U.S. trade with Africa was $104.9 billion in 2024, with US imports from Africa at $39.6 billion, and only $8 billion under AGOA. * China’s financing in Africa totalled about $320 billion from 2000 to 2022, mostly as loans for infrastructure projects. * China granted zero-tariff access to all African countries with diplomatic relations starting May 2026. * The US reauthorised AGOA until 2026; its importance remains modest but potentially growing as China broadens market access. * China’s engagement in Africa includes infrastructure development, agricultural technology transfer, and expanded market access through protocols and tariff agreements. 171. </w:t>
      </w:r>
      <w:hyperlink r:id="rId165">
        <w:r>
          <w:rPr>
            <w:color w:val="0000EE"/>
            <w:u w:val="single"/>
          </w:rPr>
          <w:t>https://news.google.com/rss/articles/CBMioAFBVV95cUxPSENaVXhpb0ZVeFJ5MFhLT1pyTkgxRFY2OUozN3dqaDNqMnd0ZUdCRmI1NGFST2JFSzVTMUU0U0NlTi1vOEpaWTFGX1pidE5WQ2xhOGJ4bUhSaUN2aWdwSndWcU9nR1dubm1RNVpRak9zR2tBM1JBS3JGWDlHOFBsMzVtQVVfYTJ6aEh5MHF0YVM1Z0pKWTRsaE1GN0VPTTg5?oc=5&amp;hl=en-US&amp;gl=US&amp;ceid=US:en</w:t>
        </w:r>
      </w:hyperlink>
      <w:r>
        <w:t xml:space="preserve"> - * In 2024, cocoa prices surged and then crashed, impacting Ghana and Ivory Coast, major global producers. * Ghana's Cocoa Board (Cocobod) set a fixed price of nearly $5,300 per tonne, but the market price fell below this, delaying farmers' payments. * About 800,000 farmers in Ghana are affected; Cocobod has reduced the guaranteed price to $3,500 per tonne to address debt. * Similar issues occur in Ivory Coast, with cocoa warehouses overflowing and prices cut in half. * The sector's health influences Ghana’s economy, with calls for government measures to process more cocoa locally and support farmers. 172. </w:t>
      </w:r>
      <w:hyperlink r:id="rId166">
        <w:r>
          <w:rPr>
            <w:color w:val="0000EE"/>
            <w:u w:val="single"/>
          </w:rPr>
          <w:t>https://www.indiasnews.net/news/278911510/ministry-of-ports-issues-standard-operating-procedure-for-major-ports-amid-west-asia-conflict</w:t>
        </w:r>
      </w:hyperlink>
      <w:r>
        <w:t xml:space="preserve"> - • The Ministry of Ports, Shipping and Waterways issued a SOP to manage potential disruptions in Indian ports due to Middle East conflict. • The SOP was issued over the weekend and includes operational measures to handle cargo and vessel flow. • Ports are directed to appoint 24x7 Nodal Officers to coordinate operational issues, with operational decisions to be made within 24 hours. • Cargo facilitation measures include permitting storage of Middle East-bound cargo as trans-shipment cargo, prioritising export cargo returning from the Middle East, and facilitating additional bunkering capacity. • Major port chairpersons will hold periodic stakeholder meetings to monitor the situation.</w:t>
      </w:r>
      <w:r/>
    </w:p>
    <w:p>
      <w:r/>
      <w:r>
        <w:t xml:space="preserve">The SOP aims to ensure ports' readiness during ongoing geopolitical disturbances in the Middle East. 173. </w:t>
      </w:r>
      <w:hyperlink r:id="rId167">
        <w:r>
          <w:rPr>
            <w:color w:val="0000EE"/>
            <w:u w:val="single"/>
          </w:rPr>
          <w:t>https://www.tradewindsnews.com/ship-management/gulf-conflict-sends-ship-fuel-prices-skyrocketing-around-the-world/2-1-1956957</w:t>
        </w:r>
      </w:hyperlink>
      <w:r>
        <w:t xml:space="preserve"> - * Bunker prices worldwide increase as supply from the Middle East Gulf region tightens and crude prices exceed $100 per barrel. * Prices for intermediate fuel oil in Singapore rise 71% from 27 February to 6 March. * Supply disruptions are linked to attacks near the Port of Fujairah and transit issues through the Strait of Hormuz. * Bunker vessel loadings in Singapore and the Rotterdam region decrease, causing prices to rise. * Suppliers source from alternative refiners outside the Gulf to maintain supply chains. * Industry experts warn of rapid price increases and heightened volatility due to market tensions. 174. </w:t>
      </w:r>
      <w:hyperlink r:id="rId168">
        <w:r>
          <w:rPr>
            <w:color w:val="0000EE"/>
            <w:u w:val="single"/>
          </w:rPr>
          <w:t>https://usriceproducers.com/market-update-strong-interest-in-2026-u-s-long-grain-rice-acres/</w:t>
        </w:r>
      </w:hyperlink>
      <w:r>
        <w:t xml:space="preserve"> - * Rice prices in Asia remain sideways, with Thailand at $380 pmt, Vietnam at $360 pmt, and India at $350 pmt. * Geopolitical tensions, freight rates, and shipping risks from the Middle East affect commodity flows. * In South America, Brazil's import demand influences regional rice trade; exports reached 1.5 million tons in 2025. * Paraguay relies on Brazilian demand to clear stocks; Argentina and Uruguay are in harvest transition and export position, respectively. * Brazil to publish a new rice export subsidy; Mercosur harvest declines by 8-15%; US export sales are down significantly in recent weeks. 175. </w:t>
      </w:r>
      <w:hyperlink r:id="rId169">
        <w:r>
          <w:rPr>
            <w:color w:val="0000EE"/>
            <w:u w:val="single"/>
          </w:rPr>
          <w:t>https://www.bworldonline.com/corporate/2026/03/10/735096/shipping-lines-hike-rates-by-up-to-25-as-fuel-prices-soar/</w:t>
        </w:r>
      </w:hyperlink>
      <w:r>
        <w:t xml:space="preserve"> - * Three regional shipping lines raise passenger and cargo rates by up to 25% following a surge in fuel costs. * Fuel price increases are attributed to the closure of the Strait of Hormuz and rising global oil prices above $100 per barrel. * The fare adjustments are implemented by Starlite Ferries, Montenegro Shipping Lines, and FastCat, with varying percentage increases. * The Department of Energy forecasts a rise in domestic diesel and kerosene prices due to global oil market shifts. * The Philippine Ports Authority reports continued operation of major terminals despite rising costs and geopolitical tensions. 176. </w:t>
      </w:r>
      <w:hyperlink r:id="rId170">
        <w:r>
          <w:rPr>
            <w:color w:val="0000EE"/>
            <w:u w:val="single"/>
          </w:rPr>
          <w:t>https://www.xeneta.com/blog/tpm26-recap-the-market-moved-before-contracts-could-catch-up</w:t>
        </w:r>
      </w:hyperlink>
      <w:r>
        <w:t xml:space="preserve"> - • Market disruptions caused by Middle East conflict led to suspension of trans-Pacific contract negotiations. • MSC and other carriers introduced surcharges and operational adjustments at TPM. • Fuel prices surged, affecting bunker surcharge transparency. • Shippers faced challenges in cost and risk assessment amid shocks and volatile conditions. • Contract resilience and flexible, index-linked contracts are emphasised as key to managing market shocks. 177. </w:t>
      </w:r>
      <w:hyperlink r:id="rId171">
        <w:r>
          <w:rPr>
            <w:color w:val="0000EE"/>
            <w:u w:val="single"/>
          </w:rPr>
          <w:t>https://www.whalesbook.com/news/English/commodities/Hormuz-Crisis-Halts-Global-Shipping-Sparks-Price-Surges/69ae99716431e3e2859c9acd</w:t>
        </w:r>
      </w:hyperlink>
      <w:r>
        <w:t xml:space="preserve"> - * The Middle East conflict has blocked the Strait of Hormuz, impacting 20% of the world's crude oil and 1/5th of global LNG shipping routes. * This has caused energy prices to surge, including Brent crude futures potentially reaching $200 per barrel. * Approximately 500 ships are waiting offshore due to war risk coverage withdrawals, with shipping rates more than doubling on key routes. * Major shipping lines have stopped bookings to Persian Gulf ports. * India faces severe disruptions to rice, gold, and diamond imports; aviation hubs like Dubai International Airport halt operations, causing significant regional economic losses. * The crisis exposes vulnerabilities in global trade and shipping systems, raising concerns about transport delays, legal disputes, and potential global recession risks. * Central banks may face difficulty adjusting monetary policies amidst soaring energy costs and inflation pressures. * Analysts predict extended volatility and increased geopolitical risk premiums in commodity and transport markets. 178. </w:t>
      </w:r>
      <w:hyperlink r:id="rId172">
        <w:r>
          <w:rPr>
            <w:color w:val="0000EE"/>
            <w:u w:val="single"/>
          </w:rPr>
          <w:t>https://alkambatimes.com/from-the-strait-of-hormuz-to-african-markets-how-the-persian-gulf-region-conflict-could-deepen-food-insecurity/</w:t>
        </w:r>
      </w:hyperlink>
      <w:r>
        <w:t xml:space="preserve"> - * A conflict in the Persian Gulf could disrupt shipping routes passing through the Strait of Hormuz, affecting global supply chains. * Disruptions may increase costs of energy, fertiliser, and shipping, impacting food production and prices worldwide, especially in Africa. * Fertiliser markets are threatened by shutdowns of regional plants and shipping disruptions, raising prices sharply. * African countries heavily depend on imported fertiliser, with 90% of fertiliser consumed being imported, affecting crop yields. * Longer shipping routes and higher fuel costs due to rerouted vessels aggravate logistic challenges impacting food prices in Africa. 179. </w:t>
      </w:r>
      <w:hyperlink r:id="rId173">
        <w:r>
          <w:rPr>
            <w:color w:val="0000EE"/>
            <w:u w:val="single"/>
          </w:rPr>
          <w:t>https://www.wcshipping.com/blog/iran-war-shipping-day-10</w:t>
        </w:r>
      </w:hyperlink>
      <w:r>
        <w:t xml:space="preserve"> - * The Iran conflict has entered its tenth day, with a new pattern of selective transit access based on vessel ownership and nationality. * The Strait of Hormuz remains largely closed to Western shipping, trapping approximately 750 vessels. * Iran announced a policy of closing the strait only to US, Israeli, and Western ships, allowing non-Western vessels like Chinese-owned ships to transit. * Alternative shipping routes through Bab el-Mandeb and the Suez Canal have seen increased activity as trade shifts. * Maritime and air shipping are both affected, with increased costs, surcharges, and delays predicted to persist through at least March 2026. 180. </w:t>
      </w:r>
      <w:hyperlink r:id="rId174">
        <w:r>
          <w:rPr>
            <w:color w:val="0000EE"/>
            <w:u w:val="single"/>
          </w:rPr>
          <w:t>https://whtc.com/2026/03/09/brazil-farmers-face-diesel-cost-jump-as-middle-east-conflict-lifts-oil-prices/</w:t>
        </w:r>
      </w:hyperlink>
      <w:r>
        <w:t xml:space="preserve"> - * A spike in diesel prices threatens Brazil’s farm sector due to conflicts in the Middle East, primarily affecting oil prices. * Brazil imports about 30% of its diesel, leaving farmers vulnerable as global oil costs increase. * Oil prices rose from around $80 to over $119 per barrel, influencing diesel prices and supply issues. * Farmers are experiencing rising pump prices and delivery problems, with some reports of sales restrictions. * The increase in diesel costs risks disrupting critical farm activities, including harvesting and planting, essential for global grain markets.</w:t>
      </w:r>
      <w:r/>
      <w:r/>
    </w:p>
    <w:p>
      <w:pPr>
        <w:pStyle w:val="ListNumber"/>
        <w:numPr>
          <w:ilvl w:val="0"/>
          <w:numId w:val="14"/>
        </w:numPr>
        <w:spacing w:line="240" w:lineRule="auto"/>
        <w:ind w:left="720"/>
      </w:pPr>
      <w:r/>
      <w:hyperlink r:id="rId175">
        <w:r>
          <w:rPr>
            <w:color w:val="0000EE"/>
            <w:u w:val="single"/>
          </w:rPr>
          <w:t>https://asianaviation.com/worldacd-us-israel-war-on-iran-affects-airfreight-flows/</w:t>
        </w:r>
      </w:hyperlink>
      <w:r>
        <w:t xml:space="preserve"> - * US and Israeli military actions against Iran caused airfreight disruptions across the Middle East &amp; South Asia region, grounding fleets and closing airports.</w:t>
      </w:r>
      <w:r>
        <w:rPr>
          <w:i/>
        </w:rPr>
        <w:t xml:space="preserve"> * Air cargo capacity in the region dropped by up to 70%, impacting global flows.</w:t>
      </w:r>
      <w:r>
        <w:t xml:space="preserve"> * Worldwide airfreight exports from the region fell by -27% on Saturday 28 February and by -56% on Sunday 1 March.</w:t>
      </w:r>
      <w:r>
        <w:rPr>
          <w:i/>
        </w:rPr>
        <w:t xml:space="preserve"> * Asia Pacific air cargo volumes surged (+13% WoW) despite regional disruptions, driven by demand for servers and semiconductors.</w:t>
      </w:r>
      <w:r>
        <w:t xml:space="preserve"> * Airfreight rates generally declined in most regions, indicating softening demand amid capacity reduction.*</w:t>
      </w:r>
      <w:r/>
    </w:p>
    <w:p>
      <w:pPr>
        <w:pStyle w:val="ListNumber"/>
        <w:spacing w:line="240" w:lineRule="auto"/>
        <w:ind w:left="720"/>
      </w:pPr>
      <w:r/>
      <w:hyperlink r:id="rId176">
        <w:r>
          <w:rPr>
            <w:color w:val="0000EE"/>
            <w:u w:val="single"/>
          </w:rPr>
          <w:t>https://www.ft.com/content/4bb22e06-0e5c-4d36-8449-b986e4357862</w:t>
        </w:r>
      </w:hyperlink>
      <w:r>
        <w:t xml:space="preserve"> - * Asian and European buyers compete to source liquefied natural gas (LNG) following disruptions caused by war in the Middle East. * The conflict has led to slowed shipping through the Strait of Hormuz, blocking a fifth of global LNG supplies. * Countries like Taiwan, South Korea, and Japan face shortages and seek alternative supplies due to dependence on the Strait. * European gas prices have surged, affecting the market dynamics, with competition for LNG shifts influenced by price changes and shipping costs. * Longer-term impacts include increased contractual restrictions and potential liquefied natural gas shortages if Strait of Hormuz remains shut. 183. </w:t>
      </w:r>
      <w:hyperlink r:id="rId177">
        <w:r>
          <w:rPr>
            <w:color w:val="0000EE"/>
            <w:u w:val="single"/>
          </w:rPr>
          <w:t>https://readthejoe.com/business/oil-markets-brace-for-prolonged-shock-as-hormuz-crisis-collides-with-global-inflation/</w:t>
        </w:r>
      </w:hyperlink>
      <w:r>
        <w:t xml:space="preserve"> - * Oil markets face one of the largest geopolitical supply shocks, with the Strait of Hormuz effectively shut down due to conflict with Iran. * Major Gulf producers, including Kuwait, Iraq, Qatar, Saudi Arabia, and the UAE, are slashing output and nearing storage limits. * Brent crude briefly spiked to $119.50 per barrel before falling back to around $103; US gasoline prices surged to $3.48 per gallon. * US benefits from being a net exporter of oil and natural gas, providing some insulation, while import-dependent economies like Europe and China expect higher inflation impacts. * Market strategist Ed Yardeni raises US market meltdown risk to 35% for 2026; logistical disruptions may outlast the headlines. 184. </w:t>
      </w:r>
      <w:hyperlink r:id="rId178">
        <w:r>
          <w:rPr>
            <w:color w:val="0000EE"/>
            <w:u w:val="single"/>
          </w:rPr>
          <w:t>https://www.malaymail.com/news/malaysia/2026/03/10/penang-port-ramps-up-emergency-monitoring-as-middle-east-conflicts-threaten-shipping-routes/212071</w:t>
        </w:r>
      </w:hyperlink>
      <w:r>
        <w:t xml:space="preserve"> - * The Penang Port Commission activated an emergency monitoring mechanism due to conflicts in the Middle East. * Concerns include vessel delays, port congestion, rising logistics costs, and operational risks. * Major shipping lines, including CMA CGM, Maersk, Hapag-Lloyd, and MSC, are adjusting routes. * Short-term effects include longer transit times, higher freight rates, and insurance premiums. * Penang Port aims to strengthen connections within ASEAN and RCEP to reduce reliance on Middle Eastern routes. 185. </w:t>
      </w:r>
      <w:hyperlink r:id="rId179">
        <w:r>
          <w:rPr>
            <w:color w:val="0000EE"/>
            <w:u w:val="single"/>
          </w:rPr>
          <w:t>https://www.zawya.com/en/economy/africa/the-iran-war-and-global-trade-will-the-cape-route-become-the-new-normal-ltzy9407</w:t>
        </w:r>
      </w:hyperlink>
      <w:r>
        <w:t xml:space="preserve"> - * Events in the Middle East in early 2026, including attacks on Iran and closure of Strait of Hormuz, disrupted global trade flows. * Shipping routes diverted around Africa, increasing the use of the Cape sea route. * Previously the Cape route was mainly a contingency, now it is becoming the new normal for shipping flows. * Risks along the Cape route include rough sea conditions, limited support infrastructure, and inefficient ports. * African nations, especially South Africa, are urged to collaborate to secure and manage the route effectively. * Historical context shows the route's significance prior to the Suez Canal's opening and during past conflicts and piracy threats. 186. </w:t>
      </w:r>
      <w:hyperlink r:id="rId180">
        <w:r>
          <w:rPr>
            <w:color w:val="0000EE"/>
            <w:u w:val="single"/>
          </w:rPr>
          <w:t>https://www.azernews.az/region/255460.html</w:t>
        </w:r>
      </w:hyperlink>
      <w:r>
        <w:t xml:space="preserve"> - * New Zealanders experience increased freight costs and delivery delays due to Middle East conflict disruption. * Local road transport surcharges have risen by over 30%, and international shipping has introduced war-risk surcharges of up to 50%. * Cargo vessels are rerouting around southern Africa, extending shipping times by up to 40 days. * Global oil prices have increased by around 18%, raising fuel costs in New Zealand. * Airlines are facing rising operational expenses, potentially reducing flights. 187. </w:t>
      </w:r>
      <w:hyperlink r:id="rId181">
        <w:r>
          <w:rPr>
            <w:color w:val="0000EE"/>
            <w:u w:val="single"/>
          </w:rPr>
          <w:t>https://container-news.com/msc-highlights-inland-cargo-solutions-to-gulf-amid-middle-east/</w:t>
        </w:r>
      </w:hyperlink>
      <w:r>
        <w:t xml:space="preserve"> - * MSC Mediterranean Shipping Company outlines alternative logistics solutions for inland cargo shipments to the Gulf region due to security concerns in the Middle East. * The company offers additional routing options to maintain cargo flows despite regional disruptions. * Services include those supported by merchant haulage and inland transport via Saudi ports, serving cities such as Dammam, Riyadh, and Jubail. * Shipments can be transported to Gulf destinations including Bahrain, Kuwait, Hamad, Jebel Ali, and Abu Dhabi. * These solutions are supported by MSC's broader East–West network connecting Asia and Mediterranean markets, providing extensive connectivity and competitive transit times. 188. </w:t>
      </w:r>
      <w:hyperlink r:id="rId182">
        <w:r>
          <w:rPr>
            <w:color w:val="0000EE"/>
            <w:u w:val="single"/>
          </w:rPr>
          <w:t>https://container-news.com/descartes-reports-9-7-decline-in-u-s-container-imports-for-february/</w:t>
        </w:r>
      </w:hyperlink>
      <w:r>
        <w:t xml:space="preserve"> - * U.S. container import volumes declined 9.7% month-over-month in February 2026, reaching 2,093,422 TEUs. * The decline reflects typical seasonal patterns and is 6.5% lower than February 2025. * February 2026 remained 17.0% above February 2019 levels. * China-origin imports decreased by 5.5% month-over-month; other key countries showed varied changes. * Port transit delays were moderate with no widespread congestion. * Experts cite geopolitical tensions, tariffs, and trade friction as factors influencing trade conditions and supply chain strategies. 189. </w:t>
      </w:r>
      <w:hyperlink r:id="rId183">
        <w:r>
          <w:rPr>
            <w:color w:val="0000EE"/>
            <w:u w:val="single"/>
          </w:rPr>
          <w:t>https://www.logisticsmanager.com/air-cargo-disruption-china-europe-road-freight-corridor/</w:t>
        </w:r>
      </w:hyperlink>
      <w:r>
        <w:t xml:space="preserve"> - * Disruptions to air cargo routes between Asia and Europe prompt shippers to shift towards long-distance road freight. * Rerouting due to Middle East tensions increases air corridor transit times, causing uncertainty in airfreight capacity. * Girteka suggests road transport between China and Europe offers door-to-door transit of 14 to 18 days. * Routes connect Chinese manufacturing hubs to several European markets. * Infrastructure improvements, especially in Kazakhstan, enhance the viability of the corridor for high-value cargo. * Data shows 11,000 airfreight shipments (4.3%) experienced disruptions as of March 5. 190. </w:t>
      </w:r>
      <w:hyperlink r:id="rId184">
        <w:r>
          <w:rPr>
            <w:color w:val="0000EE"/>
            <w:u w:val="single"/>
          </w:rPr>
          <w:t>https://www.insidelogistics.ca/disruption/tariff-changes-and-global-disruptions-add-pressure-to-supply-chains/</w:t>
        </w:r>
      </w:hyperlink>
      <w:r>
        <w:t xml:space="preserve"> - • Recent U.S. tariff increases and geopolitical disruptions impact global trade and transportation. • The U.S. imposed a temporary 10% tariff on most imports, effective from Feb. 24 for 150 days, with possible increases. • Disruptions in the Middle East, including airspace closures in the Gulf, affect air freight and precious metals shipments from Dubai. • Ocean shipping faces challenges with Red Sea transits suspended, leading to reroutes and increased costs. • Despite disruptions, analysts expect global container demand to grow about 1.7% in 2025, with US truckload capacity rising modestly. 191. </w:t>
      </w:r>
      <w:hyperlink r:id="rId185">
        <w:r>
          <w:rPr>
            <w:color w:val="0000EE"/>
            <w:u w:val="single"/>
          </w:rPr>
          <w:t>https://www.naftemporiki.gr/maritime/2083537/ektos-polemikoy-velinekoys-eos-tora-o-peiraias/?utm_source=rss&amp;utm_medium=rss&amp;utm_campaign=ektos-polemikoy-velinekoys-eos-tora-o-peiraias</w:t>
        </w:r>
      </w:hyperlink>
      <w:r>
        <w:t xml:space="preserve"> - * Η όξυνση της έντασης στη Μέση Ανατολή επηρεάζει τις θαλάσσιες μεταφορές και τους ναυτιλιακούς ναύλους. * Το λιμάνι του Πειραιά δεν φαίνεται να επηρεάζεται άμεσα, παρά την εμπόλεμη κατάσταση στον Περσικό Κόλπο. * Οι αυξήσεις στους ναύλους οφείλονται κυρίως στην άνοδο των τιμών των καυσίμων και των ασφαλίστρων. * Πολλά containerships που μεταφέρουν φορτία από και προς τον Πειραιά συνεχίζουν την κανονική τους διαδρομή. * Οι τιμές μεταφοράς έχουν αυξηθεί, ειδικά στις διαδρομές από την Ασία προς Ευρώπη και Μέση Ανατολή. 192. </w:t>
      </w:r>
      <w:hyperlink r:id="rId186">
        <w:r>
          <w:rPr>
            <w:color w:val="0000EE"/>
            <w:u w:val="single"/>
          </w:rPr>
          <w:t>https://www.stattimes.com/supply-chain/86-of-supply-chain-leaders-report-impact-from-policy-shifts-tariffs-1358338</w:t>
        </w:r>
      </w:hyperlink>
      <w:r>
        <w:t xml:space="preserve"> - * 86% of supply chain leaders say trade policy changes or tariffs affected their operations in 2026. * Organisations respond by adjusting pricing, sourcing strategies, and inventory management. * Inflation and rising input costs are identified as the major operational challenges. * Companies are splitting on inventory risk management: some increasing stockpiles, others adopting leaner models. * Retailers face margin pressure; manufacturers focus on structural adjustments and diversifying suppliers. * 60% of organisations are strengthening logistics partnerships and expanding supplier bases. * 77% of leaders are optimistic about the next 12–18 months amid ongoing global disruptions. 193. </w:t>
      </w:r>
      <w:hyperlink r:id="rId187">
        <w:r>
          <w:rPr>
            <w:color w:val="0000EE"/>
            <w:u w:val="single"/>
          </w:rPr>
          <w:t>https://www.cbnme.com/logistics-news/how-gcc-logistics-is-adapting-to-disrupted-trade-routes/</w:t>
        </w:r>
      </w:hyperlink>
      <w:r>
        <w:t xml:space="preserve"> - * Supply chains across the Gulf are stabilising as airfreight capacity improves and regional measures are introduced. * The Strait of Hormuz remains effectively closed, disrupting maritime routes and causing carriers to divert vessels. * Gulf governments have eased transit rules and regulations, prioritising critical goods. * Road freight and multimodal corridors have become key logistics alternatives amid port constraints. * The Europe–Egypt–Saudi Arabia–GCC corridor continues to operate reliably.</w:t>
      </w:r>
      <w:r/>
      <w:r/>
    </w:p>
    <w:p>
      <w:r/>
      <w:r>
        <w:t xml:space="preserve">194. </w:t>
      </w:r>
      <w:hyperlink r:id="rId158">
        <w:r>
          <w:rPr>
            <w:color w:val="0000EE"/>
            <w:u w:val="single"/>
          </w:rPr>
          <w:t>https://www.freightos.com/freight-industry-updates/weekly-freight-updates/air-rates-continue-to-climb-on-mid-east-closures-march-10-2026-update/</w:t>
        </w:r>
      </w:hyperlink>
      <w:r>
        <w:t xml:space="preserve"> - * Oil tanker movements through the Strait of Hormuz have slowed due to war in Iran, affecting global oil supply and prices. * US DFPC plans to insure vessel transits despite security risks, but few carriers are expected to avail of the insurance. * Container port congestion in India and Bangladesh, diversion of Gulf-bound containers, and contingency plans by carriers are reported. * Oil price increases are causing fuel surcharges from carriers like CMA CGM and Hapag-Lloyd. * Freightos Baltic Index shows transpacific container rates up 10%, Asia-Europe up 6%, and Mediterranean routes up 2%; air cargo rates increase 50% from South Asia to Europe and North America. * Gulf airspace closures led to flight reductions at Dubai hubs; some airlines are partially resuming flights. * US court orders refunds of tariffs under the IEEPA, creating uncertainty; new tariffs under Section 122 and investigations underway. * Overall, supply chain disruptions are primarily driven by geopolitical tensions affecting oil and container shipping, with rising rates and operational adjustments. 195. </w:t>
      </w:r>
      <w:hyperlink r:id="rId188">
        <w:r>
          <w:rPr>
            <w:color w:val="0000EE"/>
            <w:u w:val="single"/>
          </w:rPr>
          <w:t>https://www.croplife.com/crop-inputs/seed-biotech/seed-companies-double-down-on-scn-as-pressure-intensifies/?utm_source=rss&amp;utm_medium=rss&amp;utm_campaign=seed-companies-double-down-on-scn-as-pressure-intensifies</w:t>
        </w:r>
      </w:hyperlink>
      <w:r>
        <w:t xml:space="preserve"> - * Seed sales for 2025 remained steady at $5.7 billion, representing 13% of crop inputs, with slight market fluctuations.</w:t>
      </w:r>
      <w:r>
        <w:rPr>
          <w:i/>
        </w:rPr>
        <w:t xml:space="preserve"> * Seed breeding advances and trait diversification continue to develop.</w:t>
      </w:r>
      <w:r>
        <w:t xml:space="preserve"> * Soybean cyst nematodes (SCN) cause significant crop yield losses annually across North America.</w:t>
      </w:r>
      <w:r>
        <w:rPr>
          <w:i/>
        </w:rPr>
        <w:t xml:space="preserve"> * 908 SCN-resistant varieties from 25 companies are available for 2026.</w:t>
      </w:r>
      <w:r>
        <w:t xml:space="preserve"> * Syngenta announced EPA registration for its Victrato seed treatment targeting SCN and SDS for 2026.</w:t>
      </w:r>
      <w:r>
        <w:rPr>
          <w:i/>
        </w:rPr>
        <w:t xml:space="preserve">196. </w:t>
      </w:r>
      <w:hyperlink r:id="rId165">
        <w:r>
          <w:rPr>
            <w:color w:val="0000EE"/>
            <w:u w:val="single"/>
          </w:rPr>
          <w:t>https://news.google.com/rss/articles/CBMioAFBVV95cUxPSENaVXhpb0ZVeFJ5MFhLT1pyTkgxRFY2OUozN3dqaDNqMnd0ZUdCRmI1NGFST2JFSzVTMUU0U0NlTi1vOEpaWTFGX1pidE5WQ2xhOGJ4bUhSaUN2aWdwSndWcU9nR1dubm1RNVpRak9zR2tBM1JBS3JGWDlHOFBsMzVtQVVfYTJ6aEh5MHF0YVM1Z0pKWTRsaE1GN0VPTTg5?oc=5&amp;hl=en-US&amp;gl=US&amp;ceid=US:en</w:t>
        </w:r>
      </w:hyperlink>
      <w:r>
        <w:rPr>
          <w:i/>
        </w:rPr>
        <w:t xml:space="preserve"> - * Prices for cocoa surged globally in 2024 but then collapsed, affecting Ghanaian and Ivorian farmers. * Farmers in Ghana and Ivory Coast face payment delays, with the Ghana Cocoa Board (Cocobod) struggling under a $3bn debt. * Cocoa prices are set above international market rates, leading to unsold stocks and financial hardship. * Governments in Ghana and Ivory Coast plan fiscal measures to support the sector amid economic strain. * The crisis impacts farm livelihoods, public health, and national economies dependent on cocoa exports. 197. </w:t>
      </w:r>
      <w:hyperlink r:id="rId168">
        <w:r>
          <w:rPr>
            <w:color w:val="0000EE"/>
            <w:u w:val="single"/>
          </w:rPr>
          <w:t>https://usriceproducers.com/market-update-strong-interest-in-2026-u-s-long-grain-rice-acres/</w:t>
        </w:r>
      </w:hyperlink>
      <w:r>
        <w:rPr>
          <w:i/>
        </w:rPr>
        <w:t xml:space="preserve"> - * Planting intentions and price movements for 2026 U.S. long grain rice are presented amid geopolitical tensions. * The ongoing conflict in Iran influences the grains complex, freight rates, and shipping channels, impacting logistics. * Rice prices in Asia remain stable: Thailand $380 pmt, Vietnam $360 pmt, India $350 pmt. * Brazil's import demand and export policies significantly influence regional rice trade dynamics. * Mercosur harvest declines by 8-15%, with recent USDA export sales showing a significant decrease. * Brazil to publish a new rice export subsidy for farmers today, affecting regional trade. 198. </w:t>
      </w:r>
      <w:hyperlink r:id="rId189">
        <w:r>
          <w:rPr>
            <w:color w:val="0000EE"/>
            <w:u w:val="single"/>
          </w:rPr>
          <w:t>https://www.groworganic.com/blogs/articles/bean-rust-identification-treatment-and-how-to-prevent-it</w:t>
        </w:r>
      </w:hyperlink>
      <w:r>
        <w:rPr>
          <w:i/>
        </w:rPr>
        <w:t xml:space="preserve"> - ['</w:t>
      </w:r>
      <w:r>
        <w:t>The article explains bean rust, a fungal disease caused by Uromyces appendiculatus, affecting bean varieties worldwide.', '</w:t>
      </w:r>
      <w:r>
        <w:rPr>
          <w:i/>
        </w:rPr>
        <w:t>It details symptoms, including reddish spots and pustules, and discusses environmental factors promoting development, such as high humidity and wet leaves.', '</w:t>
      </w:r>
      <w:r>
        <w:t>Management strategies include cultural practices like removing infected leaves, watering at the base, and crop rotation, alongside organic or chemical fungicide treatments.', '</w:t>
      </w:r>
      <w:r>
        <w:rPr>
          <w:i/>
        </w:rPr>
        <w:t>The article addresses food safety, indicating beans without pod infection are safe to eat if properly washed, while heavily infected pods should be discarded.', '</w:t>
      </w:r>
      <w:r>
        <w:t xml:space="preserve">It suggests planting resistant varieties and maintaining good airflow to strengthen crop resilience.'] 199. </w:t>
      </w:r>
      <w:hyperlink r:id="rId190">
        <w:r>
          <w:rPr>
            <w:color w:val="0000EE"/>
            <w:u w:val="single"/>
          </w:rPr>
          <w:t>https://koreatechdesk.com/korea-middle-east-export-smes-oil-currency-shock</w:t>
        </w:r>
      </w:hyperlink>
      <w:r>
        <w:t xml:space="preserve"> - * Oil prices exceeded USD 100 per barrel due to Middle East tensions. * The Korean won weakened, with the exchange rate nearing 1,500 won per USD. * Export-oriented Korean SMEs face increased costs and operational disruption. * Reports indicate transportation delays, unpaid receivables, and cancelled orders. * Government plans include financial support measures, but not all disruptions can be mitigated. 200. </w:t>
      </w:r>
      <w:hyperlink r:id="rId191">
        <w:r>
          <w:rPr>
            <w:color w:val="0000EE"/>
            <w:u w:val="single"/>
          </w:rPr>
          <w:t>https://www.chinimandi.com/sugar-prices-react-to-oil-prices/</w:t>
        </w:r>
      </w:hyperlink>
      <w:r>
        <w:t xml:space="preserve"> - * Global sugar prices increased on Monday following rises in oil prices due to Israeli air strikes in Iran, impacting ethanol and sugar supply dynamics. * Price fluctuations are linked to volatile crude oil prices, with expectations of price impacts as oil prices fall. * Multiple forecasts predict a global sugar surplus in 2025–26, with estimates ranging from 1.22 MMT to 3.4 MMT, mainly due to increased production in India, Thailand, and Pakistan. * Production declines in Brazil’s Centre-South region support prices despite the overall surplus outlook. * India’s sugar production rose by 12% in the season, with increased exports approved by the government, potentially impacting global balances. 201. </w:t>
      </w:r>
      <w:hyperlink r:id="rId192">
        <w:r>
          <w:rPr>
            <w:color w:val="0000EE"/>
            <w:u w:val="single"/>
          </w:rPr>
          <w:t>https://www.esmmagazine.com/supply-chain/analyst-apk-inform-cuts-ukraines-2026-oilseeds-harvest-forecast-307307</w:t>
        </w:r>
      </w:hyperlink>
      <w:r>
        <w:t xml:space="preserve"> - ["</w:t>
      </w:r>
      <w:r>
        <w:rPr>
          <w:i/>
        </w:rPr>
        <w:t xml:space="preserve"> APK-Inform has lowered Ukraine's 2026 sunflower and rapeseed harvest forecasts.", '</w:t>
      </w:r>
      <w:r>
        <w:t xml:space="preserve"> The sunflower seed harvest is now expected to be 13.35 million tonnes, down from 13.69 million, with a previous low of 10.8 million in 2025.', '</w:t>
      </w:r>
      <w:r>
        <w:rPr>
          <w:i/>
        </w:rPr>
        <w:t xml:space="preserve"> Farmers may favour sunflower due to soil moisture and fertiliser shortages.', '</w:t>
      </w:r>
      <w:r>
        <w:t xml:space="preserve"> Forecasts for sunflower oil output in 2026/27 are adjusted to 5.75 million tonnes.', "* Ukraine's sunflower oil exports could reach 5.36 million tonnes in 2026/27."] 202. </w:t>
      </w:r>
      <w:hyperlink r:id="rId193">
        <w:r>
          <w:rPr>
            <w:color w:val="0000EE"/>
            <w:u w:val="single"/>
          </w:rPr>
          <w:t>https://www.eco-business.com/opinion/women-farmers-are-the-first-defenders-of-a-warming-southeast-asia/</w:t>
        </w:r>
      </w:hyperlink>
      <w:r>
        <w:t xml:space="preserve"> - * Women farmers in Southeast Asia face systemic disadvantages but are central to climate adaptation and food security. * They often have limited access to resources, with a 24% yield gap compared to men, and are impacted more severely by climate events. * Equal access to resources could increase yields by 20-30% and reduce global hunger by up to 17%. * Efforts are needed to expand land rights, improve advisory services, and include women in decision-making. * Governments, private sector, and civil society are called to implement gender-sensitive policies to enhance resilience. 203. </w:t>
      </w:r>
      <w:hyperlink r:id="rId194">
        <w:r>
          <w:rPr>
            <w:color w:val="0000EE"/>
            <w:u w:val="single"/>
          </w:rPr>
          <w:t>https://www.theguardian.com/global-development/2026/mar/10/coffee-farming-el-salvador-honduras-adaptation-cost-central-americas-small-coffee-growers-crisis-global-economy</w:t>
        </w:r>
      </w:hyperlink>
      <w:r>
        <w:t xml:space="preserve"> - * Small coffee farmers in El Salvador and Honduras face climate shocks, rising costs, and market volatility. * Climate change has increased temperatures, disrupted growing cycles, and reduced yields. * Prices expected to fall despite rising costs, threatening viability of small-scale production. * Farmers adapt by changing shade management, soil restoration, and harvest timing, but face trade-offs. * Industry uncertainties include distrust, certification barriers, and market imbalances. * Land use shifts from shade-grown coffee to real estate and other crops as climate pressures persist. 204. </w:t>
      </w:r>
      <w:hyperlink r:id="rId195">
        <w:r>
          <w:rPr>
            <w:color w:val="0000EE"/>
            <w:u w:val="single"/>
          </w:rPr>
          <w:t>https://www.thecattlesite.com/articles/weekly-protein-report-shipping-crisis-could-shake-global-cattle-and-beef-markets</w:t>
        </w:r>
      </w:hyperlink>
      <w:r>
        <w:t xml:space="preserve"> - * Shipping disruptions and war surcharges associated with Middle East conflict risk affecting Brazil’s beef exports, potentially disrupting up to 40% of trade. * Brazil’s beef exports are forecasted to decrease by 5% in 2026 due to logistics issues and reduced demand from key Asian markets. * US cattle futures show signs of correction amid market fundamentals and trader optimism, with some weaker cash trade reports. * China maintains strong engagement in global agricultural trade, supporting imports of feed and meat, while restructuring livestock policies to stabilise domestic markets. * The US cattle herd is at its lowest level in 75 years, causing record prices but raising concerns over high retail costs and industry consolidation. 205. </w:t>
      </w:r>
      <w:hyperlink r:id="rId196">
        <w:r>
          <w:rPr>
            <w:color w:val="0000EE"/>
            <w:u w:val="single"/>
          </w:rPr>
          <w:t>https://www.eenews.net/articles/usda-watches-fertilizer-market-as-iran-war-spikes-prices/</w:t>
        </w:r>
      </w:hyperlink>
      <w:r>
        <w:t xml:space="preserve"> - * USDA officials are monitoring fertilizer markets due to price spikes linked to the U.S.-Israel war with Iran. * The blockade of the Strait of Hormuz has halted shipments of chemicals including urea, nitrogen, and phosphate. * The US administration is concerned about potential price gouging amid rising fertiliser costs. * Middle Eastern countries like Qatar and Saudi Arabia supply significant raw materials for US fertiliser production. * Shipping delays threaten to worsen difficulties for farmers facing high costs and market losses. 206. </w:t>
      </w:r>
      <w:hyperlink r:id="rId197">
        <w:r>
          <w:rPr>
            <w:color w:val="0000EE"/>
            <w:u w:val="single"/>
          </w:rPr>
          <w:t>https://www.oneindia.com/india/after-lpg-supply-shock-will-food-shortage-be-next-hormuz-crisis-could-hit-farmers-worldwide-8021865.html</w:t>
        </w:r>
      </w:hyperlink>
      <w:r>
        <w:t xml:space="preserve"> - • Rising tensions around the Strait of Hormuz threaten to disrupt energy and fertiliser supplies. • Disruptions could increase fertiliser prices and reduce crop yields. • Indian cities experience LPG shortages affecting restaurants and hotels. • Fertiliser movement via Hormuz is crucial for global food production. • Potential supply delays may lead to higher food prices and food security risks worldwide.</w:t>
      </w:r>
      <w:r/>
    </w:p>
    <w:p>
      <w:r/>
      <w:r>
        <w:t xml:space="preserve">207. </w:t>
      </w:r>
      <w:hyperlink r:id="rId198">
        <w:r>
          <w:rPr>
            <w:color w:val="0000EE"/>
            <w:u w:val="single"/>
          </w:rPr>
          <w:t>https://www.ontariofarmer.com/news/farm-news/war-ups-fertilizer-prices</w:t>
        </w:r>
      </w:hyperlink>
      <w:r>
        <w:t xml:space="preserve"> - * The war in the Middle East has closed the Strait of Hormuz and disrupted shipping routes, impacting fertiliser supply. * Fertiliser and fuel prices are rising globally due to the conflict. * Fertiliser plants in the Middle East, including Qatar Energy’s urea plant, have halted production. * Major importers such as Europe, China, India, and Australia are more affected than Canada and the US. * Sulfur output in the Middle East has also decreased. 208. </w:t>
      </w:r>
      <w:hyperlink r:id="rId199">
        <w:r>
          <w:rPr>
            <w:color w:val="0000EE"/>
            <w:u w:val="single"/>
          </w:rPr>
          <w:t>https://cdllife.com/2026/truckers-worry-as-diesel-climbs-nearly-86-cents-per-gallon-in-a-week/</w:t>
        </w:r>
      </w:hyperlink>
      <w:r>
        <w:t xml:space="preserve"> - * The national average cost of a gallon of diesel increased by 85.9 cents in one week, reaching around $4.599 as of March 9, 2026. * The rise is attributed to conflict between the U.S. and Iran and the closure of a major fuel shipping lane. * Oil prices surged above $100 per barrel, causing rapid recalibration of fuel markets and forecasted further increases. * States with the highest diesel prices are California ($5.87), Washington ($5.46), and Hawaii ($5.18). * Truckers and consumers are impacted by the fuel price surge, which is linked to global supply chain disruptions. 209. </w:t>
      </w:r>
      <w:hyperlink r:id="rId200">
        <w:r>
          <w:rPr>
            <w:color w:val="0000EE"/>
            <w:u w:val="single"/>
          </w:rPr>
          <w:t>https://www.cbsnews.com/minnesota/news/minnesota-farmers-2026-spring-planting-drought-rising-costs/</w:t>
        </w:r>
      </w:hyperlink>
      <w:r>
        <w:t xml:space="preserve"> - * Minnesota farmers face drought and rising input costs before spring planting, with soil moisture low and snow cover sparse. * Diesel fuel costs have increased significantly, leading to higher fertiliser and input costs. * Farmers are considering budget cuts and economising in response to economic pressures and trade uncertainties. * Last year, 1,300 farms were lost in Minnesota due to rising bankruptcies. * Resources, including mental health programmes, are available to help farmers through these challenges. 210. </w:t>
      </w:r>
      <w:hyperlink r:id="rId201">
        <w:r>
          <w:rPr>
            <w:color w:val="0000EE"/>
            <w:u w:val="single"/>
          </w:rPr>
          <w:t>https://www.agproud.com/articles/62963-state-of-dairy-labor-and-tight-margins-challenge-dairy-operations-in-2026</w:t>
        </w:r>
      </w:hyperlink>
      <w:r>
        <w:t xml:space="preserve"> - * Dairy producers face labour shortages, low milk prices, and rising input costs in 2026, leading to financial stress. * Farmers report declining profitability due to low milk prices, increased costs for fertiliser, fuel, and equipment. * Labour shortages and strict overtime laws are identified as critical challenges, with some advocating for immigration and labour policy reform. * Industry players highlight ongoing efforts to improve operational efficiency, workforce management, and risk mitigation. * Industry leaders emphasise that labour remains a key threat to dairy growth over the next decade. 211. </w:t>
      </w:r>
      <w:hyperlink r:id="rId202">
        <w:r>
          <w:rPr>
            <w:color w:val="0000EE"/>
            <w:u w:val="single"/>
          </w:rPr>
          <w:t>https://elcomercio.pe/somos/historias/fotorreportaje-el-corte-manual-de-la-cana-de-azucar-norte-del-peru-randy-reyes-noticia/</w:t>
        </w:r>
      </w:hyperlink>
      <w:r>
        <w:t xml:space="preserve"> - * Migrant workers from the Peruvian highlands undertake physically demanding and hazardous manual sugarcane harvesting in La Libertad and Lambayeque. * The work begins early before sunrise, involving burning the cane, cutting with machetes, and enduring harsh environmental conditions. * Workers are exposed to smoke, burns, cuts, and long hours without adequate medical care, with earnings based on volume cut. * The physical toll leads to respiratory issues, muscular pain, and premature health deterioration. * The article highlights the social and economic hardships faced by these workers, driven by necessity.</w:t>
      </w:r>
      <w:r/>
    </w:p>
    <w:p>
      <w:r/>
      <w:r>
        <w:t xml:space="preserve">212. </w:t>
      </w:r>
      <w:hyperlink r:id="rId203">
        <w:r>
          <w:rPr>
            <w:color w:val="0000EE"/>
            <w:u w:val="single"/>
          </w:rPr>
          <w:t>https://tribune.net.ph/2026/03/10/fuel-surge-hits-transport-farm-workers</w:t>
        </w:r>
      </w:hyperlink>
      <w:r>
        <w:t xml:space="preserve"> - * The Philippine government allocates about P1 billion for the Service Contracting Program to provide free public transport for bus operators and commuters. * An additional P2.5 billion supports fuel subsidies for tricycle and other public utility vehicle drivers. * Farmers and fisherfolk face fuel shortages as some petrol stations refuse to sell diesel and gasoline, disrupting agricultural operations. * SINAG warns that fuel is a critical input for agriculture, powering tractors, irrigation, and fishing boats. * The Department of Agriculture implements measures to secure supply amid potential global shocks related to Middle East tensions. * Subsidies are linked to Dubai crude oil prices hitting $80-90, with targeted aid for affected sectors. 213. </w:t>
      </w:r>
      <w:hyperlink r:id="rId90">
        <w:r>
          <w:rPr>
            <w:color w:val="0000EE"/>
            <w:u w:val="single"/>
          </w:rPr>
          <w:t>https://dailynews.co.tz/cocoa-crash-leaves-west-african-farmers-struggling/?utm_source=rss&amp;utm_medium=rss&amp;utm_campaign=cocoa-crash-leaves-west-african-farmers-struggling</w:t>
        </w:r>
      </w:hyperlink>
      <w:r>
        <w:t xml:space="preserve"> - • Cocoa prices surged to historic highs in West Africa last year but have since fallen sharply. • Farmers are struggling to find buyers for their beans amid the price slump. • Ghana and Ivory Coast produce about two-thirds of the world’s cocoa, with farmers having limited control over prices. • Governments set farmgate prices to stabilise the industry, but this limits gains when prices rise. • Farmers are diversifying into other crops, such as gold mining, due to declining cocoa returns. • Challenges include ageing farms, crop diseases, changing weather, and reluctant younger farmers. 214. </w:t>
      </w:r>
      <w:hyperlink r:id="rId204">
        <w:r>
          <w:rPr>
            <w:color w:val="0000EE"/>
            <w:u w:val="single"/>
          </w:rPr>
          <w:t>https://www.channelstv.com/2026/03/10/fertiliser-prices-surge-from-iran-war/</w:t>
        </w:r>
      </w:hyperlink>
      <w:r>
        <w:t xml:space="preserve"> - * Fertiliser costs increase globally due to the Iran war, with over 33% of fertilisers transiting the Strait of Hormuz. * The war, sparked by US-Israeli strikes, has disrupted maritime traffic and increased costs of inputs such as nitrogen fertiliser. * US-imported fertiliser accounts for about 35% of the country's needs, including phosphorus and nitrogen from the Middle East. * Urea prices rose nearly 30% between late February and early March. * Farmers face economic stress from high fertiliser, seed, and pesticide costs, with some delaying purchases and shifting crop plans. * Concerns over crop output reduction as high input costs and low crop prices threaten farmers’ financial stability. 215. </w:t>
      </w:r>
      <w:hyperlink r:id="rId205">
        <w:r>
          <w:rPr>
            <w:color w:val="0000EE"/>
            <w:u w:val="single"/>
          </w:rPr>
          <w:t>https://www.openpr.com/news/4418646/brazil-sustainable-farming-market-to-reach-us-89-392-3-million</w:t>
        </w:r>
      </w:hyperlink>
      <w:r>
        <w:t xml:space="preserve"> - * The Brazil sustainable farming market grew from US$41,340 million in 2024 to a projected US$89,392.3 million by 2032, with a CAGR of 10.12%. * The Central-West region leads with a 38.6% market share, focusing on precision agriculture and regenerative practices. * Key developments include government support and international initiatives, such as the World Bank financing climate-smart agriculture in Santa Catarina. * Companies like BASF, Solidaridad, and Farmonaut are advancing sustainable practices via partnerships, product launches, and digital platforms. * Adoption is driven by policies promoting low-carbon farming, climate resilience, and technological innovation, despite economic pressures limiting some farmers' transition. 216. </w:t>
      </w:r>
      <w:hyperlink r:id="rId206">
        <w:r>
          <w:rPr>
            <w:color w:val="0000EE"/>
            <w:u w:val="single"/>
          </w:rPr>
          <w:t>https://afnews.com.br/cafe-fecha-em-alta-nas-bolsas-internacionais-e-mercado-reage-a-riscos-logisticos-e-queda-nas-exportacoes-do-brasil/</w:t>
        </w:r>
      </w:hyperlink>
      <w:r>
        <w:t xml:space="preserve"> - • Os contratos futuros de café fecharam em alta nas bolsas de Nova York e Londres, sustentados por preocupações com oferta global e interrupções logísticas. • Tensões geopolíticas no Oriente Médio elevaram custos de transporte marítimo e seguros, impactando o comércio internacional. • Dados indicam queda de 17,4% nas exportações brasileiras de café em fevereiro, contribuindo para a valorização. • Projeções apontam crescimento na produção brasileira e global de café até 2026, limitando possíveis altas futuras. • Mercado monitora fatores de curto prazo versus perspectivas de maior oferta nos próximos ciclos de produção. 217. </w:t>
      </w:r>
      <w:hyperlink r:id="rId207">
        <w:r>
          <w:rPr>
            <w:color w:val="0000EE"/>
            <w:u w:val="single"/>
          </w:rPr>
          <w:t>https://coffeetalk.com/daily-dose/from-origin/03-2026/109535/</w:t>
        </w:r>
      </w:hyperlink>
      <w:r>
        <w:t xml:space="preserve"> - * The largest urban coffee plantation in the world, located in São Paulo, Brazil, introduced 1,500 new coffee plants aimed at resistance to pests and climate change.</w:t>
      </w:r>
      <w:r>
        <w:rPr>
          <w:i/>
        </w:rPr>
        <w:t xml:space="preserve"> Established in 1927, São Paulo’s Biological Institute aims to combat pest crises, including coffee berry-borer beetle.</w:t>
      </w:r>
      <w:r>
        <w:t xml:space="preserve"> Brazil is the leading global producer of arabica coffee and the second for canephora varieties.</w:t>
      </w:r>
      <w:r>
        <w:rPr>
          <w:i/>
        </w:rPr>
        <w:t xml:space="preserve"> The plantation previously housed over 2,000 coffee plants and now includes pest-resistant and drought-tolerant arabica varieties.</w:t>
      </w:r>
      <w:r>
        <w:t xml:space="preserve"> Research focuses on biological control methods and resilience to climate and pests, particularly drought conditions.* The institute’s research explores soil, climate, and variety responses to environmental challenges, highlighting the importance of adaptation for future coffee cultivation. 218. </w:t>
      </w:r>
      <w:hyperlink r:id="rId208">
        <w:r>
          <w:rPr>
            <w:color w:val="0000EE"/>
            <w:u w:val="single"/>
          </w:rPr>
          <w:t>https://biofuelscentral.com/energy-price-surge-to-drive-brazil-mills-toward-ethanol-cut-sugar-output/</w:t>
        </w:r>
      </w:hyperlink>
      <w:r>
        <w:t xml:space="preserve"> - * The increase in energy prices due to ongoing Middle East conflict will lead Brazilian sugarcane mills to produce more ethanol, less sugar, in the upcoming season. * Raw sugar futures rose over 3% following oil futures gains, anticipating reduced sugar output from Brazil's centre-south region. * Mills are adjusting production based on market prices, favouring ethanol when it yields better returns. * Analysts suggest the situation should restrict sugar availability and increase global prices. * Petrobras has not yet raised local fuel prices despite oil price increases, affecting market dynamics. * Brazil’s President Luiz Inacio Lula da Silva is cautious about raising fuel prices before the election in October. * Data projects mills will reduce sugarcane allocated to sugar from 50.7% last season to 48.5% this season. 219. </w:t>
      </w:r>
      <w:hyperlink r:id="rId193">
        <w:r>
          <w:rPr>
            <w:color w:val="0000EE"/>
            <w:u w:val="single"/>
          </w:rPr>
          <w:t>https://www.eco-business.com/opinion/women-farmers-are-the-first-defenders-of-a-warming-southeast-asia/</w:t>
        </w:r>
      </w:hyperlink>
      <w:r>
        <w:t xml:space="preserve"> - * Women farmers in Southeast Asia are key defenders against climate impacts, such as floods and droughts, in countries including the Philippines, Indonesia, Thailand, and Cambodia. * They face social and economic barriers, receive limited investment and credit, and have low influence in decision-making processes. * Climate impacts disproportionately affect women, with estimated yield gaps and potential gains if resources are equalised. * Efforts recommended include land rights reform, gender-targeted finance, and increased voice in decision-making. * The article highlights the importance of gender inclusion for resilient, fair food systems in Southeast Asia.</w:t>
      </w:r>
      <w:r/>
    </w:p>
    <w:p>
      <w:r/>
      <w:r>
        <w:t xml:space="preserve">220. </w:t>
      </w:r>
      <w:hyperlink r:id="rId209">
        <w:r>
          <w:rPr>
            <w:color w:val="0000EE"/>
            <w:u w:val="single"/>
          </w:rPr>
          <w:t>https://www.wantedinrome.com/news/cafe-culture-in-italy-are-tourists-saving-tradition-or-driving-gentrification.html</w:t>
        </w:r>
      </w:hyperlink>
      <w:r>
        <w:t xml:space="preserve"> - * Rome's traditional espresso bars are adapting to survive amid increasing competition from American-style coffee shops, including Starbucks, by introducing faster service and tourist-oriented seating. * Coffee prices in Rome have increased from €1.07 in 2024 to an average of €1.30–€1.50, with projections reaching €2.00 by 2026. * Rising operational costs and global climate issues, such as droughts in Brazil, monsoons in Vietnam, and the Ukraine war, have driven up raw coffee bean prices, affecting local cafes. * Italy imports 95% of its coffee beans, making global supply issues impactful on local prices. * The outcome for traditional Roman cafes depends on local support and economic trends, raising concerns over the evolution of the city's coffee heritage. 221. </w:t>
      </w:r>
      <w:hyperlink r:id="rId194">
        <w:r>
          <w:rPr>
            <w:color w:val="0000EE"/>
            <w:u w:val="single"/>
          </w:rPr>
          <w:t>https://www.theguardian.com/global-development/2026/mar/10/coffee-farming-el-salvador-honduras-adaptation-cost-central-americas-small-coffee-growers-crisis-global-economy</w:t>
        </w:r>
      </w:hyperlink>
      <w:r>
        <w:t xml:space="preserve"> - • Climate change causes unpredictable rainfall, heatwaves, and reduced yields in El Salvador and Honduras. • Small farmers face rising production costs, land sale pressures, labour shortages, and market volatility. • Global surpluses predicted to lower prices, exacerbating difficulties for vulnerable producers. • Initiatives like ecological practices seek to promote long-term stability in coffee farming. • Land use shifts from shaded coffee to real estate and other crops due to climate and economic pressures. 222. </w:t>
      </w:r>
      <w:hyperlink r:id="rId210">
        <w:r>
          <w:rPr>
            <w:color w:val="0000EE"/>
            <w:u w:val="single"/>
          </w:rPr>
          <w:t>https://www.thespiritsbusiness.com/2026/03/hard-rock-cocktails-strengthens-uk-presence/</w:t>
        </w:r>
      </w:hyperlink>
      <w:r>
        <w:t xml:space="preserve"> - * Hard Rock Cocktails is expanding its UK presence via a distribution agreement with AF Blakemore &amp; Son. * The RTD brand initially launches three flavours: Passion Fruit Martini, Strawberry Daiquiri, and Classic Mojito. * The launch aims to make its café-inspired cocktails more accessible for events and hospitality venues. * AF Blakemore's extensive experience and distribution capabilities support Hard Rock Cocktails’ UK expansion. * The RTD market's growth is expected to continue, driven by convenience and experimentation, as noted in January by The Spirits Business. 223. </w:t>
      </w:r>
      <w:hyperlink r:id="rId211">
        <w:r>
          <w:rPr>
            <w:color w:val="0000EE"/>
            <w:u w:val="single"/>
          </w:rPr>
          <w:t>https://www.restaurantbusinessonline.com/financing/stop-talking-about-price-start-talking-about-food?utm_source=Stop%20talking%20about%20price%2C%20start%20talking%20about%20food&amp;utm_medium=rb-feed&amp;utm_campaign=RSS-Feeds</w:t>
        </w:r>
      </w:hyperlink>
      <w:r>
        <w:t xml:space="preserve"> - • Steak n Shake shifted marketing focus from price to quality, resulting in a 10.2% sales increase in 2025. • The chain's new marketing strategy targets social media users, including the MAGA crowd. • Other restaurant chains like Chili’s, Burger King, and Domino’s are also improving menu quality. • Consumers prefer quality food at fair prices and view discounts as cheapening perception. • The article discusses recent developments in the restaurant sector, including expansion and strategic shifts. • Mentions other chains like Dutch Bros, Cracker Barrel, Del Taco, Jack in the Box, Black Rock Coffee Bar, and Starbucks. 224. </w:t>
      </w:r>
      <w:hyperlink r:id="rId212">
        <w:r>
          <w:rPr>
            <w:color w:val="0000EE"/>
            <w:u w:val="single"/>
          </w:rPr>
          <w:t>https://food.ndtv.com/news/rfk-jr-questions-safety-of-sugary-coffee-drinks-sold-by-dunkin-and-starbucks-11188538#publisher=newsstand</w:t>
        </w:r>
      </w:hyperlink>
      <w:r>
        <w:t xml:space="preserve"> - * US Health and Human Services Secretary Robert F. Kennedy Jr raised questions about the safety of high-sugar coffee drinks, especially for teenagers. * Kennedy called on Starbucks and Dunkin' to provide safety evidence for drinks with large sugar contents. * The article discusses concerns over the high sugar levels in ready-to-drink coffee beverages, contradicting dietary guidelines. * Experts warn that ultra-processed drinks with added sugars pose health risks; a ban on sugary drinks is deemed unlikely soon. * Dunkin' has launched a zero-sugar energy drink amid rising interest in lower-sugar options. 225. </w:t>
      </w:r>
      <w:hyperlink r:id="rId213">
        <w:r>
          <w:rPr>
            <w:color w:val="0000EE"/>
            <w:u w:val="single"/>
          </w:rPr>
          <w:t>https://www.restaurantdive.com/spons/from-dirty-sodas-to-frozen-treats-whats-actually-driving-beverage-trends/813737/</w:t>
        </w:r>
      </w:hyperlink>
      <w:r>
        <w:t xml:space="preserve"> - * Drinks are focusing on customization, sensory experience, and premiumisation, with industry investment in innovative beverages such as mocktails, energy drinks, and specialty coffee. * The "choose-your-own" beverage trend, exemplified by dirty sodas, allows for flexible, personalised orders with minimal equipment and staff training. * Beverages serve as snackable treats, especially among Gen Z, with flavours inspired by desserts and candies to boost trial and sharing. * Frozen drinks offer textures and inclusions difficult in liquid form, making them a popular indulgent option for seasonal or collaborative launches. * Mocktails are evolving, integrating functional ingredients like adaptogens, electrolytes, and proteins to appeal to wellness-conscious consumers. * Trends highlight the importance of flavour and guest preferences, reinforcing that successful drinks are memorable and satisfying. 226. </w:t>
      </w:r>
      <w:hyperlink r:id="rId214">
        <w:r>
          <w:rPr>
            <w:color w:val="0000EE"/>
            <w:u w:val="single"/>
          </w:rPr>
          <w:t>https://freshcup.com/coffee-news-club-week-of-march-9/</w:t>
        </w:r>
      </w:hyperlink>
      <w:r>
        <w:t xml:space="preserve"> - * Blue Bottle Coffee may be sold by Nestlé to Centurium Capital for less than $400 million, subject to deal finalisation. * The sale could see Nestlé retain Blue Bottle’s consumer goods segment, such as instant coffee and ready-to-drink products. * Luckin Coffee is in early stages of US expansion, opening 10 stores in New York City, and has opened a flagship in Shenzhen. * U.S. Secretary of Health and Human Services Kennedy criticised sugary iced coffee drinks at chains like Dunkin’ and Starbucks, calling for safety data. * Coffee workers at Discourse Coffee and Cat &amp; Cloud announced unionisation, with both companies voluntarily recognising unions. 227. </w:t>
      </w:r>
      <w:hyperlink r:id="rId215">
        <w:r>
          <w:rPr>
            <w:color w:val="0000EE"/>
            <w:u w:val="single"/>
          </w:rPr>
          <w:t>https://theshelbyreport.com/2026/03/09/royal-cup-to-acquire-farmer-brothers-coffee/</w:t>
        </w:r>
      </w:hyperlink>
      <w:r>
        <w:t xml:space="preserve"> - * Royal Cup Coffee &amp; Tea signs agreement to acquire Farmer Brothers Coffee Co. for $28 million, pending shareholder approval. * The transaction is expected to close during Farmer Brothers’ fiscal fourth quarter ending June 30. * The deal aims to combine two longstanding B2B coffee suppliers, enhancing manufacturing, distribution, and operational capacity. * The merger involves companies across foodservice, hospitality, healthcare, convenience stores, and retail markets. * Brahmmet Capital, a Dallas-based investment firm, backs the transaction, viewing it as a platform-building opportunity. * Farmer Brothers reported a net loss of $8.9 million for six months ending Dec. 31, 2025, amid declining sales. 228. </w:t>
      </w:r>
      <w:hyperlink r:id="rId216">
        <w:r>
          <w:rPr>
            <w:color w:val="0000EE"/>
            <w:u w:val="single"/>
          </w:rPr>
          <w:t>https://www.prnewswire.com/news-releases/ey-consumer-beverage-survey-new-consumer-research-finds-health-led-choices-generational-changes-and-digital-discovery-are-redefining-beverage-expectations-302708321.html</w:t>
        </w:r>
      </w:hyperlink>
      <w:r>
        <w:t xml:space="preserve"> - • EY survey of over 2,500 consumers in the US and Brazil revealed health, digital engagement, and generational change are reshaping beverage preferences. • 58% of US consumers pay attention to ingredients; 52% willing to pay more for health-supporting drinks. • Digital tools like AI-based recommendations significantly influence consumer trial and loyalty, especially among younger generations. • Generation-specific trends show higher consumption of functional beverages, alcohol, and energy drinks among US Gen Z and millennials. • Brazil consumers focus on immune support, highlighting regional health priorities. • Survey conducted Nov-Dec 2025 with a margin of error ±2.5% (US) and ±3.1% (Brazil). 229. </w:t>
      </w:r>
      <w:hyperlink r:id="rId217">
        <w:r>
          <w:rPr>
            <w:color w:val="0000EE"/>
            <w:u w:val="single"/>
          </w:rPr>
          <w:t>https://www.mochasandjavas.com/how-to-store-coffee-beans-so-they-actually-stay-fresh/</w:t>
        </w:r>
      </w:hyperlink>
      <w:r>
        <w:t xml:space="preserve"> - • Coffee beans deteriorate due to exposure to air, light, moisture, and heat. • Proper storage involves using airtight, opaque containers in a cool, dark, dry place. • Freezing beans is generally not recommended unless stored in bulk and sealed properly. • Whole beans stay fresher longer than ground coffee. • Storage near heat sources accelerates flavour loss. 230. </w:t>
      </w:r>
      <w:hyperlink r:id="rId218">
        <w:r>
          <w:rPr>
            <w:color w:val="0000EE"/>
            <w:u w:val="single"/>
          </w:rPr>
          <w:t>https://www.chowhound.com/2118545/what-is-third-biggest-coffee-chain-in-us/</w:t>
        </w:r>
      </w:hyperlink>
      <w:r>
        <w:t xml:space="preserve"> - * Dutch Bros, founded in 1992 in Oregon, is gaining traction in the US coffee market. * The chain has 1,140 locations and makes about $1.6 billion annually. * Dutch Bros specialises mainly in iced drinks, with 90% of sales being iced beverages. * Its growth contributes to the decline in market share for Starbucks and Dunkin'. * As of 2024, Dutch Bros is the third largest US coffee chain after Starbucks and Dunkin'. 231. </w:t>
      </w:r>
      <w:hyperlink r:id="rId219">
        <w:r>
          <w:rPr>
            <w:color w:val="0000EE"/>
            <w:u w:val="single"/>
          </w:rPr>
          <w:t>https://www.seattletimes.com/business/starbucks/starbucks-will-shutter-five-seattle-stores-is-your-cafe-closing/?utm_source=RSS&amp;utm_medium=Referral&amp;utm_campaign=RSS_all</w:t>
        </w:r>
      </w:hyperlink>
      <w:r>
        <w:t xml:space="preserve"> - * Starbucks plans to close five coffeehouses in Seattle, including four unionized stores, in early April. * The affected stores are located on First Hill, University District, Seattle Center Armory, Seattle Children’s hospital, and Metropolitan Park East. * The closures follow recent layoffs, store opening decisions in Tennessee, and ongoing union disputes. * The news relates to the company's restructuring strategy and labour relations in Seattle. * Starbucks will transfer employees or offer severance packages, with a 30-day notice period. 232. </w:t>
      </w:r>
      <w:hyperlink r:id="rId220">
        <w:r>
          <w:rPr>
            <w:color w:val="0000EE"/>
            <w:u w:val="single"/>
          </w:rPr>
          <w:t>https://gestion.pe/economia/empresas/consumo-de-bebidas-rehidratantes-creceria-este-ano-los-precios-subieron-noticia/</w:t>
        </w:r>
      </w:hyperlink>
      <w:r>
        <w:t xml:space="preserve"> - * The consumption of rehydration drinks increased by 5% in 2025, with growth projected to continue. * The category is divided into isotonic drinks and serums, with serums driving growth due to higher growth rates. * The market is expanding with more brands and increased product availability, improving accessibility and pricing. * In Peru, the sector is performing well, boosted by sports and active lifestyles, with brands like Sporade, Dilyte, and Gatorade expanding. * Main purchase channels are traditional stores, supermarkets, convenience stores, and sports facilities; channel growth includes discounters. * Prices for isotonic drinks remained stable, while serum prices decreased due to market expansion. * Brands report increased prices for larger formats and differentiated products, but average ticket prices are expected to remain stable or grow slightly in 2026. 233. </w:t>
      </w:r>
      <w:hyperlink r:id="rId221">
        <w:r>
          <w:rPr>
            <w:color w:val="0000EE"/>
            <w:u w:val="single"/>
          </w:rPr>
          <w:t>https://coffeetalk.com/daily-dose/top-news/03-2026/109542/</w:t>
        </w:r>
      </w:hyperlink>
      <w:r>
        <w:t xml:space="preserve"> - * Japan’s decaffeinated coffee imports hit 5,632 tons in 2025, a record high. * Total coffee consumption in Japan reached 397,272 tons, the fourth-largest globally. * The growth is driven by increased health concerns and inbound tourism. * Consumers are shifting towards decaffeinated and functional coffee products. * The market expansion reflects changing preferences and health-conscious behaviours in Japan. 234. </w:t>
      </w:r>
      <w:hyperlink r:id="rId222">
        <w:r>
          <w:rPr>
            <w:color w:val="0000EE"/>
            <w:u w:val="single"/>
          </w:rPr>
          <w:t>https://ny.eater.com/dining-out-in-ny/409847/chinese-coffee-boba-tea-shops-manhattan-chinatown-openings</w:t>
        </w:r>
      </w:hyperlink>
      <w:r>
        <w:t xml:space="preserve"> - * Chinese coffee chains such as Cotti, Luckin, and Mixue increase presence in NYC Chinatowns, merging boba and coffee cultures. * Cotti Coffee opened in Sunset Park in May 2025 and expanded to several NYC neighbourhoods; it has over 7,500 stores worldwide. * Luckin Coffee launched its first NYC store in June 2025, with 10 locations in NYC; it emphasises high-quality coffee and is acquiring Blue Bottle. * Mixue, originating in China, opened a store in Manhattan with a colourful, maximalist style, and has 45,000 stores globally. * These chains focus on scale and affordability, with menu prices ranging from $2.49 to $8, and bypass traditional boba shop aesthetics. * Expansion reflects a shift from cultural authenticity to market reach and efficiency. 235. </w:t>
      </w:r>
      <w:hyperlink r:id="rId223">
        <w:r>
          <w:rPr>
            <w:color w:val="0000EE"/>
            <w:u w:val="single"/>
          </w:rPr>
          <w:t>https://www.news-medical.net/news/20260310/Analyzing-the-decision-drivers-in-modern-coffee-culture.aspx</w:t>
        </w:r>
      </w:hyperlink>
      <w:r>
        <w:t xml:space="preserve"> - * A study examines how consumers choose between dairy milk and plant-based alternatives in coffee shops, focusing on decision drivers and lactose-free milk implications. * Conducted in California, it involved surveys and interviews with 300 adult coffee drinkers and shop operators. * Taste, texture, and health perceptions are primary factors influencing milk selection, outweighing cost and sustainability considerations. * Flexitarians and plant-based drinkers are more familiar with lactose-free milk and more likely to visit shops offering it. * Findings suggest offering lactose-free milk could expand market share by better serving lactose intolerant consumers and aligning with health and taste preferences. 236. </w:t>
      </w:r>
      <w:hyperlink r:id="rId224">
        <w:r>
          <w:rPr>
            <w:color w:val="0000EE"/>
            <w:u w:val="single"/>
          </w:rPr>
          <w:t>https://www.openpr.com/news/4418226/analysis-of-key-market-segments-driving-the-specialty-consumer</w:t>
        </w:r>
      </w:hyperlink>
      <w:r>
        <w:t xml:space="preserve"> - • The specialty consumer products market is expected to hit $491.78 billion by 2030, growing at a 6.4% CAGR. • Key drivers include demand for personalised, sustainable, and premium products, as well as online sales growth. • Major companies include Dow Chemical, SABIC, Merck KGaA, and others; Clariant AG acquired Lucas Meyer Cosmetics in April 2024 to strengthen its market position. • Trends involve blockchain adoption for digital luxury collectibles, such as Louis Vuitton's VIA Treasure Trunk. • Market segments span pricing ($50 to above $200), distribution channels (specialty and online stores), and end-user demographics (male, female, unisex). 237. </w:t>
      </w:r>
      <w:hyperlink r:id="rId225">
        <w:r>
          <w:rPr>
            <w:color w:val="0000EE"/>
            <w:u w:val="single"/>
          </w:rPr>
          <w:t>https://mynorthwest.com/local/starbucks-to-close-five-seattle-locations-next-month/4214728</w:t>
        </w:r>
      </w:hyperlink>
      <w:r>
        <w:t xml:space="preserve"> - * Starbucks will close five stores in Seattle in early April, citing a review of community fit and operational efficiency. * The closures follow layoffs, store openings, and strategic realignment under CEO Brian Niccol since August 2024. * Despite closures, Starbucks plans to open up to 650 new stores globally in 2025, with significant investment in store upgrades. * The company reported a strong Q1 performance, with sales increasing in North America and China, driven by holiday sales and product releases. * Starbucks anticipates continued growth with an expected 3%+ increase in global same-store sales in 2026. 238. </w:t>
      </w:r>
      <w:hyperlink r:id="rId226">
        <w:r>
          <w:rPr>
            <w:color w:val="0000EE"/>
            <w:u w:val="single"/>
          </w:rPr>
          <w:t>https://www.wishtv.com/news/coffee-caffeine-levels-tested/</w:t>
        </w:r>
      </w:hyperlink>
      <w:r>
        <w:t xml:space="preserve"> - - Consumer Reports tested caffeine levels in various coffees and found significant variation. - Some large cups from popular brands exceed the FDA's recommended daily caffeine intake. - Coffee companies are not required to disclose caffeine content. - Coffee from brands like Café Bustelo, Dunkin’, and Starbucks can have high caffeine levels. - Other caffeine sources include tea, soda, energy drinks, and chocolate. 239. </w:t>
      </w:r>
      <w:hyperlink r:id="rId227">
        <w:r>
          <w:rPr>
            <w:color w:val="0000EE"/>
            <w:u w:val="single"/>
          </w:rPr>
          <w:t>https://www.mirror.co.uk/lifestyle/food-drink/i-tried-pretty-4-costa-36842842</w:t>
        </w:r>
      </w:hyperlink>
      <w:r>
        <w:t xml:space="preserve"> - * Costa released its spring menu across the UK, introducing new matcha flavours, sweet treats, and savoury options. * The menu includes a purple Sweet Ube Frappe, Cherry Vanilla Iced Matcha Latte, and Strawberry &amp; Matcha Cookie Sandwich. * The Cherry Vanilla Matcha has garnered attention for its flavour combination and visual appeal. * The menu also features savoury items such as a bacon and chilli jam hot cross bun and an Ube Hot Chocolate. * The new items reflect Costa's focus on seasonal trends and colourful, Instagrammable drinks. 240. </w:t>
      </w:r>
      <w:hyperlink r:id="rId228">
        <w:r>
          <w:rPr>
            <w:color w:val="0000EE"/>
            <w:u w:val="single"/>
          </w:rPr>
          <w:t>https://www.wired.com/story/keurig-k-cafe-smart-rave/</w:t>
        </w:r>
      </w:hyperlink>
      <w:r>
        <w:t xml:space="preserve"> - - A reviewer highlights the Keurig K-Cafe Smart Brewer as a simple, efficient coffee-making device suited for mornings when time and patience are limited. - The machine features user-friendly interface, BrewID recognition, adjustable brew sizes, strength, and temperature. - It includes a built-in milk frother for specialty beverages like lattes and cappuccinos. - The article discusses the convenience and quickness of the Keurig compared to elaborate brewing routines. - The review suggests the K-Cafe is ideal for those who prioritise speed and ease over complex rituals. 241. </w:t>
      </w:r>
      <w:hyperlink r:id="rId229">
        <w:r>
          <w:rPr>
            <w:color w:val="0000EE"/>
            <w:u w:val="single"/>
          </w:rPr>
          <w:t>https://www.biofuelsdigest.com/bdigest/brazil-us-soybean-exports-to-middle-east-may-dip-amid-ongoing-conflict/</w:t>
        </w:r>
      </w:hyperlink>
      <w:r>
        <w:t xml:space="preserve"> - * UkrAgro Consult reports potential decline in soybean exports from Brazil and the US due to Middle East geopolitical tensions. * Ongoing conflict following Iran’s Supreme Leader killing raises fears of shipping disruptions. * Disruptions expected to impact freight rates and maritime risk premiums. * Iran imported 1.4 million metric tons of soybean from Brazil in 2025, down 25.3% year over year. * Brazil exported 675,091 metric tons of soybean to Iraq in 2025, up 11.7% year over year. 242. </w:t>
      </w:r>
      <w:hyperlink r:id="rId230">
        <w:r>
          <w:rPr>
            <w:color w:val="0000EE"/>
            <w:u w:val="single"/>
          </w:rPr>
          <w:t>https://www.observer24.com.na/geopolitical-tensions-expose-economic-vulnerabilities/</w:t>
        </w:r>
      </w:hyperlink>
      <w:r>
        <w:t xml:space="preserve"> - * Global trading environment deteriorates due to geopolitical tensions, including Russia-Ukraine conflict and US-China rivalry. * US-led military strikes on Iran in early 2026 add volatility, with oil prices surging up to 15%, risking energy shocks. * Namibia's economy, reliant on oil imports and commodity exports, faces worsened trade deficits and supply chain disruptions. * Trade patterns shift with sanctions on Russia, affecting Namibia’s mineral exports; increased trade fragmentation raises costs. * Disrupted shipping routes threaten Namibia's exports via Walvis Bay but also create opportunities for Atlantic shipping routes. 243. </w:t>
      </w:r>
      <w:hyperlink r:id="rId231">
        <w:r>
          <w:rPr>
            <w:color w:val="0000EE"/>
            <w:u w:val="single"/>
          </w:rPr>
          <w:t>https://newtalk.tw/news/view/2026-03-09/1023345</w:t>
        </w:r>
      </w:hyperlink>
      <w:r>
        <w:t xml:space="preserve"> - * Increased tensions in the Middle East, involving the US, Israel, and Iran, led to the closure of the Hormuz Strait, disrupting maritime routes. * International oil prices exceeded USD 110 per barrel for the first time since July 2020. * Taiwan stock market dropped over 2,000 points at opening; the index stood at 31,877.33, down 5.13% by midday. * Container shipping giants Yang Ming, Wan Hai, and Evergreen showed resilience, with Yang Ming and Wan Hai rising about 4%, Evergreen marginally up. * Shanghai export container index (SCFI) rose 11.71% to 1,489.19 points; spot rates on East Coast and West Coast routes increased, with notable rises due to the Middle East conflict. 244. </w:t>
      </w:r>
      <w:hyperlink r:id="rId232">
        <w:r>
          <w:rPr>
            <w:color w:val="0000EE"/>
            <w:u w:val="single"/>
          </w:rPr>
          <w:t>https://www.farmersweekly.co.za/agri-news/south-africa/bigger-avocado-harvest-forecast-amid-challenging-export-season/#utm_source=rss&amp;utm_medium=rss&amp;utm_campaign=bigger-avocado-harvest-forecast-amid-challenging-export-season</w:t>
        </w:r>
      </w:hyperlink>
      <w:r>
        <w:t xml:space="preserve"> - * South Africa's avocado harvest is expected to increase to 22 million 4kg cartons in 2025, up from 19 million the previous year.</w:t>
      </w:r>
      <w:r>
        <w:rPr>
          <w:i/>
        </w:rPr>
        <w:t xml:space="preserve"> The season faces pressure from increased competition from Peru in key export markets, particularly Europe.</w:t>
      </w:r>
      <w:r>
        <w:t xml:space="preserve"> Logistical risks at the Port of Cape Town threaten export potential due to the perishability of avocados.</w:t>
      </w:r>
      <w:r>
        <w:rPr>
          <w:i/>
        </w:rPr>
        <w:t xml:space="preserve"> South Africa is exploring new markets including China, India, and South Korea to diversify exports.</w:t>
      </w:r>
      <w:r>
        <w:t xml:space="preserve"> Oversupply in Europe and logistical challenges are key issues impacting the industry. 245. </w:t>
      </w:r>
      <w:hyperlink r:id="rId233">
        <w:r>
          <w:rPr>
            <w:color w:val="0000EE"/>
            <w:u w:val="single"/>
          </w:rPr>
          <w:t>https://www.telanganatribune.com/fuel-plastics-tiles-and-fertilizers-what-could-get-costlier-in-india-due-to-the-iran-israel-us-war/</w:t>
        </w:r>
      </w:hyperlink>
      <w:r>
        <w:t xml:space="preserve"> - * The conflict involving Iran, Israel, and the US impacts global energy markets and supply chains, increasing risks for India. * Disruptions in the Strait of Hormuz threaten to raise crude oil prices, affecting fuel costs in India. * Rising crude oil and natural gas prices could increase costs for plastics, petrochemical products, tiles, and construction materials. * Fertiliser prices may rise due to disrupted supplies from the Middle East, impacting agriculture and food prices. * Shipping and freight costs are escalating due to strained global routes, affecting imported goods and export industries. * The textile industry might face higher raw material costs, impacting garment manufacturing. * Economists warn of broader inflation from ongoing geopolitical tensions affecting domestic prices. 246. </w:t>
      </w:r>
      <w:hyperlink r:id="rId234">
        <w:r>
          <w:rPr>
            <w:color w:val="0000EE"/>
            <w:u w:val="single"/>
          </w:rPr>
          <w:t>https://peakoil.com/business/war-with-iran-spreading-economic-damage-far-beyond-oil-and-gas-markets</w:t>
        </w:r>
      </w:hyperlink>
      <w:r>
        <w:t xml:space="preserve"> - * Iranian missile and drone attacks have disrupted commerce flow through key transit hubs, paralyzing ocean and air traffic. * Airfreight capacity has decreased due to airport closures in Dubai and surrounding regions, impacting shipments of electronics, pharmaceuticals, and metals. * Shipping costs from Asia to Europe have increased by 45%, with Europe and Asia experiencing greater economic impact than the US. * Tanker traffic through the Strait of Hormuz is down 90%, with cargo backlog affecting global supply chains. * Air and sea transport disruptions are causing rising costs and supply chain challenges, especially for energy, fertilisers, and electronics. 247. </w:t>
      </w:r>
      <w:hyperlink r:id="rId235">
        <w:r>
          <w:rPr>
            <w:color w:val="0000EE"/>
            <w:u w:val="single"/>
          </w:rPr>
          <w:t>https://www.openpr.com/news/4416605/tanker-shipping-market-navigating-the-geopolitical-storm</w:t>
        </w:r>
      </w:hyperlink>
      <w:r>
        <w:t xml:space="preserve"> - * The tanker shipping market is experiencing unprecedented turbulence due to geopolitical conflicts involving the US, Israel, and Iran, impacting key maritime chokepoints like the Strait of Hormuz and Bab el-Mandeb. * Market shifts include a spike in freight rates, increased risk premiums, and a move away from slow steaming to faster, more secure voyages. * Major developments include the declaration of Hormuz as a 'no-go zone' and the surge in war risk premiums affecting global trade costs. * The conflict has disrupted traditional routes, increasing voyage lengths by 14–20 days, causing supply shortages despite stable oil demand. * Industry adaptation involves security measures, risk management, and adjustments in vessel utilisation and trade routes, especially towards the Atlantic Basin. 248. </w:t>
      </w:r>
      <w:hyperlink r:id="rId236">
        <w:r>
          <w:rPr>
            <w:color w:val="0000EE"/>
            <w:u w:val="single"/>
          </w:rPr>
          <w:t>https://thekenyatimes.com/national/kenyan-businesses-face-increased-shipping-charges-after-companies-introduce-emergency-fuel-charges/</w:t>
        </w:r>
      </w:hyperlink>
      <w:r>
        <w:t xml:space="preserve"> - * Kenyan importers and exporters face higher shipping costs due to emergency fuel surcharges introduced by CMA CGM and MSC following rising fuel prices. * The surcharges, effective from mid-March 2026, vary depending on cargo type and route, affecting trade between East Africa, Europe, and the Red Sea. * The ongoing U.S.-Israel conflict with Iran has disrupted maritime routes in the Middle East, notably through the Strait of Hormuz, causing rerouting via Cape of Good Hope. * This disruption has increased shipping distances and transit times, raising operational costs globally. * Brent crude oil prices surged to about $102-$103 per barrel, reflecting increased fuel costs and shipping expenses. 249. </w:t>
      </w:r>
      <w:hyperlink r:id="rId237">
        <w:r>
          <w:rPr>
            <w:color w:val="0000EE"/>
            <w:u w:val="single"/>
          </w:rPr>
          <w:t>https://www.channelstv.com/2026/03/09/nigeria-lng-cargo-diverted-to-asia-amid-key-global-price-surge/</w:t>
        </w:r>
      </w:hyperlink>
      <w:r>
        <w:t xml:space="preserve"> - * LNG cargo from Nigeria was initially headed to Europe but diverted to Asia due to rising prices.</w:t>
      </w:r>
      <w:r>
        <w:rPr>
          <w:i/>
        </w:rPr>
        <w:t xml:space="preserve"> * The diversion followed a stoppage of Qatar exports, causing a 50% surge in global natural gas prices.</w:t>
      </w:r>
      <w:r>
        <w:t xml:space="preserve"> * The LNG tanker BW Brussels changed course from Europe to Asia via the Cape of Good Hope.</w:t>
      </w:r>
      <w:r>
        <w:rPr>
          <w:i/>
        </w:rPr>
        <w:t xml:space="preserve"> * Asian LNG prices increased sharply, making Asia a more lucrative destination.</w:t>
      </w:r>
      <w:r>
        <w:t xml:space="preserve"> * The diversion highlights the impact of global price signals on LNG trade flows.* 250. </w:t>
      </w:r>
      <w:hyperlink r:id="rId238">
        <w:r>
          <w:rPr>
            <w:color w:val="0000EE"/>
            <w:u w:val="single"/>
          </w:rPr>
          <w:t>https://www.travelandtourworld.com/news/article/hundreds-of-passengers-left-stranded-in-netherlands-today-as-klm-airlines-delays-24-and-cancels-21-flights-impacting-amsterdam-berlin-dubai-luxembourg-dublin-and-more/</w:t>
        </w:r>
      </w:hyperlink>
      <w:r>
        <w:t xml:space="preserve"> - * Hundreds of passengers stranded in the Netherlands due to KLM flight delays and cancellations * 24 flights delayed and 21 cancelled affecting routes to Amsterdam, Berlin, Dubai, Luxembourg, Dublin, and others * Disruptions caused by adverse weather conditions and staffing shortages * Impacted both European short-haul routes and international long-haul flights * Ongoing recovery efforts expected amid forecasted weather challenges</w:t>
      </w:r>
      <w:r/>
    </w:p>
    <w:p>
      <w:r/>
      <w:r>
        <w:t xml:space="preserve">251. </w:t>
      </w:r>
      <w:hyperlink r:id="rId239">
        <w:r>
          <w:rPr>
            <w:color w:val="0000EE"/>
            <w:u w:val="single"/>
          </w:rPr>
          <w:t>https://www.xaluannews.com/modules.php?name=News&amp;file=article&amp;sid=3738908</w:t>
        </w:r>
      </w:hyperlink>
      <w:r>
        <w:t xml:space="preserve"> - * Tăng giá vé và cước vận chuyển do xung đột Trung Đông gây ra từ ngày 8/3, ảnh hưởng đến ngành vận tải Việt Nam. * Các chuyến bay của Vietnam Airlines qua châu Âu bị đổi lộ trình, tăng chi phí thêm khoảng 2.000 USD mỗi chuyến. * Chi phí vận tải hàng hóa qua Trung Đông tăng do tắc nghẽn và phí bảo hiểm rủi ro chiến tranh tăng 10-15%. * Các tuyến đường biển qua Trung Đông bị tắc nghẽn, tăng thời gian vận chuyển từ 30 lên tới 60 ngày, kéo theo phí phát sinh lớn. * Các dịch vụ du lịch cao cấp và ngành hàng xuất khẩu bị ảnh hưởng nghiêm trọng do dịch vụ giảm, chi phí tăng, và chậm trễ giao hàng. 252. </w:t>
      </w:r>
      <w:hyperlink r:id="rId240">
        <w:r>
          <w:rPr>
            <w:color w:val="0000EE"/>
            <w:u w:val="single"/>
          </w:rPr>
          <w:t>https://www.logisticsbureau.com/freight-rate-forecasting/</w:t>
        </w:r>
      </w:hyperlink>
      <w:r>
        <w:t xml:space="preserve"> - * The article discusses factors influencing high container freight costs and forecasting challenges during pandemic-induced turmoil. * It highlights the impact of COVID-19, port congestion, and supply-demand imbalances on freight rates. * Emphasises the importance of forecast accuracy for negotiations and managing market volatility. * Outlines strategies to minimise freight costs, including relationship management, routing optimisation, and container sizing. * Mentions regulatory investigations into carrier pricing practices amid rising rates and persistent market pressures. 253. </w:t>
      </w:r>
      <w:hyperlink r:id="rId241">
        <w:r>
          <w:rPr>
            <w:color w:val="0000EE"/>
            <w:u w:val="single"/>
          </w:rPr>
          <w:t>https://www.business-standard.com/world-news/more-small-ships-to-west-asia-from-apr-15-as-freight-rates-jump-300-fieo-126030900919_1.html</w:t>
        </w:r>
      </w:hyperlink>
      <w:r>
        <w:t xml:space="preserve"> - * The Federation of Indian Export Organisations (FIEO) announces increased small vessel services between India and Gulf countries from April 15 due to a surge in freight rates caused by the West Asia crisis. * The crisis results from the US and Israel joint attack on Iran, impacting export logistics. * Freight rates increase by 300 per cent, with surcharge ranges between USD 1,500 and USD 4,000. * Air fares also rise, with example charges between Kolkata and the Middle East increasing from Rs 190 to Rs 430 per kg. * Exporters face delays in payments, bank issues, and seek government recognition of the disruption as a force majeure event. 254. </w:t>
      </w:r>
      <w:hyperlink r:id="rId242">
        <w:r>
          <w:rPr>
            <w:color w:val="0000EE"/>
            <w:u w:val="single"/>
          </w:rPr>
          <w:t>https://fd.nl/bedrijfsleven/1588541/wereldwijde-containervaart-begint-last-te-krijgen-van-oorlog-iran</w:t>
        </w:r>
      </w:hyperlink>
      <w:r>
        <w:t xml:space="preserve"> - * The conflict in the Persian Gulf causes disruptions in global container shipping, with tariffs from China to nearby ports rising by 17-28%. * Ports like Salalah and Colombo fill quickly with containers meant for the Gulf, leading to congestion and the need for ships to divert to Singapore and Tanjung Pelepas. * Singapore experiences space shortages, risking further delays in global supply chains. * The Strait of Hormuz remains largely closed, with only five ships passing, impacting countries dependent on imports, such as Kuwait and UAE. * Air travel in the Middle East is resuming slowly, but flight numbers remain significantly below pre-war levels, and ticket prices are increasing. 255. </w:t>
      </w:r>
      <w:hyperlink r:id="rId243">
        <w:r>
          <w:rPr>
            <w:color w:val="0000EE"/>
            <w:u w:val="single"/>
          </w:rPr>
          <w:t>https://knnindia.co.in/news/newsdetails/state/punjab/shipping-disruptions-from-west-asia-conflict-impact-ludhiana-industries</w:t>
        </w:r>
      </w:hyperlink>
      <w:r>
        <w:t xml:space="preserve"> - * The Ludhiana industrial sector faces major disruptions due to escalating tensions in West Asia affecting global shipping routes and trade flows. * Exporters report cancelled shipments, higher insurance costs, and vessel rerouting through longer routes. * The situation impacts key passages like the Strait of Hormuz and logistics hubs such as Jebel Ali Port. * Industry seeks relief from Indian tax and payment regulations to manage liquidity issues. * Textile and engineering MSMEs are most affected by shipping delays, cancelled orders, and rising logistics costs. * Industry leaders call for immediate policy support to sustain operations and employment. 256. </w:t>
      </w:r>
      <w:hyperlink r:id="rId244">
        <w:r>
          <w:rPr>
            <w:color w:val="0000EE"/>
            <w:u w:val="single"/>
          </w:rPr>
          <w:t>https://internationalsupermarketnews.com/brewed-for-pain-why-coffee-prices-are-set-to-spike-hard-by-late-2026/</w:t>
        </w:r>
      </w:hyperlink>
      <w:r>
        <w:t xml:space="preserve"> - * Climate volatility, including droughts and floods in Brazil and Central America, has damaged coffee crops, reducing yields and increasing prices. * Ports and shipping systems are experiencing bottlenecks, increasing freight costs and delaying shipments. * Rising energy prices are raising operational costs for farms and processing facilities, passing costs to consumers. * Labour costs are increasing as workers demand higher wages in coffee-producing countries, influencing overall prices. * Currency fluctuations in producing nations contribute to inflationary pressures. * Analysts warn of shrinking coffee inventories, especially Arabica, leading to higher prices. * Coffee traders anticipate price increases, affecting roasters and retailers, with consumer prices rising by late 2026. 257. </w:t>
      </w:r>
      <w:hyperlink r:id="rId245">
        <w:r>
          <w:rPr>
            <w:color w:val="0000EE"/>
            <w:u w:val="single"/>
          </w:rPr>
          <w:t>https://africaports.co.za/2026/03/09/africa-ports-ships-maritime-news-8-9-march-2026/</w:t>
        </w:r>
      </w:hyperlink>
      <w:r>
        <w:t xml:space="preserve"> - * Iran’s navy reports significant losses of frigates and the Makran support ship, affecting its long-range deployments. * The destruction of these vessels limits Iran’s capability to sustain multi-month deployments in the Indian Ocean and beyond. * Iran's naval diplomacy via port visits and exercises, including in South Africa, is likely to diminish. * Iran’s remaining naval forces focus on asymmetric tactics around the Strait of Hormuz, increasing risks for merchant shipping. * Regional ports such as Richards Bay, Durban, and Cape Town may experience shifts in naval traffic and diplomacy. * The event underlines how geopolitical shifts influence regional naval operations and maritime traffic patterns. 258. </w:t>
      </w:r>
      <w:hyperlink r:id="rId246">
        <w:r>
          <w:rPr>
            <w:color w:val="0000EE"/>
            <w:u w:val="single"/>
          </w:rPr>
          <w:t>https://simpleflying.com/fuel-price-rises-us-airlines-impact/</w:t>
        </w:r>
      </w:hyperlink>
      <w:r>
        <w:t xml:space="preserve"> - * global oil prices exceed $100 per barrel amid Iran conflict and supply disruptions in Bahrain * rising jet fuel costs due to geopolitical turmoil impact US and European airlines * United Airlines faces increased operational costs and potential fare hikes * American Airlines' share prices decline by around 6% amidst fuel cost surge * European airlines, including Wizz Air, experience significant rise in fuel costs, affecting profits 259. </w:t>
      </w:r>
      <w:hyperlink r:id="rId247">
        <w:r>
          <w:rPr>
            <w:color w:val="0000EE"/>
            <w:u w:val="single"/>
          </w:rPr>
          <w:t>https://www.africaninsider.com/business/the-iran-war-and-global-trade-will-the-cape-route-become-the-new-normal/</w:t>
        </w:r>
      </w:hyperlink>
      <w:r>
        <w:t xml:space="preserve"> - * Events in the Middle East in 2026 disrupted shipping trade, highlighting global maritime vulnerabilities. * The closure of the Strait of Hormuz and regional hostilities increased reliance on the Cape sea route. * The route is increasingly being viewed as the new normal for shipping diversions amid rising risks. * Historical use of the Cape route and recent disruptions, including piracy and regional conflicts, are discussed. * Risks along the route include rough sea conditions, limited support infrastructure, and port inefficiencies. * Recommendations emphasise African cooperation, modernisation, and maritime security partnerships to secure the route. 260. </w:t>
      </w:r>
      <w:hyperlink r:id="rId248">
        <w:r>
          <w:rPr>
            <w:color w:val="0000EE"/>
            <w:u w:val="single"/>
          </w:rPr>
          <w:t>https://markets.financialcontent.com/stocks/article/marketminute-2026-3-9-tariff-turbulence-consumer-staples-giants-slash-profit-forecasts-amid-supply-chain-chaos</w:t>
        </w:r>
      </w:hyperlink>
      <w:r>
        <w:t xml:space="preserve"> - * In early 2026, consumer staples companies lower profit expectations due to rising supply chain costs from tariffs. * The US Supreme Court ruling on trade authority in February 2026 briefly invalidated tariffs, but tariffs were reinstated shortly after. * PepsiCo projects 5-7% EPS growth in 2026, facing tariff headwinds on aluminium and concentrate imports. * Procter &amp; Gamble forecasts 1-6% EPS growth, with a $1 billion tariff burden from global duties. * Companies with scale like Costco, Walmart, and Kroger gain market share; domestic-focused producers like Campbell Soup face margin declines. 261. </w:t>
      </w:r>
      <w:hyperlink r:id="rId206">
        <w:r>
          <w:rPr>
            <w:color w:val="0000EE"/>
            <w:u w:val="single"/>
          </w:rPr>
          <w:t>https://afnews.com.br/cafe-fecha-em-alta-nas-bolsas-internacionais-e-mercado-reage-a-riscos-logisticos-e-queda-nas-exportacoes-do-brasil/</w:t>
        </w:r>
      </w:hyperlink>
      <w:r>
        <w:t xml:space="preserve"> - * O mercado futuro do café encerrou a sessão de sexta-feira (6) com valorização nas bolsas internacionais, apoiado por preocupações com oferta global e interrupções logísticas. * Na Bolsa de Nova York (ICE Futures US), contratos do café arabica fecharam em alta, com avanços nos vencimentos de março, maio e julho/26. * Na Bolsa de Londres, os preços do robusta também encerraram com valorização para os contratos de março, maio e julho/26. * Tensões geopolíticas no Oriente Médio elevaram custos de transporte marítimo e incertezas logísticas, especialmente após impactos no tráfego pelo Estreito de Hormuz. * Dados do comércio exterior indicam queda de cerca de 17,4% nas exportações brasileiras de café em fevereiro, contribuindo para a manutenção das cotações. * Projeções de safra brasileira para 2026 indicam crescimento de aproximadamente 17,2%, com produção estimada em 66,2 milhões de sacas. * Expectativas globais também apontam produção de cerca de 180 milhões de sacas na temporada 2026/27, sinalizando maior oferta no médio prazo. * Mercado está dividido entre fatores de curto prazo que sustentam os preços e projeções de aumento de oferta futura que podem limitar avanços. 262. </w:t>
      </w:r>
      <w:hyperlink r:id="rId249">
        <w:r>
          <w:rPr>
            <w:color w:val="0000EE"/>
            <w:u w:val="single"/>
          </w:rPr>
          <w:t>https://www.aircargonews.net/supply-chains/2026/03/container-shipping-lines-react-to-middle-east-crisis/</w:t>
        </w:r>
      </w:hyperlink>
      <w:r>
        <w:t xml:space="preserve"> - * Evergreen suspends new bookings for Middle Eastern ports including Bahrain, Kuwait, Qatar, UAE, Saudi Arabia (excluding Jeddah), and Umm Qasr in Iraq. * MSC declares 'End of Voyage' for all cargo destined for Arabian Gulf ports, diverting shipments to safe ports. * Hapag-Lloyd suspends all shipments to and from the Middle East, implementing contingency plans for ongoing transit. * Strait of Hormuz closure impacts ocean routes and rises oil prices, with oil passing $100 per barrel on March 9. * Ocean Network Express (ONE) implements contingency measures due to operational and security issues, suspending new bookings to the Persian Gulf. * Maersk suspends cargo bookings into and out of several Middle Eastern countries and notes airspace suspensions affecting airfreight. * Airlines reroute flights with potential delays, affecting transportation and delivery timelines. 263. </w:t>
      </w:r>
      <w:hyperlink r:id="rId250">
        <w:r>
          <w:rPr>
            <w:color w:val="0000EE"/>
            <w:u w:val="single"/>
          </w:rPr>
          <w:t>https://www.aircargonews.net/supply-chains/2026/03/moving-from-airfreight-to-road/</w:t>
        </w:r>
      </w:hyperlink>
      <w:r>
        <w:t xml:space="preserve"> - * Disruptions to airfreight corridors caused by a crisis in the Middle East are leading shippers and forwarders to consider China-Europe road transport as an alternative. * Air corridor closures and rerouting increase transit times and reduce capacity, prompting interest in road freight. * Long-distance road transport between China and Europe offers door-to-door transit times of 14 to 18 days, providing a flexible alternative to air and rail. * The corridor links Chinese manufacturing hubs with European markets, including Germany, France, UK, and others, often crossing Central Asia. * Some providers extend these routes to Southeast Asia, connecting Vietnam and Cambodia with Europe. * The disruptions emphasise the need for modal flexibility and diversified supply chains in global trade. 264. </w:t>
      </w:r>
      <w:hyperlink r:id="rId251">
        <w:r>
          <w:rPr>
            <w:color w:val="0000EE"/>
            <w:u w:val="single"/>
          </w:rPr>
          <w:t>https://www.jpost.com/international/article-889394</w:t>
        </w:r>
      </w:hyperlink>
      <w:r>
        <w:t xml:space="preserve"> - * The US-Israeli conflict with Iran has disrupted global trade routes, supply chains, and air travel networks. * Airspace closures in the Middle East have caused flight cancellations, elevated airfares, and increased fuel prices. * Dubai and Doha airports, key transit hubs, faced shutdowns, affecting cargo and passenger transport. * The conflict has impacted the supply of critical raw materials, aluminium and nickel, due to disrupted Gulf region shipments. * The war has disrupted garment shipments from South Asia and threatens semiconductor material supplies. * The US military has used advanced weaponry and AI services in strikes against Iran, with AI labs facing supply chain restrictions. 265. </w:t>
      </w:r>
      <w:hyperlink r:id="rId252">
        <w:r>
          <w:rPr>
            <w:color w:val="0000EE"/>
            <w:u w:val="single"/>
          </w:rPr>
          <w:t>https://www.supplychainbrain.com/articles/43613-iran-conflict-sends-shockwaves-through-global-shipping</w:t>
        </w:r>
      </w:hyperlink>
      <w:r>
        <w:t xml:space="preserve"> - * The conflict in Iran has led to ship diversions, transit suspensions, and booking halts through the Strait of Hormuz. * Cargo owners face increased charges, voyage cancellations, and rerouting, with an estimated cargo value of nearly $4 billion affected. * Shipping costs have increased due to higher insurance premiums and oil prices reaching $100 per barrel. * Air freight disruptions are also reported, with at least 11,000 shipments impacted. * Delays and operational challenges are expected to continue as carriers reassess routes and costs. 266. </w:t>
      </w:r>
      <w:hyperlink r:id="rId253">
        <w:r>
          <w:rPr>
            <w:color w:val="0000EE"/>
            <w:u w:val="single"/>
          </w:rPr>
          <w:t>https://myemail.constantcontact.com/Market-Update--House-Ag-Advances-2026-Farm-Bill-Out-of-Committee----More.html?soid=1133932288505&amp;aid=tK-S4bdpSxw</w:t>
        </w:r>
      </w:hyperlink>
      <w:r>
        <w:t xml:space="preserve"> - * In light of recent conflicts, U.S. long grain rice prices remain stable, with Thailand at $380 per metric ton, Vietnam at $360, and India at $350. * Trade disruptions between India and Iran and freight risks in the Middle East influence logistics. * Brazilian rice exports are central to regional trade, with recent harvest declines of 8-15% and a new export subsidy announced. * U.S. rice export sales are down 64% from the previous week. * The House Agriculture Committee passed a bipartisan 2026 farm bill, supporting farmers and rice producers. * U.S. Department of Agriculture officials testified on increasing exports and managing foreign markets. 267. </w:t>
      </w:r>
      <w:hyperlink r:id="rId254">
        <w:r>
          <w:rPr>
            <w:color w:val="0000EE"/>
            <w:u w:val="single"/>
          </w:rPr>
          <w:t>https://www.maritimeprofessional.com/news/greek-vessel-laden-with-saudi-416678</w:t>
        </w:r>
      </w:hyperlink>
      <w:r>
        <w:t xml:space="preserve"> - * A Greek-operated oil tanker, Shenlong Suezmax, sailed through the Strait of Hormuz, loaded with Saudi crude, heading for Mumbai. * The vessel's last position inside the strait was recorded on March 8, with subsequent movement indicating attempts to continue navigating despite Iranian claims of closure. * The Strait of Hormuz remains a key global oil transit point, carrying roughly a fifth of the world's oil and LNG flows. * Market prices surged as fears of disruption increased after Iran's threats and attacks, with oil surging above $119 a barrel. * Several Iranian-linked tankers have left ports since February 28, with some vessels turning off AIS transponders amid security concerns. 268. </w:t>
      </w:r>
      <w:hyperlink r:id="rId255">
        <w:r>
          <w:rPr>
            <w:color w:val="0000EE"/>
            <w:u w:val="single"/>
          </w:rPr>
          <w:t>https://www.beefcentral.com/lotfeeding/feedgrain-focus-input-uncertainty-counters-rain/</w:t>
        </w:r>
      </w:hyperlink>
      <w:r>
        <w:t xml:space="preserve"> - * Grain prices in Australia rally as recent rain raises hopes for the crops, yet conflict in the Middle East halts fertiliser sales, leading to input supply concerns. * Growers in Queensland and northern NSW hold off on selling stored cereals due to uncertainty about fertiliser (urea) and fuel costs. * Barley prices surpass wheat owing to low on-farm supplies and limited export demand, with ongoing negotiations on freight costs influenced by fuel prices. * Heavy rain occurred in south-eastern Australia, but fertiliser imports are suspended due to Middle East conflict affecting shipping. * ABARES forecasts sorghum production in Queensland remains steady, while NSW forecasts are reduced; harvests are nearing completion in some areas. 269. </w:t>
      </w:r>
      <w:hyperlink r:id="rId256">
        <w:r>
          <w:rPr>
            <w:color w:val="0000EE"/>
            <w:u w:val="single"/>
          </w:rPr>
          <w:t>https://www.chinimandi.com/philippines-sugarcane-farmers-seek-fuel-subsidy-amid-rising-diesel-prices/</w:t>
        </w:r>
      </w:hyperlink>
      <w:r>
        <w:t xml:space="preserve"> - * Sugarcane farmers in the Philippines request fuel subsidies due to rising diesel costs, impacting production expenses. * The United Sugar Producers Federation (UNIFED) has appealed to government officials for assistance. * Diesel accounts for 30 to 40 percent of sugarcane production costs; subsidies are sought to offset higher fuel prices. * Concerns include tensions in the Middle East, shipping disruptions, and potential El Niño effects increasing irrigation needs. * The federation warns higher costs may affect sugar output during the upcoming milling season. 270. </w:t>
      </w:r>
      <w:hyperlink r:id="rId257">
        <w:r>
          <w:rPr>
            <w:color w:val="0000EE"/>
            <w:u w:val="single"/>
          </w:rPr>
          <w:t>https://www.thehindubusinessline.com/economy/agri-business/el-nino-can-be-force-multiplier-with-respect-to-world-sugar-prices-says-us-based-analyst/article70721345.ece</w:t>
        </w:r>
      </w:hyperlink>
      <w:r>
        <w:t xml:space="preserve"> - • An emerging El Niño, driven by supply chain disruptions from war in West Asia, may lead to crop stress and lower yields, raising prices. • For sugar, higher oil prices support ethanol at a premium, potentially boosting sugar prices. • Several weather agencies forecast a strong El Niño event for 2026-27, with signs pointing to a 'super El Niño'. • Impacts include increased heat stress in India, South-East Asia, Australia, and Brazil, with shifting weather patterns into 2027. • The article discusses the potential effects on agricultural prices, especially in the context of rising input costs and geopolitical factors. 271. </w:t>
      </w:r>
      <w:hyperlink r:id="rId258">
        <w:r>
          <w:rPr>
            <w:color w:val="0000EE"/>
            <w:u w:val="single"/>
          </w:rPr>
          <w:t>https://www.myjoyonline.com/govt-bought-581000-tonnes-of-cocoa-at-7200-prices-then-plunged-otokunor-explains/</w:t>
        </w:r>
      </w:hyperlink>
      <w:r>
        <w:t xml:space="preserve"> - * Ghana purchased 581,000 tonnes of cocoa at $7,200 per tonne, then prices fell sharply.</w:t>
      </w:r>
      <w:r>
        <w:rPr>
          <w:i/>
        </w:rPr>
        <w:t xml:space="preserve"> The international market price dropped from $7,200 to $5,800 within 30 days.</w:t>
      </w:r>
      <w:r>
        <w:t xml:space="preserve"> The Ghanaian government had adjusted the producer price upwards in October 2025.</w:t>
      </w:r>
      <w:r>
        <w:rPr>
          <w:i/>
        </w:rPr>
        <w:t xml:space="preserve"> The price decline resulted in significant financial losses for Ghana’s cocoa industry.</w:t>
      </w:r>
      <w:r>
        <w:t xml:space="preserve"> Ghana's Finance Minister confirmed that global prices hurt the competitiveness of Ghana’s cocoa. 272. </w:t>
      </w:r>
      <w:hyperlink r:id="rId259">
        <w:r>
          <w:rPr>
            <w:color w:val="0000EE"/>
            <w:u w:val="single"/>
          </w:rPr>
          <w:t>https://www.newsghana.com.gh/fao-warns-of-global-wheat-drop-in-2026-flags-iran-war-risk/</w:t>
        </w:r>
      </w:hyperlink>
      <w:r>
        <w:t xml:space="preserve"> - * FAO reports a nearly 3% decline in global wheat production in 2026, forecasted at around 810 million tonnes. * The decline is mainly due to reduced sowings in the EU, Russia, and the US following softer crop prices. * Countries like India, Pakistan, China, and the UK show positive or stable prospects. * The escalating conflict in the Near East, particularly US-Israel tensions with Iran, risks increasing energy and fertiliser prices. * Higher energy costs could impact wheat farming and transport costs globally, influencing prices and supply chains, especially in import-dependent Ghana. 273. </w:t>
      </w:r>
      <w:hyperlink r:id="rId260">
        <w:r>
          <w:rPr>
            <w:color w:val="0000EE"/>
            <w:u w:val="single"/>
          </w:rPr>
          <w:t>https://www.esmmagazine.com/supply-chain/farmers-see-fertiliser-price-surge-as-iran-war-blocks-exports-threatening-losses-307273</w:t>
        </w:r>
      </w:hyperlink>
      <w:r>
        <w:t xml:space="preserve"> - * Global fertiliser and fuel prices increase due to war in the Middle East, disrupting exports and production. * Fertiliser prices in the US rose from $516 to up to $683 per tonne; further increases anticipated. * Disruptions caused by attacks on LNG facilities in Qatar and reduced supply from Middle East countries. * Indian fertiliser output affected as LNG supplies drop; short-term tightness expected. * Market tightness worsened by China restricting exports and European output cuts due to Russian gas loss. * Price inflation risks could revert to 2022 highs if the conflict persists longer-term. 274. </w:t>
      </w:r>
      <w:hyperlink r:id="rId261">
        <w:r>
          <w:rPr>
            <w:color w:val="0000EE"/>
            <w:u w:val="single"/>
          </w:rPr>
          <w:t>https://www.hortidaily.com/article/9817489/iran-conflict-could-raise-fertilizer-costs-vegetable-prices-for-massachusetts-growers/</w:t>
        </w:r>
      </w:hyperlink>
      <w:r>
        <w:t xml:space="preserve"> - * A farm in Western Massachusetts warns of potential higher fertilizer costs due to the Middle East conflict. * Concerns include fertiliser supply disruptions, mainly sourced from Iran. * The farm's fertiliser supply is currently secure but has experienced shortages during conflicts like the Ukraine war. * Rising fertiliser prices could lead to increased vegetable prices for consumers. * The farm has been operating since 1946 and considers fertiliser essential for crop production. 275. </w:t>
      </w:r>
      <w:hyperlink r:id="rId262">
        <w:r>
          <w:rPr>
            <w:color w:val="0000EE"/>
            <w:u w:val="single"/>
          </w:rPr>
          <w:t>https://coffeegeek.com/blog/farming/what-direct-trade-means-for-the-farmer-who-grew-your-coffee/</w:t>
        </w:r>
      </w:hyperlink>
      <w:r>
        <w:t xml:space="preserve"> - * The article explains the origins and contemporary meanings of 'direct trade' in coffee sourcing, highlighting its unregulated nature. * It discusses how the term can range from authentic relationships with farmers to superficial marketing practices. * The article compares direct trade with fair trade, noting limitations and the importance of transparency and verified relationships. * It emphasises the economic impacts of market fluctuations, tariffs, and certification standards on coffee farmers. * The piece urges consumers to seek specific information when evaluating coffee claims and to consider pricing as an indicator of ethical sourcing. 276. </w:t>
      </w:r>
      <w:hyperlink r:id="rId244">
        <w:r>
          <w:rPr>
            <w:color w:val="0000EE"/>
            <w:u w:val="single"/>
          </w:rPr>
          <w:t>https://internationalsupermarketnews.com/brewed-for-pain-why-coffee-prices-are-set-to-spike-hard-by-late-2026/</w:t>
        </w:r>
      </w:hyperlink>
      <w:r>
        <w:t xml:space="preserve"> - * The article predicts a significant rise in coffee prices by late 2026 due to weather chaos, logistics issues, energy costs, and rising wages in producing countries.</w:t>
      </w:r>
      <w:r>
        <w:rPr>
          <w:i/>
        </w:rPr>
        <w:t xml:space="preserve"> * Extreme weather events, including droughts and frosts, damage crops in major regions like Brazil, reducing yields and quality.</w:t>
      </w:r>
      <w:r>
        <w:t xml:space="preserve"> * Supply chain disruptions and high freight, fuel, and energy prices increase costs for importers, producers, and roasters.</w:t>
      </w:r>
      <w:r>
        <w:rPr>
          <w:i/>
        </w:rPr>
        <w:t xml:space="preserve"> * Labour costs are rising as wages increase amid inflation and currency fluctuations, impacting farmers' profitability.</w:t>
      </w:r>
      <w:r>
        <w:t xml:space="preserve"> * Futures markets reflect tightening inventories and anticipated supply disruptions, leading to higher prices.</w:t>
      </w:r>
      <w:r>
        <w:rPr>
          <w:i/>
        </w:rPr>
        <w:t xml:space="preserve">277. </w:t>
      </w:r>
      <w:hyperlink r:id="rId263">
        <w:r>
          <w:rPr>
            <w:color w:val="0000EE"/>
            <w:u w:val="single"/>
          </w:rPr>
          <w:t>https://www.morningagclips.com/prolonged-iran-war-could-shrink-us-corn-acres-analysts-say/</w:t>
        </w:r>
      </w:hyperlink>
      <w:r>
        <w:rPr>
          <w:i/>
        </w:rPr>
        <w:t xml:space="preserve"> - * The escalation of conflict in the Middle East has led to increased fertiliser and fuel prices, affecting US farmers ahead of spring planting. * Fertiliser prices in the US rose from $516 to $683 per metric ton, with potential further increases. * Rising fertiliser costs may lead US farmers to reduce corn plantings, favouring soybeans, especially outside high-yielding areas. * Experts predict a decrease of up to 1.5 million acres in corn planting and an increase in soybean acreage due to economic pressures. * Crop prices for soy, wheat, and vegetable oils surged amid supply disruption worries and rising input costs. 278. </w:t>
      </w:r>
      <w:hyperlink r:id="rId217">
        <w:r>
          <w:rPr>
            <w:color w:val="0000EE"/>
            <w:u w:val="single"/>
          </w:rPr>
          <w:t>https://www.mochasandjavas.com/how-to-store-coffee-beans-so-they-actually-stay-fresh/</w:t>
        </w:r>
      </w:hyperlink>
      <w:r>
        <w:rPr>
          <w:i/>
        </w:rPr>
        <w:t xml:space="preserve"> - • Explains proper storage methods for coffee beans to preserve freshness. • Highlights four enemies of freshness: oxygen, light, moisture, and heat. • Advises against freezing beans for daily use due to condensation and odour absorption. • Recommends storing in airtight, opaque containers away from heat and light. • Emphasises buying whole beans and grinding just before brewing for maximum flavour. 279. </w:t>
      </w:r>
      <w:hyperlink r:id="rId206">
        <w:r>
          <w:rPr>
            <w:color w:val="0000EE"/>
            <w:u w:val="single"/>
          </w:rPr>
          <w:t>https://afnews.com.br/cafe-fecha-em-alta-nas-bolsas-internacionais-e-mercado-reage-a-riscos-logisticos-e-queda-nas-exportacoes-do-brasil/</w:t>
        </w:r>
      </w:hyperlink>
      <w:r>
        <w:rPr>
          <w:i/>
        </w:rPr>
        <w:t xml:space="preserve"> - * The futures market for coffee closed with gains on international exchanges amid concerns about global supply and logistical disruptions. * Arabica coffee contracts on ICE Futures US closed higher across key maturities; March/26 at 297.60 cents/lb, May/26 at 293.30 cents/lb, July/26 at 288.45 cents/lb. * Robusta prices on London's exchange closed higher; March/26 at US$ 3,827/tonne, May/26 at US$ 3,772/tonne, July/26 at US$ 3,679/tonne. * Geopolitical tensions in the Middle East increased transportation costs, affecting maritime trade and logistics. * Brazilian coffee exports in February dropped approximately 17.4% annually, influencing prices. * Brazil's coffee crop in 2026 is projected to reach about 66.2 million sacks, a 17.2% increase, with global production expected to reach 180 million sacks in 2026/27. * The market balances short-term price support from logistical issues and export declines with longer-term prospects of increased production. 280. </w:t>
      </w:r>
      <w:hyperlink r:id="rId134">
        <w:r>
          <w:rPr>
            <w:color w:val="0000EE"/>
            <w:u w:val="single"/>
          </w:rPr>
          <w:t>https://afnews.com.br/conflito-intensifica-altas-de-precos-de-fretes-no-pico-de-escoamento-da-safra/</w:t>
        </w:r>
      </w:hyperlink>
      <w:r>
        <w:rPr>
          <w:i/>
        </w:rPr>
        <w:t xml:space="preserve"> - * O conflito no Oriente Médio elevou o preço do petróleo Brent para US$ 92,69, aumento de 27% em uma semana. * Previsões indicam que, se o petróleo alcançar US$ 100, o diesel no Brasil pode aumentar R$ 0,40 a R$ 0.70 por litro. * O preço do diesel S10 aumentou 1%, passando de R$ 6,09 para R$ 6,15 por litro. * Os custos com frete e combustíveis representam entre 25% e 30% do custo de produção no campo. * Restrição logística na safra 2025/26 já elevou os custos de frete em regiões como o Arco Norte devido à antecipação da colheita e condições climáticas. * O aumento do petróleo também pode impactar os custos do biodiesel, por causa do encarecimento do óleo de soja. * O aumento dos custos de transporte e combustíveis ameaça a rentabilidade dos produtores rurais brasileiros devido às pressões de custos e preços internacionais dos insumos. 281. </w:t>
      </w:r>
      <w:hyperlink r:id="rId165">
        <w:r>
          <w:rPr>
            <w:color w:val="0000EE"/>
            <w:u w:val="single"/>
          </w:rPr>
          <w:t>https://news.google.com/rss/articles/CBMioAFBVV95cUxPSENaVXhpb0ZVeFJ5MFhLT1pyTkgxRFY2OUozN3dqaDNqMnd0ZUdCRmI1NGFST2JFSzVTMUU0U0NlTi1vOEpaWTFGX1pidE5WQ2xhOGJ4bUhSaUN2aWdwSndWcU9nR1dubm1RNVpRak9zR2tBM1JBS3JGWDlHOFBsMzVtQVVfYTJ6aEh5MHF0YVM1Z0pKWTRsaE1GN0VPTTg5?oc=5&amp;hl=en-US&amp;gl=US&amp;ceid=US:en</w:t>
        </w:r>
      </w:hyperlink>
      <w:r>
        <w:rPr>
          <w:i/>
        </w:rPr>
        <w:t xml:space="preserve"> - * Cocoa prices surged in 2024 but have since crashed, affecting Ghana and Ivory Coast. * Ghanaian cocoa farmers face unpaid sales and increased poverty; the Ghana Cocoa Board has delayed payments and reduced guaranteed prices. * About 800,000 cocoa farmers in Ghana are impacted, with the country's cocoa industry in distress. * Ivory Coast also faces surplus stock and announced halving the guaranteed farmers' price to stimulate sales. * The sector's health influences national economies; Ghana plans to process more locally to boost value addition. 282. </w:t>
      </w:r>
      <w:hyperlink r:id="rId264">
        <w:r>
          <w:rPr>
            <w:color w:val="0000EE"/>
            <w:u w:val="single"/>
          </w:rPr>
          <w:t>https://www.rfdtv.com/middle-east-conflict-shocks-energy-markets-and-disrupts-trade-flows-raising-key-costs-for-farmers</w:t>
        </w:r>
      </w:hyperlink>
      <w:r>
        <w:rPr>
          <w:i/>
        </w:rPr>
        <w:t xml:space="preserve"> - * Tensions in the Middle East, including the closure of the Strait of Hormuz, impact global energy markets and agricultural inputs. * Crude oil prices have risen to their highest since 2022, increasing fuel and fertiliser costs. * Rising diesel prices are affecting farmers' operating expenses and the trucking industry. * Fertiliser prices have spiked to $600-$650 per ton, with potential supply issues and regulatory investigations. * Geopolitical tensions influence grain markets and energy policies, prompting calls for policy measures like year-round E15 sales. 283. </w:t>
      </w:r>
      <w:hyperlink r:id="rId265">
        <w:r>
          <w:rPr>
            <w:color w:val="0000EE"/>
            <w:u w:val="single"/>
          </w:rPr>
          <w:t>https://www.producer.com/am-market-reports/am-market-report-march-9-2026/</w:t>
        </w:r>
      </w:hyperlink>
      <w:r>
        <w:rPr>
          <w:i/>
        </w:rPr>
        <w:t xml:space="preserve"> - * Oil prices surged to their highest since mid-2022 due to US-Israeli conflict with Iran and disruptions in the Strait of Hormuz. * Agricultural markets, particularly vegetable oils like Malaysian palm oil and Chicago soyoil, rallied driven by crude oil price increases. * Crop prices rose worldwide, with palm oil up as much as 10% and wheat nearing a two-year peak, amid higher energy and fertiliser costs. * Energy market fears persist with potential supply disruptions, leading to volatility in commodities. * Financial markets declined as inflation concerns grew, and US job data disappointed, raising stagflation fears. * G7 discussed a potential joint release of oil reserves to stabilise prices. * Oil supply concerns extend to fertiliser, with Russian exports limited and an antitrust investigation into US fertiliser firms. * Geopolitical tensions led to an increase in canola and other oilseed futures in Canada, amid volatile energy and agricultural markets. * Market shifts driven by geopolitical fears and capital flows, rather than fundamentals, with potential for rapid reversals. 284. </w:t>
      </w:r>
      <w:hyperlink r:id="rId244">
        <w:r>
          <w:rPr>
            <w:color w:val="0000EE"/>
            <w:u w:val="single"/>
          </w:rPr>
          <w:t>https://internationalsupermarketnews.com/brewed-for-pain-why-coffee-prices-are-set-to-spike-hard-by-late-2026/</w:t>
        </w:r>
      </w:hyperlink>
      <w:r>
        <w:rPr>
          <w:i/>
        </w:rPr>
        <w:t xml:space="preserve"> - * Coffee prices are forecasted to spike by the end of 2026 due to weather chaos, logistics issues, energy inflation, rising labour costs, and currency volatility.</w:t>
        <w:br/>
      </w:r>
      <w:r/>
      <w:r>
        <w:rPr>
          <w:i/>
        </w:rPr>
        <w:t xml:space="preserve"> Extreme weather events in major coffee-producing regions, particularly Brazil, have damaged crops, reducing yields and quality.</w:t>
        <w:br/>
      </w:r>
      <w:r/>
      <w:r>
        <w:rPr>
          <w:i/>
        </w:rPr>
        <w:t xml:space="preserve"> Supply chain disruptions, port bottlenecks, and high transportation costs contribute to increased costs for coffee trade.</w:t>
        <w:br/>
      </w:r>
      <w:r/>
      <w:r>
        <w:rPr>
          <w:i/>
        </w:rPr>
        <w:t xml:space="preserve"> Energy costs impact farm, processing, and roasting operations, leading to higher operational expenses.</w:t>
        <w:br/>
      </w:r>
      <w:r/>
      <w:r>
        <w:rPr>
          <w:i/>
        </w:rPr>
        <w:t xml:space="preserve"> Rising wages in coffee regions and currency fluctuations further tighten supply and increase costs.</w:t>
        <w:br/>
      </w:r>
      <w:r/>
      <w:r>
        <w:rPr>
          <w:i/>
        </w:rPr>
        <w:t xml:space="preserve"> Market indicators and futures trends suggest tightening inventories and predicted price increases, impacting roasters, retailers, and consumers.</w:t>
      </w:r>
      <w:r>
        <w:t xml:space="preserve">285. </w:t>
      </w:r>
      <w:hyperlink r:id="rId263">
        <w:r>
          <w:rPr>
            <w:color w:val="0000EE"/>
            <w:u w:val="single"/>
          </w:rPr>
          <w:t>https://www.morningagclips.com/prolonged-iran-war-could-shrink-us-corn-acres-analysts-say/</w:t>
        </w:r>
      </w:hyperlink>
      <w:r>
        <w:t xml:space="preserve"> - * The war in the Middle East has caused a surge in fertiliser and energy prices, impacting US agriculture. * US fertiliser prices increased from $516 to $683 per metric ton amid the conflict. * Farmers may reduce corn planting due to high fertiliser costs, potentially shifting to soybeans. * Adjusted projections show a decrease of 1-1.5 million acres in corn and an increase in soybean acreage. * Crop prices, including wheat, soybean oil, and palm oil, surged amid supply disruptions and energy costs. 286. </w:t>
      </w:r>
      <w:hyperlink r:id="rId206">
        <w:r>
          <w:rPr>
            <w:color w:val="0000EE"/>
            <w:u w:val="single"/>
          </w:rPr>
          <w:t>https://afnews.com.br/cafe-fecha-em-alta-nas-bolsas-internacionais-e-mercado-reage-a-riscos-logisticos-e-queda-nas-exportacoes-do-brasil/</w:t>
        </w:r>
      </w:hyperlink>
      <w:r>
        <w:t xml:space="preserve"> - * The futures market for coffee closed higher on international exchanges on 6th, driven by concerns over global supply and potential logistical disruptions. * Arabica contracts on NY (ICE Futures US) closed with gains across main maturities; March/26 at 297.60 cents/lb, up 212 points, May/26 at 293.30 cents/lb, up 450 points, July/26 at 288.45 cents/lb, up 450 points. * Robusta prices on London (Liffe) also increased; March/26 at US$ 3,827/tonne, up 21 points, May/26 at US$ 3,772/tonne, up 21 points, July/26 at US$ 3,679/tonne, up 16 points. * Geopolitical tensions in the Middle East are impacting maritime transport costs, raising freights, fuel, and insurance costs, which may pressure agricultural commodity prices including coffee. * Brazilian export data show a 17.4% decline in coffee shipments in February compared to the previous year, supporting international prices amid concerns over supply. * Projection for 2026 indicates Brazil may produce 66.2 million sacks, up 17.2% from the previous cycle, with increased Arabica and Robusta harvests. * International financial institutions forecast global coffee production could reach around 180 million sacks in 2026/27, suggesting a potential increase in future supply. * The market remains divided between short-term support from logistical and export concerns and medium-term expectations of increased supply limiting significant price gains. 287. </w:t>
      </w:r>
      <w:hyperlink r:id="rId266">
        <w:r>
          <w:rPr>
            <w:color w:val="0000EE"/>
            <w:u w:val="single"/>
          </w:rPr>
          <w:t>https://www.feedlotmagazine.com/news/industry_news/high-demand-dwindles-hay-supplies-as-dry-weather-persists/article_d2ad7016-7d04-4104-a048-9f980d7cc501.html</w:t>
        </w:r>
      </w:hyperlink>
      <w:r>
        <w:t xml:space="preserve"> - * Dry conditions persist across Texas, raising concerns about hay supplies and grazing outlooks, particularly in drought-affected areas. * Invasive pasture mealy bugs in South Texas pose a threat to forage and hay production. * Most regions report tightening hay supplies with variable prices; surplus from last year is still present. * Drought conditions impact pasture health, grazing, and supplemental feeding, especially in Central and West Texas. * Recent rainfall provides temporary relief in some areas, but overall moisture levels remain low, with wildfire risks increasing. * Farmers are beginning planting activities amidst challenging dry conditions influencing crop and livestock management. 288. </w:t>
      </w:r>
      <w:hyperlink r:id="rId267">
        <w:r>
          <w:rPr>
            <w:color w:val="0000EE"/>
            <w:u w:val="single"/>
          </w:rPr>
          <w:t>https://www.prnewswire.com/news-releases/volcafe-usa-transitions-to-coastal-commodities-llc-reinforcing-independent-structure-and-long-term-strategic-alignment-302708556.html</w:t>
        </w:r>
      </w:hyperlink>
      <w:r>
        <w:t xml:space="preserve"> - </w:t>
      </w:r>
      <w:r>
        <w:rPr>
          <w:i/>
        </w:rPr>
        <w:t>Volcafe USA, LLC announces it will operate under the name Coastal Commodities, LLC, effective immediately in March 2026.</w:t>
      </w:r>
      <w:r/>
      <w:r>
        <w:rPr>
          <w:i/>
        </w:rPr>
        <w:t>The transition reflects a strategic realignment to maintain independence, long-term growth, and global coffee trade activities.</w:t>
      </w:r>
      <w:r/>
      <w:r>
        <w:rPr>
          <w:i/>
        </w:rPr>
        <w:t>No changes in ownership, leadership, or operations; the company remains a family-owned entity with over three decades in the industry.</w:t>
      </w:r>
      <w:r/>
      <w:r>
        <w:rPr>
          <w:i/>
        </w:rPr>
        <w:t>The move aims to enhance agility, focus on customer challenges, and pursue global opportunities while preserving financial strength and stability.</w:t>
      </w:r>
      <w:r/>
      <w:r>
        <w:rPr>
          <w:i/>
        </w:rPr>
        <w:t>Headquartered in Red Bank, New Jersey, Coastal Commodities manages a global platform trading hundreds of millions of pounds of coffee annually.</w:t>
      </w:r>
      <w:r>
        <w:t xml:space="preserve">289. </w:t>
      </w:r>
      <w:hyperlink r:id="rId268">
        <w:r>
          <w:rPr>
            <w:color w:val="0000EE"/>
            <w:u w:val="single"/>
          </w:rPr>
          <w:t>https://drgnews.com/2026/03/09/american-farm-bureau-federation-middle-east-tensions-raise-spring-planting-concerns/</w:t>
        </w:r>
      </w:hyperlink>
      <w:r>
        <w:t xml:space="preserve"> - • Middle East tensions threaten to disrupt fertiliser supply chains via the Strait of Hormuz, impacting US farmers during the 2026 spring planting season. • Disruptions could lead to shifts in crop planting, reduced yields, and higher production costs due to increased fertiliser and fuel prices. • Nearly 49% of global urea and 30% of ammonia exports originate from Middle East countries, with key producers including Iran, Qatar, Saudi Arabia, and Egypt. • Price pressures exist despite US reliance on imports being relatively low, as global market fluctuations influence domestic fertiliser and energy costs. • Russia’s implications in global fertiliser markets and policies such as China’s export restrictions could further tighten supply and elevate prices. 290. </w:t>
      </w:r>
      <w:hyperlink r:id="rId269">
        <w:r>
          <w:rPr>
            <w:color w:val="0000EE"/>
            <w:u w:val="single"/>
          </w:rPr>
          <w:t>https://www.morningagclips.com/wild-peanut-genetics-drive-6m-effort-to-protect-crops/</w:t>
        </w:r>
      </w:hyperlink>
      <w:r>
        <w:t xml:space="preserve"> - * A research team at the University of Georgia, backed by over $6 million in funding, is working to enhance cultivated peanuts by tapping into the genetic diversity of wild peanut relatives. * The projects focus on breeding disease-resistant groundnuts for smallholder farmers in Africa and the Southeastern US, addressing threats like leaf spot, rust, nematodes, and viruses. * The work involves stages of crossing wild and cultivated peanuts, identifying resistance genes, and using genetic markers for breeding. * The initiatives aim to preemptively develop resistance before threats reach the US, especially Georgia, the largest peanut producer. * The approach emphasises long-term resilience and regional adaptation by sharing genetic data and breeding lines globally. 291. </w:t>
      </w:r>
      <w:hyperlink r:id="rId207">
        <w:r>
          <w:rPr>
            <w:color w:val="0000EE"/>
            <w:u w:val="single"/>
          </w:rPr>
          <w:t>https://coffeetalk.com/daily-dose/from-origin/03-2026/109535/</w:t>
        </w:r>
      </w:hyperlink>
      <w:r>
        <w:t xml:space="preserve"> - * The largest urban coffee plantation in the world, in São Paulo, Brazil, introduced 1,500 new coffee plants for research.</w:t>
      </w:r>
      <w:r>
        <w:rPr>
          <w:i/>
        </w:rPr>
        <w:t xml:space="preserve"> The plantation aims to study resistance to pests such as the coffee berry-borer beetle and coffee rust fungus, and resilience to drought.</w:t>
      </w:r>
      <w:r>
        <w:t xml:space="preserve"> Research includes developing varieties capable of enduring drought and climate change, with a focus on soil and climate impact.</w:t>
      </w:r>
      <w:r>
        <w:rPr>
          <w:i/>
        </w:rPr>
        <w:t xml:space="preserve"> The institute uses biological control methods and cultivates diverse coffee varieties to observe responses to pests, diseases, and climate.</w:t>
      </w:r>
      <w:r>
        <w:t xml:space="preserve"> Brazil is a major producer of arabica and robusta coffee, facing ongoing challenges related to pests and climate.</w:t>
      </w:r>
      <w:r>
        <w:rPr>
          <w:i/>
        </w:rPr>
        <w:t xml:space="preserve"> The research emphasises adaptability and the potential use of rainwater for irrigation to combat water scarcity. 292. </w:t>
      </w:r>
      <w:hyperlink r:id="rId172">
        <w:r>
          <w:rPr>
            <w:color w:val="0000EE"/>
            <w:u w:val="single"/>
          </w:rPr>
          <w:t>https://alkambatimes.com/from-the-strait-of-hormuz-to-african-markets-how-the-persian-gulf-region-conflict-could-deepen-food-insecurity/</w:t>
        </w:r>
      </w:hyperlink>
      <w:r>
        <w:rPr>
          <w:i/>
        </w:rPr>
        <w:t xml:space="preserve"> - * A war in the Persian Gulf threatens global supply chains, impacting food prices in Africa. * Disruptions could cause a 'fertiliser shock' by increasing input costs for farming. * Gulf conflict already affecting global fertiliser markets, raising prices sharply. * Africa relies heavily on imported fertilisers; higher costs threaten crop yields. * Logistic rerouting around Africa increases transportation costs and delays. * Reduced fertiliser use and higher input costs may lead to lower crop yields in Africa. * Increased food prices disproportionately impact African households, raising food insecurity. 293. </w:t>
      </w:r>
      <w:hyperlink r:id="rId270">
        <w:r>
          <w:rPr>
            <w:color w:val="0000EE"/>
            <w:u w:val="single"/>
          </w:rPr>
          <w:t>https://www.ruralnewsgroup.co.nz/rural-news/rural-general-news/gdt-dairy-prices-rise-buyers-secure-supply-2026</w:t>
        </w:r>
      </w:hyperlink>
      <w:r>
        <w:rPr>
          <w:i/>
        </w:rPr>
        <w:t xml:space="preserve"> - * The Global Dairy Trade (GDT) price index increased around 24% in the first five auctions of the year. * Dairy prices, including whole milk powder (+4.5%) and skim milk powder (+9.1%), rose last week. * Price recovery surprised economists given strong production growth and supply expansion. * Buyers' desire to secure supply, amid geopolitical tensions and low stock levels, drove prices upward. * Prices are expected to ease slightly later in the season, with indications of changing supply conditions. * New Zealand’s milk production is declining seasonally, while US demand and capacity are absorbing milk domestically. 294. </w:t>
      </w:r>
      <w:hyperlink r:id="rId271">
        <w:r>
          <w:rPr>
            <w:color w:val="0000EE"/>
            <w:u w:val="single"/>
          </w:rPr>
          <w:t>https://insideretail.asia/2026/03/08/how-is-costco-sustaining-growth-amid-tariffs-and-expansion/</w:t>
        </w:r>
      </w:hyperlink>
      <w:r>
        <w:rPr>
          <w:i/>
        </w:rPr>
        <w:t xml:space="preserve"> - * Costco reported an 8.3% increase in revenue to US$69.6 billion in its second fiscal quarter, with strong growth in sales, membership revenues, and digital sales. * Comparable-store sales increased across all geographies, with digital sales up 21.2%, and digital app usage increasing 63%. * The company handled tariff issues by shifting sourcing locations, increasing penetration of its Kirkland Signature house brand, and expanding its product range. * Membership renewal rate remains near 90%, and membership income increased by 13.6%, supported by fee hikes. * Costco opened three new warehouses in the quarter, with plans for 18 more by the end of FY2026, focusing on smaller land parcels in inner cities. 295. </w:t>
      </w:r>
      <w:hyperlink r:id="rId272">
        <w:r>
          <w:rPr>
            <w:color w:val="0000EE"/>
            <w:u w:val="single"/>
          </w:rPr>
          <w:t>https://vocal.media/futurism/healthy-snacks-industry-outlook-plant-based-snacks-and-market-expansion</w:t>
        </w:r>
      </w:hyperlink>
      <w:r>
        <w:rPr>
          <w:i/>
        </w:rPr>
        <w:t xml:space="preserve"> - * The global healthy snacks market size reached USD 95.8 billion in 2025 and is projected to grow to USD 148.4 billion by 2034, with a CAGR of 4.98%. * AI technologies are improving quality control, inventory management, and supply chain traceability in the healthy snacks industry. * North America, especially the United States, leads the market with an 82.2% regional share, driven by consumer preferences and retail expansion. * Rising health consciousness and new FDA guidelines adopted in 2025 promote demand for nutritious, minimally processed snacks. * Major companies include B&amp;G Foods Inc., Danone S.A., Nestlé S.A., and Unilever plc, targeting segments like nuts, seeds, trail mixes, and convenience channels. 296. </w:t>
      </w:r>
      <w:hyperlink r:id="rId273">
        <w:r>
          <w:rPr>
            <w:color w:val="0000EE"/>
            <w:u w:val="single"/>
          </w:rPr>
          <w:t>https://www.bta.bg/bg/news/economy/1078417-nay-golyamata-gradska-plantatsiya-za-kafe-privetstva-novi-rasteniya-v-braziliya</w:t>
        </w:r>
      </w:hyperlink>
      <w:r>
        <w:rPr>
          <w:i/>
        </w:rPr>
        <w:t xml:space="preserve"> - * The largest urban coffee plantation in the world, located in São Paulo, Brazil, received around 1500 new coffee plants. * The research aims to study their resistance to climate change and pests. * The São Paulo Biological Institute, established in 1927, focuses on controlling pests like the coffee borer beetle using biological methods. * Brazil is the world's leading Arabica coffee producer and second largest for Robusta. * The plantation is testing varieties resistant to pests, coffee rust, and drought conditions. 297. </w:t>
      </w:r>
      <w:hyperlink r:id="rId274">
        <w:r>
          <w:rPr>
            <w:color w:val="0000EE"/>
            <w:u w:val="single"/>
          </w:rPr>
          <w:t>https://www.businessobserverfl.com/news/2026/mar/07/manatee-bees-berries-farms-cold-snap/</w:t>
        </w:r>
      </w:hyperlink>
      <w:r>
        <w:rPr>
          <w:i/>
        </w:rPr>
        <w:t xml:space="preserve"> - * Florida experienced a damaging freeze in early February, resulting in over $3 billion in losses across agriculture sectors, including blueberries and strawberries. * BellaBlue Berry Farm and Winery utilised water and diesel-powered ice walls to protect plants; losses were minimal compared to hurricanes. * Heritage Bee Farm monitored bee hives for cold effects; bees clustered to protect larvae, with concerns about food supply and pollen availability. * Florida's crop losses include strawberries, watermelons, sweet corn, sugarcane, bell peppers, potatoes, cabbage, squash, blueberries, greenhouse crops, and citrus. * The freeze's impact reflects broader climate variability affecting Florida agriculture. 298. </w:t>
      </w:r>
      <w:hyperlink r:id="rId275">
        <w:r>
          <w:rPr>
            <w:color w:val="0000EE"/>
            <w:u w:val="single"/>
          </w:rPr>
          <w:t>https://www.eco-business.com/opinion/the-war-in-iran-could-create-a-fertiliser-shock-risking-global-food-prices-and-farming/</w:t>
        </w:r>
      </w:hyperlink>
      <w:r>
        <w:rPr>
          <w:i/>
        </w:rPr>
        <w:t xml:space="preserve"> - * Tehran considers restricting or closing the Strait of Hormuz amid war escalation. * Closure of Hormuz would threaten energy, fertiliser, and natural gas exports. * Disruption could cause delays and increased costs for ammonia, urea, and LNG shipments. * Impacts on farm fertiliser use, crop yields, and global food supply chains predicted. * Countries like India and Brazil depend heavily on imports from the Persian Gulf. * Disruption would also affect sulphur production and energy markets, amplifying food security risks. * Changes to fertiliser production cannot happen quickly; prices and trade flows would be affected. 299. </w:t>
      </w:r>
      <w:hyperlink r:id="rId276">
        <w:r>
          <w:rPr>
            <w:color w:val="0000EE"/>
            <w:u w:val="single"/>
          </w:rPr>
          <w:t>https://daxueconsulting.com/camel-milk-in-china/</w:t>
        </w:r>
      </w:hyperlink>
      <w:r>
        <w:rPr>
          <w:i/>
        </w:rPr>
        <w:t xml:space="preserve"> - * The camel milk market in China is expected to reach RMB 2.5-3 billion by 2025, with a 20% annual growth. * The overall dairy industry in China was approximately RMB 521.67 billion in 2024, with a decline of 8.8% in sales in 2025. * Camel milk accounts for about 0.5% of the Chinese dairy market, with domestic brands dominating. * Consumer motivations include health perceptions, emotional family care, and premium gifting. * Production, processing, and logistics constraints limit market expansion, with most products being powdered rather than liquid milk. 300. </w:t>
      </w:r>
      <w:hyperlink r:id="rId277">
        <w:r>
          <w:rPr>
            <w:color w:val="0000EE"/>
            <w:u w:val="single"/>
          </w:rPr>
          <w:t>https://www.thespiritsbusiness.com/2026/03/vk-squashka-secures-bm-listing/</w:t>
        </w:r>
      </w:hyperlink>
      <w:r>
        <w:rPr>
          <w:i/>
        </w:rPr>
        <w:t xml:space="preserve"> - * VK, a ready-to-drink (RTD) producer owned by Global Brands, secures a listing for its Squashka vodka-based line in B&amp;M stores. * The new products, available from 16 March, include Apple &amp; Blackcurrant and Cherries &amp; Berries flavours, offered at 7% ABV and priced at £3.79. * The launch targets students and young adults, inspired by university culture and the RTD market's expected 36% CAGR increase by 2030. * VK aims to enhance its presence among its core demographic who prefer fruity pre-drinks and value convenience.</w:t>
      </w:r>
      <w:r>
        <w:t xml:space="preserve">301. </w:t>
      </w:r>
      <w:hyperlink r:id="rId278">
        <w:r>
          <w:rPr>
            <w:color w:val="0000EE"/>
            <w:u w:val="single"/>
          </w:rPr>
          <w:t>https://www.thescottishsun.co.uk/money/16016694/free-coffee-uk-chain-price-warning/</w:t>
        </w:r>
      </w:hyperlink>
      <w:r>
        <w:t xml:space="preserve"> - * A major UK coffee chain, Caffe Nero, warned that prices could rise due to the war in Iran and increased staffing costs, impacting store expansion plans. * The company cited higher business rates and employment costs as reasons for potential price hikes. * The article details various ways consumers can access free or discounted coffee, including promotions from Octopus Energy, Three, Greggs, McDonald's, and Waitrose. * These offers aim to help consumers save on coffee costs despite rising prices. * The warnings and promotional advice are set against the context of broader coffee market challenges in the UK. 302. </w:t>
      </w:r>
      <w:hyperlink r:id="rId279">
        <w:r>
          <w:rPr>
            <w:color w:val="0000EE"/>
            <w:u w:val="single"/>
          </w:rPr>
          <w:t>https://www.baristamagazine.com/is-macadamia-nut-milk-set-to-be-the-next-cafe-trend/?utm_source=rss&amp;utm_medium=rss&amp;utm_campaign=is-macadamia-nut-milk-set-to-be-the-next-cafe-trend</w:t>
        </w:r>
      </w:hyperlink>
      <w:r>
        <w:t xml:space="preserve"> - * Macadamia nut milk is gaining popularity as a plant-based alternative, especially in specialty coffee. * It is popular in Asia-Pacific, including Australia and Japan, and also in the United States and Canada. * In Hawai’i, it pairs with Kona coffee and has become part of local drink culture. * The milk's high fat content provides a creamy, thick texture similar to whole milk, due to its monounsaturated fats. * The article discusses various coffee drinks using macadamia nut milk, including cold brew, latte, and matcha latte, highlighting its flavour profile and culinary uses. 303. </w:t>
      </w:r>
      <w:hyperlink r:id="rId244">
        <w:r>
          <w:rPr>
            <w:color w:val="0000EE"/>
            <w:u w:val="single"/>
          </w:rPr>
          <w:t>https://internationalsupermarketnews.com/brewed-for-pain-why-coffee-prices-are-set-to-spike-hard-by-late-2026/</w:t>
        </w:r>
      </w:hyperlink>
      <w:r>
        <w:t xml:space="preserve"> - * Extreme weather events, including droughts and frosts in Brazil and Central America, have damaged coffee crops, reducing yields and lowering bean quality. * Global supply chains face bottlenecks at ports and rising inland transportation costs due to high diesel prices. * Rising fuel and energy costs increase operating expenses for farms, processing, and roasting, leading to higher coffee prices. * Labour costs are rising as workers demand higher wages in coffee-producing countries, impacting farmers' profitability. * Currency volatility and shrinking coffee inventories, especially of Arabica beans, are contributing to price increases and market speculation. * Consumers are expected to see significant price rises in coffee products by late 2026, with some opting for lower-grade alternatives. * Coffee industry players are adopting risk mitigation strategies, but adaptation takes time amid structural changes. * The overall outlook points to a structural increase in coffee prices driven by climate, energy, logistics, and labour factors. 304. </w:t>
      </w:r>
      <w:hyperlink r:id="rId280">
        <w:r>
          <w:rPr>
            <w:color w:val="0000EE"/>
            <w:u w:val="single"/>
          </w:rPr>
          <w:t>https://dailycoffeenews.com/2026/03/09/daysol-coffee-looks-and-feels-like-a-brewery-in-birmingham/</w:t>
        </w:r>
      </w:hyperlink>
      <w:r>
        <w:t xml:space="preserve"> - * In 2023, Daysol Coffee opened a new production and retail space in Birmingham, Alabama, housed in a former brewery. * The facility features a Diedrich IR-12 roaster and offers espresso drinks, specialty lattes, cold brews, syrups, kombucha, matcha, and pastries. * The company relocated its retail bar to a higher-traffic location and reconnected retail and roasting operations. * The space has Americana vibe with wood floors and fixtures, and plans for events, live music, art exhibitions, and outdoor performances. * Owner Bert Davis aimed to create a space that visually and atmospherically resembles a brewery, reflecting Birmingham's brewery history. 305. </w:t>
      </w:r>
      <w:hyperlink r:id="rId281">
        <w:r>
          <w:rPr>
            <w:color w:val="0000EE"/>
            <w:u w:val="single"/>
          </w:rPr>
          <w:t>https://revistaforum.com.br/meio-ambiente-e-sustentabilidade/mudanca-no-ciclo-de-vida-de-especies-do-cerrado-chama-atencao-e-preocupa-cientistas/</w:t>
        </w:r>
      </w:hyperlink>
      <w:r>
        <w:t xml:space="preserve"> - * A study by Unesp reports that the flowering and fruiting periods of 31 plant species in the Cerrado have become shorter over 15 years. * Changes attributed to reduced rainfall, increased temperature, and decreased air humidity in Itirapina, Brazil. * The impact might threaten pollinators and seed dispersers, affecting natural regeneration of the biome. * Despite these changes, no significant decline in plant reproductive success has been observed so far. * The research highlights potential ecological implications and plans to extend analysis to other Brazilian biomes. 306. </w:t>
      </w:r>
      <w:hyperlink r:id="rId282">
        <w:r>
          <w:rPr>
            <w:color w:val="0000EE"/>
            <w:u w:val="single"/>
          </w:rPr>
          <w:t>https://www.hortidaily.com/article/9817830/aldi-uk-extends-long-term-agreements-for-homegrown-produce/</w:t>
        </w:r>
      </w:hyperlink>
      <w:r>
        <w:t xml:space="preserve"> - * Aldi UK is increasing long-term agreements with British produce and horticulture suppliers, aiming for 50% of domestic supply through such agreements by 2027. * The expansion supports UK growers and aims to build resilient supply chains. * This initiative is part of Aldi's broader support for local sourcing and UK agriculture. * The article also covers new store openings and other retail activities in Belgium, Romania, China, Korea, Colombia, and the US. * The focus on local supply chains and retail expansion is likely to influence coffee consumption trends indirectly through broader retail and consumer behaviour patterns. 307. </w:t>
      </w:r>
      <w:hyperlink r:id="rId283">
        <w:r>
          <w:rPr>
            <w:color w:val="0000EE"/>
            <w:u w:val="single"/>
          </w:rPr>
          <w:t>https://www.wthr.com/article/news/nation-world/starbucks-new-reward-program-starts-tuesday-whats-changing/507-4c1131e0-9598-4a1a-b38e-010b4f6ffb8a</w:t>
        </w:r>
      </w:hyperlink>
      <w:r>
        <w:t xml:space="preserve"> - </w:t>
      </w:r>
      <w:r>
        <w:rPr>
          <w:i/>
        </w:rPr>
        <w:t>Starting March 10, Starbucks introduces a reimagined loyalty program with three tiers: Green, Gold, and Reserve.</w:t>
      </w:r>
      <w:r/>
      <w:r>
        <w:rPr>
          <w:i/>
        </w:rPr>
        <w:t>The programme will be available to 35 million customers, announced on January 29.</w:t>
      </w:r>
      <w:r/>
      <w:r>
        <w:rPr>
          <w:i/>
        </w:rPr>
        <w:t>Each tier offers different perks, including free treats, loyalty points, and exclusive access.</w:t>
      </w:r>
      <w:r/>
      <w:r>
        <w:rPr>
          <w:i/>
        </w:rPr>
        <w:t>Customers are assigned tiers based on stars accumulated in 2025.</w:t>
      </w:r>
      <w:r>
        <w:t xml:space="preserve">308. </w:t>
      </w:r>
      <w:hyperlink r:id="rId284">
        <w:r>
          <w:rPr>
            <w:color w:val="0000EE"/>
            <w:u w:val="single"/>
          </w:rPr>
          <w:t>https://www.theindustry.fashion/starbucks-partners-the-devil-wears-prada-musical-and-the-cirkel-for-soho-pop-up/?utm_source=rss&amp;utm_medium=rss&amp;utm_campaign=starbucks-partners-the-devil-wears-prada-musical-and-the-cirkel-for-soho-pop-up</w:t>
        </w:r>
      </w:hyperlink>
      <w:r>
        <w:t xml:space="preserve"> - * Starbucks collaborates with ‘The Devil Wears Prada: The Musical’ and The Cirkel for a fashion-themed pop-up at 3 Soho Place, London, on 13 March. * The pop-up features an immersive coffeehouse environment with designer resale rails inspired by the musical. * The partnership includes a livestreamed virtual shopping experience and a social competition with prizes like trips, merchandise, and tickets. * The collaboration continues Starbucks' engagement with cultural projects, including ‘The House of Coffee’ platform. * The event emphasises Starbucks’ role in fashion and cultural conversations in London.</w:t>
      </w:r>
      <w:r/>
    </w:p>
    <w:p>
      <w:r/>
      <w:r>
        <w:t xml:space="preserve">309. </w:t>
      </w:r>
      <w:hyperlink r:id="rId285">
        <w:r>
          <w:rPr>
            <w:color w:val="0000EE"/>
            <w:u w:val="single"/>
          </w:rPr>
          <w:t>https://www.mochasandjavas.com/dirty-chai-lavender-lattes-and-brown-sugar-oat-milk/</w:t>
        </w:r>
      </w:hyperlink>
      <w:r>
        <w:t xml:space="preserve"> - * The article discusses popular modern coffee beverages, including dirty chai, lavender lattes, and brown sugar oat milk drinks. * It explains the ingredients, flavours, and who they suit, highlighting their popularity and unique qualities. * The drinks are described as combining flavours like spices, herbs, and alternative milks, appealing to those seeking complex, botanical, and textural coffee experiences. * It mentions caffeine considerations and general availability, alongside FAQs regarding preparation and ingredients. * The article promotes these drinks' relevance in contemporary coffee menus and their flavour, texture, and caffeine profiles.</w:t>
      </w:r>
      <w:r/>
    </w:p>
    <w:p>
      <w:r/>
      <w:r>
        <w:t xml:space="preserve">310. </w:t>
      </w:r>
      <w:hyperlink r:id="rId286">
        <w:r>
          <w:rPr>
            <w:color w:val="0000EE"/>
            <w:u w:val="single"/>
          </w:rPr>
          <w:t>https://www.dailymail.co.uk/lifestyle/article-15628323/costa-starbucks-ube-drinks-Philippines.html?ns_mchannel=rss&amp;ns_campaign=1490&amp;ito=1490</w:t>
        </w:r>
      </w:hyperlink>
      <w:r>
        <w:t xml:space="preserve"> - * Costa and Starbucks face backlash over new ube-inspired drinks from Filipino heritage communities. * Consumers claim drinks lack authentic ube flavour, often using syrup instead of traditional ube ingredients. * Several reviews mention drinks tasting like other flavours or lacking true ube taste. * Social media comments and influencers express disappointment, calling the products scams. * Both chains release new ube drinks in the UK, inspired by Southeast Asian heritage, but community opinions are negative about authenticity. 311. </w:t>
      </w:r>
      <w:hyperlink r:id="rId174">
        <w:r>
          <w:rPr>
            <w:color w:val="0000EE"/>
            <w:u w:val="single"/>
          </w:rPr>
          <w:t>https://whtc.com/2026/03/09/brazil-farmers-face-diesel-cost-jump-as-middle-east-conflict-lifts-oil-prices/</w:t>
        </w:r>
      </w:hyperlink>
      <w:r>
        <w:t xml:space="preserve"> - * A spike in diesel prices threatens Brazil’s farm sector due to the Middle East conflict and rising oil prices. * Farmers harvest soy and plant corn, activities reliant on diesel, which cannot be delayed. * Oil prices increased from around $80 to over $119 per barrel, affecting fuel costs. * Diesel delivery problems reported in Rio Grande do Sul and fuel prices rising across Brazil. * The escalation impacts key agricultural activities and costs in Brazil, a major soybean and corn exporter. 312. </w:t>
      </w:r>
      <w:hyperlink r:id="rId287">
        <w:r>
          <w:rPr>
            <w:color w:val="0000EE"/>
            <w:u w:val="single"/>
          </w:rPr>
          <w:t>https://sprudge.com/luckin-coffee-acquires-blue-bottle-coffee-797068.html</w:t>
        </w:r>
      </w:hyperlink>
      <w:r>
        <w:t xml:space="preserve"> - * Luckin Coffee, a Chinese fast coffee chain, has acquired Blue Bottle Coffee from Nestle, according to Yahoo Finance. * The deal is valued at $400 million, below Blue Bottle's $700 million valuation. * Luckin has expanded its presence to over 100 Blue Bottle locations worldwide, alongside its rapid growth with over 30,000 locations. * The acquisition aims to complement Luckin's fast-service model with a high-end coffee brand. * Nestle retains Blue Bottle's grocery business and ready-to-drink cold brew options, offloading unprofitable physical locations. 313. </w:t>
      </w:r>
      <w:hyperlink r:id="rId288">
        <w:r>
          <w:rPr>
            <w:color w:val="0000EE"/>
            <w:u w:val="single"/>
          </w:rPr>
          <w:t>https://www.nrn.com/quick-service/gong-cha-acquires-master-franchise-rights-to-170-u-s-stores-accelerating-national-expansion</w:t>
        </w:r>
      </w:hyperlink>
      <w:r>
        <w:t xml:space="preserve"> - * Gong cha, a bubble tea brand with nearly 2,200 locations across 33 markets, has acquired rights to 170 U.S. locations from a franchisee. * The acquisition covers 13 states, primarily in the Southeast. * Gong cha aims to expand towards 1,000 U.S. locations, supported by operational investments and digital system upgrades. * The company currently operates over 240 locations in 23 states, Washington, D.C., and Puerto Rico. * Gong cha is seeking multi-unit operators for expansion within existing and emerging markets. 314. </w:t>
      </w:r>
      <w:hyperlink r:id="rId289">
        <w:r>
          <w:rPr>
            <w:color w:val="0000EE"/>
            <w:u w:val="single"/>
          </w:rPr>
          <w:t>https://www.marketbeat.com/instant-alerts/telsey-advisory-group-reiterates-outperform-rating-for-westrock-coffee-nasdaqwest-2026-03-09/</w:t>
        </w:r>
      </w:hyperlink>
      <w:r>
        <w:t xml:space="preserve"> - * Telsey Advisory Group reissued an 'outperform' rating for Westrock Coffee (NASDAQ:WEST) with a $7.00 price target, suggesting an 82.05% upside. * Some research firms have differing ratings, including Weiss Ratings ('sell'), Benchmark ('buy'), and a consensus 'Moderate Buy' with a $9.00 target. * Westrock Coffee's stock traded at $3.85, with a low of $3.59 and high of $7.92 in the past year. * CEO Scott T. Ford purchased 100,000 shares at an average price of $4.14, increasing his stake by 24.61% to over 500,000 shares. * Institutional investors hold 45.08% of the company's stock, with recent additions from EverSource Wealth Advisors, BNP Paribas, Waterloo Capital, Mercer Global Advisors, and Hexagon Capital Partners. * Westrock Coffee is a global coffee roaster and manufacturer serving retail, foodservice, and industrial customers across multiple continents. 315. </w:t>
      </w:r>
      <w:hyperlink r:id="rId137">
        <w:r>
          <w:rPr>
            <w:color w:val="0000EE"/>
            <w:u w:val="single"/>
          </w:rPr>
          <w:t>https://coffeetalk.com/daily-dose/for-roasters-retailers/03-2026/109540/</w:t>
        </w:r>
      </w:hyperlink>
      <w:r>
        <w:t xml:space="preserve"> - * Caffè Nero acquired Compass Coffee, which has 15 stores in Washington DC, and plans to open up to 30 new outlets in the UK and 50-70 overseas in 2023. * The company reported a 13% increase in sales to £587.6 million in the year to May 2025, but also revealed a widening pre-tax loss of £41 million. * Rising finance costs and debt are influencing financial performance, with debt increasing from £428 million to £481 million. * Caffè Nero sees growth opportunities in the premium coffee market, with over 650 UK locations and expansion into the US via Compass Coffee. * The company expects rising operational costs and geopolitical factors like energy prices to impact coffee prices for consumers. 316. </w:t>
      </w:r>
      <w:hyperlink r:id="rId290">
        <w:r>
          <w:rPr>
            <w:color w:val="0000EE"/>
            <w:u w:val="single"/>
          </w:rPr>
          <w:t>https://ricenewstoday.com/iran-war-impacts-indias-11-8-billion-food-exports-to-west-asia/</w:t>
        </w:r>
      </w:hyperlink>
      <w:r>
        <w:t xml:space="preserve"> - * India’s agricultural exports to West Asia in 2025 were worth $11.8 billion, over one-fifth of total exports. * The disruption caused by conflict in West Asia could significantly affect Indian exports, especially rice, spices, and meat. * India’s rice exports to the region, valued at $4.43 billion, account for 36.7% of its global rice exports, with 4 lakh tonnes of basmati rice stuck at ports or in transit. * Countries like Saudi Arabia, Iraq, and Iran are major buyers. * Disruption may impact farmers in Punjab, Haryana, Uttar Pradesh, Andhra Pradesh, and Telangana. * The conflict threatens to affect Indian exports of spices, meat, dairy, and edible oils, which are heavily dependent on Gulf demand. * Rising shipping disruptions and insurance costs present additional risks for exporters and farmers. 317. </w:t>
      </w:r>
      <w:hyperlink r:id="rId291">
        <w:r>
          <w:rPr>
            <w:color w:val="0000EE"/>
            <w:u w:val="single"/>
          </w:rPr>
          <w:t>https://www.globaltrademag.com/container-shipping-rates-rise-as-asian-exports-recover-hormuz-tensions-add-uncertainty/</w:t>
        </w:r>
      </w:hyperlink>
      <w:r>
        <w:t xml:space="preserve"> - </w:t>
      </w:r>
      <w:r>
        <w:rPr>
          <w:i/>
        </w:rPr>
        <w:t>Global container freight rates rose 3% in early March after seven weeks of decline, according to Drewry World Container Index.</w:t>
      </w:r>
      <w:r/>
      <w:r>
        <w:rPr>
          <w:i/>
        </w:rPr>
        <w:t>Asian exports began recovering post-Lunar New Year, boosting freight on transpacific routes.</w:t>
      </w:r>
      <w:r/>
      <w:r>
        <w:rPr>
          <w:i/>
        </w:rPr>
        <w:t>Rates from Shanghai to Los Angeles rose 10%, Shanghai to New York increased 7%.</w:t>
      </w:r>
      <w:r/>
      <w:r>
        <w:rPr>
          <w:i/>
        </w:rPr>
        <w:t>Asia-Europe routes experienced softer demand; Shanghai to Rotterdam fell 2%, Shanghai to Genoa rose 1%.</w:t>
      </w:r>
      <w:r/>
      <w:r>
        <w:rPr>
          <w:i/>
        </w:rPr>
        <w:t>Geopolitical tensions in the Middle East, especially around the Strait of Hormuz, threaten market stability.</w:t>
      </w:r>
      <w:r/>
      <w:r>
        <w:rPr>
          <w:i/>
        </w:rPr>
        <w:t>Fears of disruption due to US and Israeli strikes on Iran impact energy markets and insurance premiums.</w:t>
      </w:r>
      <w:r/>
      <w:r>
        <w:rPr>
          <w:i/>
        </w:rPr>
        <w:t>Limited immediate exposure of container ships in the Gulf region, but prolonged instability could affect global shipping patterns.</w:t>
      </w:r>
      <w:r>
        <w:t xml:space="preserve">318. </w:t>
      </w:r>
      <w:hyperlink r:id="rId292">
        <w:r>
          <w:rPr>
            <w:color w:val="0000EE"/>
            <w:u w:val="single"/>
          </w:rPr>
          <w:t>https://agronfoodprocessing.com/west-asia-turmoil-puts-11-8-billion-indian-agri-export-market-at-risk-warns-gtri/</w:t>
        </w:r>
      </w:hyperlink>
      <w:r>
        <w:t xml:space="preserve"> - * India’s agricultural export sector faces uncertainty due to escalating tensions in West Asia, impacting trade worth nearly $11.8 billion. * Disruptions include shipping route issues, rising freight insurance costs, and logistical delays, affecting food exports. * Region accounted for 21.8% of India’s total agri exports in 2025, with key products such as rice, bananas, onions, spices, dairy, and processed foods. * Rice exports are most vulnerable, with India shipped $4.43 billion worth in 2025. * The conflict could impact farmers, exporters, and food processors across Indian states dependent on Gulf demand. 319. </w:t>
      </w:r>
      <w:hyperlink r:id="rId293">
        <w:r>
          <w:rPr>
            <w:color w:val="0000EE"/>
            <w:u w:val="single"/>
          </w:rPr>
          <w:t>https://regtechtimes.com/4-3-m-to-1-3-m-barrels-per-day-iraqs-oil-collapse/</w:t>
        </w:r>
      </w:hyperlink>
      <w:r>
        <w:t xml:space="preserve"> - * Iraq’s oil production has fallen from approximately 4.3 million barrels per day to 1.3 million barrels per day due to conflict and tanker navigation issues. * The decrease is linked to war tensions between the US, Israel, and Iran impacting shipping through the Strait of Hormuz. * Iraq’s exports have reduced from millions of barrels daily to about 800,000 barrels per day, leading to storage concerns. * The blockade and security threats have caused delays, rerouting, and slowed operations at southern ports. * US Navy escorts have been deployed to secure oil tanker routes amid rising regional security risks. 320. </w:t>
      </w:r>
      <w:hyperlink r:id="rId294">
        <w:r>
          <w:rPr>
            <w:color w:val="0000EE"/>
            <w:u w:val="single"/>
          </w:rPr>
          <w:t>https://www.thepigsite.com/news/2026/03/bunge-weighs-alternative-shipping-routes-amid-middle-east-conflict</w:t>
        </w:r>
      </w:hyperlink>
      <w:r>
        <w:t xml:space="preserve"> - * Global grains trader Bunge is assessing alternative shipping routes due to disruptions in the Middle East, specifically the Strait of Hormuz. * The company has seen limited impact on its ocean-going vessels so far. * Shipping disruptions have arisen following US–Israeli strikes on Iran, affecting trade flows through the Gulf chokepoint. * The Strait of Hormuz accounts for about 3% of global grain trade and 25-35% of fertiliser raw-material trade. * Analysts warn that potential closure of the Strait could disrupt supply chains and increase production costs. 321. </w:t>
      </w:r>
      <w:hyperlink r:id="rId295">
        <w:r>
          <w:rPr>
            <w:color w:val="0000EE"/>
            <w:u w:val="single"/>
          </w:rPr>
          <w:t>https://www.maritimegateway.com/dp-world-activates-land-corridors-to-keep-jebel-ali-cargo-moving-amid-gulf-disruptions/</w:t>
        </w:r>
      </w:hyperlink>
      <w:r>
        <w:t xml:space="preserve"> - * DP World opened emergency land service corridors from Jebel Ali to regional hubs such as Dammam due to Gulf disruptions. * Operations at Jebel Ali port were briefly suspended around 1 March for safety reasons. * All terminals are now operating normally with enhanced security. * Overland corridors support cargo flow impacted by sea route changes caused by the West Asia conflict. * Initiative aims to sustain supply chain for Middle East, South Asia, and East Africa regions. 322. </w:t>
      </w:r>
      <w:hyperlink r:id="rId296">
        <w:r>
          <w:rPr>
            <w:color w:val="0000EE"/>
            <w:u w:val="single"/>
          </w:rPr>
          <w:t>https://www.maritimegateway.com/cma-cgm-hikes-india-ecsa-rates-adds-beira-port-congestion-surcharge/</w:t>
        </w:r>
      </w:hyperlink>
      <w:r>
        <w:t xml:space="preserve"> - • CMA CGM announces freight rate hikes on India–ECSA services and port congestion surcharge on exports from Beira, Mozambique, effective 1 April 2026. • Rate increases of 300 USD per 20-foot container and 200 USD per 40-foot container on specific services. • Beira port congestion surcharge of 100 USD per container on cargo from Beira to Far East destinations. • Adjustments aim to maintain service reliability amid operational pressures. 323. </w:t>
      </w:r>
      <w:hyperlink r:id="rId297">
        <w:r>
          <w:rPr>
            <w:color w:val="0000EE"/>
            <w:u w:val="single"/>
          </w:rPr>
          <w:t>https://splash247.com/africa-boasts-the-worlds-four-fastest-growing-container-lanes/</w:t>
        </w:r>
      </w:hyperlink>
      <w:r>
        <w:t xml:space="preserve"> - * Data from Container Trade Statistics (CTS) shows Africa's container trade growth remains rapid, with four fastest-growing lanes linked to Africa. * Alphaliner and Sea-Intelligence report significant growth in Africa-related container capacity and trade volumes. * MSC has shifted large ships from Asia-Europe to West Africa, increasing vessel sizes and port activity. * Africa's share of the global container fleet increased to 8.1% as of December. * An imbalance in Asia-Europe trade exceeding 4:1 impacts costs and logistics for carriers. 324. </w:t>
      </w:r>
      <w:hyperlink r:id="rId298">
        <w:r>
          <w:rPr>
            <w:color w:val="0000EE"/>
            <w:u w:val="single"/>
          </w:rPr>
          <w:t>https://splash247.com/hormuz-paralysis-rewrites-shipping-economics/</w:t>
        </w:r>
      </w:hyperlink>
      <w:r>
        <w:t xml:space="preserve"> - * Oil prices rose to over $115 per barrel for the first time since 2022, with key Middle Eastern outlets issuing force majeures. * The Clarksea Index reached its highest ever point, highlighting increased shipping rates due to conflict disruptions. * A VLCC set a record rate of $770,000 per day, but analysts warn the situation may be short-lived if Hormuz remains closed. * The Baltic Exchange's VLCC rates declined as market pressures build; tanker overpopulation likely as vessels seek employment elsewhere. * The US announced a $20bn reinsurance facility to provide war-risk coverage, aiming to stabilise insurance costs and facilitate shipping amid conflict. 325. </w:t>
      </w:r>
      <w:hyperlink r:id="rId299">
        <w:r>
          <w:rPr>
            <w:color w:val="0000EE"/>
            <w:u w:val="single"/>
          </w:rPr>
          <w:t>https://www.shippingandfreightresource.com/end-of-voyage-options/</w:t>
        </w:r>
      </w:hyperlink>
      <w:r>
        <w:t xml:space="preserve"> - * Cargo affected by 'End of Voyage' leading to discharge at unplanned ports like Salalah, Mundra, Colombo. * Options for cargo owners include rerouting, unpacking, selling locally, or returning cargo. * Immediate actions involve reviewing Incoterms, notifying insurers, and consulting freight forwarders. * The situation impacts vessel schedules, trade lanes, and port congestion regionally and possibly beyond. * Legal and insurance implications are highlighted, with emphasis on understanding contractual risk transfer. 326. </w:t>
      </w:r>
      <w:hyperlink r:id="rId300">
        <w:r>
          <w:rPr>
            <w:color w:val="0000EE"/>
            <w:u w:val="single"/>
          </w:rPr>
          <w:t>https://www.businesstoday.in/markets/story/from-crude-to-dollar-to-gold-how-west-asian-crisis-is-impacting-commodities-markets-519724-2026-03-09?utm_source=rssfeed</w:t>
        </w:r>
      </w:hyperlink>
      <w:r>
        <w:t xml:space="preserve"> - * The conflict in West Asia has caused a surge in crude oil prices, with a 26 per cent increase on Monday, and impacts on energy supplies, shipping routes, and global inflation. * Qatar has suspended LNG exports, causing a 50 per cent rise in LNG prices year-on-year. * Industrial metals like aluminium, nickel, zinc, and lead have increased due to supply concerns amid hostilities. * Agricultural commodities such as palm oil, soybean oil, wheat, and corn have risen, driven by higher oil prices and biofuel costs. * Gold fell 2 per cent amid energy supply disruptions and a strong US dollar, despite safe-haven investment demand. * The US dollar surged, and the Indian rupee hit an all-time low due to oil price spikes and geopolitical tensions. * Shipping and port delays have increased logistics costs and insurance premiums, disrupting maritime routes and increasing global trade costs. * Significant increases in commodity rates: oil (+21%), jet fuel (+87%), LNG (+106%), tanker rates (+201%), aluminium (+20%), fertiliser (+36%), naphtha (+26%). 327. </w:t>
      </w:r>
      <w:hyperlink r:id="rId301">
        <w:r>
          <w:rPr>
            <w:color w:val="0000EE"/>
            <w:u w:val="single"/>
          </w:rPr>
          <w:t>https://www.businessdailyafrica.com/bd/corporate/industry/oil-hits-119-a-barrel-highest-since-2022-on-middle-east-war-5384974</w:t>
        </w:r>
      </w:hyperlink>
      <w:r>
        <w:t xml:space="preserve"> - * Oil prices surged to over $119 a barrel amid Middle East conflict, supply cuts, and shipping disruptions. * Brent crude reached a high of $119.50, WTI hit $119.48, marking significant daily increases. * Straits of Hormuz closed, Iran’s military leadership changes, and war fears escalate market tension. * Iraqi oil production fell by 70%, Kuwait declared force majeure, and Saudi Arabia offered crude in tenders. * Gas and oil infrastructure attacks, refinery disruptions, and strategic reserves discussions influence supply outlook.</w:t>
      </w:r>
      <w:r/>
    </w:p>
    <w:p>
      <w:r/>
      <w:r>
        <w:t xml:space="preserve">328. </w:t>
      </w:r>
      <w:hyperlink r:id="rId302">
        <w:r>
          <w:rPr>
            <w:color w:val="0000EE"/>
            <w:u w:val="single"/>
          </w:rPr>
          <w:t>https://kalkinemedia.com/uk/stocks/industrial/clarkson-navigates-turbulent-seas-as-shipping-demand-rises</w:t>
        </w:r>
      </w:hyperlink>
      <w:r>
        <w:t xml:space="preserve"> - * Clarkson reports softer earnings amid global trade volatility and geopolitical tensions in major maritime corridors. * Disruptions along routes such as the Red Sea and Suez Canal have led vessels to reroute around the Cape of Good Hope, extending voyage distances. * These route changes increase vessel utilisation, operational complexity, and tonne-mile demand. * Clarkson’s brokerage services remain central to adapting to shifting trade patterns, supporting vessel chartering and logistics. * The maritime sector responds to structural drivers like energy trade, commodities movement, fleet renewal, and regulatory changes. * Geopolitical events continue to influence maritime activity, affecting global supply chains and freight costs. * Modern shipping relies on data analytics, market intelligence, and technological innovation. * The industry outlook involves ongoing route adjustments, energy trade shifts, environmental regulations, and digital transformation. * Clarkson’s role remains vital in facilitating global trade amid a volatile geopolitical environment. 329. </w:t>
      </w:r>
      <w:hyperlink r:id="rId303">
        <w:r>
          <w:rPr>
            <w:color w:val="0000EE"/>
            <w:u w:val="single"/>
          </w:rPr>
          <w:t>https://www.africanews.com/2026/03/09/cocoa-beans-rot-in-ivory-coast-after-commodity-crash/</w:t>
        </w:r>
      </w:hyperlink>
      <w:r>
        <w:t xml:space="preserve"> - * A sharp fall in cocoa prices has left beans rotting in warehouses in Ivory Coast. * Prices surged to over $12,000 per metric ton in 2024 before crashing to around $4,000. * Farmers have not been paid for months, holding receipts instead of cash. * Government regulators set fixed prices, but recent price drops have caused financial hardship. * Efforts to reform trade systems and adjust price controls are underway in West Africa. 330. </w:t>
      </w:r>
      <w:hyperlink r:id="rId304">
        <w:r>
          <w:rPr>
            <w:color w:val="0000EE"/>
            <w:u w:val="single"/>
          </w:rPr>
          <w:t>https://dahnay.com/reduce-india-usa-shipping-delays/?utm_source=rss&amp;utm_medium=rss&amp;utm_campaign=reduce-india-usa-shipping-delays</w:t>
        </w:r>
      </w:hyperlink>
      <w:r>
        <w:t xml:space="preserve"> - * The article discusses causes of delays in India-USA shipping, including regulatory checks and paperwork issues, and offers five practical solutions. * emphasises the importance of correct documentation, HS code classification, timely ISF and Bill of Entry filings, route selection based on port performance, and securing freight capacity before peak seasons. * Focuses on customs clearance, regulatory compliance, logistics planning, and port congestion management. * Published in the context of global shipping challenges affecting trade between India and the USA, covering multiple sectors including pharma, electronics, and automotive. * The main goal is to improve efficiency in international freight operations from India to the USA. 331. </w:t>
      </w:r>
      <w:hyperlink r:id="rId305">
        <w:r>
          <w:rPr>
            <w:color w:val="0000EE"/>
            <w:u w:val="single"/>
          </w:rPr>
          <w:t>https://www.zawya.com/en/business/transport-and-logistics/msc-introduces-war-surcharge-on-shipments-to-africa-and-indian-ocean-n6gem4m6</w:t>
        </w:r>
      </w:hyperlink>
      <w:r>
        <w:t xml:space="preserve"> - * MSC will apply a 'war surcharge' on cargo from the Indian subcontinent and Gulf states to African nations and Indian Ocean islands, effective 5 March 2026. * The surcharge follows delays and congestion in the Straits of Hormuz and Bab El-Mandeb. * Charges vary by container type and origin, covering dry and refrigerated units. * Surcharge for Indian subcontinent cargo is $500 per TEU for dry containers and $1,000 for refrigerated containers. * Gulf-to-Africa cargo surcharges are up to $4,000 for refrigerated containers. 332. </w:t>
      </w:r>
      <w:hyperlink r:id="rId306">
        <w:r>
          <w:rPr>
            <w:color w:val="0000EE"/>
            <w:u w:val="single"/>
          </w:rPr>
          <w:t>https://thesharpdaily.com/sasini-targets-china-india-avocado-macadamia-exports/?utm_source=rss&amp;utm_medium=rss&amp;utm_campaign=sasini-targets-china-india-avocado-macadamia-exports</w:t>
        </w:r>
      </w:hyperlink>
      <w:r>
        <w:t xml:space="preserve"> - </w:t>
      </w:r>
      <w:r>
        <w:rPr>
          <w:i/>
        </w:rPr>
        <w:t>Kenya’s Sasini Plc is redirecting its export markets to China and India due to disruptions in Middle East shipping routes.</w:t>
      </w:r>
      <w:r/>
      <w:r>
        <w:rPr>
          <w:i/>
        </w:rPr>
        <w:t>Shipping delays and increased costs stem from instability around the Suez Canal and Strait of Hormuz, prompting rerouting around South Africa.</w:t>
      </w:r>
      <w:r/>
      <w:r>
        <w:rPr>
          <w:i/>
        </w:rPr>
        <w:t>The decision aims to diversify export destinations, reduce reliance on vulnerable trade routes, and stabilise demand.</w:t>
      </w:r>
      <w:r/>
      <w:r>
        <w:rPr>
          <w:i/>
        </w:rPr>
        <w:t>Expanding into Asia involves regulatory and logistics challenges, including phytosanitary standards and distribution partnerships.</w:t>
      </w:r>
      <w:r/>
      <w:r>
        <w:rPr>
          <w:i/>
        </w:rPr>
        <w:t>The shift reflects broader Kenyan export trends as geopolitical tensions impact global trade flows of agricultural products.</w:t>
      </w:r>
      <w:r>
        <w:t xml:space="preserve">333. </w:t>
      </w:r>
      <w:hyperlink r:id="rId307">
        <w:r>
          <w:rPr>
            <w:color w:val="0000EE"/>
            <w:u w:val="single"/>
          </w:rPr>
          <w:t>https://www.agrinotizie.com/2026/03/09/guerra-in-medio-oriente-salgono-anche-i-prezzi-dei-fertilizzanti-rischi-per-agricoltura-e-produzione-alimentare/?utm_source=rss&amp;utm_medium=rss&amp;utm_campaign=guerra-in-medio-oriente-salgono-anche-i-prezzi-dei-fertilizzanti-rischi-per-agricoltura-e-produzione-alimentare</w:t>
        </w:r>
      </w:hyperlink>
      <w:r>
        <w:t xml:space="preserve"> - * La guerra in Medio Oriente ha causato un aumento dei prezzi dei fertilizzanti sui mercati internazionali, con imprevedibili effetti sulla produzione agricola mondiale e sui costi delle aziende agricole. * Prezzi di urea hanno salito di circa il 30%, arrivando a 600 dollari a tonnellata, a causa delle tensioni geopolitiche e del blocco nel traffico dello Stretto di Hormuz. * Paesi come India, Brasile, USA e Turchia sono fortemente dipendenti dalle importazioni di fertilizzanti di questa regione. * L’aumento dei costi dei fertilizzanti potrebbe ridurre l’utilizzo da parte degli agricoltori, influenzando la produzione nelle prossime campagne agricole. * Organizzazioni agricole italiane prevedono una maggiore pressione sui bilanci delle aziende agricole, già afflitte dall’aumento dei prezzi energetici e dei carburanti. 334. </w:t>
      </w:r>
      <w:hyperlink r:id="rId308">
        <w:r>
          <w:rPr>
            <w:color w:val="0000EE"/>
            <w:u w:val="single"/>
          </w:rPr>
          <w:t>https://www.africanews.com/2026/03/09/cocoa-crash-leaves-west-african-farmers-struggling-despite-global-chocolate-demand/</w:t>
        </w:r>
      </w:hyperlink>
      <w:r>
        <w:t xml:space="preserve"> - * Cocoa farmers in Ghana and Ivory Coast face hardships as unsold beans rot amid falling prices. * Cocoa prices surged to over $10,000 per tonne last year but have since sharply declined. * Farmers are exposed to global market volatility due to government-set farmgate prices. * Some farmers are switching to alternative crops or gold mining due to financial instability. * West Africa’s aging cocoa farms and climate disruptions threaten future production. * Efforts are underway by Ghana and Ivory Coast to improve farmers’ bargaining power, but challenges persist. 335. </w:t>
      </w:r>
      <w:hyperlink r:id="rId303">
        <w:r>
          <w:rPr>
            <w:color w:val="0000EE"/>
            <w:u w:val="single"/>
          </w:rPr>
          <w:t>https://www.africanews.com/2026/03/09/cocoa-beans-rot-in-ivory-coast-after-commodity-crash/</w:t>
        </w:r>
      </w:hyperlink>
      <w:r>
        <w:t xml:space="preserve"> - * Cocoa prices in Ivory Coast surged in 2024, then crashed from over $12,000 to around $4,000 per metric ton. * The price crash led to a stockpile of rotting cocoa in warehouses and unpaid farmers. * Farmers face slim profit margins, with some considering abandoning cocoa farming. * Ivory Coast reduced the fixed price paid to cocoa farmers for 2026 by more than half. * The systemic issues in cocoa trading are prompting calls for reform to protect farmers and stabilise prices. 336. </w:t>
      </w:r>
      <w:hyperlink r:id="rId309">
        <w:r>
          <w:rPr>
            <w:color w:val="0000EE"/>
            <w:u w:val="single"/>
          </w:rPr>
          <w:t>https://kalkinemedia.com/au/news/market-updates/oil-shock-weather-risks-stir-global-market-unease</w:t>
        </w:r>
      </w:hyperlink>
      <w:r>
        <w:t xml:space="preserve"> - * A surge in crude oil prices and weather disruptions threaten agricultural output and food supply. * Geopolitical tensions and supply constraints have contributed to tightening energy markets. * Climate patterns like El Niño influence rainfall and crop yields. * Fertiliser supply routes, especially through the Strait of Hormuz, are critical to agriculture. * Environmental anomalies add uncertainty to commodity markets and global outlook. * Food and energy sectors are central to current market discussions amid interconnected risks. * Investor focus is on commodity-driven sector performance and potential inflation impacts. 337. </w:t>
      </w:r>
      <w:hyperlink r:id="rId300">
        <w:r>
          <w:rPr>
            <w:color w:val="0000EE"/>
            <w:u w:val="single"/>
          </w:rPr>
          <w:t>https://www.businesstoday.in/markets/story/from-crude-to-dollar-to-gold-how-west-asian-crisis-is-impacting-commodities-markets-519724-2026-03-09?utm_source=rssfeed</w:t>
        </w:r>
      </w:hyperlink>
      <w:r>
        <w:t xml:space="preserve"> - * Rising geopolitical tensions in West Asia have led to sharp increases in oil, LNG, and base metals prices, and a shift to safe-haven gold. * Oil prices surged around 26% following fears of production disruptions in the Middle East, with Brent reaching levels since mid-2022. * Qatar temporarily suspended LNG exports, causing a 50% surge in LNG prices year-on-year. * Aluminium prices hit a four-year high amid supply concerns, while other industrial metals increased. * Agricultural commodities like palm oil, soybean oil, and grains rose due to increased energy costs. * Gold fell 2% amidst inflation fears and a strong US dollar. * The US dollar surged, and the Indian rupee hit an all-time low due to oil price pressures. * Shipping costs increased as maritime routes became riskier, elevating logistics costs globally. 338. </w:t>
      </w:r>
      <w:hyperlink r:id="rId310">
        <w:r>
          <w:rPr>
            <w:color w:val="0000EE"/>
            <w:u w:val="single"/>
          </w:rPr>
          <w:t>https://metaverseplanet.net/blog/philips-cafe-aromis-8000-series/</w:t>
        </w:r>
      </w:hyperlink>
      <w:r>
        <w:t xml:space="preserve"> - * The article discusses the Philips Café Aromis 8000 Series, a smart coffee machine integrating AI and advanced technology. * It offers over 50 hot and cold beverage options, including quick cold brew extraction. * Features BrewExtract technology for optimised brewing parameters, multiple control levels, and automatic adaptation. * Utilises LatteGo Pro milk system with tubeless design for easy cleaning. * Includes AI-enabled barista assistant with machine learning, remote operation, and customised recommendations. * Emphasises noise reduction, large water tank, and eco-friendly features. * Hardware specs include 15 bar pressure, 12-grind settings, and a 275 g bean hopper. * Concludes by highlighting the blending of professional coffee features with smart home appliances. 339. </w:t>
      </w:r>
      <w:hyperlink r:id="rId311">
        <w:r>
          <w:rPr>
            <w:color w:val="0000EE"/>
            <w:u w:val="single"/>
          </w:rPr>
          <w:t>https://www.washingtonpost.com/opinions/2026/03/09/starbucks-coffee-edmund-burke-latte/</w:t>
        </w:r>
      </w:hyperlink>
      <w:r>
        <w:t xml:space="preserve"> - * The article discusses the rise in specialty coffee consumption in the US, increasing loneliness and individualism. 340. </w:t>
      </w:r>
      <w:hyperlink r:id="rId312">
        <w:r>
          <w:rPr>
            <w:color w:val="0000EE"/>
            <w:u w:val="single"/>
          </w:rPr>
          <w:t>https://www.marketdataforecast.com/market-reports/europe-photo-booth-market</w:t>
        </w:r>
      </w:hyperlink>
      <w:r>
        <w:t xml:space="preserve"> - * The Europe photo booth market was valued at USD 269.15 million in 2025 and is forecasted to grow to USD 566.24 million by 2034. * Growth driven by experiential marketing, social media sharing, and integration with sustainability and civic projects. * Market faces constraints from data privacy regulations and high operational costs in urban centres. * Opportunities include sustainable event certifications and public sector engagement. * Key players include Photomaton SAS, Pixbooth GmbH, and FotoFiesta SL. * The open photo booths segment dominates, with a CAGR of 11.7% from 2025 to 2033, and the rental mode is also leading. * Largest markets are in the UK, France, and Spain, with ongoing innovation in lightweight, GDPR-compliant, and eco-friendly solutions. 341. </w:t>
      </w:r>
      <w:hyperlink r:id="rId257">
        <w:r>
          <w:rPr>
            <w:color w:val="0000EE"/>
            <w:u w:val="single"/>
          </w:rPr>
          <w:t>https://www.thehindubusinessline.com/economy/agri-business/el-nino-can-be-force-multiplier-with-respect-to-world-sugar-prices-says-us-based-analyst/article70721345.ece</w:t>
        </w:r>
      </w:hyperlink>
      <w:r>
        <w:t xml:space="preserve"> - * An emerging El Niño, linked to supply chain disruptions from war in West Asia, may lead to crop stress and lower yields, increasing prices, especially for sugar. * US-based analyst Michael Ferrari indicates a strong El Niño for 2026-27, potentially acting as a force multiplier for world sugar prices. * El Niño impacts are forecasted to cause heat stress in India, South-East Asia, Australia, and Brazil, with wetter conditions in Brazil and Argentina. * Traders should monitor sugar stocks and flows, as tight supply may support premium prices, especially for ethanol derived from sugarcane. * Agencies such as ECMWF and NOAA predict a very strong El Niño, influencing global weather patterns and commodity markets. 342. </w:t>
      </w:r>
      <w:hyperlink r:id="rId313">
        <w:r>
          <w:rPr>
            <w:color w:val="0000EE"/>
            <w:u w:val="single"/>
          </w:rPr>
          <w:t>https://www.itln.in/shipping/india-eases-customs-rules-for-export-cargo-following-strait-of-hormuz-closure-1358315</w:t>
        </w:r>
      </w:hyperlink>
      <w:r>
        <w:t xml:space="preserve"> - * The Central Board of Indirect Taxes and Customs (CBIC) announced temporary relaxation of customs procedures in India. * The move aims to assist exporters affected by disruptions, including the closure of the Strait of Hormuz. * The new guidelines simplify processes for returning cargo, expedite offloading without standard import documentation, and involve verification of shipping documents. * Customs officials will perform physical examinations on containers with broken or tampered seals. * The relaxation allows exporters to cancel shipping bills post-filings, with data shared with RBI and DGFT, and is scheduled for 15 days. * Measures intend to clear backlog caused by maritime blockades and rerouting issues. 343. </w:t>
      </w:r>
      <w:hyperlink r:id="rId314">
        <w:r>
          <w:rPr>
            <w:color w:val="0000EE"/>
            <w:u w:val="single"/>
          </w:rPr>
          <w:t>https://www.myjoyonline.com/cocoa-farmer-frustrations-began-years-before-price-cut-otokunor/</w:t>
        </w:r>
      </w:hyperlink>
      <w:r>
        <w:t xml:space="preserve"> - * Ghana’s cocoa farmers' frustrations did not start with recent price cuts but from years of stagnant farmgate prices despite rising global cocoa values. * The sector experienced minimal growth in producer prices between 2017 and 2020. * Prices increased from 2020 but were inconsistent and not reflective of global market conditions. * The Ghanaian government reduced the cocoa producer price in February 2026, citing a drop in international prices. * Global cocoa prices peaked in late 2024 at over $12,000 per tonne and fell to about $3,772 per tonne by early 2026. * Government officials state ongoing regional engagements aim to address farmers’ concerns and promote industry reforms. 344. </w:t>
      </w:r>
      <w:hyperlink r:id="rId315">
        <w:r>
          <w:rPr>
            <w:color w:val="0000EE"/>
            <w:u w:val="single"/>
          </w:rPr>
          <w:t>https://au.acuratore.com/blogs/musings/coffee-cultivars-part-three-caturra</w:t>
        </w:r>
      </w:hyperlink>
      <w:r>
        <w:t xml:space="preserve"> - * Caturra is a natural mutation of Bourbon, first discovered in Brazil in the early 20th century. * It is a compact, dwarf variety that allows for closer planting, easier harvesting, and potentially higher productivity. * Caturra retains desirable cup characteristics such as bright acidity, balanced sweetness, and notes of caramel and citrus. * It performs best at moderate to high altitudes but is susceptible to coffee leaf rust. * Widely adopted in Brazil, Colombia, and Central America, it marked a significant development in coffee farming and breeding programmes. 345. </w:t>
      </w:r>
      <w:hyperlink r:id="rId257">
        <w:r>
          <w:rPr>
            <w:color w:val="0000EE"/>
            <w:u w:val="single"/>
          </w:rPr>
          <w:t>https://www.thehindubusinessline.com/economy/agri-business/el-nino-can-be-force-multiplier-with-respect-to-world-sugar-prices-says-us-based-analyst/article70721345.ece</w:t>
        </w:r>
      </w:hyperlink>
      <w:r>
        <w:t xml:space="preserve"> - * An emerging El Niño could increase risks of crop stress, affecting yields and prices, especially for sugar. * The event might amplify world sugar prices by impacting supply and demand, with high oil prices supporting ethanol from sugarcane. * US agencies and ECMWF forecast a strong El Niño for 2026-27, with more impacts expected in the second half of 2026. * Regions affected include India, South-East Asia, Australia, Brazil, and Argentina, with shifts in weather patterns and heat stress predicted. * The analyst notes the El Niño could impact hurricane seasons in Atlantic and Pacific basins. 346. </w:t>
      </w:r>
      <w:hyperlink r:id="rId316">
        <w:r>
          <w:rPr>
            <w:color w:val="0000EE"/>
            <w:u w:val="single"/>
          </w:rPr>
          <w:t>https://www.beefcentral.com/news/middle-east-conflict-becoming-worst-freight-disruption-for-red-meat-exports-since-covid/</w:t>
        </w:r>
      </w:hyperlink>
      <w:r>
        <w:t xml:space="preserve"> - * The Middle East conflict has significantly disrupted Australian red meat exports, especially during March. * Air and sea freight channels are affected, with air freight rerouted and increased costs reported. * Limited airfreight services restored to Dubai are only available from Perth, Melbourne, and Sydney, with higher freight rates. * Ocean freight disruptions include vessels rerouted via the Cape of Good Hope, adding 14 days to transit times. * Chilled containers face risks of temperature damage and labelling issues due to delays and transit problems. * Brazilian beef exports to the Middle East are diverted to other markets amid congestion; US demand absorbs surplus. * The situation introduces increased risk and cost for Australian exporters, with uncertainty over duration. 347. </w:t>
      </w:r>
      <w:hyperlink r:id="rId257">
        <w:r>
          <w:rPr>
            <w:color w:val="0000EE"/>
            <w:u w:val="single"/>
          </w:rPr>
          <w:t>https://www.thehindubusinessline.com/economy/agri-business/el-nino-can-be-force-multiplier-with-respect-to-world-sugar-prices-says-us-based-analyst/article70721345.ece</w:t>
        </w:r>
      </w:hyperlink>
      <w:r>
        <w:t xml:space="preserve"> - * An emerging El Niño, forecast for 2026-27, could increase risks of crop stress and lower yields, impacting sugar and other commodities.</w:t>
      </w:r>
      <w:r>
        <w:rPr>
          <w:i/>
        </w:rPr>
        <w:t xml:space="preserve"> Supply chain disruptions from war in West Asia compound risks.</w:t>
      </w:r>
      <w:r>
        <w:t xml:space="preserve"> High oil prices support sugar and ethanol markets, potentially driving prices higher.</w:t>
      </w:r>
      <w:r>
        <w:rPr>
          <w:i/>
        </w:rPr>
        <w:t xml:space="preserve"> US-based agencies and ECMWF forecast a strong El Niño event.</w:t>
      </w:r>
      <w:r>
        <w:t xml:space="preserve"> Initial impacts may cause heat stress in India, South-East Asia, Australia, and Brazil; later, Brazil and Argentina may experience warmer, wetter conditions.</w:t>
      </w:r>
      <w:r>
        <w:rPr>
          <w:i/>
        </w:rPr>
        <w:t xml:space="preserve"> Monitoring Nino 3.4 indices, SOI, and QBO is important for forecasting.</w:t>
      </w:r>
      <w:r>
        <w:t xml:space="preserve"> The article discusses implications for global agriculture, commodity prices, and the economy. 348. </w:t>
      </w:r>
      <w:hyperlink r:id="rId317">
        <w:r>
          <w:rPr>
            <w:color w:val="0000EE"/>
            <w:u w:val="single"/>
          </w:rPr>
          <w:t>https://www.modernretail.co/operations/bulletproof-sheds-biohack-coffee-image-for-a-simpler-wellness-rebrand/?utm_campaign=modernretaildis&amp;utm_medium=rss&amp;utm_source=general-rss</w:t>
        </w:r>
      </w:hyperlink>
      <w:r>
        <w:t xml:space="preserve"> - * Bulletproof shifts from biohacking to a wellness positioning, focusing on coffee with functional ingredients. * The rebrand includes new products like Coffee + Creatine powder and emphasises convenience and everyday routines. * The company’s innovation grew from 0.5% to 5% of revenue between 2024 and 2025, with plans to increase further. * Bulletproof is expanding retail partnerships, including exclusive rollouts at Target and Sprouts. * The brand aims to return to growth after declining sales and to broaden appeal without losing its core customers. 349. </w:t>
      </w:r>
      <w:hyperlink r:id="rId232">
        <w:r>
          <w:rPr>
            <w:color w:val="0000EE"/>
            <w:u w:val="single"/>
          </w:rPr>
          <w:t>https://www.farmersweekly.co.za/agri-news/south-africa/bigger-avocado-harvest-forecast-amid-challenging-export-season/#utm_source=rss&amp;utm_medium=rss&amp;utm_campaign=bigger-avocado-harvest-forecast-amid-challenging-export-season</w:t>
        </w:r>
      </w:hyperlink>
      <w:r>
        <w:t xml:space="preserve"> - * South Africa’s avocado crop is expected to increase to 22 million 4kg cartons in 2025, driven by alternate-bearing trees and favourable weather. * Competition from Peru, which also expects a larger crop, is likely to pressure South African exports in key markets, especially Europe. * Logistical risks at the Port of Cape Town pose a challenge to export efficiency. * European market oversupply is a concern, but growth opportunities exist in China, India, and Korea. * Market strategies and diversification are crucial for South African exporters amid global supply and demand dynamics. 350. </w:t>
      </w:r>
      <w:hyperlink r:id="rId318">
        <w:r>
          <w:rPr>
            <w:color w:val="0000EE"/>
            <w:u w:val="single"/>
          </w:rPr>
          <w:t>https://www.odt.co.nz/news/national/nz-faces-soaring-costs-long-freight-delays-amid-iran-conflict-rnz</w:t>
        </w:r>
      </w:hyperlink>
      <w:r>
        <w:t xml:space="preserve"> - * Freight costs in New Zealand are increasing due to disruptions caused by the Iran conflict, including higher fuel and war surcharges. * Air freight operations, including Emirates, have halted or added surcharges, reducing competition. * Ocean freight faces delays and surcharges, with ships avoiding the Middle East, causing route changes and longer transit times. * Force majeure events and container re-routing are disrupting logistics chains. * Rising freight costs are expected to impact consumer prices, causing delays in product deliveries and potential fuel rationing.</w:t>
      </w:r>
      <w:r/>
    </w:p>
    <w:p>
      <w:r/>
      <w:r>
        <w:t xml:space="preserve">351. </w:t>
      </w:r>
      <w:hyperlink r:id="rId319">
        <w:r>
          <w:rPr>
            <w:color w:val="0000EE"/>
            <w:u w:val="single"/>
          </w:rPr>
          <w:t>https://www.pymnts.com/news/retail/2026/malls-mount-comeback-as-gen-z-retail-buying-hits-62/</w:t>
        </w:r>
      </w:hyperlink>
      <w:r>
        <w:t xml:space="preserve"> - * Younger consumers aged 18 to 24 increased in-store shopping in 2022, with 62% of their merchandise purchased in stores. * This trend is linked to social experiences, social media influence, and physical retail enjoyment. * Retailers like Tapestry, Coach, Kate Spade, and Pacsun reported growth in sales and store openings driven by Gen Z shoppers. * International brands like Burberry also noted increased sales related to younger consumers in Asia Pacific and Greater China. * The US mall sector shows a split in performance, with top-tier malls thriving while others are in decline. 352. </w:t>
      </w:r>
      <w:hyperlink r:id="rId320">
        <w:r>
          <w:rPr>
            <w:color w:val="0000EE"/>
            <w:u w:val="single"/>
          </w:rPr>
          <w:t>https://restaurantandcafe.co.nz/driving-retail-coffee-growth/</w:t>
        </w:r>
      </w:hyperlink>
      <w:r>
        <w:t xml:space="preserve"> - * Rapid growth in retail coffee sector in the Philippines over the past year, with over 600 new outlets added and forecasts of over 1,000 more in 2026. * Growth driven by expansion of the 'Consuming Class', rising incomes, and increased coffee consumption among younger consumers. * Increased popularity of iced beverages and cold brews, contributing to ongoing growth, with a predicted 19% annual compound growth in cold brew market (2025-2033). * Lower capital costs for coffee outlets compared to QSRs enable rapid expansion and flexibility. * Entry of lower-priced brands like Pickup and Zus, attracting middle-income consumers and enabling dense store placement. * Small catchment areas of coffee outlets facilitate multiple store openings in close proximity, as seen in Makati City. * Market expected to continue expanding with no imminent saturation, with current penetration in Manila less than in Ho Chi Minh City. 353. </w:t>
      </w:r>
      <w:hyperlink r:id="rId321">
        <w:r>
          <w:rPr>
            <w:color w:val="0000EE"/>
            <w:u w:val="single"/>
          </w:rPr>
          <w:t>https://www.greenqueen.com.hk/us-food-trends-2026-new-consumer-protein-upf-glp-1-health/</w:t>
        </w:r>
      </w:hyperlink>
      <w:r>
        <w:t xml:space="preserve"> - * Americans' food habits are shifting towards health-conscious choices, with 37% wanting more vegetables and 29% more protein. * Weight concerns are prominent, with increased use of GLP-1 weight-loss drugs; usage doubled from 2024 to 2025. * 38% of Americans are concerned about processed and ultra-processed foods, marking UPFs as the top food concern. * The focus remains on protein intake, with a notable increase among Gen Z and millennials, and a significant awareness of protein-enhanced products. * 45% of Americans want to consume less sugar; positive views on sugar alternatives like monkfruit are prevalent, especially among younger cohorts. 354. </w:t>
      </w:r>
      <w:hyperlink r:id="rId273">
        <w:r>
          <w:rPr>
            <w:color w:val="0000EE"/>
            <w:u w:val="single"/>
          </w:rPr>
          <w:t>https://www.bta.bg/bg/news/economy/1078417-nay-golyamata-gradska-plantatsiya-za-kafe-privetstva-novi-rasteniya-v-braziliya</w:t>
        </w:r>
      </w:hyperlink>
      <w:r>
        <w:t xml:space="preserve"> - ['</w:t>
      </w:r>
      <w:r>
        <w:rPr>
          <w:i/>
        </w:rPr>
        <w:t xml:space="preserve"> The largest urban coffee plantation in the world, located in São Paulo, Brazil, added approximately 1500 new coffee plants, aimed at studying climate and pest resistance.', '</w:t>
      </w:r>
      <w:r>
        <w:t xml:space="preserve"> The biological institute in São Paulo, established in 1927, works on controlling pests like the borer beetle that damages coffee beans.', "</w:t>
      </w:r>
      <w:r>
        <w:rPr>
          <w:i/>
        </w:rPr>
        <w:t xml:space="preserve"> Brazil is the world's leading Arabica coffee producer and the second-largest producer of Canephora coffee, including Robusta and Conilon varieties.", '</w:t>
      </w:r>
      <w:r>
        <w:t xml:space="preserve"> The plantation introduced pest- and rust-resistant Arabica varieties, plus plants tolerant of drought conditions.', '* Research involves biological control methods, such as parasitic wasps to combat pests, and studies on soil and climate impacts on coffee plants.'] 355. </w:t>
      </w:r>
      <w:hyperlink r:id="rId322">
        <w:r>
          <w:rPr>
            <w:color w:val="0000EE"/>
            <w:u w:val="single"/>
          </w:rPr>
          <w:t>https://techbullion.com/global-retail-media-from-184-billion-in-2025-to-312-billion-by-2030/</w:t>
        </w:r>
      </w:hyperlink>
      <w:r>
        <w:t xml:space="preserve"> - * The global retail media advertising revenue is projected to grow from approximately $184 billion in 2025 to $312 billion by 2030, with an 11% CAGR. * The US and China collectively account for about 73% of the 2025 market, with significant growth in Europe, Southeast Asia, and Latin America. * China’s model features full-funnel commerce media integrating advertising, social influence, and live-streaming, influencing global platforms. * European market lag is narrowing as infrastructure investments accelerate, aiming for growth above 20% annually through 2028. * The expansion is supported by structural forces such as market maturation, new regions’ emergence, and convergence with streaming environments. 356. </w:t>
      </w:r>
      <w:hyperlink r:id="rId323">
        <w:r>
          <w:rPr>
            <w:color w:val="0000EE"/>
            <w:u w:val="single"/>
          </w:rPr>
          <w:t>https://www.disneyfoodblog.com/2026/03/08/review-we-tried-the-new-starbucks-menu-and-were-so-surprised/</w:t>
        </w:r>
      </w:hyperlink>
      <w:r>
        <w:t xml:space="preserve"> - * The article reviews the new Iced Lavender Cream Chai and Frog Cake Pop available at Starbucks in Disney World's EPCOT. * The drinks and snacks are scoped from Disney World's EPCOT during the Flower and Garden Festival. * The author discusses flavours, prices, and general opinions on the new offerings. * The article mentions Starbucks locations within Disney World parks and Disney Springs. * The review encourages visitors to try the new items and highlights other drink options like Joffrey’s. 357. </w:t>
      </w:r>
      <w:hyperlink r:id="rId324">
        <w:r>
          <w:rPr>
            <w:color w:val="0000EE"/>
            <w:u w:val="single"/>
          </w:rPr>
          <w:t>https://theheraldghana.com/standard-bank-africa-trade-barometer-shows-improving-trade-enabling-infrastructure-and-stronger-business-confidence/</w:t>
        </w:r>
      </w:hyperlink>
      <w:r>
        <w:t xml:space="preserve"> - * Trade-enabling infrastructure in 10 African markets shows broad improvement, including power, telecommunications, roads, ports, and digital border systems. * All infrastructure indicators improved simultaneously for the first time since the barometer's launch. * Markets surveyed account for 68% of Sub‑Saharan Africa’s GDP; contraction is unlikely. * Business confidence index rose to 65; firms expect stronger turnover and stable conditions. * East Africa emerges as the strongest subregion, with a 10-percentage-point increase in export activity, driven by policy reforms. * Digital payments facilitate 78% of cross-border sales; PAPSS enhances local currency settlement. * Global trade shifts include declining US engagement and rising Asian, especially China, trade. * Climate pressures affect 38% of firms; infrastructure resilience remains a priority. * Market integration, infrastructure, macroeconomic stability, and confidence underpin positive trade outlook, despite geopolitical uncertainties. 358. </w:t>
      </w:r>
      <w:hyperlink r:id="rId325">
        <w:r>
          <w:rPr>
            <w:color w:val="0000EE"/>
            <w:u w:val="single"/>
          </w:rPr>
          <w:t>https://www.eldiario.ec/ecuador/guerra-arancelaria-afecta-al-sector-agricola-ecuatoriano-con-caida-de-precios-mayores-costos-logisticos-y-perdidas-millonarias-para-arroceros-y-plataneros-08032026/</w:t>
        </w:r>
      </w:hyperlink>
      <w:r>
        <w:t xml:space="preserve"> - * La guerra arancelaria entre Ecuador y Colombia afecta al sector agrícola ecuatoriano, especialmente arroz y plátano. * La restricción en la exportación por vía terrestre ha incrementado los costes logísticos del arroz hasta 5 dólares por quintal. * La caída del precio del plátano en Manabí ha reducido su valor desde 9 dólares a 2 dólares por caja. * Ecuador podría registrar pérdidas cercanas a 140 millones de dólares en el sector arrocero en 2026. * Los agricultores enfrentan aumento en costos de insumos importados de Colombia y potencial pérdida de mercados internacionales. 359. </w:t>
      </w:r>
      <w:hyperlink r:id="rId326">
        <w:r>
          <w:rPr>
            <w:color w:val="0000EE"/>
            <w:u w:val="single"/>
          </w:rPr>
          <w:t>https://www.gandul.ro/actualitate/farmierii-anunta-dezastrul-din-agricultura-din-cauza-pretului-la-carburant-producatorii-de-legume-spun-ca-la-vara-va-fi-productie-mai-scumpa-20824732</w:t>
        </w:r>
      </w:hyperlink>
      <w:r>
        <w:t xml:space="preserve"> - * Romanian farmers, including Constantin Iancu from Dolj, warn of a challenging summer with reduced and more expensive crop production. * Input costs have increased by 20%, while market prices for produce are 10% lower, risking farm closures. * Rising fuel prices, especially motorina, threaten farm viability; Iancu suggests some may close without debts to avoid liquidation. * Fuel prices in Romania have increased by about 10 bani per litre, surpassing justified market levels due to geopolitical issues. * The increase in fuel costs is expected to lead to further price hikes and economic strain on agriculture.</w:t>
      </w:r>
      <w:r/>
    </w:p>
    <w:p>
      <w:r/>
      <w:r>
        <w:t xml:space="preserve">360. </w:t>
      </w:r>
      <w:hyperlink r:id="rId327">
        <w:r>
          <w:rPr>
            <w:color w:val="0000EE"/>
            <w:u w:val="single"/>
          </w:rPr>
          <w:t>https://simplywall.st/stocks/us/consumer-services/nasdaq-sbux/starbucks/news/is-starbucks-sbux-stock-overvalued-after-its-new-nashville-s</w:t>
        </w:r>
      </w:hyperlink>
      <w:r>
        <w:t xml:space="preserve"> - • Starbucks announced a new supply chain office in Nashville, Tennessee, supporting efficiency and growth in the Southeastern US. • The stock has risen 18.68% in 90 days but declined 4.47% over 1 year and 2.99% over 5 years. • Analysts suggest a fair value of $67.08, indicating the stock is overvalued at $98.99. • The article discusses conflicting signals from recent company moves and market valuation. • Future prospects depend on easing union tensions and customer loyalty shifts. 361. </w:t>
      </w:r>
      <w:hyperlink r:id="rId328">
        <w:r>
          <w:rPr>
            <w:color w:val="0000EE"/>
            <w:u w:val="single"/>
          </w:rPr>
          <w:t>https://streamlinefeed.co.ke/news/sasini-pivots-to-china-and-india-amid-global-crisis</w:t>
        </w:r>
      </w:hyperlink>
      <w:r>
        <w:t xml:space="preserve"> - * Kenyan agricultural firm Sasini is diversifying its export markets to China and India. * The move aims to insulate the supply chain from Middle East geopolitical tensions. * Sasini targets high-growth Asian markets amid regional conflicts affecting shipping routes. * The company focuses on reducing reliance on traditional regions, adding value, and ensuring logistics resilience. * The shift responds to disruptions in global trade routes, particularly in the Red Sea and Gulf regions. * Success depends on meeting China's and India's phytosanitary standards and scaling production. 362. </w:t>
      </w:r>
      <w:hyperlink r:id="rId329">
        <w:r>
          <w:rPr>
            <w:color w:val="0000EE"/>
            <w:u w:val="single"/>
          </w:rPr>
          <w:t>https://kibrisgazetesi.com/abd-basini-yazdi-orta-dogudaki-savas-kuresel-gida-uretimini-tehdit-ediyor/</w:t>
        </w:r>
      </w:hyperlink>
      <w:r>
        <w:t xml:space="preserve"> - * Orta Doğu'daki savaş, bölgedeki enerji ve tarım girdi tedarik zincirlerini etkiliyor. * Hürmüz Boğazı'nın kapatılmasıyla küresel gübre sevkiyatı durdu. * Gübre fiyatlarının artması ve stokların azalması, dünya gıda fiyatlarını yükseltebilir. * İran, Suudi Arabistan, Katar, BAE ve Bahreyn, küresel gübre ticaretinde kritik öneme sahip. * Doların değer kazanması çiftçiler için maliyetleri artırıyor. * Savaşın devam etmesi halinde, küresel gübre fiyatlarının daha da artması bekleniyor. 363. </w:t>
      </w:r>
      <w:hyperlink r:id="rId330">
        <w:r>
          <w:rPr>
            <w:color w:val="0000EE"/>
            <w:u w:val="single"/>
          </w:rPr>
          <w:t>https://www.thehindu.com/news/national/kerala/kerala-plantation-workers-daily-pay-increased-by-48/article70719157.ece</w:t>
        </w:r>
      </w:hyperlink>
      <w:r>
        <w:t xml:space="preserve"> - * The Kerala Plantation Labour Committee decided to increase daily wages of plantation workers by ₹48, effective from April 1. * The decision covers workers in rubber, tea, coffee, and cardamom sectors. * Workers will receive a one-time interim relief payment of ₹1,000, with ₹500 treated as a non-recoverable grant. * The hike was implemented amid economic challenges including a global crisis and falling prices of plantation crops. * Celebratory marches and meetings are planned across plantations to mark the wage increase. 364. </w:t>
      </w:r>
      <w:hyperlink r:id="rId331">
        <w:r>
          <w:rPr>
            <w:color w:val="0000EE"/>
            <w:u w:val="single"/>
          </w:rPr>
          <w:t>https://www.grocerycouponguide.com/articles/why-sugar-sweets-and-soft-drinks-are-among-2026-fastest-rising-grocery-costs/</w:t>
        </w:r>
      </w:hyperlink>
      <w:r>
        <w:t xml:space="preserve"> - * The USDA projects sugar and sweets prices will rise by 6.7% and nonalcoholic beverages by 5.2% in 2026. * Severe weather patterns in tropical regions cause droughts and crop diseases, reducing cocoa crop yields. * Global coffee crop yields are affected by unpredictable weather, increasing coffee prices. * Younger consumers, including Generation Z and Alpha, demand more premium energy drinks and sweet snacks, keeping prices high. * Increased costs of packaging materials due to tariffs on aluminium and steel and rising petroleum prices drive up beverage costs. * Severe droughts and higher packaging costs contribute to higher prices for sugar and beverages in 2026. 365. </w:t>
      </w:r>
      <w:hyperlink r:id="rId332">
        <w:r>
          <w:rPr>
            <w:color w:val="0000EE"/>
            <w:u w:val="single"/>
          </w:rPr>
          <w:t>https://www.business-standard.com/industry/news/west-asia-crisis-45-000-indian-containers-stuck-export-costs-up-five-fold-126030800629_1.html</w:t>
        </w:r>
      </w:hyperlink>
      <w:r>
        <w:t xml:space="preserve"> - * Around 45,000 Indian containers are stuck due to a crisis in West Asia, with nearly 80% already at sea.</w:t>
      </w:r>
      <w:r>
        <w:rPr>
          <w:i/>
        </w:rPr>
        <w:t xml:space="preserve"> Cargo worth approximately $1-1.5 billion is stranded across air and sea routes.</w:t>
      </w:r>
      <w:r>
        <w:t xml:space="preserve"> Surcharges, including war risk and emergency costs, have increased per container cost by $3,000-5,000.</w:t>
      </w:r>
      <w:r>
        <w:rPr>
          <w:i/>
        </w:rPr>
        <w:t xml:space="preserve"> French shipping line CMA CGM imposed a $2,000-4,000 surcharge following tensions in the Strait of Hormuz.</w:t>
      </w:r>
      <w:r>
        <w:t xml:space="preserve"> Re-routing measures and port discharges are being implemented to manage stranded cargo.</w:t>
      </w:r>
      <w:r>
        <w:rPr>
          <w:i/>
        </w:rPr>
        <w:t xml:space="preserve"> India's shipping ports have around 20,000 containers and large quantities of liquid bulk and perishable cargo awaiting evacuation.</w:t>
      </w:r>
      <w:r>
        <w:t xml:space="preserve"> Shipping costs are expected to rise if the crisis prolongs, with port congestion and rerouting contributing to tightening capacity. 366. </w:t>
      </w:r>
      <w:hyperlink r:id="rId333">
        <w:r>
          <w:rPr>
            <w:color w:val="0000EE"/>
            <w:u w:val="single"/>
          </w:rPr>
          <w:t>https://borgenproject.org/smallholder-farmers-in-india-2/</w:t>
        </w:r>
      </w:hyperlink>
      <w:r>
        <w:t xml:space="preserve"> - * Unilever supports smallholder farmers in India to address food insecurity and poverty. * The company invests in tea and coffee farmers, improving crop quality and resilience. * Since 2013, Unilever has helped between 7,000 and 10,000 tea farmers annually. * Unilever aims to support 50,000 coffee farmers by 2027 with regenerative agriculture practices. * The initiative seeks to enhance farmer incomes, crop yields, and long-term farm stability. 367. </w:t>
      </w:r>
      <w:hyperlink r:id="rId334">
        <w:r>
          <w:rPr>
            <w:color w:val="0000EE"/>
            <w:u w:val="single"/>
          </w:rPr>
          <w:t>https://container-news.com/cma-cgm-reports-revenue-of-54-4-billion-for-2025/</w:t>
        </w:r>
      </w:hyperlink>
      <w:r>
        <w:t xml:space="preserve"> - * CMA CGM Group reports revenue of $54.4 billion for 2025, a 2.0% decline from 2024, mainly due to lower container shipping revenue. * Container shipping volumes increased by 2.8% to 24.2 million TEU; fourth quarter volumes rose by 5.3%, outperforming the market. * Maritime revenue decreased by 6.1% to $34.3 billion; EBITDA declined to $7.9 billion from $11.2 billion. * Logistics revenue remained stable at $18.3 billion; EBITDA was $1.7 billion, down 2.2%. * Other activities including terminals, air cargo, and media reported a combined revenue of $4.3 billion, up 48.4%, and EBITDA of $958 million, up 115.3%. * CMA CGM invested nearly $30 billion in LNG and methanol-powered ships and expanded its terminal portfolio across 40 countries. * Acquisitions included Santos Brasil and stakes in terminals in Hamburg, Saudi Arabia, UAE, and Egypt. * CMA CGM acquired Borusan Lojistik, Fagioli Group, Freightliner Ltd, and Air Belgium. * CMA Media purchased Brut and Chérie 25. * The company plans to register ten 24,000 TEU LNG vessels under the French flag starting in 2026. * For 2026, CMA CGM anticipates moderate growth in container shipping, influenced by developments in the Middle East and Red Sea. 368. </w:t>
      </w:r>
      <w:hyperlink r:id="rId335">
        <w:r>
          <w:rPr>
            <w:color w:val="0000EE"/>
            <w:u w:val="single"/>
          </w:rPr>
          <w:t>https://www.wtae.com/article/climate-change-affecting-global-coffee-production-study-finds/70495123</w:t>
        </w:r>
      </w:hyperlink>
      <w:r>
        <w:t xml:space="preserve"> - * Climate Central study reveals climate change is making coffee production more challenging and expensive. * Rising temperatures and harmful heat exceeding 86°F negatively impact Arabica and Robusta coffee plants. * Brazil experienced an increase of 70 days of harmful heat annually due to climate change. * Coffee growers are adopting adaptation measures such as planting larger shade trees and diversifying planting areas. * Experimental coffee-growing operations are underway in California and along the Gulf Coast to address warming temperatures. 369. </w:t>
      </w:r>
      <w:hyperlink r:id="rId336">
        <w:r>
          <w:rPr>
            <w:color w:val="0000EE"/>
            <w:u w:val="single"/>
          </w:rPr>
          <w:t>https://www.foodbusinessmea.com/ethiopia-launches-nationwide-coffee-training-program-to-boost-quality-meet-eu-deforestation-rules/</w:t>
        </w:r>
      </w:hyperlink>
      <w:r>
        <w:t xml:space="preserve"> - * Ethiopia’s Coffee and Tea Authority (ECTA) launched a large-scale training programme aimed at improving coffee production standards and compliance with EU deforestation regulation. * The initiative, in partnership with the FOLUR-Ethiopia Project, targets smallholder farmers and processors, promoting sustainable practices. * The programme seeks to enhance yields, ensure traceability, and adapt to new international regulations, including the European Union Deforestation Regulation (EUDR). * It includes training on soil management, waste reduction, modern marketing, and sustainable supply chain practices. * Supported by GEF and UNDP, the programme aims to stabilise incomes and conserve Ethiopia’s coffee genetic resources amid potential market volatility. 370. </w:t>
      </w:r>
      <w:hyperlink r:id="rId337">
        <w:r>
          <w:rPr>
            <w:color w:val="0000EE"/>
            <w:u w:val="single"/>
          </w:rPr>
          <w:t>https://www.vietnamplus.vn/xuat-khau-gao-tang-5-ve-luong-gia-binh-quan-giam-manh-post1097586.vnp</w:t>
        </w:r>
      </w:hyperlink>
      <w:r>
        <w:t xml:space="preserve"> - * Vietnam's rice export volume in February 2026 estimated at 640,000 tonnes, valued at USD 289.4 million. * Total rice exports for the first two months of 2026 reached 1.3 million tonnes, up 5% in volume but down 11.2% in value compared to the same period last year. * Export prices for 5% broken rice are stable at USD 360-365 per tonne. * Main export markets include Philippines, China, and Ghana, with varied changes in export values. * Global rice prices are affected by geopolitical tensions and shipping disruptions, especially at major ports in India, Thailand, and Vietnam, amidst increased transportation costs and logistical issues. 371. </w:t>
      </w:r>
      <w:hyperlink r:id="rId338">
        <w:r>
          <w:rPr>
            <w:color w:val="0000EE"/>
            <w:u w:val="single"/>
          </w:rPr>
          <w:t>https://knowridge.com/2026/03/how-caffeine-may-help-fight-cancer-and-diabetes/</w:t>
        </w:r>
      </w:hyperlink>
      <w:r>
        <w:t xml:space="preserve"> - * Researchers at Texas A&amp;M Health Institute combine caffeine with CRISPR gene editing to control gene activity. * Caffeine triggers an engineered cellular switch, activating CRISPR for gene editing. * Rapamycin can deactivate the system, allowing precise treatment management. * The system could control immune responses and insulin production, with promising animal study results. * The research is in early stages, mostly in laboratory models, requiring further studies before clinical use. 372. </w:t>
      </w:r>
      <w:hyperlink r:id="rId339">
        <w:r>
          <w:rPr>
            <w:color w:val="0000EE"/>
            <w:u w:val="single"/>
          </w:rPr>
          <w:t>https://www.idnes.cz/ekonomika/zahranicni/kava-farmari-sberaci-kolumbie.A260304_112232_eko-zahranicni_rie#utm_source=rss&amp;utm_medium=feed&amp;utm_campaign=idnes&amp;utm_content=main</w:t>
        </w:r>
      </w:hyperlink>
      <w:r>
        <w:t xml:space="preserve"> - ['</w:t>
      </w:r>
      <w:r>
        <w:rPr>
          <w:i/>
        </w:rPr>
        <w:t>Colombian coffee farmers experienced a record harvest amid rising global coffee prices in 2025.', '</w:t>
      </w:r>
      <w:r>
        <w:t>Farmers report a 10% loss in yield due to labour shortages caused by young people leaving rural areas for cities.', '</w:t>
      </w:r>
      <w:r>
        <w:rPr>
          <w:i/>
        </w:rPr>
        <w:t>Efforts to increase wages have not fully countered the migration to urban areas, where factors like services and stability attract workers.', '</w:t>
      </w:r>
      <w:r>
        <w:t>Small size of Colombian coffee farms, averaging 1.4 hectares, limits mechanisation adoption compared to larger Brazilian farms.', "</w:t>
      </w:r>
      <w:r>
        <w:rPr>
          <w:i/>
        </w:rPr>
        <w:t xml:space="preserve">Experts suggest focusing on high-quality, specialised coffee varieties and supporting organisational efforts for small producers' survival."] 373. </w:t>
      </w:r>
      <w:hyperlink r:id="rId340">
        <w:r>
          <w:rPr>
            <w:color w:val="0000EE"/>
            <w:u w:val="single"/>
          </w:rPr>
          <w:t>https://soranews24.com/2026/03/08/starbucks-japan-offers-special-sakura-picnics-at-reserve-roastery-tokyo-beside-meguro-river/</w:t>
        </w:r>
      </w:hyperlink>
      <w:r>
        <w:rPr>
          <w:i/>
        </w:rPr>
        <w:t xml:space="preserve"> - * Starbucks Japan offers special sakura picnics at Reserve Roastery Tokyo from 23 March to 10 April. * The event includes daytime and evening plans with food and beverage options, including wine and cocktails. * Customers can reserve terrace seating with plans costing between 8,800 and 13,500 yen. * A Sakura Pop-Up Store operates from 20 March to 10 April selling exclusive beverages and goods. * The event coincides with cherry blossom season and is located beside Meguro River, a popular hanami spot in Tokyo. 374. </w:t>
      </w:r>
      <w:hyperlink r:id="rId341">
        <w:r>
          <w:rPr>
            <w:color w:val="0000EE"/>
            <w:u w:val="single"/>
          </w:rPr>
          <w:t>https://www.theguardian.com/business/2026/mar/08/caffe-nero-coffee-prices-compass-coffee-stores-us</w:t>
        </w:r>
      </w:hyperlink>
      <w:r>
        <w:rPr>
          <w:i/>
        </w:rPr>
        <w:t xml:space="preserve"> - * Caffè Nero plans to open up to 30 UK stores and 50-70 internationally in 2024, despite higher costs. * The company is expanding through recent acquisitions, including Compass Coffee, 200 Degrees, Coffee#1, and Harris +Hoole. * Profits increased by a fifth, but sales rose 13% to £587.6m, with pre-tax losses widening to £41m due to higher finance costs. * Coffee prices, especially Arabica, remain high, impacting costs; prices tripled between late 2023 and early 2024. * The CEO warns energy costs and climate crisis disruptions may keep coffee prices high, affecting consumer prices. 375. </w:t>
      </w:r>
      <w:hyperlink r:id="rId342">
        <w:r>
          <w:rPr>
            <w:color w:val="0000EE"/>
            <w:u w:val="single"/>
          </w:rPr>
          <w:t>https://naturenews.africa/climate-change-threatens-colombia-cocoa-farms-by-2050/</w:t>
        </w:r>
      </w:hyperlink>
      <w:r>
        <w:rPr>
          <w:i/>
        </w:rPr>
        <w:t xml:space="preserve"> - * Climate projections indicate that nearly 20% of existing cocoa cultivation areas in Colombia could lose suitable conditions by 2050. * Rising temperatures and changing rainfall patterns are mainly affecting lowland areas in the Caribbean region and northeastern Colombia. * The study predicts a potential 3% expansion of suitable cocoa-growing areas at higher elevations. * Wild cocoa species could provide genetic resources to develop climate-resilient varieties. * Strategies such as agroforestry, water management, and long-term land planning are recommended for adaptation. 376. </w:t>
      </w:r>
      <w:hyperlink r:id="rId343">
        <w:r>
          <w:rPr>
            <w:color w:val="0000EE"/>
            <w:u w:val="single"/>
          </w:rPr>
          <w:t>https://slguardian.org/gulf-war-shock-chokes-sri-lankas-ports-as-thousands-of-containers-pile-up/</w:t>
        </w:r>
      </w:hyperlink>
      <w:r>
        <w:rPr>
          <w:i/>
        </w:rPr>
        <w:t xml:space="preserve"> - * Operations at Sri Lanka’s ports face pressure as shipping lines suspend Gulf region services due to West Asia conflict. * Container accumulation at Colombo and Hambantota ports, with about 80% of yard space in use at Colombo. * Approximately 2,000 TEUs already off-loaded from vessels destined for the Gulf; additional storage measures being implemented. * Shipping disruptions caused by war have halted cargo movement to the Gulf, affecting regional hubs and increasing shipping costs. * Shipping companies divert routes around the Cape of Good Hope; war risk surcharges applied to containers. * Middle Eastern route disruptions do not affect shipping to the US, Europe, and Japan; cruise tourism at Colombo largely unaffected. 377. </w:t>
      </w:r>
      <w:hyperlink r:id="rId344">
        <w:r>
          <w:rPr>
            <w:color w:val="0000EE"/>
            <w:u w:val="single"/>
          </w:rPr>
          <w:t>https://www.winemag.it/caffe-decaffeinato-in-italia-cresce-consumo-consapevole/</w:t>
        </w:r>
      </w:hyperlink>
      <w:r>
        <w:rPr>
          <w:i/>
        </w:rPr>
        <w:t xml:space="preserve"> - * The market for decaffeinated coffee in Italy is expected to reach nearly 3 billion USD by 2026, with an annual growth rate of 6.6%. * 82% of Italians alternate between traditional and decaffeinated coffee daily. * Preference for decaffeinated coffee varies by time of day, commonly consumed in the evening and afternoon. * The global decaffeinated coffee market was valued at approximately 2.7 billion USD in 2025 and is projected to grow to nearly 3 billion USD in 2026. * The growth rate of the global market is estimated at 11% for 2025-2026, with an annual growth rate of 6.6% between 2025 and 2030. * The shift reflects evolving consumer habits towards more conscious and flexible coffee consumption in Italy. * 66% of Italians prefer consuming decaffeinated coffee in company, mainly with partners or family. * The concept of “Caffeine Conscious Generation” emphasises moderation and tailored caffeine intake based on personal routines. 378. </w:t>
      </w:r>
      <w:hyperlink r:id="rId345">
        <w:r>
          <w:rPr>
            <w:color w:val="0000EE"/>
            <w:u w:val="single"/>
          </w:rPr>
          <w:t>https://yourstory.com/2026/03/india-international-coffee-festival-market-photography</w:t>
        </w:r>
      </w:hyperlink>
      <w:r>
        <w:rPr>
          <w:i/>
        </w:rPr>
        <w:t xml:space="preserve"> - * The India International Coffee Festival (IICF) held in Bengaluru in 2026 attracted 20,000 visitors over three days. * The event showcased Indian geo-tagged coffee varieties and international brands, with workshops and panel discussions on various coffee topics. * IICF plans to expand in 2027 with a larger venue and greater international attendance, aiming to become a global destination for the specialty coffee industry. * Industry trends include a shift towards coffee as a cultural experience, increased experimentation among younger consumers, and emphasis on sustainability. * Challenges faced by the industry include climate change effects, such as unpredictable rainfall and rising temperatures, impacting coffee yield and quality. 379. </w:t>
      </w:r>
      <w:hyperlink r:id="rId346">
        <w:r>
          <w:rPr>
            <w:color w:val="0000EE"/>
            <w:u w:val="single"/>
          </w:rPr>
          <w:t>https://dailyvoice.com/connecticut/fairfield/new-survey-reveals-how-americans-get-through-daylight-saving-time/</w:t>
        </w:r>
      </w:hyperlink>
      <w:r>
        <w:rPr>
          <w:i/>
        </w:rPr>
        <w:t xml:space="preserve"> - * Daylight Saving Time begins on Sunday, March 8, in the US, with clocks moving ahead one hour. * A survey of 2,000 coffee drinkers finds 70% are concerned about the time change affecting their routines. * Nearly half go to bed earlier to ensure morning coffee; 93% make their own coffee daily. * Most believe coffee influences their daily success and motivation, with an average of 16 minutes spent on coffee in the morning. * 28% plan to drink more coffee to cope with the disruption caused by the time shift. 380. </w:t>
      </w:r>
      <w:hyperlink r:id="rId347">
        <w:r>
          <w:rPr>
            <w:color w:val="0000EE"/>
            <w:u w:val="single"/>
          </w:rPr>
          <w:t>https://www.wanderwithjo.com/the-new-coffee-trend-travelers-are-seeing-in-cafes-around-the-world/</w:t>
        </w:r>
      </w:hyperlink>
      <w:r>
        <w:rPr>
          <w:i/>
        </w:rPr>
        <w:t xml:space="preserve"> - * Coffee culture has evolved into an immersive experience reflected in global trends like coffee omakase, dirty coffee, and fusion flavours. * Coffee omakase, inspired by Japanese traditions, offers multi-course tastings and storytelling, expanding in Western cities. * Dirty coffee, originated in Asia, features layered espresso poured over cold milk and has spread globally, often customised with flavours like matcha and coconut. * Asian ingredients such as ube, pandan, and black sesame are increasingly influencing international coffee menus. * Cold foam and cold brew beverages are increasingly creative, with avancements like infused nitrogen cold brew and regional variations. * Coffee-mixology blends are emerging with espresso-based mocktails, including espresso tonic and citrus-infused drinks. * Sustainability, plant-based milks, and local sourcing are becoming key features in modern cafés. * Cafés are transforming into cultural spaces with design, community events, and local food, enhancing travel experiences. * These trends reflect broader consumer desires for flavour diversity, visual appeal, ethical sourcing, and cultural storytelling. * The future of coffee culture involves technological innovation, sustainability, and continued flavour exploration, making cafés exciting travel destinations. 381. </w:t>
      </w:r>
      <w:hyperlink r:id="rId348">
        <w:r>
          <w:rPr>
            <w:color w:val="0000EE"/>
            <w:u w:val="single"/>
          </w:rPr>
          <w:t>https://www.newsghana.com.gh/smuggling-and-global-rivals-threaten-ghana-cocoa-gains-experts-warn/</w:t>
        </w:r>
      </w:hyperlink>
      <w:r>
        <w:rPr>
          <w:i/>
        </w:rPr>
        <w:t xml:space="preserve"> - * Ghana’s higher farmgate cocoa price is causing cross-border smuggling from Côte d’Ivoire, undermining revenue and data accuracy, according to Dr Wisdom Kofi Dogbey, on March 7. * Ghana’s cocoa processing infrastructure operates below capacity due to financing and operational constraints; increasing local processing could significantly boost earnings. * Global competition from new producers like Brazil is expanding supply and pressuring international prices, with experts emphasising the need for structural reforms and increased processing. * Ghana’s cocoa producer price was reduced from GH¢3,625 to GH¢2,100 per 64kg bag for the 2025/2026 season to stabilise the sector amid global price corrections. * COCOBOD’s debt has risen to GH¢32.9 billion, leading to government investigations and new local processing mandates from 2026/2027. 382. </w:t>
      </w:r>
      <w:hyperlink r:id="rId349">
        <w:r>
          <w:rPr>
            <w:color w:val="0000EE"/>
            <w:u w:val="single"/>
          </w:rPr>
          <w:t>https://chainstoreage.com/heres-how-supply-chain-execs-are-adjusting-tariffs</w:t>
        </w:r>
      </w:hyperlink>
      <w:r>
        <w:rPr>
          <w:i/>
        </w:rPr>
        <w:t xml:space="preserve"> - * Over 50% of supply chain leaders have responded to tariffs with specific actions. * 86% say trade policy or tariffs have impacted their operations. * 51% have raised consumer prices to offset higher costs. * 24% have shifted sourcing away from affected countries. * 18% have restructured supply chains or delayed investments. * Main pressures include inflation, tariffs, geopolitical issues, and labour shortages. 383. </w:t>
      </w:r>
      <w:hyperlink r:id="rId350">
        <w:r>
          <w:rPr>
            <w:color w:val="0000EE"/>
            <w:u w:val="single"/>
          </w:rPr>
          <w:t>https://www.prensalibre.com/economia/navieras-alertan-impacto-en-comercio-de-guatemala-por-tension-en-medio-oriente-y-crisis-en-estrecho-de-ormuz/</w:t>
        </w:r>
      </w:hyperlink>
      <w:r>
        <w:rPr>
          <w:i/>
        </w:rPr>
        <w:t xml:space="preserve"> - * La Asociación de Navieros de Guatemala advierte sobre posibles retrasos, cambios y cancelaciones en rutas marítimas debido a la tensión en Medio Oriente. * Se reportan mayores tiempos de tránsito, incremento en costos, y alteraciones en la cadena de suministro, afectando el comercio en Guatemala. * La crisis en el estrecho de Ormuz, vital para transporte de petróleo, genera disrupciones en itinerarios y costosos cambios en rutas. * Actualmente, muchos buques permanecen varados en el Golfo Pérsico, afectando el tráfico internacional y las operaciones navieras. * La asociación monitoriza la situación para garantizar la continuidad del comercio exterior guatemalteco y la eficiencia logística. 384. </w:t>
      </w:r>
      <w:hyperlink r:id="rId351">
        <w:r>
          <w:rPr>
            <w:color w:val="0000EE"/>
            <w:u w:val="single"/>
          </w:rPr>
          <w:t>https://kalkinemedia.com/us/stocks/consumer/kroger-nysekr-expands-digital-grocery-as-sp-500-retail-shifts</w:t>
        </w:r>
      </w:hyperlink>
      <w:r>
        <w:rPr>
          <w:i/>
        </w:rPr>
        <w:t xml:space="preserve"> - ['</w:t>
      </w:r>
      <w:r>
        <w:t xml:space="preserve"> Kroger significantly expands its digital grocery services and private-label food production across the United States.', '</w:t>
      </w:r>
      <w:r>
        <w:rPr>
          <w:i/>
        </w:rPr>
        <w:t xml:space="preserve"> The company manages extensive supermarket networks, integrating online and physical grocery operations.', '</w:t>
      </w:r>
      <w:r>
        <w:t xml:space="preserve"> Digital grocery activity in the industry has grown through online ordering, delivery, and pickup services.', '</w:t>
      </w:r>
      <w:r>
        <w:rPr>
          <w:i/>
        </w:rPr>
        <w:t xml:space="preserve"> Market discussions often reference broader benchmarks such as the S&amp;P 500 index.'] 385. </w:t>
      </w:r>
      <w:hyperlink r:id="rId352">
        <w:r>
          <w:rPr>
            <w:color w:val="0000EE"/>
            <w:u w:val="single"/>
          </w:rPr>
          <w:t>https://indiashippingnews.com/indias-west-coast-ports-feel-gulf-war-impact-as-cargo-gets-stranded/</w:t>
        </w:r>
      </w:hyperlink>
      <w:r>
        <w:rPr>
          <w:i/>
        </w:rPr>
        <w:t xml:space="preserve"> - * Exports of container, rice, LPG imports, sulphur, and gypsum at India’s key ports, Deendayal and Jawaharlal Nehru, are disrupted due to escalating Middle East conflict and security concerns.</w:t>
      </w:r>
      <w:r>
        <w:t xml:space="preserve"> </w:t>
      </w:r>
      <w:r>
        <w:rPr>
          <w:i/>
        </w:rPr>
        <w:t>Approximately 20,000 Middle East-bound containers are stranded, with vessel sailings postponed and export activities suspended.</w:t>
      </w:r>
      <w:r>
        <w:t xml:space="preserve"> </w:t>
      </w:r>
      <w:r>
        <w:rPr>
          <w:i/>
        </w:rPr>
        <w:t>At Kandla, around 15,000 TEUs are stranded; inbound bulk cargo shipments and LPG carriers have been delayed.</w:t>
      </w:r>
      <w:r>
        <w:t xml:space="preserve"> </w:t>
      </w:r>
      <w:r>
        <w:rPr>
          <w:i/>
        </w:rPr>
        <w:t>Exports like rice and crude oil have been postponed, affecting supply chains.</w:t>
      </w:r>
      <w:r>
        <w:t xml:space="preserve"> </w:t>
      </w:r>
      <w:r>
        <w:rPr>
          <w:i/>
        </w:rPr>
        <w:t>Jawaharlal Nehru Port has set aside holding space for 5,000 containers and arranged power for 1,000 reefer containers.</w:t>
      </w:r>
      <w:r>
        <w:t xml:space="preserve">386. </w:t>
      </w:r>
      <w:hyperlink r:id="rId353">
        <w:r>
          <w:rPr>
            <w:color w:val="0000EE"/>
            <w:u w:val="single"/>
          </w:rPr>
          <w:t>https://www.maritimegateway.com/jnch-eases-back-to-town-rules-for-stranded-export-cargo-amid-middle-east-conflict/</w:t>
        </w:r>
      </w:hyperlink>
      <w:r>
        <w:t xml:space="preserve"> - * JNCH at Nhava Sheva introduces relaxed procedures for exporters to retrieve cargo without filing an Export General Manifest (EGM) due to Middle East conflict. * The conflict has caused port closures, suspended bookings, and stranded export shipments. * JNCH waives physical examinations and fees for Back to Town (BTT) movements, streamlining the process. * BTT permission is granted based on e-seal verification for CPP containers and minimal inspection for CFS containers. * Measures aim to prevent port congestion, ease trade disruptions, and reduce exporter hardships, effective immediately. 387. </w:t>
      </w:r>
      <w:hyperlink r:id="rId354">
        <w:r>
          <w:rPr>
            <w:color w:val="0000EE"/>
            <w:u w:val="single"/>
          </w:rPr>
          <w:t>https://www.moroccoworldnews.com/2026/03/281891/hs-groups-one-retail-expands-into-coffee-market-with-dahab-acquisition/</w:t>
        </w:r>
      </w:hyperlink>
      <w:r>
        <w:t xml:space="preserve"> - * One Retail, the retail platform of H&amp;S Group, acquired 100% of Be Cafetal and Dahab Industrie, operating under Dahab Coffee, in Agadir.</w:t>
      </w:r>
      <w:r>
        <w:rPr>
          <w:i/>
        </w:rPr>
        <w:t xml:space="preserve"> </w:t>
      </w:r>
      <w:r>
        <w:t>The acquisition aims to expand the company’s Restaurant &amp; Coffee Shops division and support Moroccan brands.</w:t>
      </w:r>
      <w:r>
        <w:rPr>
          <w:i/>
        </w:rPr>
        <w:t xml:space="preserve"> </w:t>
      </w:r>
      <w:r>
        <w:t>Dahab, founded in 2011 in Tetouan, has over 100 points of sale across Morocco and manages an integrated coffee value chain.</w:t>
      </w:r>
      <w:r>
        <w:rPr>
          <w:i/>
        </w:rPr>
        <w:t xml:space="preserve"> </w:t>
      </w:r>
      <w:r>
        <w:t>CEO Saad Builler stated the partnership will help Dahab accelerate its development and maintain its identity.</w:t>
      </w:r>
      <w:r>
        <w:rPr>
          <w:i/>
        </w:rPr>
        <w:t xml:space="preserve"> </w:t>
      </w:r>
      <w:r>
        <w:t xml:space="preserve">H&amp;S Group's broader strategy includes managing 150 Food &amp; Beverage points of sale through multiple brands, aiming for 250 stores, 1,000 employees, and 1 billion MAD in revenue by 2026.* 388. </w:t>
      </w:r>
      <w:hyperlink r:id="rId355">
        <w:r>
          <w:rPr>
            <w:color w:val="0000EE"/>
            <w:u w:val="single"/>
          </w:rPr>
          <w:t>https://www.openpr.com/news/4416010/how-instant-chocolate-beverage-powders-are-becoming</w:t>
        </w:r>
      </w:hyperlink>
      <w:r>
        <w:t xml:space="preserve"> - * The global chocolate powder drink industry is projected to grow from USD 568 million in 2025 to USD 884 million in 2032, with a CAGR of 6.6%. * Asia, especially China, India, Japan, South Korea, and Thailand, represents the fastest-growing region due to urbanisation and middle-class expansion. * Rising demand for convenient, instant beverage products and health-conscious formulations drive market growth. * Technological advancements include improved instantization, reduced sugar formulations, and plant-based cocoa mixes. * Manufacturers are expanding low-sugar and fortified products, targeting children and health markets, especially in Asia and Southeast Asia. 389. </w:t>
      </w:r>
      <w:hyperlink r:id="rId356">
        <w:r>
          <w:rPr>
            <w:color w:val="0000EE"/>
            <w:u w:val="single"/>
          </w:rPr>
          <w:t>https://cursorinfo.co.il/interest/kofe-protiv-chaya-kto-effektivnee-snizhaet-risk-infarkta-v-dva-raza/</w:t>
        </w:r>
      </w:hyperlink>
      <w:r>
        <w:t xml:space="preserve"> - * A study involving nearly 200,000 residents over 12 years found moderate caffeine consumption reduces risks of diabetes, heart disease, and stroke by almost half. 390. </w:t>
      </w:r>
      <w:hyperlink r:id="rId357">
        <w:r>
          <w:rPr>
            <w:color w:val="0000EE"/>
            <w:u w:val="single"/>
          </w:rPr>
          <w:t>https://fullavantenews.com/new-report-reveals-scale-of-impact-of-middle-east-disruption/</w:t>
        </w:r>
      </w:hyperlink>
      <w:r>
        <w:t xml:space="preserve"> - * Gulf airspace closures and restricted hub operations are affecting approximately 12–13% of global airfreight capacity, causing reroutings and suspensions. * These disruptions are increasing transit times, costs, and logistical volatility, particularly affecting Europe and North America. * Main Gulf hubs such as Abu Dhabi, Doha, and Dubai are operating with limited capacity, shifting cargo to alternative gateways in China, India, and Southeast Asia. * Rising geopolitical tensions between Afghanistan and Pakistan add routing uncertainties. * The constrained freighter capacity and uneven Asian manufacturing ramp-ups influence short-term market dynamics. * March shows a temporary capacity window post-Lunar New Year, with upcoming peak demand driven by quarter-end, Easter ecommerce, and South American perishables exports. * Airfreight patterns are affected by the return of passenger flights, but dedicated cargo aircraft remain scarce, leading to route-specific capacity tightening. * Lane-specific momentum, especially from South Asia, influences capacity and routing choices, with notable increases in traffic to North America. * Policy developments and timing considerations suggest a short-term advantage for shippers aware of capacity windows.</w:t>
      </w:r>
      <w:r/>
    </w:p>
    <w:p>
      <w:r/>
      <w:r>
        <w:t xml:space="preserve">391. </w:t>
      </w:r>
      <w:hyperlink r:id="rId358">
        <w:r>
          <w:rPr>
            <w:color w:val="0000EE"/>
            <w:u w:val="single"/>
          </w:rPr>
          <w:t>https://brentwoodnewsla.com/feels-coffee-grand-opening-weekend-with-breakfast-at-little-dynamite-pizza/</w:t>
        </w:r>
      </w:hyperlink>
      <w:r>
        <w:t xml:space="preserve"> - * Feels Coffee hosts grand opening on Sunday, March 8, with a breakfast collaboration at Little Dynamite Pizza in Los Angeles. * The event features a rotating breakfast menu created by chef Courtney Talise, including toasties. * The breakfast service takes place on Saturday and Sunday mornings at the venue. * Feels Coffee offers espresso drinks, pour-overs, cold brews, and four specialty beverages: Rosy, Hunny, Mocha, and Matcha. * The focus is on simple breakfast offerings and specialty coffee as the new weekend location opens. 392. </w:t>
      </w:r>
      <w:hyperlink r:id="rId359">
        <w:r>
          <w:rPr>
            <w:color w:val="0000EE"/>
            <w:u w:val="single"/>
          </w:rPr>
          <w:t>https://www.bairdmaritime.com/shipping/boxships/cma-cgm-to-impose-shipping-fuel-surcharge</w:t>
        </w:r>
      </w:hyperlink>
      <w:r>
        <w:t xml:space="preserve"> - ['</w:t>
      </w:r>
      <w:r>
        <w:rPr>
          <w:i/>
        </w:rPr>
        <w:t xml:space="preserve"> CMA CGM will impose a fuel surcharge later this month due to increased fuel prices caused by the Middle East conflict.', '</w:t>
      </w:r>
      <w:r>
        <w:t xml:space="preserve"> The surcharge will start from March 23 and will last until further notice.', '</w:t>
      </w:r>
      <w:r>
        <w:rPr>
          <w:i/>
        </w:rPr>
        <w:t xml:space="preserve"> The surcharge range is from $65 to $180 per container, depending on cargo type, distance, and journey type.', '</w:t>
      </w:r>
      <w:r>
        <w:t xml:space="preserve"> The conflict has led to surging fuel costs and affected shipping services in the Persian Gulf and Strait of Hormuz.', "</w:t>
      </w:r>
      <w:r>
        <w:rPr>
          <w:i/>
        </w:rPr>
        <w:t xml:space="preserve"> CMA CGM is the world's third-largest container shipping line."] 393. </w:t>
      </w:r>
      <w:hyperlink r:id="rId360">
        <w:r>
          <w:rPr>
            <w:color w:val="0000EE"/>
            <w:u w:val="single"/>
          </w:rPr>
          <w:t>https://smartnewsliberia.com/uncertainty-looms-over-40-60-sharecropping-deal-with-burkinabe-farmers/</w:t>
        </w:r>
      </w:hyperlink>
      <w:r>
        <w:rPr>
          <w:i/>
        </w:rPr>
        <w:t xml:space="preserve"> - * Farmers in Grand Gedeh express dissatisfaction with influx of Burkinabe labourers and environmental degradation. * The 40/60 sharecropping arrangement is criticised as exploitative, with reports of theft and bypassing landowners. * Environmental impacts include deforestation and loss of forest resources, with officials confirming illegal encroachments. * Local cocoa prices have fallen, prompting farmers to sell in Côte d’Ivoire due to poor market conditions. * Authorities warn that continued encroachment may lead to loss of forests, medicinal plants, and wildlife. 394. </w:t>
      </w:r>
      <w:hyperlink r:id="rId361">
        <w:r>
          <w:rPr>
            <w:color w:val="0000EE"/>
            <w:u w:val="single"/>
          </w:rPr>
          <w:t>https://www.newsghana.com.gh/cocoa-trades-near-two-year-lows-as-ghana-farmgate-pressure-persists/</w:t>
        </w:r>
      </w:hyperlink>
      <w:r>
        <w:rPr>
          <w:i/>
        </w:rPr>
        <w:t xml:space="preserve"> - * Cocoa prices hover around $2,900 per tonne in early March 2026, near a two-year low, after a significant decline from 2024 highs above $12,000. * Prices declined amid strong production prospects in West Africa and South America, with global surplus forecasted to be 365,000 tonnes for 2025/26. * Ghanaian farmers faced a market disconnect as official farmgate prices remained high while international prices fell, leading to unsold stocks and a reduction in farmgate prices. * Ivory Coast intervened to buy back unsold cocoa in late 2025, influencing market dynamics. * Long-term forecasts by ING, J.P. Morgan, and Rabobank suggest prices may stabilise but remain below pre-2023 levels, with inventories likely to rebuild. * US chocolate prices increased by 14% in early 2026, reflecting producers' cost adjustments, while Ghana’s farmers await international price recovery."), "accuracy": "high accuracy, low bias and no paid content 395. </w:t>
      </w:r>
      <w:hyperlink r:id="rId362">
        <w:r>
          <w:rPr>
            <w:color w:val="0000EE"/>
            <w:u w:val="single"/>
          </w:rPr>
          <w:t>https://www.businesstoday.com.my/2026/03/07/cpo-price-volatility-pushing-players-into-property-renewables/?utm_source=rss&amp;utm_medium=rss&amp;utm_campaign=cpo-price-volatility-pushing-players-into-property-renewables</w:t>
        </w:r>
      </w:hyperlink>
      <w:r>
        <w:rPr>
          <w:i/>
        </w:rPr>
        <w:t xml:space="preserve"> - * Kenanga Investment Bank maintains a 'Neutral' outlook on the Malaysian plantation sector amid CPO price fluctuations. * 4QCY25 saw the strongest quarterly production in five years, reducing unit costs despite a 6% dip in CPO prices. * Sector revenue increased 7%, driven by a 4% rise in CPO prices and a 34% surge in Palm Kernel prices. * Higher costs in labour, fertiliser, and energy are expected to squeeze margins in early 2026. * Major companies are diversifying into real estate and renewable energy to mitigate CPO price volatility, with new plants in Indonesia scheduled for 2026 and 2027. 396. </w:t>
      </w:r>
      <w:hyperlink r:id="rId363">
        <w:r>
          <w:rPr>
            <w:color w:val="0000EE"/>
            <w:u w:val="single"/>
          </w:rPr>
          <w:t>https://diariodelhuila.com/cae-la-produccion-de-cafe/</w:t>
        </w:r>
      </w:hyperlink>
      <w:r>
        <w:rPr>
          <w:i/>
        </w:rPr>
        <w:t xml:space="preserve"> - - El sector cafetero colombiano presenta reducción en producción y exportaciones en el ciclo 2025-2026, atribuida a condiciones climáticas adversas. - Entre octubre de 2025 y febrero de 2026, Colombia exportó 5,06 millones de sacos, un 14% menos que el mismo periodo del año anterior. - La producción en febrero de 2026 cayó un 36% respecto a febrero de 2025, totalizando 869,000 sacos. - Se aumentaron las importaciones de café para suplir la demanda interna de 2,3 millones de sacos anuales, especialmente en procesos industriales. - La Federación propone medidas de fertilización y renovación de cafetales para recuperar la productividad. 397. </w:t>
      </w:r>
      <w:hyperlink r:id="rId364">
        <w:r>
          <w:rPr>
            <w:color w:val="0000EE"/>
            <w:u w:val="single"/>
          </w:rPr>
          <w:t>https://www.xaluannews.com/modules.php?name=News&amp;file=article&amp;sid=3738746</w:t>
        </w:r>
      </w:hyperlink>
      <w:r>
        <w:rPr>
          <w:i/>
        </w:rPr>
        <w:t xml:space="preserve"> - * On 7 March, domestic coffee and pepper prices in Vietnam stabilised, with coffee prices ranging from 95,500 to 96,600 VND/kg, and pepper from 144,000 to 146,000 VND/kg. * The global market saw continued increases in coffee prices, with Robusta futures on the London exchange rising by 21 USD/t, and Arabica futures on the New York exchange increasing by 4.6 cents/lb. * On the Brazil futures market, Arabica coffee prices showed mixed movements, with March 2026 rising to 380.0 cents/lb and May 2026 decreasing slightly to 349.5 cents/lb. * Pepper prices worldwide declined, with Indonesia's Lampung black pepper at 6,953 USD/t and Muntok white pepper at 9,262 USD/t, both decreasing slightly. * Brazil's pepper prices sharply dropped by 125 USD/t to 6,050 USD/t, while Malaysia's black and white pepper prices remained stable. * Vietnamese white pepper export price remained at 9,350 USD/t, with black pepper at 6,600 USD/t and 6,800 USD/t for different package sizes. 398. </w:t>
      </w:r>
      <w:hyperlink r:id="rId365">
        <w:r>
          <w:rPr>
            <w:color w:val="0000EE"/>
            <w:u w:val="single"/>
          </w:rPr>
          <w:t>https://kpq.com/ixp/1135/p/remote-work-trends-washington-insights/</w:t>
        </w:r>
      </w:hyperlink>
      <w:r>
        <w:rPr>
          <w:i/>
        </w:rPr>
        <w:t xml:space="preserve"> - * More Gen Z workers want to be in the office, driven by concerns about loneliness and career advancement, according to Gallup's 2025 survey. 399. </w:t>
      </w:r>
      <w:hyperlink r:id="rId366">
        <w:r>
          <w:rPr>
            <w:color w:val="0000EE"/>
            <w:u w:val="single"/>
          </w:rPr>
          <w:t>https://www.restaurantbusinessonline.com/operations/la-madeleines-new-menu-embraces-brunch-all-day?utm_source=La%20Madeleine%27s%20new%20menu%20embraces%20brunch%20all%20day&amp;utm_medium=rb-feed&amp;utm_campaign=RSS-Feeds</w:t>
        </w:r>
      </w:hyperlink>
      <w:r>
        <w:rPr>
          <w:i/>
        </w:rPr>
        <w:t xml:space="preserve"> - * La Madeleine repositions as a 'brunch-all-day' chain, launching new dishes including Crème Brûlée French Toast, The Frenchie croissant, and Hot Honey Ham &amp; Fromage. * The chain is simplifying its menu and operations, introducing a smaller store footprint and a new prototype design. * The strategy aims to restore La Madeleine's position as a 'third place' and boost growth, targeting 150 US units by 2030. * The company is expanding non-traditional locations and enhancing its hospitality features, such as fireplaces and self-service bread. * La Madeleine is updating its beverage offerings and improving its digital ordering, with growth in catering and off-premise sales. 400. </w:t>
      </w:r>
      <w:hyperlink r:id="rId367">
        <w:r>
          <w:rPr>
            <w:color w:val="0000EE"/>
            <w:u w:val="single"/>
          </w:rPr>
          <w:t>https://www.dsv.com/en/insights/advisories/topics/general/2026/03/middle-east-supply-chain-situation</w:t>
        </w:r>
      </w:hyperlink>
      <w:r>
        <w:rPr>
          <w:i/>
        </w:rPr>
        <w:t xml:space="preserve"> - * DSV reports ongoing severe disruptions in Middle East supply chains due to regional conflict. * Air freight capacity remains constrained, with limited flights from Gulf carriers, affecting trade lanes from Southeast Asia, India, and Oceania. * Global air freight rates are expected to rise, with war risk surcharges and fuel cost increases. * Shipping lines have suspended services to the Arabian Gulf, diverting cargo to safe ports and impacting sea freight. * Road freight continues with potential delays at borders and customs, while contract logistics face irregular flows. * DSV has activated contingency plans, diversifying routes and maintaining operational resilience. * Customers are advised to confirm bookings early, consider flexible routing, and monitor developments closely. 401. </w:t>
      </w:r>
      <w:hyperlink r:id="rId368">
        <w:r>
          <w:rPr>
            <w:color w:val="0000EE"/>
            <w:u w:val="single"/>
          </w:rPr>
          <w:t>https://www.vietnamplus.vn/msc-ap-dung-phu-phi-chien-tranh-len-toi-4000-usd-moi-container-toi-chau-phi-post1097404.vnp</w:t>
        </w:r>
      </w:hyperlink>
      <w:r>
        <w:rPr>
          <w:i/>
        </w:rPr>
        <w:t xml:space="preserve"> - * MSC, hãng vận tải container lớn nhất thế giới, thông báo áp dụng phụ phí rủi ro chiến tranh đối với vận tải tới châu Phi, đảo Ấn Độ Dương. * Phụ phí từ 500 USD đến 4.000 USD được áp dụng do tình hình an ninh gia tăng và gián đoạn tại Trung Đông, đặc biệt quanh eo biển Hormuz và Bab El-Mandeb. * Cụ thể, phụ phí hàng khô từ Ấn Độ là 500 USD/TEU, hàng lạnh là 1.000 USD/TEU; từ vùng Vịnh là 2.000 USD đến 4.000 USD tuỳ theo loại container. * MSC theo dõi sát tình hình và phối hợp các cơ quan liên quan để đảm bảo an toàn vận hành. * Thông tin này trong bối cảnh giá dầu thế giới tăng mạnh do căng thẳng Trung Đông, ảnh hưởng đến các quốc gia châu Phi phụ thuộc nhiên liệu nhập khẩu. 402. </w:t>
      </w:r>
      <w:hyperlink r:id="rId369">
        <w:r>
          <w:rPr>
            <w:color w:val="0000EE"/>
            <w:u w:val="single"/>
          </w:rPr>
          <w:t>https://telanganatoday.com/govt-to-use-all-policy-tools-to-support-exporters-amid-west-asia-crisis</w:t>
        </w:r>
      </w:hyperlink>
      <w:r>
        <w:rPr>
          <w:i/>
        </w:rPr>
        <w:t xml:space="preserve"> - * The government in India will use all policy tools and support measures to assist exporters affected by the West Asia crisis. * An inter-ministerial group is monitoring issues such as shipping disruptions, rising freight costs, and container shortages. * Exporters face high war-risk surcharges, stranded ships, and increased logistical costs due to the ongoing conflict in West Asia. * West Asia is a key trading partner for India, with significant imports and exports in 2025 and 2024-25 respectively. * Exporters are requesting policy adjustments including higher RoDTEP rates, insurance premium controls, and waivers of port charges. 403. </w:t>
      </w:r>
      <w:hyperlink r:id="rId370">
        <w:r>
          <w:rPr>
            <w:color w:val="0000EE"/>
            <w:u w:val="single"/>
          </w:rPr>
          <w:t>https://www.ibtimes.com.au/starbucks-turnaround-gains-traction-sbux-shares-reflect-back-starbucks-progress-early-2026-1862867</w:t>
        </w:r>
      </w:hyperlink>
      <w:r>
        <w:rPr>
          <w:i/>
        </w:rPr>
        <w:t xml:space="preserve"> - * Starbucks shows signs of recovery in early 2026, with first US transaction growth in two years.</w:t>
      </w:r>
      <w:r>
        <w:t xml:space="preserve"> * "Back to Starbucks" initiative, led by CEO Brian Niccol, aims to improve customer experience.</w:t>
      </w:r>
      <w:r>
        <w:rPr>
          <w:i/>
        </w:rPr>
        <w:t xml:space="preserve"> * US comparable transactions increase for the first time in eight quarters.</w:t>
      </w:r>
      <w:r>
        <w:t xml:space="preserve"> * Global comparable store sales rise by 4%, surpassing analyst expectations, across major markets including US, China, and UK.</w:t>
      </w:r>
      <w:r>
        <w:rPr>
          <w:i/>
        </w:rPr>
        <w:t xml:space="preserve"> * An improved "Green Apron" service reduces wait times.</w:t>
      </w:r>
      <w:r>
        <w:t xml:space="preserve"> * Q1 2026 revenue increases 6% to $9.9 billion, but EPS falls slightly short of estimates.</w:t>
      </w:r>
      <w:r>
        <w:rPr>
          <w:i/>
        </w:rPr>
        <w:t xml:space="preserve"> * Operating margins contract due to labour investments and inflation.</w:t>
      </w:r>
      <w:r>
        <w:t xml:space="preserve"> * Institutional investors exhibit cautious optimism.</w:t>
      </w:r>
      <w:r>
        <w:rPr>
          <w:i/>
        </w:rPr>
        <w:t xml:space="preserve"> * Company plans to open 600–650 new coffeehouses worldwide and target 3% or better global comps.</w:t>
      </w:r>
      <w:r>
        <w:t xml:space="preserve"> * Starbucks considers transitioning China operations to a joint venture.</w:t>
      </w:r>
      <w:r>
        <w:rPr>
          <w:i/>
        </w:rPr>
        <w:t xml:space="preserve">404. </w:t>
      </w:r>
      <w:hyperlink r:id="rId371">
        <w:r>
          <w:rPr>
            <w:color w:val="0000EE"/>
            <w:u w:val="single"/>
          </w:rPr>
          <w:t>https://www.dairyreporter.com/Article/2026/03/06/how-cowfree-milk-is-changing-coffee-culture/?utm_source=RSS_Feed&amp;utm_medium=RSS&amp;utm_campaign=RSS</w:t>
        </w:r>
      </w:hyperlink>
      <w:r>
        <w:rPr>
          <w:i/>
        </w:rPr>
        <w:t xml:space="preserve"> - * Strive Freemilk, a cow-free milk alternative made with precision fermentation, enters US foodservice and retail markets. * The product is used in coffee, excelling in cold-foam drinks, and is being tested for barista-friendly options. * Strive partners with coffee shops like Joe Coffee and aims to expand in New York and Kansas City, including Walmart listings. * The product highlights high protein content and vegan, bio-identical, dairy-equivalent qualities, with a focus on functional beverage positioning. * The company plans to develop formats like ice cream and yogurt, maintaining emphasis on its animal-free origin and protein supply stability. 405. </w:t>
      </w:r>
      <w:hyperlink r:id="rId372">
        <w:r>
          <w:rPr>
            <w:color w:val="0000EE"/>
            <w:u w:val="single"/>
          </w:rPr>
          <w:t>https://thelocalgirl.com/food-drink/best-specialty-coffee-roasters-new-jersey/#new_tab</w:t>
        </w:r>
      </w:hyperlink>
      <w:r>
        <w:rPr>
          <w:i/>
        </w:rPr>
        <w:t xml:space="preserve"> - * The article lists several specialty coffee roasters across New Jersey, including Rook Coffee, Mod Cup Coffee, Paper Plane Coffee Co., Penstock Coffee Roasters, Ara Coffee, Boxwood Coffee Roasters, South Side Coffee Co., Afficionado Coffee Roasters, Booskerdoo Coffee + Baking Co., Grover’s Mill Coffee House + Roastery, Harvest Coffee Roastery, Port Coffee Roasters, Rojo’s Roastery, and Turnstile Coffee Roasters. * It details each roaster’s location, history, roasting practices, and available services such as online ordering and cafes, with a focus on high-quality, artisanal coffee. * The article discusses expansion plans, sourcing practices, and specific coffee types and programmes offered by the roasters. * The content covers various counties and regions within New Jersey, highlighting local and regional coffee culture and industry growth. 406. </w:t>
      </w:r>
      <w:hyperlink r:id="rId373">
        <w:r>
          <w:rPr>
            <w:color w:val="0000EE"/>
            <w:u w:val="single"/>
          </w:rPr>
          <w:t>https://www.gandul.ro/actualitate/fermierii-afectati-de-cresterea-pretului-la-motorina-vor-reduce-din-lucrarile-solului-iar-productia-va-fi-mai-mica-20823130</w:t>
        </w:r>
      </w:hyperlink>
      <w:r>
        <w:rPr>
          <w:i/>
        </w:rPr>
        <w:t xml:space="preserve"> - * Conflict în Orientul Mijlociu influenţează preţul motorinei, afectând agricultura din România în primăvară. * Costurile ridicate de motorină determină fermierii să reducă lucrările agricole, precum aratul. * Fermieri se aşteaptă la producţie mai mică şi cereale mai scumpe din cauza reducerii activităţilor agricole. * Fermierii semnalează creşterea costurilor cu 15-20% şi dificultăţi în menţinerea costurilor de producţie. * Fermierii din Dolj consideră oprirea sezonului agricol după recolta de vară din cauza preţurilor crescute la motorină. 407. </w:t>
      </w:r>
      <w:hyperlink r:id="rId374">
        <w:r>
          <w:rPr>
            <w:color w:val="0000EE"/>
            <w:u w:val="single"/>
          </w:rPr>
          <w:t>https://www.jeuneafrique.com/1771909/economie-entreprises/crise-du-cacao-en-cote-divoire-comment-expliquer-la-baisse-drastique-du-prix-dachat/</w:t>
        </w:r>
      </w:hyperlink>
      <w:r>
        <w:rPr>
          <w:i/>
        </w:rPr>
        <w:t xml:space="preserve"> - * Le gouvernement ivoirien a abaissé le prix bord champ du cacao pour la campagne 2025-2026 à 1 200 F CFA, une chute de près de 60 %. * La décision intervient en raison de l’effondrement des cours mondiaux, de stocks importants, et de la pression sur les finances publiques. * Le prix bord champ est fixé annuellement en fonction des ventes de l’année précédente, ce qui le rend vulnérable aux fluctuations du marché. * La situation devient « inacceptable » selon le gouvernement, avec certains exportateurs refusant d’acheter au prix fixé. * La décision pourrait avoir des répercussions sur les producteurs, l’économie ivoirienne, et le marché mondial du cacao. 408. </w:t>
      </w:r>
      <w:hyperlink r:id="rId375">
        <w:r>
          <w:rPr>
            <w:color w:val="0000EE"/>
            <w:u w:val="single"/>
          </w:rPr>
          <w:t>https://www.businessmalawi.com/malawis-legume-harvest-plummets-heres-what-it-means-for-your-business/</w:t>
        </w:r>
      </w:hyperlink>
      <w:r>
        <w:rPr>
          <w:i/>
        </w:rPr>
        <w:t xml:space="preserve"> - * Malawi’s legumes and oilseeds production dropped significantly in the 2024-25 season, including reductions in groundnuts, cotton, and soya beans. * The government allocated nearly K300 billion of a K931.1 billion agricultural budget towards maize-related support. * Cereal crops, mainly maize, increased by 5.4%, driven by higher input uptake and favourable weather. * Experts attribute the decline to policy shifts prioritising maize, high manual labour costs, and slow adoption of technology; unfavourable weather also contributed. * Sesame was the only crop to grow, increasing 13.9%, due to better weather, prices, and improved seeds. 409. </w:t>
      </w:r>
      <w:hyperlink r:id="rId376">
        <w:r>
          <w:rPr>
            <w:color w:val="0000EE"/>
            <w:u w:val="single"/>
          </w:rPr>
          <w:t>https://www.independent.co.ug/govt-revises-trade-policy-and-national-export-strategy/</w:t>
        </w:r>
      </w:hyperlink>
      <w:r>
        <w:rPr>
          <w:i/>
        </w:rPr>
        <w:t xml:space="preserve"> - * The Ugandan government plans to revise its Trade Policy and Export Development Strategy (NEDS) to accelerate export growth and enhance industrialisation. * The revisions aim to align Uganda’s trade agenda with regional and global realities, promote value addition, diversify exports, and improve compliance with international standards. * Emphasis is placed on digital trade, regional and global value chains, and supporting MSMEs. * The strategy seeks to shift exports from raw commodities to processed, high-value goods and services. * Uganda is undergoing a trade review under the AfCFTA Implementation Review Mechanism to assess market access and trade reforms. 410. </w:t>
      </w:r>
      <w:hyperlink r:id="rId377">
        <w:r>
          <w:rPr>
            <w:color w:val="0000EE"/>
            <w:u w:val="single"/>
          </w:rPr>
          <w:t>https://www.stern.de/news/logistikverband--see--und-luftfrachtraten--dramatisch--angestiegen-37196604.html</w:t>
        </w:r>
      </w:hyperlink>
      <w:r>
        <w:rPr>
          <w:i/>
        </w:rPr>
        <w:t xml:space="preserve"> - * The costs for sea and air transport have significantly increased due to military escalation in the Middle East.</w:t>
      </w:r>
      <w:r>
        <w:t xml:space="preserve"> The blockade of sea lanes in the Hormuz Strait and airspace over Gulf states have disrupted multiple routes.</w:t>
      </w:r>
      <w:r>
        <w:rPr>
          <w:i/>
        </w:rPr>
        <w:t xml:space="preserve"> Container shipping from the Persian Gulf now incurs conflict-related surcharges of up to $4,000.</w:t>
      </w:r>
      <w:r>
        <w:t xml:space="preserve"> Many ships avoid the Suez Canal, taking longer routes via the Cape of Good Hope.</w:t>
      </w:r>
      <w:r>
        <w:rPr>
          <w:i/>
        </w:rPr>
        <w:t xml:space="preserve"> Disruptions in Dubai, Abu Dhabi, and Doha airports have increased freight rates and risk surcharges.</w:t>
      </w:r>
      <w:r>
        <w:t xml:space="preserve"> Diesel price increases further burden land transport.</w:t>
      </w:r>
      <w:r>
        <w:rPr>
          <w:i/>
        </w:rPr>
        <w:t xml:space="preserve"> Increased logistical efforts involve rerouting, cancellations, and currency risks, affecting supply chains and prices for consumers.</w:t>
      </w:r>
      <w:r>
        <w:t xml:space="preserve"> The logistics association expects further price rises and supply disruptions to impact end consumers. 411. </w:t>
      </w:r>
      <w:hyperlink r:id="rId378">
        <w:r>
          <w:rPr>
            <w:color w:val="0000EE"/>
            <w:u w:val="single"/>
          </w:rPr>
          <w:t>https://mostlyeconomics.wordpress.com/2026/03/06/profile-of-myrto-kalouptsidi-how-shipping-and-industrial-policy-shapes-the-global-economy/</w:t>
        </w:r>
      </w:hyperlink>
      <w:r>
        <w:t xml:space="preserve"> - - Myrto Kalouptsidi studies how shipping and industrial policy influence the global economy, with a focus on the maritime shipping industry. - Her work highlights the industry's fragility during disruptions like the 2008 financial crisis, pandemics, and trade wars. - She examines how shipping costs affect international trade, particularly in relation to supply chains and public policy. - Her research informs debates on industrial policies, including shipbuilding and key waterways. - The study underscores the importance of shipping in enabling $20 trillion annually in trade. 412. </w:t>
      </w:r>
      <w:hyperlink r:id="rId379">
        <w:r>
          <w:rPr>
            <w:color w:val="0000EE"/>
            <w:u w:val="single"/>
          </w:rPr>
          <w:t>https://www.seanews.com.tr/article/carriers-halt-india-middle-east-cargo-bookings-mmelkqil</w:t>
        </w:r>
      </w:hyperlink>
      <w:r>
        <w:t xml:space="preserve"> - * Supply chains between India and the Middle East have stalled after ocean carriers suspended services amid the conflict involving Iran, the US, and Israel. * Maersk, MSC, Hapag-Lloyd, and Ocean Network Express suspended all new bookings in the region. * Carriers imposed war risk surcharges ranging from US$1,500 to US$3,000 per container. * Indian ports Face cargo congestion and delayed shipments, with impact on exports to Europe, including grape seasonality disruptions. * The crisis could worsen port congestion if unresolved, increasing risks to trade flow and delivery timelines. 413. </w:t>
      </w:r>
      <w:hyperlink r:id="rId380">
        <w:r>
          <w:rPr>
            <w:color w:val="0000EE"/>
            <w:u w:val="single"/>
          </w:rPr>
          <w:t>https://www.legacyias.com/current-affairs-06-march-2026/</w:t>
        </w:r>
      </w:hyperlink>
      <w:r>
        <w:t xml:space="preserve"> - * About 3,000 containers carrying nearly 60,000 metric tonnes of Basmati rice are stranded at Indian ports due to shipping disruptions caused by the West Asia conflict. * Exporters seek the declaration of a 'force majeure' to mitigate contractual and logistical issues. * The conflict has impacted shipping routes to West Asian markets, raising concerns over trade continuity and freight costs. * India's rice exports, especially to West Asia which accounts for 50% of shipments, are estimated to be 30% lower than the previous year. * The crisis threatens trade revenues, supply chains, and regional market share, with potential impacts on India's foreign exchange earnings from rice exports. 414. </w:t>
      </w:r>
      <w:hyperlink r:id="rId381">
        <w:r>
          <w:rPr>
            <w:color w:val="0000EE"/>
            <w:u w:val="single"/>
          </w:rPr>
          <w:t>https://container-news.com/hapag-lloyd-adjusts-services-due-to-middle-east-conflict/</w:t>
        </w:r>
      </w:hyperlink>
      <w:r>
        <w:t xml:space="preserve"> - * Hapag-Lloyd will temporarily adjust its AGX, IMX, and IOS services due to the ongoing conflict in the Middle East. * The carrier will introduce a new SE4 service to ensure operational stability. * The AGX and IMX services will be suspended; IOS will no longer call at Jebel Ali. * The first vessel on SE4 is Maersk Elba, arriving March 13, 2026, at Tianjin Xingang. * The IMX service's final voyage is Astrid Maersk, departing Salalah March 19, 2026. * The changes aim to maintain service reliability amidst regional security challenges. 415. </w:t>
      </w:r>
      <w:hyperlink r:id="rId382">
        <w:r>
          <w:rPr>
            <w:color w:val="0000EE"/>
            <w:u w:val="single"/>
          </w:rPr>
          <w:t>https://www.eabusinesstimes.com/african-trade-infrastructure-strengthens-as-business-confidence-grows-report/</w:t>
        </w:r>
      </w:hyperlink>
      <w:r>
        <w:t xml:space="preserve"> - * Trade-enabling infrastructure across Africa shows significant improvement, with all infrastructure indicators rising simultaneously for the first time since the Trade Barometer's launch. * The Standard Bank Africa Trade Barometer covers 10 key markets, accounting for 68% of Sub-Saharan Africa’s GDP. * Business confidence rose to 65, with firms anticipating stronger turnover and more stable trading conditions. * Awareness of the African Continental Free Trade Area (AfCFTA) reached 50%, supporting regional trade integration. * Digital trade now facilitates the majority of cross-border sales and purchases, aided by bank-led systems and mobile money. * Challenges include climate-related pressures affecting demand and productivity, requiring resilient infrastructure. 416. </w:t>
      </w:r>
      <w:hyperlink r:id="rId383">
        <w:r>
          <w:rPr>
            <w:color w:val="0000EE"/>
            <w:u w:val="single"/>
          </w:rPr>
          <w:t>https://www.aircargonews.net/airlines/2026/03/some-scheduled-cargo-services-return-but-restrictions-remain/</w:t>
        </w:r>
      </w:hyperlink>
      <w:r>
        <w:t xml:space="preserve"> - * Air cargo operations in the Middle East are returning with restrictions, including delays and backlogged shipments, according to Emirates SkyCargo and Etihad Airways. * Several European airlines, including Air France KLM Martinair Cargo and Lufthansa Cargo, suspended or limited flights to Middle Eastern destinations. * Qatar Airways Cargo remains suspended to and from Doha due to airspace closures, operating limited flights elsewhere. * Reduced jet fuel availability from Middle Eastern oil facilities has driven up global prices, impacting airline operations. * Freight delays, disruptions, and rising costs are forecasted, with capacity down by around 18% globally and specific impacts in Asia, Sri Lanka, Pakistan, and Norway. * Market analysts predict increased airfreight rates and advise shippers to delay long-term contracts until conditions improve. 417. </w:t>
      </w:r>
      <w:hyperlink r:id="rId384">
        <w:r>
          <w:rPr>
            <w:color w:val="0000EE"/>
            <w:u w:val="single"/>
          </w:rPr>
          <w:t>https://egyptian-gazette.com/business/maersk-halts-two-routes-amid-mideast-crisis/</w:t>
        </w:r>
      </w:hyperlink>
      <w:r>
        <w:t xml:space="preserve"> - * Maersk, a container shipping group, has suspended two services linking the Middle East with Asia and Europe. * The suspension is a precautionary response to the ongoing Iran conflict. * The US and Israel launched attacks on Iran, escalating tensions in the Middle East. * The crisis has caused 147 ships to shelter in the Gulf, resulting in port congestion and freight rate increases. * The disruptions are affecting global supply chains from Asia to Europe. 418. </w:t>
      </w:r>
      <w:hyperlink r:id="rId385">
        <w:r>
          <w:rPr>
            <w:color w:val="0000EE"/>
            <w:u w:val="single"/>
          </w:rPr>
          <w:t>https://www.italiaatavola.net//flash/attualita-mercato/2026/3/6/caffe-zucchero-in-calo-sui-mercati-globali-mentre-fragole-guidano-spesa-di-stagione/117843/</w:t>
        </w:r>
      </w:hyperlink>
      <w:r>
        <w:t xml:space="preserve"> - * Caffè e zucchero registrano un calo dei prezzi sui mercati globali, a causa di una maggiore produzione prevista e surplus produttivi. * La produzione di caffè arabica in Brasile si prevede aumentare del 17% per il 2026/27; anche Indonesia e Vietnam preparano un'abbondante raccolta. * Le quotazioni internazionali del caffè mostrano correzione, ma il mercato resta volatile con fattori di incertezza geopolitica e logisticai. * Lo zucchero: prezzi in discesa in seguito a surplus globale, produzione in aumento in Brasile e India; possibili cambiamenti nelle politiche di consumo potrebbero influenzare la domanda. * Il comparto lattiero-caseario europeo mostra segnali di recupero con aumenti dei prezzi e miglioramenti nelle quotazioni, anche se ancora inferiori ai livelli di metà 2025. * La produzione europea di latte si mantiene stabile, con esportazioni più competitive grazie all’indebolimento dell’euro. * Prodotti freschi italiani: il ritorno del sole migliora l’offerta di fragole, con prezzi al dettaglio in calo del 17%; le arance siciliane si stanno chiudendo anticipatamente a causa del maltempo. * Pesca: maggiore disponibilità di seppie e totani vicini alle coste, con prezzi in calo di circa l’11,5%. Pesce azzurro come il suro mantiene quotazioni bassi.</w:t>
      </w:r>
      <w:r/>
      <w:r/>
    </w:p>
    <w:p>
      <w:pPr>
        <w:pStyle w:val="ListNumber"/>
        <w:numPr>
          <w:ilvl w:val="0"/>
          <w:numId w:val="15"/>
        </w:numPr>
        <w:spacing w:line="240" w:lineRule="auto"/>
        <w:ind w:left="720"/>
      </w:pPr>
      <w:r/>
      <w:hyperlink r:id="rId386">
        <w:r>
          <w:rPr>
            <w:color w:val="0000EE"/>
            <w:u w:val="single"/>
          </w:rPr>
          <w:t>https://www.floraldaily.com/article/9816718/shipping-rates-from-u-s-to-middle-east-spike/</w:t>
        </w:r>
      </w:hyperlink>
      <w:r>
        <w:t xml:space="preserve"> - * Shipments of nuts and dates from the U.S. to the Middle East have largely stopped due to the war with Iran that began on Saturday.</w:t>
      </w:r>
      <w:r>
        <w:rPr>
          <w:i/>
        </w:rPr>
        <w:t xml:space="preserve"> Shipping rates have increased overnight by 100 percent as a 'war risk surcharge' and 'Emergency Conflict Surcharge' are applied.</w:t>
      </w:r>
      <w:r>
        <w:t xml:space="preserve"> Ports such as Jebel Ali are closed, causing rerouting of shipments to other ports including African ports and those in China.</w:t>
      </w:r>
      <w:r>
        <w:rPr>
          <w:i/>
        </w:rPr>
        <w:t xml:space="preserve"> Buyers are asking for shipments to be halted; port as a trading hub is suspended.</w:t>
      </w:r>
      <w:r>
        <w:t xml:space="preserve"> Almond, walnut, and pistachio prices have softened.</w:t>
      </w:r>
      <w:r>
        <w:rPr>
          <w:i/>
        </w:rPr>
        <w:t xml:space="preserve"> Dates shipments to the Middle East are affected by airspace closure and flight cancellations, with some products on hold in multiple countries.</w:t>
      </w:r>
      <w:r>
        <w:t xml:space="preserve"> Uncertainty surrounds the future of shipments as ports and airspace remain closed.</w:t>
      </w:r>
      <w:r/>
    </w:p>
    <w:p>
      <w:pPr>
        <w:pStyle w:val="ListNumber"/>
        <w:spacing w:line="240" w:lineRule="auto"/>
        <w:ind w:left="720"/>
      </w:pPr>
      <w:r/>
      <w:hyperlink r:id="rId387">
        <w:r>
          <w:rPr>
            <w:color w:val="0000EE"/>
            <w:u w:val="single"/>
          </w:rPr>
          <w:t>https://www.marketbeat.com/instant-alerts/da-davidson-initiates-coverage-on-starbucks-nasdaqsbux-2026-03-06/</w:t>
        </w:r>
      </w:hyperlink>
      <w:r>
        <w:t xml:space="preserve"> - * DA Davidson issued a research report on Friday, initiating coverage of Starbucks with a 'neutral' rating and a $97 price target. * Other analysts have provided varying ratings and targets for Starbucks, with a consensus of 'Moderate Buy' and an average target of $104.22. * Starbucks’ stock opened at $98.64, with a 52-week low of $75.50 and high of $110.43. * The company reported quarterly earnings of $0.56 per share, missing estimates, with revenue of $9.92 billion. * Hedge funds have increased holdings in Starbucks, owning 72.29% of its stock. 421. </w:t>
      </w:r>
      <w:hyperlink r:id="rId388">
        <w:r>
          <w:rPr>
            <w:color w:val="0000EE"/>
            <w:u w:val="single"/>
          </w:rPr>
          <w:t>https://www.campograndenews.com.br/lado-rural/credito-rural-em-ms-cai-46-e-produtor-prioriza-custeio-da-lavoura</w:t>
        </w:r>
      </w:hyperlink>
      <w:r>
        <w:t xml:space="preserve"> - * Mato Grosso do Sul contracted R$ 660 million in rural credit in February 2026, 46% less than in February 2025. * Farmers allocated 72% of the resources to crop maintenance, including inputs, seeds, and pesticides. * Since July 2025, the state has contracted R$ 9.5 billion in rural credit, with R$ 6.3 billion for crop costs. * Increased interest rates led farmers to reduce investments in modernisation and seek short-term capital. * The inadimplência (default rate) reached 7.3% in January, amounting to R$ 43 billion, impacting the sector's financial stability. 422. </w:t>
      </w:r>
      <w:hyperlink r:id="rId389">
        <w:r>
          <w:rPr>
            <w:color w:val="0000EE"/>
            <w:u w:val="single"/>
          </w:rPr>
          <w:t>https://www.ksby.com/santa-barbara-south-coast/rising-diesel-prices-strain-businesses-that-rely-on-fuel</w:t>
        </w:r>
      </w:hyperlink>
      <w:r>
        <w:t xml:space="preserve"> - * Rising fuel prices are affecting workers and businesses in Santa Barbara who rely on diesel. * Fisherman John Urquhart reports a $15 cost for 2.6 gallons, with fuel prices over $5 per gallon. * US, Israel, and Iran tensions have raised concerns about oil supply disruptions. * Diesel inventories are tight, leading to higher crude oil and fuel costs. * Diesel prices in California are the highest in the US, averaging around $5.19 per gallon. * Worker Antonio Castelleon notes an 11% increase in diesel prices affecting his company's costs. * Industries such as fishing and transportation are monitoring fuel expenses as prices fluctuate. 423. </w:t>
      </w:r>
      <w:hyperlink r:id="rId390">
        <w:r>
          <w:rPr>
            <w:color w:val="0000EE"/>
            <w:u w:val="single"/>
          </w:rPr>
          <w:t>https://www.indiasnews.net/news/278906102/mopsw-strengthens-monitoring-preparedness-amid-evolving-west-asia-maritime-situation</w:t>
        </w:r>
      </w:hyperlink>
      <w:r>
        <w:t xml:space="preserve"> - * The Ministry of Ports, Shipping and Waterways (MoPSW) has enhanced monitoring and preparedness measures due to the evolving maritime situation in West Asia. * A high-level review meeting involved multiple Indian government ministries and trade stakeholders. * An advisory and safety instructions have been issued for Indian seafarers and vessels, especially in the Persian Gulf and Gulf of Aden. * All 35 Indian-flagged vessels in critical regions are being continuously tracked; no incidents reported. * Port operations in India remain stable, with measures to support trade and cargo handling.</w:t>
      </w:r>
      <w:r/>
    </w:p>
    <w:p>
      <w:pPr>
        <w:pStyle w:val="ListNumber"/>
        <w:spacing w:line="240" w:lineRule="auto"/>
        <w:ind w:left="720"/>
      </w:pPr>
      <w:r/>
      <w:hyperlink r:id="rId391">
        <w:r>
          <w:rPr>
            <w:color w:val="0000EE"/>
            <w:u w:val="single"/>
          </w:rPr>
          <w:t>https://www.lanacion.com.co/preocupa-soberania-alimentaria-colombia-esta-cultivando-menos-e-importando-mas/</w:t>
        </w:r>
      </w:hyperlink>
      <w:r>
        <w:t xml:space="preserve"> - * Colombia's cereal farmers are cultivating less maize and beans, while demand rises, leading to increased imports. * The country imports around 85% of its cereal consumption, with domestic production at 15%. * Analysis from Fenalce indicates a decline in national production of maize and beans since 2012. * The Free Trade Agreement with the US has impacted local sectors. * Experts call for policies to support local agriculture, including credit, infrastructure, and security measures.</w:t>
      </w:r>
      <w:r/>
    </w:p>
    <w:p>
      <w:pPr>
        <w:pStyle w:val="ListNumber"/>
        <w:spacing w:line="240" w:lineRule="auto"/>
        <w:ind w:left="720"/>
      </w:pPr>
      <w:r/>
      <w:hyperlink r:id="rId392">
        <w:r>
          <w:rPr>
            <w:color w:val="0000EE"/>
            <w:u w:val="single"/>
          </w:rPr>
          <w:t>https://www.foodnavigator.com/Article/2026/03/06/confectionery-sector-braced-for-shortages-as-iran-conflict-escalates/?utm_source=RSS_Feed&amp;utm_medium=RSS&amp;utm_campaign=RSS</w:t>
        </w:r>
      </w:hyperlink>
      <w:r>
        <w:t xml:space="preserve"> - * The Iran conflict affects global trade routes, disrupting supply chains for confectionery ingredients. * Key routes like the Strait of Hormuz are closed, halting vessel traffic, and trapping ships, impacting commodity flows. * Dependency on Middle Eastern energy sources, particularly natural gas and oil, heightens manufacturing risks. * Asian confectionery producers experience delays, rerouting, and increased freight surcharges. * Manufacturers are advised to diversify supply sources, strengthen supply chain resilience, and improve cargo security. * Emphasis on real-time visibility, advanced tracking, and tamper-resistant packaging to safeguard supplies. * Sector needs to prioritise supply chain security amidst geopolitical unrest to avoid shortages and maintain stock levels.</w:t>
      </w:r>
      <w:r/>
    </w:p>
    <w:p>
      <w:pPr>
        <w:pStyle w:val="ListNumber"/>
        <w:spacing w:line="240" w:lineRule="auto"/>
        <w:ind w:left="720"/>
      </w:pPr>
      <w:r/>
      <w:hyperlink r:id="rId393">
        <w:r>
          <w:rPr>
            <w:color w:val="0000EE"/>
            <w:u w:val="single"/>
          </w:rPr>
          <w:t>https://agromisiones.com.ar/conflicto-en-medio-oriente/#new_tab</w:t>
        </w:r>
      </w:hyperlink>
      <w:r>
        <w:t xml:space="preserve"> - ['</w:t>
      </w:r>
      <w:r>
        <w:rPr>
          <w:i/>
        </w:rPr>
        <w:t xml:space="preserve"> La escalada geopolítica entre Estados Unidos, Israel e Irán afecta la cadena de suministro global y aumenta en un 3% el coste de los fletes marinos.', '</w:t>
      </w:r>
      <w:r>
        <w:t xml:space="preserve"> El conflicto impacta la seguridad de la navegación, decisiones operativas de navieras y el mercado de seguros marítimos, según un informe de Mundo Marítimo.', '</w:t>
      </w:r>
      <w:r>
        <w:rPr>
          <w:i/>
        </w:rPr>
        <w:t xml:space="preserve"> El incremento en los costos puede reducir la rentabilidad de productores argentinos, afectar la competitividad y aumentar los precios finales de productos del sector agroindustrial.', '</w:t>
      </w:r>
      <w:r>
        <w:t xml:space="preserve"> Regiones como Misiones y el NEA, con exportaciones de yerba mate, té y productos forestales, enfrentan desafíos logísticos por mayores costes de flete.', '* Se recomienda monitoreo de mercados, negociación de contratos a largo plazo y diversificación de rutas como estrategias para mitigar el impacto.']</w:t>
      </w:r>
      <w:r/>
    </w:p>
    <w:p>
      <w:pPr>
        <w:pStyle w:val="ListNumber"/>
        <w:spacing w:line="240" w:lineRule="auto"/>
        <w:ind w:left="720"/>
      </w:pPr>
      <w:r/>
      <w:hyperlink r:id="rId394">
        <w:r>
          <w:rPr>
            <w:color w:val="0000EE"/>
            <w:u w:val="single"/>
          </w:rPr>
          <w:t>https://www.wattagnet.com/blogs/latin-america-poultry-at-a-glance/blog/15818922/impact-of-the-strait-of-hormuz-on-grains-oilseeds-and-chicken</w:t>
        </w:r>
      </w:hyperlink>
      <w:r>
        <w:t xml:space="preserve"> - * The situation in the Strait of Hormuz affects global energy and agricultural markets, causing delivery delays and vessel shortages. * Soybean futures on CBOT have been impacted, with grain and oilseed prices expected to rise. * Disruptions also affect transportation of goods such as feed additives and sulfur for animal feed. * Middle East and North Africa regions halt or restrict imports, impacting global demand for grains and oilseeds. * Brazilian chicken exports to the Middle East face logistical disruptions, with delays and rerouting via South Africa anticipated. * Shipping companies temporarily suspend new reservations for chicken shipments to the Middle East. 428. </w:t>
      </w:r>
      <w:hyperlink r:id="rId395">
        <w:r>
          <w:rPr>
            <w:color w:val="0000EE"/>
            <w:u w:val="single"/>
          </w:rPr>
          <w:t>https://www.elnuevosiglo.com.co/economia/siete-departamentos-se-unen-la-alianza-cafe-colombia</w:t>
        </w:r>
      </w:hyperlink>
      <w:r>
        <w:t xml:space="preserve"> - * La alianza nace en un momento clave para el sector, con productores con ingresos insuficientes y vulnerabilidad climática. * El proyecto se desarrolla en Antioquia, Caldas, Cauca, Huila, Tolima, Risaralda y Santander. * Incluye la participación de exportadores, tostadores y actores del retail como Starbucks y Nespresso. * Busca impulsar prácticas agrícolas regenerativas, mejorar la productividad y promover cadenas de suministro sostenibles. * La iniciativa fortalece la relación con Suiza, que importa cerca del 17% del café colombiano, y busca reforzar la sostenibilidad y competitividad del sector. 429. </w:t>
      </w:r>
      <w:hyperlink r:id="rId396">
        <w:r>
          <w:rPr>
            <w:color w:val="0000EE"/>
            <w:u w:val="single"/>
          </w:rPr>
          <w:t>https://www.edaily.co.kr/News/Read?newsId=01272646645381024&amp;mediaCodeNo=257&amp;OutLnkChk=Y</w:t>
        </w:r>
      </w:hyperlink>
      <w:r>
        <w:t xml:space="preserve"> - * The article reports that the Middle East war could significantly impact the forecast of the global shipping industry. * CMA CGM states the war may disrupt shipping routes and freight rates, particularly in the Red Sea and Persian Gulf. * The company has suspended services and rerouted ships due to escalating conflict, affecting the Suez Canal and transit options. * CMA CGM's quarterly profit dropped to zero in Q4 2022 due to lower freight rates, but annual profit is projected at $2.38 billion for 2025. * The company operates over 700 ships and plans to overtake MSC as the second-largest container shipping firm by 2027. 430. </w:t>
      </w:r>
      <w:hyperlink r:id="rId397">
        <w:r>
          <w:rPr>
            <w:color w:val="0000EE"/>
            <w:u w:val="single"/>
          </w:rPr>
          <w:t>https://eldiariony.com/2026/03/06/starbucks-reinventa-su-chai-latte-dulzura-ajustable-y-una-nueva-experiencia-de-sabor/</w:t>
        </w:r>
      </w:hyperlink>
      <w:r>
        <w:t xml:space="preserve"> - * Starbucks lanzó una versión personalizada de su chai latte en primavera, incluyendo un toque natural de miel y separación del dulzor del concentrado de especias. * La nueva receta permite ajustes en el nivel de azúcar, usando jarabe clásico o saborizado, o solicitando sin azúcar. * Se introduce la de bebida icónica Iced Lavender Cream Chai, con espuma de lavanda y especias. * Usuarios manifestaron decepción con los cambios en Reddit, afectando la percepción de la bebida favorita. * La historia del chai en Starbucks empezó en 1998 en Los Ángeles, y desde 1999 forma parte del menú con variantes estacionales. 431. </w:t>
      </w:r>
      <w:hyperlink r:id="rId398">
        <w:r>
          <w:rPr>
            <w:color w:val="0000EE"/>
            <w:u w:val="single"/>
          </w:rPr>
          <w:t>https://www.hometextilestoday.com/logistics/spot-rates-rise-as-iran-war-strains-container-shipping/</w:t>
        </w:r>
      </w:hyperlink>
      <w:r>
        <w:t xml:space="preserve"> - - Global container spot rates increased, driven by higher prices on trans-Pacific trade lanes and geopolitical tensions around Iran. - Drewry World Container Index rose 3% to $1,958 per 40-foot container. - Rates from Shanghai to Los Angeles increased 10%, while rates to New York rose 7%. - Asia-Europe route rates remained weaker, with slight decreases and minor increases. - Iran-related tensions are affecting shipping costs by potentially halting tanker traffic through the Strait of Hormuz, increasing fuel and insurance costs. 432. </w:t>
      </w:r>
      <w:hyperlink r:id="rId399">
        <w:r>
          <w:rPr>
            <w:color w:val="0000EE"/>
            <w:u w:val="single"/>
          </w:rPr>
          <w:t>https://container-news.com/cma-cgm-announces-rate-increase-and-beira-port-congestion-surcharge/</w:t>
        </w:r>
      </w:hyperlink>
      <w:r>
        <w:t xml:space="preserve"> - * CMA CGM plans to increase freight rates from India and Pakistan to East Coast South America, effective April 1, 2026, affecting specific routes and cargo types. * The rate hike includes USD 300 per 20’ container and USD 200 per 40’ container. * A port congestion surcharge of USD 100 per container from Beira, Mozambique, to the Far East will also take effect on the same date. * The adjustments aim to sustain service reliability amidst operational congestion at Beira port. 433. </w:t>
      </w:r>
      <w:hyperlink r:id="rId400">
        <w:r>
          <w:rPr>
            <w:color w:val="0000EE"/>
            <w:u w:val="single"/>
          </w:rPr>
          <w:t>https://www.chowhound.com/2113449/costco-kirkland-cold-brew-canned-coffee-reviews/</w:t>
        </w:r>
      </w:hyperlink>
      <w:r>
        <w:t xml:space="preserve"> - * Costco's Kirkland Signature Colombian Cold Brew Coffee is available in a 12-pack for $20.99 in stores and online. * The product has received positive reviews, with nearly 900 reviews and an average rating of 4.7 stars. * Customers appreciate that the beverage is black and unsweetened, suitable for personal preference. * The product's ease of use and daily convenience are highlighted, often compared favourably to national chains. * Some users note its fall short in caffeine content and flavour nuances. 434. </w:t>
      </w:r>
      <w:hyperlink r:id="rId401">
        <w:r>
          <w:rPr>
            <w:color w:val="0000EE"/>
            <w:u w:val="single"/>
          </w:rPr>
          <w:t>https://ca.finance.yahoo.com/news/farmers-face-spring-fuel-crisis-153839114.html</w:t>
        </w:r>
      </w:hyperlink>
      <w:r>
        <w:t xml:space="preserve"> - * Farmers experience a 40% increase in fuel costs during spring planting season, driven by Middle East conflict. * The price of red diesel rises from approximately 70 pence to £1 per litre, with delays in delivery. * Crude oil prices increase from $72 to $90 per barrel, impacting fuel prices. * The NFU warns that rising fuel and fertiliser costs threaten farm profitability and crop planting. * Experts highlight potential disruptions to crop planting and supply chain uncertainties. 435. </w:t>
      </w:r>
      <w:hyperlink r:id="rId402">
        <w:r>
          <w:rPr>
            <w:color w:val="0000EE"/>
            <w:u w:val="single"/>
          </w:rPr>
          <w:t>https://www.agriland.ie/farming-news/the-market-has-moved-up-and-so-must-milk-prices-icmsa/</w:t>
        </w:r>
      </w:hyperlink>
      <w:r>
        <w:t xml:space="preserve"> - * The ICMSA expects upcoming Irish milk price announcements to be "tentatively, uplifting" after six months of negative prices. * Irish dairy market sentiment has improved with five consecutive rises in the Global Dairy Trade (GDT), influencing European prices. * Dutch dairy quotes for butter and skim milk powder rose 6.5cpl in nine weeks, with additional increases in recent week. * Dairy input costs, including fuel and fertiliser, are rising while milk prices remain below production costs, impacting farmers. * Rabobank reports weak dairy prices in Europe, especially in fat markets, which have fallen over 40% since September, pressured by global milk abundance. 436. </w:t>
      </w:r>
      <w:hyperlink r:id="rId403">
        <w:r>
          <w:rPr>
            <w:color w:val="0000EE"/>
            <w:u w:val="single"/>
          </w:rPr>
          <w:t>https://burundi-eco.com/filiere-the-quand-larrachage-sarrete-mais-que-la-misere-persiste/?utm_source=rss&amp;utm_medium=rss&amp;utm_campaign=filiere-the-quand-larrachage-sarrete-mais-que-la-misere-persiste</w:t>
        </w:r>
      </w:hyperlink>
      <w:r>
        <w:t xml:space="preserve"> - * The Burundi administration has halted mass uprooting of tea plants through repression. * Despite this, producers suffer from unprofitability due to high labour costs and fertiliser shortages. * A crisis in 2025 saw nearly 70,794 tea plants uprooted in specific zones. * Tea cultivation is state property, critical for national drug and fertiliser needs. * Farmers demand higher tea prices, citing working at a loss due to current prices and costs. * Fertiliser shortages affect crop quality and quantity, with significant yield reductions reported. * The government considers studying the real costs of tea production to set a fairer price. 437. </w:t>
      </w:r>
      <w:hyperlink r:id="rId404">
        <w:r>
          <w:rPr>
            <w:color w:val="0000EE"/>
            <w:u w:val="single"/>
          </w:rPr>
          <w:t>https://specialtycropgrower.com/h-2a-labor-georgia-florida-aewr/</w:t>
        </w:r>
      </w:hyperlink>
      <w:r>
        <w:t xml:space="preserve"> - • Farm labour expert Ray Starling discusses the scarcity of domestic workers in agriculture at the Southeast Regional Fruit and Vegetable Conference in Georgia, January. • Highlights the necessity of the H-2A programme due to limited domestic workforce. • Cites statistics from the National Center for Farmworker Health and American Farm Bureau Federation indicating high foreign-born farm workers and low domestic applicant numbers in FY 2025. • Emphasises economic and demographic shifts affecting seasonal agricultural employment opportunities. • Calls for increased support for Southeast farmers using H-2A amid labour shortages. 438. </w:t>
      </w:r>
      <w:hyperlink r:id="rId405">
        <w:r>
          <w:rPr>
            <w:color w:val="0000EE"/>
            <w:u w:val="single"/>
          </w:rPr>
          <w:t>http://www.marketsandmarketsblog.com/rising-demand-for-biological-crop-protection-fuels-biopesticides-market.html</w:t>
        </w:r>
      </w:hyperlink>
      <w:r>
        <w:t xml:space="preserve"> - - The global biopesticides market is projected to grow from USD 8.94 billion in 2025 to USD 17.68 billion by 2030, with a CAGR of 14.6%. - Growing demand for sustainable and environmentally friendly crop protection practices is driving market growth, especially in cereals and grains. - The seed treatment application is expected to be the fastest growing method. - Europe holds a significant market share due to strict regulations and government policies promoting biological solutions. - Key companies include Corteva Agriscience, Valent BioSciences, BASF, Bayer, Syngenta, FMC, UPL, Marrone Bio Innovations, and others investing in research and innovation. 439. </w:t>
      </w:r>
      <w:hyperlink r:id="rId406">
        <w:r>
          <w:rPr>
            <w:color w:val="0000EE"/>
            <w:u w:val="single"/>
          </w:rPr>
          <w:t>https://tribune.com.pk/story/2596189/deepening-cotton-crisis</w:t>
        </w:r>
      </w:hyperlink>
      <w:r>
        <w:t xml:space="preserve"> - * Pakistan's cotton production for 2025-26 totals 5.6 million bales, 45% below target of 10.2 million due to policy and climate issues. * Punjab, Sindh, and Balochistan significantly underperformed, with Punjab missing targets by over 51%. * The shortfall leads to a need for approximately 5 million bale imports costing over $3 billion, affecting foreign exchange reserves. * The crisis results in increased production costs and potential demand decline for Pakistani textiles. * Long-term solutions focus on investment in high-yield seeds, pest control, irrigation, and farmer incentives to stabilise supply. 440. </w:t>
      </w:r>
      <w:hyperlink r:id="rId407">
        <w:r>
          <w:rPr>
            <w:color w:val="0000EE"/>
            <w:u w:val="single"/>
          </w:rPr>
          <w:t>https://www.hortidaily.com/article/9817469/berry-hill-s-data-driven-approach-delivers-record-strawberry-yields-in-jalisco/</w:t>
        </w:r>
      </w:hyperlink>
      <w:r>
        <w:t xml:space="preserve"> - * Berry Hill in Jalisco, Mexico, has achieved record-breaking strawberry harvests using a data-led, plant-focused approach. * The farm employs the Plant Health Program and its data-driven methodology to manage pest and disease risks. * Implementation includes climate control, nutritional adjustments, and non-chemical pest management strategies. * Results include doubled strawberry production for two consecutive years, improved fruit size, leaf colour, and plant vigour. * The approach emphasises plant resilience and operates without pesticides or intensive chemical inputs.</w:t>
      </w:r>
      <w:r/>
    </w:p>
    <w:p>
      <w:pPr>
        <w:pStyle w:val="ListNumber"/>
        <w:spacing w:line="240" w:lineRule="auto"/>
        <w:ind w:left="720"/>
      </w:pPr>
      <w:r/>
      <w:hyperlink r:id="rId408">
        <w:r>
          <w:rPr>
            <w:color w:val="0000EE"/>
            <w:u w:val="single"/>
          </w:rPr>
          <w:t>https://addisstandard.com/authority-urges-coffee-suppliers-to-release-stocks-amid-global-price-decline/</w:t>
        </w:r>
      </w:hyperlink>
      <w:r>
        <w:t xml:space="preserve"> - ['</w:t>
      </w:r>
      <w:r>
        <w:rPr>
          <w:i/>
        </w:rPr>
        <w:t>The Ethiopian Coffee and Tea Authority has urged suppliers and farmers to sell stored coffee due to declining global prices, which have fallen from around $4 to $2.80 in two months.', '</w:t>
      </w:r>
      <w:r>
        <w:t>Heads of exporters and suppliers are encouraged to market coffee promptly to avoid financial losses, with projections suggesting prices could fall to $2.50.', '</w:t>
      </w:r>
      <w:r>
        <w:rPr>
          <w:i/>
        </w:rPr>
        <w:t>Ethiopia produced about 1.5 million metric tons of coffee in the current fiscal year, targeting exports of 600,000 tons for approximately $3 billion.', '</w:t>
      </w:r>
      <w:r>
        <w:t>The Authority warned against illegal sale or excessive storage of coffee, highlighting legal penalties and risks to foreign exchange earnings.', "*Ethiopia's coffee exports earned over $2.6 billion last year, with markets expanding to Asia and Gulf regions, notably China, with recent efforts including a bilateral trade conference."]</w:t>
      </w:r>
      <w:r/>
    </w:p>
    <w:p>
      <w:pPr>
        <w:pStyle w:val="ListNumber"/>
        <w:spacing w:line="240" w:lineRule="auto"/>
        <w:ind w:left="720"/>
      </w:pPr>
      <w:r/>
      <w:hyperlink r:id="rId409">
        <w:r>
          <w:rPr>
            <w:color w:val="0000EE"/>
            <w:u w:val="single"/>
          </w:rPr>
          <w:t>https://dailycoffeenews.com/2026/03/06/weekly-coffee-news-unionization-in-milwaukee-new-u-s-coffee-roasting-champ/</w:t>
        </w:r>
      </w:hyperlink>
      <w:r>
        <w:t xml:space="preserve"> - * Workers at Milwaukee-based Discourse Coffee unionise, recognised voluntarily by company, with initial signatories exceeding 70% of employees. * Royal Coffee and Equator Coffees are raising funds for Grounds for Health, aiming for a $250,000 goal. * Wenbo Yang wins the 2026 U.S. Coffee Roasting Championship. * The Specialty Coffee Association publishes its Re:co Spotlight 2025 report and sets focus on roast colour for 2026. * Colombian coffee growers face picker shortages despite high prices, due to rural outmigration and climate-related pressures. * Starbucks plans to open a new Southeast corporate office in Nashville to support North American operations. * Amatera in Paris raises €8.6 million to develop climate-resilient crops including coffee. * Verve Coffee Roasters will donate 10% of proceeds from women-produced coffees in March to IWCA; Klatch Coffee will donate 20% of sales from a specific blend to Grounds for Health. * Caffe Ladro partners with KUOW for Coffee for Good during March and April. * Industry news includes possible acquisition of Blue Bottle by Luckin Shareholder, expansion of Rob Hoos’ Roasting Lab, ICO’s campaign on coffee’s socio-economic role, innovation in roasting techniques, and campaigns highlighting women in coffee. * Post-Eaton Fire, Bevel Coffee reopens in Altadena with its first physical store. * Chinese researchers discover six new compounds in roasted and brewed coffee potentially useful against diabetes. 443. </w:t>
      </w:r>
      <w:hyperlink r:id="rId410">
        <w:r>
          <w:rPr>
            <w:color w:val="0000EE"/>
            <w:u w:val="single"/>
          </w:rPr>
          <w:t>https://coffeelovingcardmakers.com/colombian-coffee/</w:t>
        </w:r>
      </w:hyperlink>
      <w:r>
        <w:t xml:space="preserve"> - * Colombian coffee is primarily grown in the Coffee Triangle region and other areas like Huila, Antioquia, and Tolima. * The country produced 7% of global coffee in 2023, ranking third worldwide, with a focus on Arabica beans. * The term '100% Colombian Coffee' signifies beans grown entirely in Colombia, popularised by the Juan Valdez campaign. * Colombian coffee is known for its sweet, chocolatey, fruity, and caramel notes, mainly Arabica varieties like Caturra, Castillo, Typica, Bourbon, and Geisha. * Major challenges include climate change, pests, labour shortages, and trade tariffs, impacting future yields and economic stability. 444. </w:t>
      </w:r>
      <w:hyperlink r:id="rId411">
        <w:r>
          <w:rPr>
            <w:color w:val="0000EE"/>
            <w:u w:val="single"/>
          </w:rPr>
          <w:t>https://www.newsghana.com.gh/chocolate-makers-face-triple-cost-squeeze-as-cocoa-surplus-builds/</w:t>
        </w:r>
      </w:hyperlink>
      <w:r>
        <w:t xml:space="preserve"> - - Global cocoa surplus projected at 287,000 tonnes for 2025-2026 season due to improved crop conditions across West Africa. - Cocoa prices have fallen sharply from record highs, yet US tariffs and energy costs continue to pressure confectionery manufacturers. - U.S. tariffs impact supply chains, with full effects expected through 2026 as companies renegotiate supplier agreements. - Geopolitical tensions, notably in the Gulf, affect energy prices, influencing production costs for packaging and ingredients. - Reduced consumer demand and lower cocoa prices impact producing countries Ghana and Ivory Coast, with Ghana aiming to increase local cocoa processing. 445. </w:t>
      </w:r>
      <w:hyperlink r:id="rId412">
        <w:r>
          <w:rPr>
            <w:color w:val="0000EE"/>
            <w:u w:val="single"/>
          </w:rPr>
          <w:t>https://www.beveragedaily.com/Article/2026/03/06/vietnam-coffee-turmoil-set-to-hit-global-prices/?utm_source=RSS_Feed&amp;utm_medium=RSS&amp;utm_campaign=RSS</w:t>
        </w:r>
      </w:hyperlink>
      <w:r>
        <w:t xml:space="preserve"> - * Severe floods and heavy rain in Vietnam’s coffee-growing regions reduced yields and increased wholesale coffee prices. * Land prices in Vietnam’s Central Highlands and major cities have risen, prompting farmers to sell land, reducing supply. * Climate risks and rising land costs have increased production costs for Vietnamese coffee farmers. * Vietnam, the world’s largest producer of Robusta, exports over 1.5 million metric tons annually, supplying key global markets. * Disruptions and climate impacts are expected to cause a gradual increase in coffee prices worldwide over the next 12–24 months. * Major companies like Nestlé are investing in sustainable practices, technology, and farmer support to manage future risks. 446. </w:t>
      </w:r>
      <w:hyperlink r:id="rId413">
        <w:r>
          <w:rPr>
            <w:color w:val="0000EE"/>
            <w:u w:val="single"/>
          </w:rPr>
          <w:t>https://datamarnews.com/noticias/global-coffee-prices-seen-falling-in-2026-as-brazil-led-surplus-emerges/</w:t>
        </w:r>
      </w:hyperlink>
      <w:r>
        <w:t xml:space="preserve"> - * The global coffee market is shifting towards a surplus in 2026, driven by increased Brazilian arabica production. * Rainfall has exceeded normal levels in Brazil, supporting larger crop forecasts. * Brazil's 2026/27 harvest could reach around 180 million bags, with significant increases in arabica output. * Climate variability and regional weather conditions influence production forecasts. * Market dynamics show a transition to a supply surplus, with prices declining and potential rebounds short-term.</w:t>
      </w:r>
      <w:r/>
    </w:p>
    <w:p>
      <w:pPr>
        <w:pStyle w:val="ListNumber"/>
        <w:spacing w:line="240" w:lineRule="auto"/>
        <w:ind w:left="720"/>
      </w:pPr>
      <w:r/>
      <w:hyperlink r:id="rId414">
        <w:r>
          <w:rPr>
            <w:color w:val="0000EE"/>
            <w:u w:val="single"/>
          </w:rPr>
          <w:t>https://container-news.com/hapag-lloyd-outlines-contingency-measures-for-gulf-cargo/</w:t>
        </w:r>
      </w:hyperlink>
      <w:r>
        <w:t xml:space="preserve"> - * Hapag-Lloyd announced contingency procedures for shipments linked to several Gulf countries.</w:t>
      </w:r>
      <w:r/>
    </w:p>
    <w:p>
      <w:pPr>
        <w:pStyle w:val="ListNumber"/>
        <w:spacing w:line="240" w:lineRule="auto"/>
        <w:ind w:left="720"/>
      </w:pPr>
      <w:r/>
      <w:hyperlink r:id="rId415">
        <w:r>
          <w:rPr>
            <w:color w:val="0000EE"/>
            <w:u w:val="single"/>
          </w:rPr>
          <w:t>https://www.greaterkashmir.com/business/tension-over-strait-of-hormuz-threatens-indias-tea-exports-to-gulf-markets/</w:t>
        </w:r>
      </w:hyperlink>
      <w:r>
        <w:t xml:space="preserve"> - * Indian tea exports could face disruption if tensions in West Asia escalate and shipping through the Strait of Hormuz is affected. * The Tea Association of India states a significant portion of exports to Gulf markets pass through the strait. * Iran has stated it will not allow vessels through the strait except for Chinese cargo. * About 41% of India’s tea exports to the Gulf region, including Iran, Iraq, and UAE, could be impacted. * The ongoing conflict presents risks to the recent surge in Assam orthodox tea exports, which are largely destined for the region. 449. </w:t>
      </w:r>
      <w:hyperlink r:id="rId416">
        <w:r>
          <w:rPr>
            <w:color w:val="0000EE"/>
            <w:u w:val="single"/>
          </w:rPr>
          <w:t>https://www.thehindu.com/business/suspension-of-flights-shipping-surcharge-push-exporters-from-south-india-to-the-edge/article70707389.ece</w:t>
        </w:r>
      </w:hyperlink>
      <w:r>
        <w:t xml:space="preserve"> - * The cancellation of scheduled flights from India to West Asia has disrupted the supply chain for vegetables, fruits, and seafood exported from South India, including Kerala. * Approximately 400-600 tonnes of perishable goods are exported daily from Kerala's four international airports, with 30-40% destined for West Asia and the rest for Europe, Canada, and the US. * The suspension of flights has caused a halt in exports, leading to losses for exporters and farmers. * Shipping carriers have imposed an emergency surcharge of $2,000 to $4,000 on cargo transiting the Strait of Hormuz due to security risks. * Airlines like Emirates now charge ₹215 per kg for cargo, up from ₹60 prior to partial airspace reopening. 450. </w:t>
      </w:r>
      <w:hyperlink r:id="rId417">
        <w:r>
          <w:rPr>
            <w:color w:val="0000EE"/>
            <w:u w:val="single"/>
          </w:rPr>
          <w:t>https://www.cdns.com.tw/articles/1368914</w:t>
        </w:r>
      </w:hyperlink>
      <w:r>
        <w:t xml:space="preserve"> - * Xeneta analysis indicates the unlikelihood of Red Sea route reopening due to recent escalation in US-Iran conflict. * Houthi armed group may resume attacks on ships, threatening maritime safety and trade flow. * Major shipping companies, including MSC and CMA CGM, have suspended Red Sea route operations, rerouting via Cape of Good Hope. * The possible return of conflict and security risks have extended global shipping routes, reducing capacity by 7% and supporting freight rates. * Ongoing US, Israel, and Iran tensions intensify regional instability affecting maritime trade corridors. 451. </w:t>
      </w:r>
      <w:hyperlink r:id="rId418">
        <w:r>
          <w:rPr>
            <w:color w:val="0000EE"/>
            <w:u w:val="single"/>
          </w:rPr>
          <w:t>https://www.xaluannews.com/modules.php?name=News&amp;file=article&amp;sid=3738615</w:t>
        </w:r>
      </w:hyperlink>
      <w:r>
        <w:t xml:space="preserve"> - * The conflict in the Middle East threatens Vietnamese export companies due to disruption of shipping routes through strategic areas such as the Suez Canal, Red Sea, and Strait of Hormuz. * Shipping companies are changing routes or halting bookings, causing delays, increased freight costs, and higher insurance premiums. * Export products, including fruit and seafood, face risks from longer transit times and reduced freshness, impacting sales and prices. * Local authorities advise diversification of supply sources, negotiation of contractual terms, and proactive logistics planning. * Transport and logistics sectors are experiencing increased costs, shipping delays, and insurance constraints due to geopolitical tensions. 452. </w:t>
      </w:r>
      <w:hyperlink r:id="rId419">
        <w:r>
          <w:rPr>
            <w:color w:val="0000EE"/>
            <w:u w:val="single"/>
          </w:rPr>
          <w:t>https://www.myjoyonline.com/msc-imposes-war-surcharge-on-shipments-to-africa-and-indian-ocean-islands/</w:t>
        </w:r>
      </w:hyperlink>
      <w:r>
        <w:t xml:space="preserve"> - - MSC announces a 'war surcharge' for cargoes to African nations and Indian Ocean islands from the Indian subcontinent and Gulf countries. - The surcharge applies from the Indian subcontinent to East Africa, Somalia, Mozambique, and Indian Ocean islands, and from Gulf nations to West Africa, East Africa, South Africa, Mozambique, and Indian Ocean islands. - Effective Thursday, the surcharge varies by cargo type, with specific fees for dry and refrigerated containers. - The surcharge aims to address disruptions caused by maritime traffic affected in the Straits of Hormuz and Bab El-Mandeb. 453. </w:t>
      </w:r>
      <w:hyperlink r:id="rId420">
        <w:r>
          <w:rPr>
            <w:color w:val="0000EE"/>
            <w:u w:val="single"/>
          </w:rPr>
          <w:t>https://africaports.co.za/2026/03/06/africa-ports-ships-maritime-news-1-2-march-2026/</w:t>
        </w:r>
      </w:hyperlink>
      <w:r>
        <w:t xml:space="preserve"> - * Zimbabwe suspends export of raw minerals and lithium concentrates, causing border disruptions and stranded trucks. * New regulatory measures require detailed beneficiation documentation for exports. * The policy aims to increase local processing and value addition, impacting Zimbabwe’s lithium exports and global supply. * Globally, lithium prices surged following the announcement, with market fears of shortages. * The export ban is indefinite, with uncertainties on implementation and supply chain effects. 454. </w:t>
      </w:r>
      <w:hyperlink r:id="rId421">
        <w:r>
          <w:rPr>
            <w:color w:val="0000EE"/>
            <w:u w:val="single"/>
          </w:rPr>
          <w:t>https://www.cbsnews.com/video/trump-administration-challenges-dunkin-donuts-and-starbucks-over-sugar-use/</w:t>
        </w:r>
      </w:hyperlink>
      <w:r>
        <w:t xml:space="preserve"> - * Trump administration challenges Dunkin' Donuts and Starbucks over their beverages' sugar content. * The challenge is led by Secretary of Health and Human Services Robert F. Kennedy Jr. * Reported by CBS News' Tom Hanson.</w:t>
      </w:r>
      <w:r/>
    </w:p>
    <w:p>
      <w:pPr>
        <w:pStyle w:val="ListNumber"/>
        <w:spacing w:line="240" w:lineRule="auto"/>
        <w:ind w:left="720"/>
      </w:pPr>
      <w:r/>
      <w:hyperlink r:id="rId422">
        <w:r>
          <w:rPr>
            <w:color w:val="0000EE"/>
            <w:u w:val="single"/>
          </w:rPr>
          <w:t>https://www.bizcommunity.com/article/msc-introduces-war-surcharge-on-shipments-to-africa-and-indian-ocean-399958a</w:t>
        </w:r>
      </w:hyperlink>
      <w:r>
        <w:t xml:space="preserve"> - * MSC applies a 'war surcharge' on cargo from the Indian subcontinent and Gulf states to African nations and Indian Ocean islands, effective 5 March 2026. * The surcharge is due to delays and congestion in the Straits of Hormuz and Bab El-Mandeb. * Charges vary by container type and origin, covering dry and refrigerated units. * Specific fees include $500 to $4,000 per TEU depending on container size and type, and origin. * The surcharge impacts maritime logistics and trade flow to Africa and Indian Ocean regions.</w:t>
      </w:r>
      <w:r/>
    </w:p>
    <w:p>
      <w:pPr>
        <w:pStyle w:val="ListNumber"/>
        <w:spacing w:line="240" w:lineRule="auto"/>
        <w:ind w:left="720"/>
      </w:pPr>
      <w:r/>
      <w:hyperlink r:id="rId423">
        <w:r>
          <w:rPr>
            <w:color w:val="0000EE"/>
            <w:u w:val="single"/>
          </w:rPr>
          <w:t>https://devtechnosys.com/insights/develop-a-coffee-shop-app/</w:t>
        </w:r>
      </w:hyperlink>
      <w:r>
        <w:t xml:space="preserve"> - * Discusses costs, features, and steps to develop a coffee shop app. * Highlights the market growth with a CAGR of 12.64% and estimated value reaching USD 148.46 billion by 2032. * Describes popular existing coffee shop apps such as Starbucks, Dunkin’, Joe Coffee, and others. * Outlines essential features, advanced functionalities, and development process including cost considerations. * Emphasises monetization strategies like in-app orders, subscriptions, loyalty programs, and advertising. * Warns of risks including high costs, technical complexity, security, and user adoption challenges. 457. </w:t>
      </w:r>
      <w:hyperlink r:id="rId424">
        <w:r>
          <w:rPr>
            <w:color w:val="0000EE"/>
            <w:u w:val="single"/>
          </w:rPr>
          <w:t>https://news.italianfood.net/2026/03/05/italian-food-brands-join-fashion-icons-in-global-made-in-italy-premium/</w:t>
        </w:r>
      </w:hyperlink>
      <w:r>
        <w:t xml:space="preserve"> - * 36% of global consumers are willing to pay more for Italian food, according to research by Pulse Advertising and Eumetra. * The study covers US, UK, Germany, France, and China, conducted in August 2025. * Chinese consumers show particularly high willingness (93%) to pay more for Italian products, including food. * Social media is the primary channel for discovering Italian brands, with food representing 31% of online visibility. * Barilla is recognised as a leading Italian food brand across countries. * Consumers associate Italy with style, craftsmanship, and quality, with social media now crucial for premium pricing. 458. </w:t>
      </w:r>
      <w:hyperlink r:id="rId425">
        <w:r>
          <w:rPr>
            <w:color w:val="0000EE"/>
            <w:u w:val="single"/>
          </w:rPr>
          <w:t>https://brandequity.economictimes.indiatimes.com/news/marketing/not-going-bananas-ramzan-ripe-time-for-most-exported-fruit-but-war-a-spoiler/129140671</w:t>
        </w:r>
      </w:hyperlink>
      <w:r>
        <w:t xml:space="preserve"> - * Indian banana exports valued at ₹3,500 crore ($382 million) annually are disrupted due to conflict in West Asia. * Strait of Hormuz closure causes vessels to be stranded, affecting shipments to Iraq, Syria, Iran, and other Gulf countries. * Bananas are India's top fruit export by volume, with West Asia comprising 90% of exports. * Domestic banana prices have fallen by about 30% due to supply chain disruptions. * Exporters are diverting containers to other ports and facing difficulties in finding alternative buyers. 459. </w:t>
      </w:r>
      <w:hyperlink r:id="rId426">
        <w:r>
          <w:rPr>
            <w:color w:val="0000EE"/>
            <w:u w:val="single"/>
          </w:rPr>
          <w:t>https://www.hortidaily.com/article/9817400/jd-com-posts-first-quarterly-loss-since-early-2022/</w:t>
        </w:r>
      </w:hyperlink>
      <w:r>
        <w:t xml:space="preserve"> - * JD.com posted a fourth quarter net loss of 2.71 billion yuan (US$392.9 million), its first quarterly loss since early 2022. * The loss contrasts with a net income of 9.85 billion yuan a year earlier. * Analysts had expected a smaller loss of 203.6 million yuan. * The report indicates financial challenges for JD.com. * No direct mention of supply chain or trade flow issues affecting the company. 460. </w:t>
      </w:r>
      <w:hyperlink r:id="rId427">
        <w:r>
          <w:rPr>
            <w:color w:val="0000EE"/>
            <w:u w:val="single"/>
          </w:rPr>
          <w:t>https://espnsiouxfalls.com/ixp/486/p/starbucks-sioux-falls-updates/</w:t>
        </w:r>
      </w:hyperlink>
      <w:r>
        <w:t xml:space="preserve"> - * Starbucks is implementing a 'Back to Starbucks' strategy to enhance the coffeehouse experience. * The initiative includes new lounge chairs and redesigned ceramic mugs. * The lounge chairs were inspired by the original purple lounge chairs launched in 1987. * The redesigned mugs will feature a wider mouth and more comfortable handles, available in white or deep green. * The 'Coffeehouse Uplift' will invest around $150,000 per store and remodel 1,000 stores by 2026. * Specific locations for updates have not been announced, but the focus is on improving the in-store experience. 461. </w:t>
      </w:r>
      <w:hyperlink r:id="rId428">
        <w:r>
          <w:rPr>
            <w:color w:val="0000EE"/>
            <w:u w:val="single"/>
          </w:rPr>
          <w:t>https://pe-insights.com/centurium-capital-nears-deal-for-nestles-blue-bottle-coffee/</w:t>
        </w:r>
      </w:hyperlink>
      <w:r>
        <w:t xml:space="preserve"> - * Centurium Capital Partners is negotiating to acquire Blue Bottle Coffee from Nestlé. * The private equity firm is exploring expansion in the global specialty coffee market. * Blue Bottle, founded in Oakland in 2002, has outlets across the US and Asia, including China, Hong Kong, Japan, Singapore, and South Korea. * Nestlé acquired 68% of Blue Bottle in 2017 for about $425 million. * The talks reflect ongoing private equity interest in international coffee brands in Asia.</w:t>
      </w:r>
      <w:r/>
      <w:r/>
    </w:p>
    <w:p>
      <w:r/>
      <w:r>
        <w:t xml:space="preserve">462. </w:t>
      </w:r>
      <w:hyperlink r:id="rId429">
        <w:r>
          <w:rPr>
            <w:color w:val="0000EE"/>
            <w:u w:val="single"/>
          </w:rPr>
          <w:t>https://retail-insider.com/retail-insider/2026/03/sungiven-foods-expanding-metro-vancouver-footprint/</w:t>
        </w:r>
      </w:hyperlink>
      <w:r>
        <w:t xml:space="preserve"> - * Sungiven Foods plans to open 10 to 15 new stores across Metro Vancouver, focusing on smaller formats of 4,000 to 8,000 square feet. * The company has increased non-Asian customer base to around 40%, targeting multicultural, health-conscious neighbourhoods. * Over 60% of products are private label, developed directly with manufacturers, emphasising quality and affordability. * The retailer has shifted towards ready-to-eat and ready-to-cook offerings, supported by centralised infrastructure. * Sungiven launched on-demand grocery delivery through Uber Eats in February 2026, expanding digital convenience.* 463. </w:t>
      </w:r>
      <w:hyperlink r:id="rId430">
        <w:r>
          <w:rPr>
            <w:color w:val="0000EE"/>
            <w:u w:val="single"/>
          </w:rPr>
          <w:t>https://www.just-drinks.com/news/royal-cup-acquire-farmer-brothers/</w:t>
        </w:r>
      </w:hyperlink>
      <w:r>
        <w:t xml:space="preserve"> - * Royal Cup Coffee &amp; Tea announced an all-cash acquisition of Farmer Brothers Coffee, a US roaster and distributor. * The deal values Farmer Brothers at $1.29 per share, expected to close in Q2, subject to shareholder approval. * The acquisition aims to combine capabilities and expand market presence, especially in foodservice and retail sectors. * Farmer Brothers’ CEO highlights enhanced manufacturing, distribution, and economies of scale. * Royal Cup has operations in the US, Mexico, and the Caribbean, and has recently secured private equity investment for expansion. 464. </w:t>
      </w:r>
      <w:hyperlink r:id="rId431">
        <w:r>
          <w:rPr>
            <w:color w:val="0000EE"/>
            <w:u w:val="single"/>
          </w:rPr>
          <w:t>https://www.gurufocus.com/news/8682251/centurium-capital-nears-acquisition-of-blue-bottle-coffee-from-nestl-nsrgy</w:t>
        </w:r>
      </w:hyperlink>
      <w:r>
        <w:t xml:space="preserve"> - * Nestlé S.A. is nearing a deal to sell Blue Bottle Coffee to private equity firm Centurium Capital. * The sale is part of Nestlé's strategic review initiated in 2025. * Centurium Capital aims to expand Blue Bottle in the Asia-Pacific premium coffee market. * Nestlé acquired a 68% stake in Blue Bottle in 2017, valued at approximately $700 million. * Nestlé's market cap is around $262.78 billion, with a focus on portfolio optimisation. 465. </w:t>
      </w:r>
      <w:hyperlink r:id="rId432">
        <w:r>
          <w:rPr>
            <w:color w:val="0000EE"/>
            <w:u w:val="single"/>
          </w:rPr>
          <w:t>https://www.xeneta.com/blog/tendering-in-a-moving-market-what-the-data-and-your-peers-are-saying</w:t>
        </w:r>
      </w:hyperlink>
      <w:r>
        <w:t xml:space="preserve"> - * Many procurement and logistics teams report operational pressures such as disrupted trade routes, port congestion, and capacity issues affecting supply chains. * Companies are employing multiple tender rounds, but simpler, faster processes with real-time market data improve outcomes. * Market cycles are managed through regular evaluations, with index-linked contracts gaining popularity to manage volatility. * Broader structural changes, geopolitical tensions, and alliance shifts impact capacity and routing, especially in the Middle East. * Visibility into alternative routes and carrier performance is essential for managing disruption and maintaining supply chain integrity. * Organisations focusing on tender efficiency, regular market engagement, and data-driven decision-making gain competitive advantage amid volatility. 466. </w:t>
      </w:r>
      <w:hyperlink r:id="rId433">
        <w:r>
          <w:rPr>
            <w:color w:val="0000EE"/>
            <w:u w:val="single"/>
          </w:rPr>
          <w:t>https://www.tastingtable.com/2116645/starbucks-vs-dunkin-chain-most-sugar/</w:t>
        </w:r>
      </w:hyperlink>
      <w:r>
        <w:t xml:space="preserve"> - * The article compares sugar levels in similar drinks from Starbucks and Dunkin'. * Dunkin's large vanilla latte contains 42 grams of sugar; Starbucks' Venti has 44 grams. * Dunkin's hot chocolate has 55 grams of sugar; Starbucks' hot chocolate contains 46 grams. * Both chains sell drinks with high sugar content, over 80% of daily recommended limits. * The analysis highlights the comparable sugar usage between the two chains. 467. </w:t>
      </w:r>
      <w:hyperlink r:id="rId434">
        <w:r>
          <w:rPr>
            <w:color w:val="0000EE"/>
            <w:u w:val="single"/>
          </w:rPr>
          <w:t>https://www.zerohedge.com/geopolitical/first-china-linked-ship-now-us-sanctioned-gas-tanker-transits-hormuz-chokepoint</w:t>
        </w:r>
      </w:hyperlink>
      <w:r>
        <w:t xml:space="preserve"> - * A US-sanctioned tanker, Danuta I, transited the Strait of Hormuz carrying Iranian LPG without incident. * A China-linked bulk carrier, Iron Maiden, also transited the strait without incident. * Vessel traffic through Hormuz has decreased by 90% compared to last week. * Experts suggest prolonged disruptions could cause energy shocks in Asia and potentially impact global markets. * Iran may be permitting certain vessels to pass while broader commercial traffic remains paralyzed. 468. </w:t>
      </w:r>
      <w:hyperlink r:id="rId435">
        <w:r>
          <w:rPr>
            <w:color w:val="0000EE"/>
            <w:u w:val="single"/>
          </w:rPr>
          <w:t>https://lepays.bf/chute-vertigineuse-du-prix-du-cacao-en-cote-divoire-une-page-est-elle-en-train-de-se-tourner/</w:t>
        </w:r>
      </w:hyperlink>
      <w:r>
        <w:t xml:space="preserve"> - * La Côte d’Ivoire annonce une baisse de 57% du prix du cacao, passant de 2 800 F CFA à 1 200 F CFA par kilogramme, le 4 mars à Abidjan. * La filière cacao, essentielle à l’économie ivoirienne, traverse une crise avec des producteurs désemparés face à la chute des revenus. * La baisse du prix est due à la baisse de la demande mondiale, à l’offre abondante et à la substitution par d’autres matières grasses dans l’industrie. * La filière, autrefois moteur de l’économie ivoirienne, fait face à la volatilité des cours mondiaux, aux défis climatiques et à la déforestation. * Les défis structurels, notamment la faible transformation locale du cacao et la domination des multinationales, compliquent la fixation des prix et la pérennité du secteur. 469. </w:t>
      </w:r>
      <w:hyperlink r:id="rId436">
        <w:r>
          <w:rPr>
            <w:color w:val="0000EE"/>
            <w:u w:val="single"/>
          </w:rPr>
          <w:t>https://coffeetalk.com/daily-dose/for-roasters-retailers/03-2026/109518/</w:t>
        </w:r>
      </w:hyperlink>
      <w:r>
        <w:t xml:space="preserve"> - * Research by Start.io highlights demographic variations among coffee enthusiasts across the US. * Over 10.4 million coffee enthusiasts identified nationwide, with 50.9% aged 18-24. * In New York City, 43% are aged 25-34, and 62.7% are male; income is polarised. * In Nebraska, 56.8% are aged 18-24, with a slight female majority, diverse income levels. * The analysis emphasises adapting marketing strategies to regional demographic profiles. 470. </w:t>
      </w:r>
      <w:hyperlink r:id="rId437">
        <w:r>
          <w:rPr>
            <w:color w:val="0000EE"/>
            <w:u w:val="single"/>
          </w:rPr>
          <w:t>https://coffeetalk.com/daily-dose/for-roasters-retailers/03-2026/109521/</w:t>
        </w:r>
      </w:hyperlink>
      <w:r>
        <w:t xml:space="preserve"> - * Komakase, a coffee-tasting pop-up in San Francisco, launched in 2024, offers multi-course omakase menus with signature drinks. * The trend has spread to Japan, Southern California, New York City, and Los Angeles, with high-priced curated coffee experiences. * The movement is driven by establishments like Blue Bottle, Endorffeine, and Little Plum, influenced by Tokyo’s Koffee Mameya Kakeru and Taipei’s Simple Kaffa. * Customers have responded positively, with sell-out seats at Paper Son and offerings priced up to $80. * Experts predict the trend may remain niche for the next decade, with plans to establish permanent coffee shops. 471. </w:t>
      </w:r>
      <w:hyperlink r:id="rId438">
        <w:r>
          <w:rPr>
            <w:color w:val="0000EE"/>
            <w:u w:val="single"/>
          </w:rPr>
          <w:t>https://www.idnes.cz/ekonomika/zahranicni/matcha-zdrazuje-ceny-raketove-leti-nahoru.A260305_092916_spotrebitel-ruzne_base#utm_source=rss&amp;utm_medium=feed&amp;utm_campaign=idnes&amp;utm_content=main</w:t>
        </w:r>
      </w:hyperlink>
      <w:r>
        <w:t xml:space="preserve"> - * Czech demand for matcha tea in 2024 increased approximately 600% compared to 2023, driven by social media influence and aesthetic trends. * Japanese farmers are shifting focus from traditional teas to matcha production due to higher profitability, causing supply shortages. * A surge in demand has led to a decline in matcha quality, with some producers mixing older leaves affecting colour and taste. * Rising costs have resulted in an average price increase of about 23% for consumers in Czechia in 2025. * Czech legislation requires matcha to be exclusively imported from Japan, maintaining strict product authenticity and origin. 472. </w:t>
      </w:r>
      <w:hyperlink r:id="rId439">
        <w:r>
          <w:rPr>
            <w:color w:val="0000EE"/>
            <w:u w:val="single"/>
          </w:rPr>
          <w:t>https://fnarena.com/index.php/2026/03/06/breville-positioned-for-fy27-earnings-rebound/?utm_source=rss&amp;utm_medium=rss&amp;utm_campaign=breville-positioned-for-fy27-earnings-rebound</w:t>
        </w:r>
      </w:hyperlink>
      <w:r>
        <w:t xml:space="preserve"> - * Breville Group’s interim results exceeded market expectations despite US tariff headwinds and manufacturing transition. * Revenue growth of around 10% largely offset by tariffs, resulting in flat profit. * Managers expect FY27 to see double-digit earnings growth supported by margin expansion. * Coffee segment and new markets like China, Korea, Mexico, Middle East show strong revenue growth. * Analysts highlight AI support for accelerated revenue, product innovation, and market expansion. * Margins are forecasted to return to peak levels, aiding earnings recovery from FY27. * The company's strategic focus on global markets, premium positioning, and operational efficiencies underpin future growth. 473. </w:t>
      </w:r>
      <w:hyperlink r:id="rId440">
        <w:r>
          <w:rPr>
            <w:color w:val="0000EE"/>
            <w:u w:val="single"/>
          </w:rPr>
          <w:t>https://www.realagriculture.com/2026/03/acreage-2026-canola-and-corn-gain-ground-while-wheat-takes-a-breather/</w:t>
        </w:r>
      </w:hyperlink>
      <w:r>
        <w:t xml:space="preserve"> - * Statistics Canada reports 2026 seeding intentions with shifts across Canadian crops. * Wheat area expected to decline 1.1%, with durum dropping 2.4% and Alberta leading a double-digit decrease. * Canola acreage to rise 1.0% to 21.8 million acres amid positive market news. * Barley up 5.0% nationally; Saskatchewan shows the largest increase. * Ontario's corn for grain increases to 2.3 million acres, up 5.4%. * Manitoba increases soybean acreage by 12.9%, with Ontario also slightly rising. * Pulse crops like lentils and dry peas projected to decline 5.5% and 12.3%, respectively, due to economic pressures and market conditions. 474. </w:t>
      </w:r>
      <w:hyperlink r:id="rId441">
        <w:r>
          <w:rPr>
            <w:color w:val="0000EE"/>
            <w:u w:val="single"/>
          </w:rPr>
          <w:t>https://takecontrol.substack.com/p/coffee-compounds-outperform-diabetes-drug</w:t>
        </w:r>
      </w:hyperlink>
      <w:r>
        <w:t xml:space="preserve"> - * Scientists identified six previously unknown natural compounds in roasted Arabica coffee beans. * Three compounds, named caffaldehydes A, B, and C, were isolated and found to inhibit the enzyme alpha-glucosidase more effectively than the diabetes drug acarbose in lab tests. * The compounds slow carbohydrate digestion, potentially aiding blood sugar control. * The discovery was published in Beverage Plant Research, based on enzyme tests and chemical analysis. * Coffee contains bioactive molecules that influence blood sugar metabolism, but long-term control requires addressing insulin resistance and mitochondrial health. 475. </w:t>
      </w:r>
      <w:hyperlink r:id="rId442">
        <w:r>
          <w:rPr>
            <w:color w:val="0000EE"/>
            <w:u w:val="single"/>
          </w:rPr>
          <w:t>https://agronfoodprocessing.com/starbucks-india-adds-protein-twist-to-coffee-with-superyou-partnership/</w:t>
        </w:r>
      </w:hyperlink>
      <w:r>
        <w:t xml:space="preserve"> - * Starbucks India collaborates with SuperYou to add a protein-enriched cold foam as an add-on across 500 stores. * The initiative was launched about a month ago, targeting consumer demand for healthier indulgences. * The move reflects shifts in India’s café market towards functional beverages and health-conscious offerings. * The partnership aligns with Starbucks’ “Better by Design” framework, which emphasises nutritional innovation. * Early success seen in tier-1 and tier-2 cities, indicating growing demand beyond metropolitan areas. 476. </w:t>
      </w:r>
      <w:hyperlink r:id="rId443">
        <w:r>
          <w:rPr>
            <w:color w:val="0000EE"/>
            <w:u w:val="single"/>
          </w:rPr>
          <w:t>https://ionnews.mu/crise-du-cacao-la-cote-divoire-reduit-drastiquement-le-prix-dachat-aux-planteurs/</w:t>
        </w:r>
      </w:hyperlink>
      <w:r>
        <w:t xml:space="preserve"> - * The Côte d’Ivoire government announced a sharp reduction in the guaranteed purchase price for cocoa to 1,200 CFA francs (€1.82) per kg, down from 2,800 CFA francs since October. * The move aligns with a significant decline in international cocoa markets, with global prices dropping nearly 70% in recent months. * The country faces over 100,000 tonnes of unsold cocoa beans due to overstocking, prompting a government emergency plan to buy residual stocks. * The cocoa sector is experiencing financial strain, with farmers seeing income decline amid high production costs. * Regulatory authorities, including Conseil Café Cacao, enforce a strict price floor, prohibiting purchases below the new minimum to protect farmers' income. 477. </w:t>
      </w:r>
      <w:hyperlink r:id="rId444">
        <w:r>
          <w:rPr>
            <w:color w:val="0000EE"/>
            <w:u w:val="single"/>
          </w:rPr>
          <w:t>https://www.oliveoiltimes.com/production/food-safety-authority-seeks-public-input-as-eu-reassesses-xylella-fastidiosa-control-options/143585</w:t>
        </w:r>
      </w:hyperlink>
      <w:r>
        <w:t xml:space="preserve"> - * The EU Food Safety Authority (EFSA) launched a public consultation on two draft scientific opinions regarding the control of Xylella fastidiosa. * The opinions focus on in planta treatments and vector control methods. * The reviews incorporate studies from recent years and ongoing research. * Current measures rely on prevention and containment, but new options are being considered. * Feedback is sought before EFSA finalises its assessments later in 2026. 478. </w:t>
      </w:r>
      <w:hyperlink r:id="rId445">
        <w:r>
          <w:rPr>
            <w:color w:val="0000EE"/>
            <w:u w:val="single"/>
          </w:rPr>
          <w:t>https://www.elcomercio.com/actualidad/negocios/cafe-el-salvador-recupera-lugar-comercio-internacional/</w:t>
        </w:r>
      </w:hyperlink>
      <w:r>
        <w:t xml:space="preserve"> - * El café salvadoreño registra un crecimiento de exportaciones del 260,5% en enero de 2026. * Las exportaciones totalizaron 28,1 millones de dólares, la cifra mensual más alta en 13 años. * Datos del Banco Central de Reserva muestran un aumento de 20,31 millones de dólares en ingresos por exportaciones. * El volumen exportado en enero fue de 84,800 quintales, un incremento del 158,5% respecto al año anterior. * Estados Unidos compra el 67,2% del café salvadoreño, el principal destino, con 18,9 millones de dólares. * El café salvadoreño ocupa el cuarto lugar en exportaciones del país, con un 5,03% de participación. * San Salvador acoge del 26 al 27 de marzo de 2026 la 11.ª edición del Producer &amp; Roaster Forum, un evento clave internacional. * El evento contará con talleres, competencias, y un volumen de negocios estimado en 15,7 millones de dólares. 479. </w:t>
      </w:r>
      <w:hyperlink r:id="rId446">
        <w:r>
          <w:rPr>
            <w:color w:val="0000EE"/>
            <w:u w:val="single"/>
          </w:rPr>
          <w:t>https://www.pig333.com/latest_swine_news/iica-and-usda-strengthen-food-security-and-agricultural-trade_22256/</w:t>
        </w:r>
      </w:hyperlink>
      <w:r>
        <w:t xml:space="preserve"> - • IICA and USDA officials agreed to deepen cooperation on biosecurity, pest and disease response, and trade. • Director General Ibrahim met US officials to promote food security and trade in the Americas. • Focus areas included enhancing sanitary capacity, harmonising regulations, and supporting rapid response systems. • Discussions covered regional food supply, resilience in trade, and risk-based standards. • Ibrahim offered to support Venezuela’s agricultural recovery using technical cooperation.</w:t>
      </w:r>
      <w:r/>
    </w:p>
    <w:p>
      <w:r/>
      <w:r>
        <w:t xml:space="preserve">480. </w:t>
      </w:r>
      <w:hyperlink r:id="rId447">
        <w:r>
          <w:rPr>
            <w:color w:val="0000EE"/>
            <w:u w:val="single"/>
          </w:rPr>
          <w:t>https://aprosojabrasil.com.br/comunicacao/blog/noticias-brasil/2026/03/06/guerra-e-volatilidade-aprosoja-brasil-pede-cautela-a-produtor-na-compra-de-fertilizantes/</w:t>
        </w:r>
      </w:hyperlink>
      <w:r>
        <w:t xml:space="preserve"> - - Aprosoja Brasil recomenda cautela na compra de fertilizantes devido à volatilidade nos mercados internacionais de energia, frete e insumos agrícolas. - A entidade afirma que o cenário actual não justifica uma corrida às compras, a menos que haja necessidade operacional ou financeira. - A avaliação técnica indica que os preços ainda não refletem um choque estrutural, apesar da incerteza sobre a duração do conflito. - A entidade recomenda decisões racionais, baseadas em planejamento, análise de margem e necessidade real, para proteger os negócios dos produtores. - O presidente Maurício Buffon destaca que decisões por medo podem ser caras; prioridade deve ser a racionalidade e a análise técnica. 481. </w:t>
      </w:r>
      <w:hyperlink r:id="rId448">
        <w:r>
          <w:rPr>
            <w:color w:val="0000EE"/>
            <w:u w:val="single"/>
          </w:rPr>
          <w:t>https://www.globalbrandsmagazine.com/fast-food-premiumisation-trend/</w:t>
        </w:r>
      </w:hyperlink>
      <w:r>
        <w:t xml:space="preserve"> - * Fast-food companies now offer gourmet menu options and upscale services to attract customers willing to pay more. * Premium ingredients, global flavours, and specialised beverages feature prominently in fast-food menu development. * Chains like Burger King and McDonald's introduce high-end burgers and signature collections. * Premiumisation applies to proteins such as steak and chicken, and international flavours broaden culinary diversity. * Premium beverages, especially coffee, serve as profitable products for chains like Dunkin’ and Starbucks. * The strategy improves profit margins, enhances brand image, and maintains competitiveness in both Western and emerging markets. * The trend continues to evolve, blurring lines between fast food, fast-casual, and casual dining sectors. 482. </w:t>
      </w:r>
      <w:hyperlink r:id="rId449">
        <w:r>
          <w:rPr>
            <w:color w:val="0000EE"/>
            <w:u w:val="single"/>
          </w:rPr>
          <w:t>https://www.greenqueen.com.hk/nestle-cocoa-free-chocolate-planet-a-foods-choviva-choco-crossies/</w:t>
        </w:r>
      </w:hyperlink>
      <w:r>
        <w:t xml:space="preserve"> - * Nestlé introduces Snack Vibes line with cocoa-free chocolate alternative ChoViva by Planet A Foods in Germany. * Product targeting Gen Z, available in multiple flavours, using ChoViva instead of traditional cocoa. * ChoViva made from fermented plant-based ingredients, replacing chocolate 1:1. * Planet A Foods expanded production after raising $30M, supplying over 100,000 stores worldwide. * Climate change impacting cocoa supply, prompting industry shift towards cocoa-free solutions, including Nestlé’s adoption. 483. </w:t>
      </w:r>
      <w:hyperlink r:id="rId450">
        <w:r>
          <w:rPr>
            <w:color w:val="0000EE"/>
            <w:u w:val="single"/>
          </w:rPr>
          <w:t>https://diariodelhuila.com/produccion-de-cafe-en-colombia-cae-con-fuerza-en-2026-y-enciende-alertas-en-el-sector-cafetero/</w:t>
        </w:r>
      </w:hyperlink>
      <w:r>
        <w:t xml:space="preserve"> - * Colombia's coffee production in February 2026 decreased by 36% compared to the same month in 2025, with over 869,000 sacs produced.</w:t>
      </w:r>
      <w:r>
        <w:rPr>
          <w:i/>
        </w:rPr>
        <w:t>* The cumulative coffee production from October 2025 to September 2026 fell 28% compared to the same period the previous year.</w:t>
      </w:r>
      <w:r>
        <w:t>* Exportations between October 2025 and February 2026 declined 14%, with 5.06 million sacs exported.</w:t>
      </w:r>
      <w:r>
        <w:rPr>
          <w:i/>
        </w:rPr>
        <w:t>* The sector faces challenges from climatic factors, currency exchange rates, and international market volatility.</w:t>
      </w:r>
      <w:r>
        <w:t xml:space="preserve">* The sector is implementing measures including fertilisation and renewal of plantations to recover productivity. 484. </w:t>
      </w:r>
      <w:hyperlink r:id="rId451">
        <w:r>
          <w:rPr>
            <w:color w:val="0000EE"/>
            <w:u w:val="single"/>
          </w:rPr>
          <w:t>https://www.latimes.com/business/story/2026-03-06/blue-bottle-is-reportedly-being-sold-to-chinese-investment-firm</w:t>
        </w:r>
      </w:hyperlink>
      <w:r>
        <w:t xml:space="preserve"> - </w:t>
      </w:r>
      <w:r>
        <w:rPr>
          <w:i/>
        </w:rPr>
        <w:t>Centurium Capital, the majority shareholder of Luckin Coffee, is reportedly buying Blue Bottle Coffee, owned by Nestlé.</w:t>
      </w:r>
      <w:r>
        <w:t xml:space="preserve"> </w:t>
      </w:r>
      <w:r>
        <w:rPr>
          <w:i/>
        </w:rPr>
        <w:t>The deal has been signed but not yet finalized.</w:t>
      </w:r>
      <w:r>
        <w:t xml:space="preserve"> </w:t>
      </w:r>
      <w:r>
        <w:rPr>
          <w:i/>
        </w:rPr>
        <w:t>Blue Bottle has multiple locations in the US, China, Hong Kong, Japan, Singapore, and South Korea.</w:t>
      </w:r>
      <w:r>
        <w:t xml:space="preserve"> </w:t>
      </w:r>
      <w:r>
        <w:rPr>
          <w:i/>
        </w:rPr>
        <w:t>Nestlé will retain Blue Bottle’s consumer goods business, including instant and ready-to-drink coffee.</w:t>
      </w:r>
      <w:r>
        <w:t xml:space="preserve"> </w:t>
      </w:r>
      <w:r>
        <w:rPr>
          <w:i/>
        </w:rPr>
        <w:t>Blue Bottle had a revenue of $250 million in 2025, with about $150 million from US stores.</w:t>
      </w:r>
      <w:r>
        <w:t xml:space="preserve"> </w:t>
      </w:r>
      <w:r>
        <w:rPr>
          <w:i/>
        </w:rPr>
        <w:t>Blue Bottle was founded in 2002 in the Bay Area.</w:t>
      </w:r>
      <w:r>
        <w:t xml:space="preserve">485. </w:t>
      </w:r>
      <w:hyperlink r:id="rId452">
        <w:r>
          <w:rPr>
            <w:color w:val="0000EE"/>
            <w:u w:val="single"/>
          </w:rPr>
          <w:t>https://diariodelhuila.com/la-canasta-familiar-en-la-antesala-de-un-aumento/</w:t>
        </w:r>
      </w:hyperlink>
      <w:r>
        <w:t xml:space="preserve"> - * Los mercados en la central de abastos de Neiva mantienen estabilidad en precios de alimentos básicos, pero puede cambiar en las próximas semanas. * La estabilidad responde a cosechas del año pasado, cuando los costos de insumos eran más bajos. * Los agricultores enfrentan incrementos en fertilizantes, combustibles, mano de obra y transporte, además del aumento del salario mínimo. * Se espera que, al comenzar las nuevas cosechas bajo costos actuales, los precios puedan aumentar, especialmente después de Semana Santa y en abril. * La cadena productiva agrícola en Colombia enfrenta presión creciente, afectando potencialmente los precios al consumidor. 486. </w:t>
      </w:r>
      <w:hyperlink r:id="rId453">
        <w:r>
          <w:rPr>
            <w:color w:val="0000EE"/>
            <w:u w:val="single"/>
          </w:rPr>
          <w:t>https://www.marketingtechnews.net/news/coca-cola-expands-ai-use-in-marketing-and-product-development/</w:t>
        </w:r>
      </w:hyperlink>
      <w:r>
        <w:t xml:space="preserve"> - • Coca-Cola integrates AI deeply into marketing and product development, shifting from reliance on price increases. • The company uses AI forconsumer behaviour analysis, campaign adaptation, and faster content production. • Coca-Cola employed AI to help create Coca-Cola Y3000 Zero Sugar based on consumer discussions. • Digital tools and AI support global marketing coordination across independent bottling partners. • More than 60% of marketing leaders now use generative AI for content creation and analysis. • The company views AI as part of its digital transformation, enabling quicker testing and development of ideas. 487. </w:t>
      </w:r>
      <w:hyperlink r:id="rId454">
        <w:r>
          <w:rPr>
            <w:color w:val="0000EE"/>
            <w:u w:val="single"/>
          </w:rPr>
          <w:t>https://diariodelnorte.net/nacion/ideam-advierte-aumento-de-lluvias-con-el-inicio-de-la-primera-temporada-invernal-del-ano/</w:t>
        </w:r>
      </w:hyperlink>
      <w:r>
        <w:t xml:space="preserve"> - * The Instituto de Hidrología, Meteorología y Estudios Ambientales (Ideam) reports increased soil and basin humidity levels following recent rains, likely to intensify with the start of the March rainy season in Colombia. * The rainy season is mainly observed in the Andina and Caribbean regions. * Persisting La Niña conditions have contributed to wet environments, especially in Andina, Pacific, and piedmont sectors. * Recent hours have seen variable intensity rains across Colombia, with more intense storms in Bolívar, Chocó, Santander, Risaralda, Caldas, Antioquia, and Amazonas. * Ideam advises authorities and communities to monitor rainfall and river levels, consulting hydrometeorological bulletins regularly. * Four orange alerts for wind and swell reported in the Caribbean basin, with two yellow alerts for rain in San Andrés, Providencia, Santa Catalina, and the southern Caribbean coast. 488. </w:t>
      </w:r>
      <w:hyperlink r:id="rId451">
        <w:r>
          <w:rPr>
            <w:color w:val="0000EE"/>
            <w:u w:val="single"/>
          </w:rPr>
          <w:t>https://www.latimes.com/business/story/2026-03-06/blue-bottle-is-reportedly-being-sold-to-chinese-investment-firm</w:t>
        </w:r>
      </w:hyperlink>
      <w:r>
        <w:t xml:space="preserve"> - * Centurium Capital, the majority shareholder of Luckin Coffee, is reportedly buying Blue Bottle for less than $400 million. * The deal has been signed but not yet finalised, according to Chinese news outlet Yicai Global. * Blue Bottle operates in the US and Asia, with over 70 US locations and outlets in China, Hong Kong, Japan, Singapore, and South Korea. * Nestlé will retain Blue Bottle’s consumer goods business, including instant coffee and ready-to-drink beverages. * Blue Bottle was founded in 2002 in the Bay Area and is known for third wave coffee; its revenue for 2025 was $250 million. 489. </w:t>
      </w:r>
      <w:hyperlink r:id="rId455">
        <w:r>
          <w:rPr>
            <w:color w:val="0000EE"/>
            <w:u w:val="single"/>
          </w:rPr>
          <w:t>https://www.riotimesonline.com/brazils-food-sector-reaches-10-9-of-gdp-in-2025/</w:t>
        </w:r>
      </w:hyperlink>
      <w:r>
        <w:t xml:space="preserve"> - * The food sector in Brazil reached 10.9% of GDP in 2025, with a revenue of R$1.388 trillion. * The sector created 51,000 formal jobs and employs 2.125 million directly. * Brazil maintained its position as the world’s largest exporter of processed food with shipments of $66.7 billion. * US tariffs significantly impacted exports between August and November 2025. * ABIA projects growth in sales and exports for 2026, with efforts on innovation and international trade. 490. </w:t>
      </w:r>
      <w:hyperlink r:id="rId456">
        <w:r>
          <w:rPr>
            <w:color w:val="0000EE"/>
            <w:u w:val="single"/>
          </w:rPr>
          <w:t>https://perfectdailygrind.com/2026/03/coffee-news-recap-6-march-2026/</w:t>
        </w:r>
      </w:hyperlink>
      <w:r>
        <w:t xml:space="preserve"> - * Centurium Capital, the main stakeholder in Luckin Coffee, has reportedly agreed to acquire Blue Bottle, covering its physical café locations, while Nestlé retains the consumer packaged goods side. * The deal is valued at just under US$400 million, with final confirmation pending. * The acquisition aims to extend Luckin’s reach into the premium coffee segment through an established brand. * The article discusses recent industry events, shifts in coffee trade, and new coffee initiatives worldwide. 491. </w:t>
      </w:r>
      <w:hyperlink r:id="rId457">
        <w:r>
          <w:rPr>
            <w:color w:val="0000EE"/>
            <w:u w:val="single"/>
          </w:rPr>
          <w:t>https://vietnamnews.vn/society/1766852/salinity-threats-rise-across-southern-central-regions.html</w:t>
        </w:r>
      </w:hyperlink>
      <w:r>
        <w:t xml:space="preserve"> - * Saltwater intrusion is intensifying in the Cửu Long (Mekong) Delta during high tides, with salinity reaching four grammes per litre and extending up to 60km inland. * Authorities are implementing measures such as storing freshwater, dredging canals, and repairing irrigation works to cope with salinity. * The peak dry season increases the risk of water shortages, with reservoir levels forecast to fall to 61% of capacity. * Salinity in Vĩnh Điện River reached 5.8 grammes per litre, threatening farmlands and water supply, with potential suspension of operations at key stations. * The region is preparing response plans to mitigate the impacts of salinity and drought on agriculture and water supply. 492. </w:t>
      </w:r>
      <w:hyperlink r:id="rId450">
        <w:r>
          <w:rPr>
            <w:color w:val="0000EE"/>
            <w:u w:val="single"/>
          </w:rPr>
          <w:t>https://diariodelhuila.com/produccion-de-cafe-en-colombia-cae-con-fuerza-en-2026-y-enciende-alertas-en-el-sector-cafetero/</w:t>
        </w:r>
      </w:hyperlink>
      <w:r>
        <w:t xml:space="preserve"> - * The Colombian coffee sector experienced a significant decline in production and exports in early 2026 due to climate effects and market volatility. * February 2026 production decreased 36% compared to the same month in 2025, and cumulative seasonal production fell 28%. * Export volumes from October 2025 to February 2026 declined 14% compared to the previous year. * Climatic factors and market conditions are impacting yields, with increased imports compensating for domestic shortages. * The sector plans strategies like fertilisation and renewal of coffee plants to boost productivity amid ongoing challenges. 493. </w:t>
      </w:r>
      <w:hyperlink r:id="rId447">
        <w:r>
          <w:rPr>
            <w:color w:val="0000EE"/>
            <w:u w:val="single"/>
          </w:rPr>
          <w:t>https://aprosojabrasil.com.br/comunicacao/blog/noticias-brasil/2026/03/06/guerra-e-volatilidade-aprosoja-brasil-pede-cautela-a-produtor-na-compra-de-fertilizantes/</w:t>
        </w:r>
      </w:hyperlink>
      <w:r>
        <w:t xml:space="preserve"> - * A volatilidade nos mercados internacionais de energia, frete e insumos agrícolas preocupa produtores brasileiros de soja. * Aprosoja Brasil recomenda cautela na compra de fertilizantes devido à incerteza do conflito e à moderação da demanda global. * A entidade destaca que o actual cenário não justifica compras de emergência, que podem prejudicar o fluxo de caixa e aumentar riscos financeiros. * A recomendação é que a compra seja feita com base em necessidade real, planejamento financeiro, e análise de margens, não por pânico. * O presidente Maurício Buffon enfatiza a importância da decisão racional para proteger o negócio agrícola. 494. </w:t>
      </w:r>
      <w:hyperlink r:id="rId450">
        <w:r>
          <w:rPr>
            <w:color w:val="0000EE"/>
            <w:u w:val="single"/>
          </w:rPr>
          <w:t>https://diariodelhuila.com/produccion-de-cafe-en-colombia-cae-con-fuerza-en-2026-y-enciende-alertas-en-el-sector-cafetero/</w:t>
        </w:r>
      </w:hyperlink>
      <w:r>
        <w:t xml:space="preserve"> - * Coffee production in Colombia decreased by 36% in February 2026 compared to the same month in 2025, according to the Federación Nacional de Cafeteros. * The ongoing decline in coffee yields reflects the effects of climate conditions and market volatility. * Exportations from October 2025 to February 2026 dropped 14% compared to the same period last year. * The sector is implementing measures such as fertilisation and replanting to counteract climate impacts. * Despite production setbacks, Colombia's coffee remains vital to its economy, comprising 38% of agricultural exports in 2025. 495. </w:t>
      </w:r>
      <w:hyperlink r:id="rId458">
        <w:r>
          <w:rPr>
            <w:color w:val="0000EE"/>
            <w:u w:val="single"/>
          </w:rPr>
          <w:t>https://jornaldebrasilia.com.br/noticias/brasil/frente-fria-provocam-temporais-em-parte-do-brasil-nesta-sexta-feira/</w:t>
        </w:r>
      </w:hyperlink>
      <w:r>
        <w:t xml:space="preserve"> - * A previsão do tempo indica mudanças atmosféricas importantes em várias regiões do Brasil na sexta-feira (6). * Frente fria, cavado meteorológico, calor e umidade favorecem pancadas de chuva moderadas a fortes, especialmente no Sul e Sudeste. * No Sul, intensificação das instabilidades causa pancadas fortes, risco de temporais e rajadas de vento entre 40 km/h e 50 km/h. * Região Norte e Nordeste enfrentam chuva forte, temporais e risco de chuva frequente devido a sistemas meteorológicos como ZCIT e VCAN. * No Centro-Oeste, calor predomina com chuva no norte, aumento de instabilidades e possibilidade de chuva forte em Mato Grosso e Goiás. 496. </w:t>
      </w:r>
      <w:hyperlink r:id="rId456">
        <w:r>
          <w:rPr>
            <w:color w:val="0000EE"/>
            <w:u w:val="single"/>
          </w:rPr>
          <w:t>https://perfectdailygrind.com/2026/03/coffee-news-recap-6-march-2026/</w:t>
        </w:r>
      </w:hyperlink>
      <w:r>
        <w:t xml:space="preserve"> - * Centurium Capital, Luckin’s main stakeholder, allegedly acquires Blue Bottle, including physical cafés, with the deal potentially valued at under US$400m. * Neither party has publicly confirmed the deal; Nestlé retains the consumer packaged goods segment. * The acquisition aims to help Luckin expand into premium coffee segments without building a specialty division. * The industry awaits final confirmation of the deal. * The news involves major coffee companies and regional markets, relevant to coffee production and supply chains. 497. </w:t>
      </w:r>
      <w:hyperlink r:id="rId459">
        <w:r>
          <w:rPr>
            <w:color w:val="0000EE"/>
            <w:u w:val="single"/>
          </w:rPr>
          <w:t>https://azertag.az/en/xeber/fao_food_price_index_rises_in_february_for_first_time_in_five_months-4062379</w:t>
        </w:r>
      </w:hyperlink>
      <w:r>
        <w:t xml:space="preserve"> - • The FAO Food Price Index increased by 0.9% in February, ending a five-month decline, driven by higher wheat, vegetable oils, and meat prices. • Wheat prices rose due to frosts in Europe and the US, and logistic disruptions in Russia and the Black Sea region. • Vegetable oil prices increased, reaching their highest since June 2022, with palm oil, soy, and rapeseed oil influenced by demand and seasonal outputs. • Meat prices increased, notably ovine and bovine meats, supported by strong demand from China, the US, and other regions. • Sugar prices fell 4.1% from January, declining 27.3% compared to February 2025, due to ample global supplies. 498. </w:t>
      </w:r>
      <w:hyperlink r:id="rId460">
        <w:r>
          <w:rPr>
            <w:color w:val="0000EE"/>
            <w:u w:val="single"/>
          </w:rPr>
          <w:t>https://futurism.com/health-medicine/boston-rfk-jr-attacks-dunkin-donuts</w:t>
        </w:r>
      </w:hyperlink>
      <w:r>
        <w:t xml:space="preserve"> - * Education secretary Robert F. Kennedy Jr. criticised Dunkin’ Donuts and Starbucks for high sugar levels in their beverages. 499. </w:t>
      </w:r>
      <w:hyperlink r:id="rId461">
        <w:r>
          <w:rPr>
            <w:color w:val="0000EE"/>
            <w:u w:val="single"/>
          </w:rPr>
          <w:t>https://freshcup.com/you-can-now-order-iced-coffee-by-the-bucket/</w:t>
        </w:r>
      </w:hyperlink>
      <w:r>
        <w:t xml:space="preserve"> - * Dozens of US coffee shops served coffee in buckets inspired by TikTok trend. * Dunkin’ tests a 48-ounce bucket option at select New England locations. * The bucket contains up to 470 mg of caffeine, exceeding daily recommended intake. * Most information available from social media and employee confirmation. * The trend has re-emerged and expanded in size and popularity. 500. </w:t>
      </w:r>
      <w:hyperlink r:id="rId462">
        <w:r>
          <w:rPr>
            <w:color w:val="0000EE"/>
            <w:u w:val="single"/>
          </w:rPr>
          <w:t>https://capitalethiopia.com/2026/03/05/ethiopian-coffee-authority-urges-swift-shipments-amid-global-price-decline/</w:t>
        </w:r>
      </w:hyperlink>
      <w:r>
        <w:t xml:space="preserve"> - * The Ethiopian Coffee and Tea Authority calls for expedited shipments of coffee due to declining global prices. * Coffee prices have already fallen by 30 percent, with further decreases forecasted. * The government aims to export 600,000 tons of coffee and generate three billion dollars in revenue. * Coffee is Ethiopia’s primary export and supports nearly a quarter of the population’s livelihood. * The call to action is driven by the downward trend in international coffee prices.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apasmagazine.es/granada-la-escalada-belica-dispara-en-mas-de-25-millones-de-euros-los-costes-del-campo-granadino-segun-asaja/" TargetMode="External"/><Relationship Id="rId10" Type="http://schemas.openxmlformats.org/officeDocument/2006/relationships/hyperlink" Target="https://indianexpress.com/article/cities/pune/iran-supply-curbs-push-up-apple-kiwi-date-prices-in-punes-gultekdi-market-10575458/" TargetMode="External"/><Relationship Id="rId11" Type="http://schemas.openxmlformats.org/officeDocument/2006/relationships/hyperlink" Target="https://dailycoffeenews.com/2026/03/10/usda-report-projects-growth-of-brazilian-specialty-coffee-despite-market-whiplash/" TargetMode="External"/><Relationship Id="rId12" Type="http://schemas.openxmlformats.org/officeDocument/2006/relationships/hyperlink" Target="https://www.ontariofarmer.com/market/middle-east-conflict-sends-shock-waves-through-global-fertilizer-markets" TargetMode="External"/><Relationship Id="rId13" Type="http://schemas.openxmlformats.org/officeDocument/2006/relationships/hyperlink" Target="https://www.inteklogistics.com/blog/iran-crisis-spikes-diesel-costs-what-shippers-need-to-know-now" TargetMode="External"/><Relationship Id="rId14" Type="http://schemas.openxmlformats.org/officeDocument/2006/relationships/hyperlink" Target="https://www.brownfieldagnews.com/news/usda-leaves-u-s-soybean-corn-wheat-ending-stocks-unchanged/" TargetMode="External"/><Relationship Id="rId15" Type="http://schemas.openxmlformats.org/officeDocument/2006/relationships/hyperlink" Target="https://www.xataka.com/ecologia-y-naturaleza/te-preguntas-que-te-tendria-que-importar-que-pase-iran-tenemos-respuesta-cesta-compra" TargetMode="External"/><Relationship Id="rId16" Type="http://schemas.openxmlformats.org/officeDocument/2006/relationships/hyperlink" Target="https://www.zawya.com/en/press-release/africa-press-releases/youth-the-engine-to-power-sustainable-agricultural-mechanization-in-africa-yiydiag4" TargetMode="External"/><Relationship Id="rId17" Type="http://schemas.openxmlformats.org/officeDocument/2006/relationships/hyperlink" Target="https://www.producer.com/markets/oilseed-war-premium-depends-on-duration-of-the-conflict/" TargetMode="External"/><Relationship Id="rId18" Type="http://schemas.openxmlformats.org/officeDocument/2006/relationships/hyperlink" Target="https://talkbusiness.net/2026/03/soybean-acres-could-surge-to-decade-highs-as-urea-shipments-stifled-by-war/" TargetMode="External"/><Relationship Id="rId19" Type="http://schemas.openxmlformats.org/officeDocument/2006/relationships/hyperlink" Target="https://en.interfax.com.ua/news/economic/1150619.html" TargetMode="External"/><Relationship Id="rId20" Type="http://schemas.openxmlformats.org/officeDocument/2006/relationships/hyperlink" Target="https://coffeetalk.com/daily-dose/top-news/03-2026/109552/" TargetMode="External"/><Relationship Id="rId21" Type="http://schemas.openxmlformats.org/officeDocument/2006/relationships/hyperlink" Target="https://www.lanacion.com.ar/economia/campo/proponen-eliminar-las-retenciones-y-bajar-la-presion-impositiva-para-incorporar-mas-tecnologia-en-nid10032026/" TargetMode="External"/><Relationship Id="rId22" Type="http://schemas.openxmlformats.org/officeDocument/2006/relationships/hyperlink" Target="https://www.country-guide.ca/daily/usda-makes-few-changes-in-domestic-figures/" TargetMode="External"/><Relationship Id="rId23" Type="http://schemas.openxmlformats.org/officeDocument/2006/relationships/hyperlink" Target="https://www.farms.com/ag-industry-news/fertilizer-costs-could-rise-this-planting-season-316.aspx" TargetMode="External"/><Relationship Id="rId24" Type="http://schemas.openxmlformats.org/officeDocument/2006/relationships/hyperlink" Target="https://stir-tea-coffee.com/tea-coffee-news/climate-change-threatens-production/" TargetMode="External"/><Relationship Id="rId25" Type="http://schemas.openxmlformats.org/officeDocument/2006/relationships/hyperlink" Target="https://www.foodnavigator.com/Article/2026/03/11/protecting-food-supply-chains-in-war/?utm_source=RSS_Feed&amp;utm_medium=RSS&amp;utm_campaign=RSS" TargetMode="External"/><Relationship Id="rId26" Type="http://schemas.openxmlformats.org/officeDocument/2006/relationships/hyperlink" Target="https://elcomercio.pe/economia/peru/crisis-energetica-del-medio-oriente-presiona-a-los-fertilizantes-precios-suben-hasta-20-y-el-agro-peruano-vuelve-a-mirar-con-cautela-el-mercado-global-noticia/" TargetMode="External"/><Relationship Id="rId27" Type="http://schemas.openxmlformats.org/officeDocument/2006/relationships/hyperlink" Target="https://foodchainmagazine.com/the-future-of-chocolate-is-being-rewritten-by-supply-shocks/" TargetMode="External"/><Relationship Id="rId28" Type="http://schemas.openxmlformats.org/officeDocument/2006/relationships/hyperlink" Target="https://www.lanacion.com.co/extorsion-cafeteros-huila-disidencias-mordisco-calarca/" TargetMode="External"/><Relationship Id="rId29" Type="http://schemas.openxmlformats.org/officeDocument/2006/relationships/hyperlink" Target="https://www.steampunkcoffee.co.uk/blogs/steampunk-coffee-blog/importer-focus-series-4-kar-yee-kar-yee-cheung-stewart-hamilton-deans-at-karst-organics" TargetMode="External"/><Relationship Id="rId30" Type="http://schemas.openxmlformats.org/officeDocument/2006/relationships/hyperlink" Target="https://express-press-release.net/news/2026/03/11/1741205" TargetMode="External"/><Relationship Id="rId31" Type="http://schemas.openxmlformats.org/officeDocument/2006/relationships/hyperlink" Target="https://afnews.com.br/exportacoes-de-cafe-tem-queda-de-235-em-fevereiro/" TargetMode="External"/><Relationship Id="rId32" Type="http://schemas.openxmlformats.org/officeDocument/2006/relationships/hyperlink" Target="https://www.africanfarming.com/2026/03/11/despair-expected-at-diesel-pumps-this-april/" TargetMode="External"/><Relationship Id="rId33" Type="http://schemas.openxmlformats.org/officeDocument/2006/relationships/hyperlink" Target="https://www.esmmagazine.com/supply-chain/worlds-largest-urban-coffee-plantation-welcomes-new-trees-in-brazil-307218" TargetMode="External"/><Relationship Id="rId34" Type="http://schemas.openxmlformats.org/officeDocument/2006/relationships/hyperlink" Target="https://www.aol.com/articles/grocery-inflation-picking-defying-trumps-162119044.html" TargetMode="External"/><Relationship Id="rId35" Type="http://schemas.openxmlformats.org/officeDocument/2006/relationships/hyperlink" Target="https://www.morningagclips.com/making-spring-input-purchases-in-times-of-volatile-markets/" TargetMode="External"/><Relationship Id="rId36" Type="http://schemas.openxmlformats.org/officeDocument/2006/relationships/hyperlink" Target="https://www.nrn.com/quick-service/7-brew-expands-onto-retail-shelves" TargetMode="External"/><Relationship Id="rId37" Type="http://schemas.openxmlformats.org/officeDocument/2006/relationships/hyperlink" Target="https://www.chinimandi.com/philippine-sugar-farmers-raise-concerns-over-proposed-biofuel-rule-suspension/" TargetMode="External"/><Relationship Id="rId38" Type="http://schemas.openxmlformats.org/officeDocument/2006/relationships/hyperlink" Target="https://biofuelscentral.com/biodiesel-turns-cheaper-than-imported-diesel-in-brazil-amid-debate-over-higher-mix/" TargetMode="External"/><Relationship Id="rId39" Type="http://schemas.openxmlformats.org/officeDocument/2006/relationships/hyperlink" Target="https://www.azernews.az/analysis/254794.html" TargetMode="External"/><Relationship Id="rId40" Type="http://schemas.openxmlformats.org/officeDocument/2006/relationships/hyperlink" Target="https://www.elcomercio.com/actualidad/negocios/lluvias-ecuador-economia-agro-perdidas/" TargetMode="External"/><Relationship Id="rId41" Type="http://schemas.openxmlformats.org/officeDocument/2006/relationships/hyperlink" Target="https://aviaanaccounting.com/business-valuation-fdd-ppa-and-coffee-snack-shops-in-romania/" TargetMode="External"/><Relationship Id="rId42" Type="http://schemas.openxmlformats.org/officeDocument/2006/relationships/hyperlink" Target="https://www.elnorte.com/amenaza-crisis-de-fertilizantes-por-la-guerra/ar3167285" TargetMode="External"/><Relationship Id="rId43" Type="http://schemas.openxmlformats.org/officeDocument/2006/relationships/hyperlink" Target="https://stir-tea-coffee.com/tea-coffee-news/new-packaging-reforms-challenge-coffee-industry/" TargetMode="External"/><Relationship Id="rId44" Type="http://schemas.openxmlformats.org/officeDocument/2006/relationships/hyperlink" Target="https://www.riotimesonline.com/brazil-faces-fertilizer-crisis-as-war-and-china-choke-it/" TargetMode="External"/><Relationship Id="rId45" Type="http://schemas.openxmlformats.org/officeDocument/2006/relationships/hyperlink" Target="https://tandlonline.com/shipping-ports-marine/cargo/iran-wars-disruption-of-strait-of-hormuz-shipping/" TargetMode="External"/><Relationship Id="rId46" Type="http://schemas.openxmlformats.org/officeDocument/2006/relationships/hyperlink" Target="https://www.rte.ie/news/ireland/2026/0311/1562826-war-irish-farmers/" TargetMode="External"/><Relationship Id="rId47" Type="http://schemas.openxmlformats.org/officeDocument/2006/relationships/hyperlink" Target="https://www.edp24.co.uk/news/25926854.nfu-warning-iran-war-hits-farm-fuel-fertiliser-costs/?ref=rss" TargetMode="External"/><Relationship Id="rId48" Type="http://schemas.openxmlformats.org/officeDocument/2006/relationships/hyperlink" Target="https://employernews.co.uk/news/one-in-five-brits-rely-on-coffee-and-energy-drinks-to-stay-productive/" TargetMode="External"/><Relationship Id="rId49" Type="http://schemas.openxmlformats.org/officeDocument/2006/relationships/hyperlink" Target="https://www.financial-news.co.uk/colbari-com-reviews-soft-commodities/" TargetMode="External"/><Relationship Id="rId50" Type="http://schemas.openxmlformats.org/officeDocument/2006/relationships/hyperlink" Target="https://www.propertynews.pl/wykonawstwo-i-uslugi/nowe-otwarcia-w-galerii-warszawa-zachodnia-ruszyly-kawiarnie-restauracje-i-sklepy,196955.html" TargetMode="External"/><Relationship Id="rId51" Type="http://schemas.openxmlformats.org/officeDocument/2006/relationships/hyperlink" Target="https://www.businessinsider.com/panera-tries-again-caffeinated-drinks-far-less-caffeine-charged-lemonade-2026-3" TargetMode="External"/><Relationship Id="rId52" Type="http://schemas.openxmlformats.org/officeDocument/2006/relationships/hyperlink" Target="https://www.businesswire.com/news/home/20260311438637/en/How-Americans-are-Changing-Their-Coffee-Drinking-Habits?feedref=JjAwJuNHiystnCoBq_hl-bV7DTIYheT0D-1vT4_bKFzt_EW40VMdK6eG-WLfRGUE1fJraLPL1g6AeUGJlCTYs7Oafol48Kkc8KJgZoTHgMu0w8LYSbRdYOj2VdwnuKwa" TargetMode="External"/><Relationship Id="rId53" Type="http://schemas.openxmlformats.org/officeDocument/2006/relationships/hyperlink" Target="https://www.planet-vending.com/jde-peets-come-to-vendex-with-a-coffee-for-every-cup-and-a-brand-for-every-heart/" TargetMode="External"/><Relationship Id="rId54" Type="http://schemas.openxmlformats.org/officeDocument/2006/relationships/hyperlink" Target="https://www.bloomberg.com/news/articles/2026-03-11/coffee-inflation-sticks-as-record-prices-defy-cooler-bean-market" TargetMode="External"/><Relationship Id="rId55" Type="http://schemas.openxmlformats.org/officeDocument/2006/relationships/hyperlink" Target="https://www.dailymail.co.uk/news/article-15635531/starbucks-howard-schultz-seattle-florida-wealth-tax.html?ns_mchannel=rss&amp;ns_campaign=1490&amp;ito=1490" TargetMode="External"/><Relationship Id="rId56" Type="http://schemas.openxmlformats.org/officeDocument/2006/relationships/hyperlink" Target="https://foodinstitute.com/focus/toast-canned-caffeine-surges-drip-coffee-slips/?utm_source=rss&amp;utm_medium=rss&amp;utm_campaign=toast-canned-caffeine-surges-drip-coffee-slips" TargetMode="External"/><Relationship Id="rId57" Type="http://schemas.openxmlformats.org/officeDocument/2006/relationships/hyperlink" Target="https://www.baristamagazine.com/excelling-in-excelsa-growing-coffee-for-peace-in-south-sudan/?utm_source=rss&amp;utm_medium=rss&amp;utm_campaign=excelling-in-excelsa-growing-coffee-for-peace-in-south-sudan" TargetMode="External"/><Relationship Id="rId58" Type="http://schemas.openxmlformats.org/officeDocument/2006/relationships/hyperlink" Target="https://fayettevilleflyer.com/2026/03/11/7-brew-launching-ready-to-drink-coffee-cans-in-arkansas-walmart-stores/" TargetMode="External"/><Relationship Id="rId59" Type="http://schemas.openxmlformats.org/officeDocument/2006/relationships/hyperlink" Target="https://ricenewstoday.com/iran-war-impacts-indias-11-8-billion-food-exports-to-west-asia-2/" TargetMode="External"/><Relationship Id="rId60" Type="http://schemas.openxmlformats.org/officeDocument/2006/relationships/hyperlink" Target="https://www.globaltrademag.com/most-dangerous-states-for-truckers-what-fatal-crash-data-reveals-about-u-s-freight-corridors/" TargetMode="External"/><Relationship Id="rId61" Type="http://schemas.openxmlformats.org/officeDocument/2006/relationships/hyperlink" Target="https://www.thecitizen.co.tz/tanzania/news/national/transporters-fault-new-port-charges-warn-of-rising-cost-of-trade-in-tanzania-5386190" TargetMode="External"/><Relationship Id="rId62" Type="http://schemas.openxmlformats.org/officeDocument/2006/relationships/hyperlink" Target="https://www.projectcargojournal.com/fleet-and-equipment/2026/03/10/mpp-charter-rates-tick-up-amidst-middle-east-turmoil/" TargetMode="External"/><Relationship Id="rId63" Type="http://schemas.openxmlformats.org/officeDocument/2006/relationships/hyperlink" Target="https://rb.ru/news/srednyaya-stoimost-kofe-s-soboj-vyrosla-do-233-spros-na-napitki-v-tochkah-samoobsluzhivaniya-uvelichilsya-na-25/" TargetMode="External"/><Relationship Id="rId64" Type="http://schemas.openxmlformats.org/officeDocument/2006/relationships/hyperlink" Target="https://weekendpost.co.bw/standard-bank-africa-trade-barometer-infrastructure-up-confidence-strong/" TargetMode="External"/><Relationship Id="rId65" Type="http://schemas.openxmlformats.org/officeDocument/2006/relationships/hyperlink" Target="https://jaguarfreight.com/client-advisory-the-iran-conflict-and-emerging-impacts-on-global-supply-chains/" TargetMode="External"/><Relationship Id="rId66" Type="http://schemas.openxmlformats.org/officeDocument/2006/relationships/hyperlink" Target="https://www.logisticsinsider.in/dg-shipping-warns-shipping-lines-over-non-transparent-charges-after-exporters-flag-concerns/" TargetMode="External"/><Relationship Id="rId67" Type="http://schemas.openxmlformats.org/officeDocument/2006/relationships/hyperlink" Target="https://www.rigzone.com/news/sparta_ceo_says_products_not_crude_are_the_real_story-10-mar-2026-183169-article/?rss=true" TargetMode="External"/><Relationship Id="rId68" Type="http://schemas.openxmlformats.org/officeDocument/2006/relationships/hyperlink" Target="https://container-news.com/msc-announces-new-freight-rates/" TargetMode="External"/><Relationship Id="rId69" Type="http://schemas.openxmlformats.org/officeDocument/2006/relationships/hyperlink" Target="https://container-news.com/maersk-announces-peak-season-surcharges-on-multiple-routes/" TargetMode="External"/><Relationship Id="rId70" Type="http://schemas.openxmlformats.org/officeDocument/2006/relationships/hyperlink" Target="https://www.citizen.co.za/business/port-of-cape-town-feels-the-middle-east-conflicts-impact/" TargetMode="External"/><Relationship Id="rId71" Type="http://schemas.openxmlformats.org/officeDocument/2006/relationships/hyperlink" Target="https://www.ttnews.com/articles/iran-war-diesel-gas-prices" TargetMode="External"/><Relationship Id="rId72" Type="http://schemas.openxmlformats.org/officeDocument/2006/relationships/hyperlink" Target="https://azertag.az/en/xeber/around_70_of_global_oil_demand_transported_through_strategic_maritime_chokepoints-4068879" TargetMode="External"/><Relationship Id="rId73" Type="http://schemas.openxmlformats.org/officeDocument/2006/relationships/hyperlink" Target="https://afnews.com.br/exportacoes-de-carne-de-frango-do-brasil-crescem-53-em-fevereiro-e-china-retoma-lideranca/" TargetMode="External"/><Relationship Id="rId74" Type="http://schemas.openxmlformats.org/officeDocument/2006/relationships/hyperlink" Target="https://www.thenationalnews.com/business/economy/2026/03/10/shipping-costs-set-to-rise-as-companies-halt-cargo-through-arabian-gulf/" TargetMode="External"/><Relationship Id="rId75" Type="http://schemas.openxmlformats.org/officeDocument/2006/relationships/hyperlink" Target="https://addisstandard.com/djibouti-ports-and-free-zones-authority-bans-retroactive-surcharges-amid-gulf-crisis/" TargetMode="External"/><Relationship Id="rId76" Type="http://schemas.openxmlformats.org/officeDocument/2006/relationships/hyperlink" Target="https://www.itln.in/logistics/tariffs-impact-86-of-global-supply-chain-leaders-1358340" TargetMode="External"/><Relationship Id="rId77" Type="http://schemas.openxmlformats.org/officeDocument/2006/relationships/hyperlink" Target="https://itsupplychain.com/february-u-s-container-imports-post-seasonal-decline-as-geopolitical-risks-intensify/" TargetMode="External"/><Relationship Id="rId78" Type="http://schemas.openxmlformats.org/officeDocument/2006/relationships/hyperlink" Target="https://www.seanews.com.tr/article/nigerian-port-traffic-up-248pc-in-2025-mmkx1gcy" TargetMode="External"/><Relationship Id="rId79" Type="http://schemas.openxmlformats.org/officeDocument/2006/relationships/hyperlink" Target="https://www.seanews.com.tr/article/iran-war-spreads-economic-fallout-beyond-oil-mmkx0f32" TargetMode="External"/><Relationship Id="rId80" Type="http://schemas.openxmlformats.org/officeDocument/2006/relationships/hyperlink" Target="https://windward.ai/blog/march-10-maritime-intelligence-daily/" TargetMode="External"/><Relationship Id="rId81" Type="http://schemas.openxmlformats.org/officeDocument/2006/relationships/hyperlink" Target="https://www.evansdist.com/supply-chain-outlook-after-the-lunar-new-year/" TargetMode="External"/><Relationship Id="rId82" Type="http://schemas.openxmlformats.org/officeDocument/2006/relationships/hyperlink" Target="https://nypost.com/2026/03/10/business/diesel-prices-are-rising-even-faster-than-gas-the-surprising-ways-it-could-hit-your-wallet/" TargetMode="External"/><Relationship Id="rId83" Type="http://schemas.openxmlformats.org/officeDocument/2006/relationships/hyperlink" Target="https://www.bbc.co.uk/news/articles/c5ykzyd0rkyo" TargetMode="External"/><Relationship Id="rId84" Type="http://schemas.openxmlformats.org/officeDocument/2006/relationships/hyperlink" Target="https://americanfaith.com/china-maersk-panama-canal-shipping-warning/" TargetMode="External"/><Relationship Id="rId85" Type="http://schemas.openxmlformats.org/officeDocument/2006/relationships/hyperlink" Target="https://kauainownews.com/2026/03/10/kaua%CA%BBi-coffee-co-delays-layoffs-while-land-lease-negotiations-continue/" TargetMode="External"/><Relationship Id="rId86" Type="http://schemas.openxmlformats.org/officeDocument/2006/relationships/hyperlink" Target="https://www.webwire.com/ViewPressRel.asp?aId=351810" TargetMode="External"/><Relationship Id="rId87" Type="http://schemas.openxmlformats.org/officeDocument/2006/relationships/hyperlink" Target="https://www.thehindubusinessline.com/economy/indian-exporters-face-payment-and-finance-challenges-amid-west-asia-crisis-govt-assures-support/article70728309.ece" TargetMode="External"/><Relationship Id="rId88" Type="http://schemas.openxmlformats.org/officeDocument/2006/relationships/hyperlink" Target="https://www.urdupoint.com/en/world/strait-of-hormuz-shipping-disruptions-height-2152081.html" TargetMode="External"/><Relationship Id="rId89" Type="http://schemas.openxmlformats.org/officeDocument/2006/relationships/hyperlink" Target="https://www.fijitimes.com.fj/shippping-times-conflict-sparks-freight-chaos/" TargetMode="External"/><Relationship Id="rId90" Type="http://schemas.openxmlformats.org/officeDocument/2006/relationships/hyperlink" Target="https://dailynews.co.tz/cocoa-crash-leaves-west-african-farmers-struggling/?utm_source=rss&amp;utm_medium=rss&amp;utm_campaign=cocoa-crash-leaves-west-african-farmers-struggling" TargetMode="External"/><Relationship Id="rId91" Type="http://schemas.openxmlformats.org/officeDocument/2006/relationships/hyperlink" Target="https://www.openpr.com/news/4418655/smart-crop-monitoring-market-expected-to-reach-us-10-30-billion" TargetMode="External"/><Relationship Id="rId92" Type="http://schemas.openxmlformats.org/officeDocument/2006/relationships/hyperlink" Target="https://www.myjoyonline.com/protecting-ghanas-cocoa-farmers-from-global-price-shocks-why-local-value-addition-must-be-a-national-priority/" TargetMode="External"/><Relationship Id="rId93" Type="http://schemas.openxmlformats.org/officeDocument/2006/relationships/hyperlink" Target="https://www.brownfieldagnews.com/2026/03/epa-registered-biological-offers-full-season-protection-against-soybean-white-mold-and-sds/" TargetMode="External"/><Relationship Id="rId94" Type="http://schemas.openxmlformats.org/officeDocument/2006/relationships/hyperlink" Target="https://coffeetalk.com/daily-dose/from-origin/03-2026/109545/" TargetMode="External"/><Relationship Id="rId95" Type="http://schemas.openxmlformats.org/officeDocument/2006/relationships/hyperlink" Target="https://caribbeannewsglobal.com/representatives-of-brazils-ministry-of-agriculture-director-general-of-iica-caribbean-ministers-coordinate-international-cooperation/" TargetMode="External"/><Relationship Id="rId96" Type="http://schemas.openxmlformats.org/officeDocument/2006/relationships/hyperlink" Target="https://www.myjoyonline.com/war-shipping-risks-and-surplus-supply-put-ghanas-cocoa-sector-at-a-crossroads/" TargetMode="External"/><Relationship Id="rId97" Type="http://schemas.openxmlformats.org/officeDocument/2006/relationships/hyperlink" Target="https://www.canalrural.com.br/sustentabilidade/paises-da-america-do-sul-se-reunem-para-discutir-solucoes-aos-impactos-climaticos/" TargetMode="External"/><Relationship Id="rId98" Type="http://schemas.openxmlformats.org/officeDocument/2006/relationships/hyperlink" Target="https://knowridge.com/2026/03/climate-change-could-wipe-out-20-of-colombias-cocoa-land-by-2050-study-warns/" TargetMode="External"/><Relationship Id="rId99" Type="http://schemas.openxmlformats.org/officeDocument/2006/relationships/hyperlink" Target="https://www.zawya.com/en/economy/africa/value-of-uganda-january-coffee-exports-broadly-flat-amid-low-prices-sgtj4ybd" TargetMode="External"/><Relationship Id="rId100" Type="http://schemas.openxmlformats.org/officeDocument/2006/relationships/hyperlink" Target="https://jornaldebrasilia.com.br/noticias/mundo/eua-fertilizantes-com-alta-nos-precos-agricultores-pedem-intervencao-do-governo/" TargetMode="External"/><Relationship Id="rId101" Type="http://schemas.openxmlformats.org/officeDocument/2006/relationships/hyperlink" Target="https://www.brownfieldagnews.com/news/higher-costs-and-uncertainty-as-iran-conflict-drives-fertilizer-prices-up/" TargetMode="External"/><Relationship Id="rId102" Type="http://schemas.openxmlformats.org/officeDocument/2006/relationships/hyperlink" Target="https://www.xataka.com/ecologia-y-naturaleza/trabajar-tierra-cada-vez-caro-coste-agricola-se-ha-duplicado-ultimos-diez-anos" TargetMode="External"/><Relationship Id="rId103" Type="http://schemas.openxmlformats.org/officeDocument/2006/relationships/hyperlink" Target="https://www.thecattlesite.com/news/china-soybean-imports-fall-early-in-year-on-delayed-shipments" TargetMode="External"/><Relationship Id="rId104" Type="http://schemas.openxmlformats.org/officeDocument/2006/relationships/hyperlink" Target="https://www.perthnow.com.au/news/politics/food-price-shock-warning-as-fuel-fears-spark-farm-alarm-c-21901269" TargetMode="External"/><Relationship Id="rId105" Type="http://schemas.openxmlformats.org/officeDocument/2006/relationships/hyperlink" Target="https://diariocorreo.pe/edicion/lima/crisis-del-gas-produce-aumento-de-precios-de-canasta-familiar-en-mercados-mayoristas-de-lima-noticia/" TargetMode="External"/><Relationship Id="rId106" Type="http://schemas.openxmlformats.org/officeDocument/2006/relationships/hyperlink" Target="http://louisiana.statenews.net/news/278913504/roundup-us-probes-fertilizer-makers-as-iran-war-pushes-farmers-cost-higher" TargetMode="External"/><Relationship Id="rId107" Type="http://schemas.openxmlformats.org/officeDocument/2006/relationships/hyperlink" Target="https://www.farmprogress.com/markets-and-quotes/morning-market-review" TargetMode="External"/><Relationship Id="rId108" Type="http://schemas.openxmlformats.org/officeDocument/2006/relationships/hyperlink" Target="https://www.producer.com/markets/war-in-iran-sends-farmers-fuel-fertilizer-costs-soaring/" TargetMode="External"/><Relationship Id="rId109" Type="http://schemas.openxmlformats.org/officeDocument/2006/relationships/hyperlink" Target="https://www.tapasmagazine.es/agro-jaimejuan-jarc-pide-ayudas-por-el-aumento-de-costes-de-exportar-alfalfa-a-oriente-medio/" TargetMode="External"/><Relationship Id="rId110" Type="http://schemas.openxmlformats.org/officeDocument/2006/relationships/hyperlink" Target="https://www.brownfieldagnews.com/market-news/soybeans-up-corn-and-wheat-down-after-quiet-march-wasde-report/" TargetMode="External"/><Relationship Id="rId111" Type="http://schemas.openxmlformats.org/officeDocument/2006/relationships/hyperlink" Target="https://www.riotimesonline.com/brazil-hits-record-29818-exporting-companies-in-2025/" TargetMode="External"/><Relationship Id="rId112" Type="http://schemas.openxmlformats.org/officeDocument/2006/relationships/hyperlink" Target="https://www.agribusinessglobal.com/markets/americas/brazil-argentina-mexico-whats-driving-crop-protection-markets-in-2026/" TargetMode="External"/><Relationship Id="rId113" Type="http://schemas.openxmlformats.org/officeDocument/2006/relationships/hyperlink" Target="https://elcomercio.pe/economia/peru/fenomeno-del-nino-moderado-podria-potencialmente-afectar-la-evolucion-de-sectores-como-pesca-y-agropecuario-l-ultimas-noticia/" TargetMode="External"/><Relationship Id="rId114" Type="http://schemas.openxmlformats.org/officeDocument/2006/relationships/hyperlink" Target="https://petpla.net/2026/03/10/global-pet-bottle-recycling-market-to-reach-81-44-million-tons-by-2033-as-circular-packaging-accelerates-worldwide/" TargetMode="External"/><Relationship Id="rId115" Type="http://schemas.openxmlformats.org/officeDocument/2006/relationships/hyperlink" Target="https://www.grocerygazette.co.uk/2026/03/10/joe-the-juice-partners-with-uber-eats/" TargetMode="External"/><Relationship Id="rId116" Type="http://schemas.openxmlformats.org/officeDocument/2006/relationships/hyperlink" Target="https://www.trendhunter.com:443/trends/sparkling-ice-caffeine-soda-shoppe" TargetMode="External"/><Relationship Id="rId117" Type="http://schemas.openxmlformats.org/officeDocument/2006/relationships/hyperlink" Target="https://www.thedrinksbusiness.com/2026/03/shoppers-will-pay-nearly-10-more-for-sustainable-products/" TargetMode="External"/><Relationship Id="rId118" Type="http://schemas.openxmlformats.org/officeDocument/2006/relationships/hyperlink" Target="https://chicago.suntimes.com/food-drink/2026/03/10/ramadan-bridgeview-yemeni-coffee-shops" TargetMode="External"/><Relationship Id="rId119" Type="http://schemas.openxmlformats.org/officeDocument/2006/relationships/hyperlink" Target="http://prsync.com/imr-market-reports/automatic-professional-coffee-machine-market-key-developments-demand--forecast-report---5176779/" TargetMode="External"/><Relationship Id="rId120" Type="http://schemas.openxmlformats.org/officeDocument/2006/relationships/hyperlink" Target="https://www.prnewswire.com/news-releases/red-diamond-coffee--tea-marks-milestone-growth-as-fresh-brewed-tea-line-expands-to-1-100-walmart-stores-302709718.html" TargetMode="External"/><Relationship Id="rId121" Type="http://schemas.openxmlformats.org/officeDocument/2006/relationships/hyperlink" Target="https://people.com/starbucks-introduces-new-tiered-rewards-program-with-secret-menu-drinks-11922875" TargetMode="External"/><Relationship Id="rId122" Type="http://schemas.openxmlformats.org/officeDocument/2006/relationships/hyperlink" Target="https://theshelbyreport.com/2026/03/10/ey-survey-ingredient-scrutiny-wellness-goals-reshaping-beverage-purchases/" TargetMode="External"/><Relationship Id="rId123" Type="http://schemas.openxmlformats.org/officeDocument/2006/relationships/hyperlink" Target="https://www.arlnow.com/2026/03/10/coffee-republic-departs-crystal-city-area-after-less-than-a-year/" TargetMode="External"/><Relationship Id="rId124" Type="http://schemas.openxmlformats.org/officeDocument/2006/relationships/hyperlink" Target="https://www.bevnet.com/news/2026/dunkin-goes-bigger-launches-15-oz-iced-espresso" TargetMode="External"/><Relationship Id="rId125" Type="http://schemas.openxmlformats.org/officeDocument/2006/relationships/hyperlink" Target="https://oaklandside.org/2026/03/10/ga-ra-vietnamese-sheng-kee-marufuku-opening/" TargetMode="External"/><Relationship Id="rId126" Type="http://schemas.openxmlformats.org/officeDocument/2006/relationships/hyperlink" Target="https://vegnews.com/vegan-healthy-starbucks-order" TargetMode="External"/><Relationship Id="rId127" Type="http://schemas.openxmlformats.org/officeDocument/2006/relationships/hyperlink" Target="https://www.fastcasual.com/news/7-brew-coming-to-arkansas-walmarts/" TargetMode="External"/><Relationship Id="rId128" Type="http://schemas.openxmlformats.org/officeDocument/2006/relationships/hyperlink" Target="https://www.hercampus.com/life/green-gold-reserve-starbucks-rewards-member-how-to-find-out-changes/" TargetMode="External"/><Relationship Id="rId129" Type="http://schemas.openxmlformats.org/officeDocument/2006/relationships/hyperlink" Target="https://www.retailgazette.co.uk/blog/2026/03/oatly-head-of-food-drinks-experience/" TargetMode="External"/><Relationship Id="rId130" Type="http://schemas.openxmlformats.org/officeDocument/2006/relationships/hyperlink" Target="https://oilprice.com/Latest-Energy-News/World-News/Asia-Outbids-Other-Regions-for-Fuel-Cargoes-as-War-Chokes-Supply.html" TargetMode="External"/><Relationship Id="rId131" Type="http://schemas.openxmlformats.org/officeDocument/2006/relationships/hyperlink" Target="https://theloadstar.com/limited-freighter-lift-shapes-morocco-west-africa-cargo-strategy/" TargetMode="External"/><Relationship Id="rId132" Type="http://schemas.openxmlformats.org/officeDocument/2006/relationships/hyperlink" Target="https://www.hortidaily.com/article/9817525/air-freight-to-the-middle-east-cautiously-resumes-after-complete-disruption/" TargetMode="External"/><Relationship Id="rId133" Type="http://schemas.openxmlformats.org/officeDocument/2006/relationships/hyperlink" Target="https://www.livemint.com/news/world/usisraeliran-war-from-bahrain-s-bapco-to-india-s-mrpl-here-s-a-list-of-firms-invoking-force-majeure-11773065889258.html" TargetMode="External"/><Relationship Id="rId134" Type="http://schemas.openxmlformats.org/officeDocument/2006/relationships/hyperlink" Target="https://afnews.com.br/conflito-intensifica-altas-de-precos-de-fretes-no-pico-de-escoamento-da-safra/" TargetMode="External"/><Relationship Id="rId135" Type="http://schemas.openxmlformats.org/officeDocument/2006/relationships/hyperlink" Target="https://www.maritimeprofessional.com/news/windward-daily-brief-march-hormuz-416584" TargetMode="External"/><Relationship Id="rId136" Type="http://schemas.openxmlformats.org/officeDocument/2006/relationships/hyperlink" Target="https://ladingcargo.com/blog/future-of-automated-trade-documentation-in-logistics/" TargetMode="External"/><Relationship Id="rId137" Type="http://schemas.openxmlformats.org/officeDocument/2006/relationships/hyperlink" Target="https://coffeetalk.com/daily-dose/for-roasters-retailers/03-2026/109540/" TargetMode="External"/><Relationship Id="rId138" Type="http://schemas.openxmlformats.org/officeDocument/2006/relationships/hyperlink" Target="https://worldoil.com/news/2026/3/9/oil-supply-drops-17-mmbpd-as-iran-war-disrupts-gulf-exports/" TargetMode="External"/><Relationship Id="rId139" Type="http://schemas.openxmlformats.org/officeDocument/2006/relationships/hyperlink" Target="https://aircargoweek.com/small-fee-big-impact/" TargetMode="External"/><Relationship Id="rId140" Type="http://schemas.openxmlformats.org/officeDocument/2006/relationships/hyperlink" Target="https://aircargoweek.com/china1-reshapes-demand/" TargetMode="External"/><Relationship Id="rId141" Type="http://schemas.openxmlformats.org/officeDocument/2006/relationships/hyperlink" Target="https://www.stern.de/news/schweizer-reederei-msc-stoppt-exporte-aus-der-golfregion-wegen-kriegsrisiken-37206300.html" TargetMode="External"/><Relationship Id="rId142" Type="http://schemas.openxmlformats.org/officeDocument/2006/relationships/hyperlink" Target="https://www.seanews.com.tr/article/cma-cgm-braces-for-2026-after-profit-slump-mmjo257h" TargetMode="External"/><Relationship Id="rId143" Type="http://schemas.openxmlformats.org/officeDocument/2006/relationships/hyperlink" Target="https://www.seanews.com.tr/article/war-hits-shipping-but-not-like-covid-mmjo1y83" TargetMode="External"/><Relationship Id="rId144" Type="http://schemas.openxmlformats.org/officeDocument/2006/relationships/hyperlink" Target="https://www.africanfarming.com/2026/03/10/large-grain-crop-expected-sacota-and-steenhuisen-tackle-agricultural-export-bottlenecks/" TargetMode="External"/><Relationship Id="rId145" Type="http://schemas.openxmlformats.org/officeDocument/2006/relationships/hyperlink" Target="https://www.freemalaysiatoday.com/category/nation/2026/03/10/set-up-export-crisis-task-force-amid-middle-east-tensions-govt-urged" TargetMode="External"/><Relationship Id="rId146" Type="http://schemas.openxmlformats.org/officeDocument/2006/relationships/hyperlink" Target="https://www.ndtv.com/world-news/iran-israel-us-war-dubai-secures-fresh-produce-even-as-iran-war-disrupts-food-shipments-middle-east-conflict-11193077#publisher=newsstand" TargetMode="External"/><Relationship Id="rId147" Type="http://schemas.openxmlformats.org/officeDocument/2006/relationships/hyperlink" Target="https://ricenewstoday.com/asia-rice-india-rates-ease-as-supply-mounts-and-rupee-falls-vietnam-prices-steady-2/" TargetMode="External"/><Relationship Id="rId148" Type="http://schemas.openxmlformats.org/officeDocument/2006/relationships/hyperlink" Target="https://ricenewstoday.com/india-rice-exports-face-delays-as-anchorage-buildup-grows-amid-middle-east-tensions/" TargetMode="External"/><Relationship Id="rId149" Type="http://schemas.openxmlformats.org/officeDocument/2006/relationships/hyperlink" Target="https://www.stern.de/wirtschaft/news/welthandel--deutsche-seehaefen-steigern-gueterumschlag---sorgen-um-nahost-37207360.html" TargetMode="External"/><Relationship Id="rId150" Type="http://schemas.openxmlformats.org/officeDocument/2006/relationships/hyperlink" Target="https://www.maritimegateway.com/shipowners-set-to-steer-the-next-phase-of-maritime-transformation-at-asia-pacific-maritime-2026/" TargetMode="External"/><Relationship Id="rId151" Type="http://schemas.openxmlformats.org/officeDocument/2006/relationships/hyperlink" Target="https://www.zerohedge.com/commodities/coal-prices-surge-energy-shock-forces-power-plant-fuel-switching-exposed-countries" TargetMode="External"/><Relationship Id="rId152" Type="http://schemas.openxmlformats.org/officeDocument/2006/relationships/hyperlink" Target="https://www.thehindubusinessline.com/news/world/chinas-exports-surge-in-jan-feb-despite-waning-trade-with-us/article70725615.ece" TargetMode="External"/><Relationship Id="rId153" Type="http://schemas.openxmlformats.org/officeDocument/2006/relationships/hyperlink" Target="https://cargonow.world/if-instability-in-hormuz-persists-a-wave-of-disruption-could-ripple-across-additional-trade-lanes/" TargetMode="External"/><Relationship Id="rId154" Type="http://schemas.openxmlformats.org/officeDocument/2006/relationships/hyperlink" Target="https://www.business-standard.com/companies/news/allana-group-plans-to-ship-40-000-tonnes-of-food-products-to-west-asia-126031000762_1.html" TargetMode="External"/><Relationship Id="rId155" Type="http://schemas.openxmlformats.org/officeDocument/2006/relationships/hyperlink" Target="https://www.investing.com/news/stock-market-news/iran-conflict-could-lead-to-freight-cost-headwinds-for-retailers-in-australia-93CH-4551716" TargetMode="External"/><Relationship Id="rId156" Type="http://schemas.openxmlformats.org/officeDocument/2006/relationships/hyperlink" Target="https://www.modaes.com/global/companies/air-transport-soars-50-and-maritime-transport-rebounds-due-to-middle-east-crisis" TargetMode="External"/><Relationship Id="rId157" Type="http://schemas.openxmlformats.org/officeDocument/2006/relationships/hyperlink" Target="https://itsupplychain.com/over-half-of-uk-firms-face-month-long-delays-as-tariffs-tensions-hit-supply-chains/" TargetMode="External"/><Relationship Id="rId158" Type="http://schemas.openxmlformats.org/officeDocument/2006/relationships/hyperlink" Target="https://www.freightos.com/freight-industry-updates/weekly-freight-updates/air-rates-continue-to-climb-on-mid-east-closures-march-10-2026-update/" TargetMode="External"/><Relationship Id="rId159" Type="http://schemas.openxmlformats.org/officeDocument/2006/relationships/hyperlink" Target="https://theloadstar.com/air-cargo-turns-to-trucks-as-middle-east-disruption-sends-rates-soaring/" TargetMode="External"/><Relationship Id="rId160" Type="http://schemas.openxmlformats.org/officeDocument/2006/relationships/hyperlink" Target="https://thearabianpost.com/war-risk-premiums-soar-in-hormuz-crisis/" TargetMode="External"/><Relationship Id="rId161" Type="http://schemas.openxmlformats.org/officeDocument/2006/relationships/hyperlink" Target="https://knnindia.co.in/news/newsdetails/sectors/exportimports/cbic-relaxes-import-rules-for-15-days-as-export-cargo-returns-amid-hormuz-disruptions" TargetMode="External"/><Relationship Id="rId162" Type="http://schemas.openxmlformats.org/officeDocument/2006/relationships/hyperlink" Target="https://sna.agr.br/inicio-de-escoamento-da-soja-influencia-em-precos-de-fretes-agricolas/" TargetMode="External"/><Relationship Id="rId163" Type="http://schemas.openxmlformats.org/officeDocument/2006/relationships/hyperlink" Target="https://www.omanobserver.om/article/1185791/business/economy/omani-ports-pitched-as-alternative-hubs-amidst-hormuz-crisis" TargetMode="External"/><Relationship Id="rId164" Type="http://schemas.openxmlformats.org/officeDocument/2006/relationships/hyperlink" Target="https://farmdocdaily.illinois.edu/2026/03/from-infrastructure-investment-to-expanded-market-access-chinas-belt-and-road-initiative-in-africa-and-the-implications-for-us-trade-policy.html" TargetMode="External"/><Relationship Id="rId165" Type="http://schemas.openxmlformats.org/officeDocument/2006/relationships/hyperlink" Target="https://news.google.com/rss/articles/CBMioAFBVV95cUxPSENaVXhpb0ZVeFJ5MFhLT1pyTkgxRFY2OUozN3dqaDNqMnd0ZUdCRmI1NGFST2JFSzVTMUU0U0NlTi1vOEpaWTFGX1pidE5WQ2xhOGJ4bUhSaUN2aWdwSndWcU9nR1dubm1RNVpRak9zR2tBM1JBS3JGWDlHOFBsMzVtQVVfYTJ6aEh5MHF0YVM1Z0pKWTRsaE1GN0VPTTg5?oc=5&amp;hl=en-US&amp;gl=US&amp;ceid=US:en" TargetMode="External"/><Relationship Id="rId166" Type="http://schemas.openxmlformats.org/officeDocument/2006/relationships/hyperlink" Target="https://www.indiasnews.net/news/278911510/ministry-of-ports-issues-standard-operating-procedure-for-major-ports-amid-west-asia-conflict" TargetMode="External"/><Relationship Id="rId167" Type="http://schemas.openxmlformats.org/officeDocument/2006/relationships/hyperlink" Target="https://www.tradewindsnews.com/ship-management/gulf-conflict-sends-ship-fuel-prices-skyrocketing-around-the-world/2-1-1956957" TargetMode="External"/><Relationship Id="rId168" Type="http://schemas.openxmlformats.org/officeDocument/2006/relationships/hyperlink" Target="https://usriceproducers.com/market-update-strong-interest-in-2026-u-s-long-grain-rice-acres/" TargetMode="External"/><Relationship Id="rId169" Type="http://schemas.openxmlformats.org/officeDocument/2006/relationships/hyperlink" Target="https://www.bworldonline.com/corporate/2026/03/10/735096/shipping-lines-hike-rates-by-up-to-25-as-fuel-prices-soar/" TargetMode="External"/><Relationship Id="rId170" Type="http://schemas.openxmlformats.org/officeDocument/2006/relationships/hyperlink" Target="https://www.xeneta.com/blog/tpm26-recap-the-market-moved-before-contracts-could-catch-up" TargetMode="External"/><Relationship Id="rId171" Type="http://schemas.openxmlformats.org/officeDocument/2006/relationships/hyperlink" Target="https://www.whalesbook.com/news/English/commodities/Hormuz-Crisis-Halts-Global-Shipping-Sparks-Price-Surges/69ae99716431e3e2859c9acd" TargetMode="External"/><Relationship Id="rId172" Type="http://schemas.openxmlformats.org/officeDocument/2006/relationships/hyperlink" Target="https://alkambatimes.com/from-the-strait-of-hormuz-to-african-markets-how-the-persian-gulf-region-conflict-could-deepen-food-insecurity/" TargetMode="External"/><Relationship Id="rId173" Type="http://schemas.openxmlformats.org/officeDocument/2006/relationships/hyperlink" Target="https://www.wcshipping.com/blog/iran-war-shipping-day-10" TargetMode="External"/><Relationship Id="rId174" Type="http://schemas.openxmlformats.org/officeDocument/2006/relationships/hyperlink" Target="https://whtc.com/2026/03/09/brazil-farmers-face-diesel-cost-jump-as-middle-east-conflict-lifts-oil-prices/" TargetMode="External"/><Relationship Id="rId175" Type="http://schemas.openxmlformats.org/officeDocument/2006/relationships/hyperlink" Target="https://asianaviation.com/worldacd-us-israel-war-on-iran-affects-airfreight-flows/" TargetMode="External"/><Relationship Id="rId176" Type="http://schemas.openxmlformats.org/officeDocument/2006/relationships/hyperlink" Target="https://www.ft.com/content/4bb22e06-0e5c-4d36-8449-b986e4357862" TargetMode="External"/><Relationship Id="rId177" Type="http://schemas.openxmlformats.org/officeDocument/2006/relationships/hyperlink" Target="https://readthejoe.com/business/oil-markets-brace-for-prolonged-shock-as-hormuz-crisis-collides-with-global-inflation/" TargetMode="External"/><Relationship Id="rId178" Type="http://schemas.openxmlformats.org/officeDocument/2006/relationships/hyperlink" Target="https://www.malaymail.com/news/malaysia/2026/03/10/penang-port-ramps-up-emergency-monitoring-as-middle-east-conflicts-threaten-shipping-routes/212071" TargetMode="External"/><Relationship Id="rId179" Type="http://schemas.openxmlformats.org/officeDocument/2006/relationships/hyperlink" Target="https://www.zawya.com/en/economy/africa/the-iran-war-and-global-trade-will-the-cape-route-become-the-new-normal-ltzy9407" TargetMode="External"/><Relationship Id="rId180" Type="http://schemas.openxmlformats.org/officeDocument/2006/relationships/hyperlink" Target="https://www.azernews.az/region/255460.html" TargetMode="External"/><Relationship Id="rId181" Type="http://schemas.openxmlformats.org/officeDocument/2006/relationships/hyperlink" Target="https://container-news.com/msc-highlights-inland-cargo-solutions-to-gulf-amid-middle-east/" TargetMode="External"/><Relationship Id="rId182" Type="http://schemas.openxmlformats.org/officeDocument/2006/relationships/hyperlink" Target="https://container-news.com/descartes-reports-9-7-decline-in-u-s-container-imports-for-february/" TargetMode="External"/><Relationship Id="rId183" Type="http://schemas.openxmlformats.org/officeDocument/2006/relationships/hyperlink" Target="https://www.logisticsmanager.com/air-cargo-disruption-china-europe-road-freight-corridor/" TargetMode="External"/><Relationship Id="rId184" Type="http://schemas.openxmlformats.org/officeDocument/2006/relationships/hyperlink" Target="https://www.insidelogistics.ca/disruption/tariff-changes-and-global-disruptions-add-pressure-to-supply-chains/" TargetMode="External"/><Relationship Id="rId185" Type="http://schemas.openxmlformats.org/officeDocument/2006/relationships/hyperlink" Target="https://www.naftemporiki.gr/maritime/2083537/ektos-polemikoy-velinekoys-eos-tora-o-peiraias/?utm_source=rss&amp;utm_medium=rss&amp;utm_campaign=ektos-polemikoy-velinekoys-eos-tora-o-peiraias" TargetMode="External"/><Relationship Id="rId186" Type="http://schemas.openxmlformats.org/officeDocument/2006/relationships/hyperlink" Target="https://www.stattimes.com/supply-chain/86-of-supply-chain-leaders-report-impact-from-policy-shifts-tariffs-1358338" TargetMode="External"/><Relationship Id="rId187" Type="http://schemas.openxmlformats.org/officeDocument/2006/relationships/hyperlink" Target="https://www.cbnme.com/logistics-news/how-gcc-logistics-is-adapting-to-disrupted-trade-routes/" TargetMode="External"/><Relationship Id="rId188" Type="http://schemas.openxmlformats.org/officeDocument/2006/relationships/hyperlink" Target="https://www.croplife.com/crop-inputs/seed-biotech/seed-companies-double-down-on-scn-as-pressure-intensifies/?utm_source=rss&amp;utm_medium=rss&amp;utm_campaign=seed-companies-double-down-on-scn-as-pressure-intensifies" TargetMode="External"/><Relationship Id="rId189" Type="http://schemas.openxmlformats.org/officeDocument/2006/relationships/hyperlink" Target="https://www.groworganic.com/blogs/articles/bean-rust-identification-treatment-and-how-to-prevent-it" TargetMode="External"/><Relationship Id="rId190" Type="http://schemas.openxmlformats.org/officeDocument/2006/relationships/hyperlink" Target="https://koreatechdesk.com/korea-middle-east-export-smes-oil-currency-shock" TargetMode="External"/><Relationship Id="rId191" Type="http://schemas.openxmlformats.org/officeDocument/2006/relationships/hyperlink" Target="https://www.chinimandi.com/sugar-prices-react-to-oil-prices/" TargetMode="External"/><Relationship Id="rId192" Type="http://schemas.openxmlformats.org/officeDocument/2006/relationships/hyperlink" Target="https://www.esmmagazine.com/supply-chain/analyst-apk-inform-cuts-ukraines-2026-oilseeds-harvest-forecast-307307" TargetMode="External"/><Relationship Id="rId193" Type="http://schemas.openxmlformats.org/officeDocument/2006/relationships/hyperlink" Target="https://www.eco-business.com/opinion/women-farmers-are-the-first-defenders-of-a-warming-southeast-asia/" TargetMode="External"/><Relationship Id="rId194" Type="http://schemas.openxmlformats.org/officeDocument/2006/relationships/hyperlink" Target="https://www.theguardian.com/global-development/2026/mar/10/coffee-farming-el-salvador-honduras-adaptation-cost-central-americas-small-coffee-growers-crisis-global-economy" TargetMode="External"/><Relationship Id="rId195" Type="http://schemas.openxmlformats.org/officeDocument/2006/relationships/hyperlink" Target="https://www.thecattlesite.com/articles/weekly-protein-report-shipping-crisis-could-shake-global-cattle-and-beef-markets" TargetMode="External"/><Relationship Id="rId196" Type="http://schemas.openxmlformats.org/officeDocument/2006/relationships/hyperlink" Target="https://www.eenews.net/articles/usda-watches-fertilizer-market-as-iran-war-spikes-prices/" TargetMode="External"/><Relationship Id="rId197" Type="http://schemas.openxmlformats.org/officeDocument/2006/relationships/hyperlink" Target="https://www.oneindia.com/india/after-lpg-supply-shock-will-food-shortage-be-next-hormuz-crisis-could-hit-farmers-worldwide-8021865.html" TargetMode="External"/><Relationship Id="rId198" Type="http://schemas.openxmlformats.org/officeDocument/2006/relationships/hyperlink" Target="https://www.ontariofarmer.com/news/farm-news/war-ups-fertilizer-prices" TargetMode="External"/><Relationship Id="rId199" Type="http://schemas.openxmlformats.org/officeDocument/2006/relationships/hyperlink" Target="https://cdllife.com/2026/truckers-worry-as-diesel-climbs-nearly-86-cents-per-gallon-in-a-week/" TargetMode="External"/><Relationship Id="rId200" Type="http://schemas.openxmlformats.org/officeDocument/2006/relationships/hyperlink" Target="https://www.cbsnews.com/minnesota/news/minnesota-farmers-2026-spring-planting-drought-rising-costs/" TargetMode="External"/><Relationship Id="rId201" Type="http://schemas.openxmlformats.org/officeDocument/2006/relationships/hyperlink" Target="https://www.agproud.com/articles/62963-state-of-dairy-labor-and-tight-margins-challenge-dairy-operations-in-2026" TargetMode="External"/><Relationship Id="rId202" Type="http://schemas.openxmlformats.org/officeDocument/2006/relationships/hyperlink" Target="https://elcomercio.pe/somos/historias/fotorreportaje-el-corte-manual-de-la-cana-de-azucar-norte-del-peru-randy-reyes-noticia/" TargetMode="External"/><Relationship Id="rId203" Type="http://schemas.openxmlformats.org/officeDocument/2006/relationships/hyperlink" Target="https://tribune.net.ph/2026/03/10/fuel-surge-hits-transport-farm-workers" TargetMode="External"/><Relationship Id="rId204" Type="http://schemas.openxmlformats.org/officeDocument/2006/relationships/hyperlink" Target="https://www.channelstv.com/2026/03/10/fertiliser-prices-surge-from-iran-war/" TargetMode="External"/><Relationship Id="rId205" Type="http://schemas.openxmlformats.org/officeDocument/2006/relationships/hyperlink" Target="https://www.openpr.com/news/4418646/brazil-sustainable-farming-market-to-reach-us-89-392-3-million" TargetMode="External"/><Relationship Id="rId206" Type="http://schemas.openxmlformats.org/officeDocument/2006/relationships/hyperlink" Target="https://afnews.com.br/cafe-fecha-em-alta-nas-bolsas-internacionais-e-mercado-reage-a-riscos-logisticos-e-queda-nas-exportacoes-do-brasil/" TargetMode="External"/><Relationship Id="rId207" Type="http://schemas.openxmlformats.org/officeDocument/2006/relationships/hyperlink" Target="https://coffeetalk.com/daily-dose/from-origin/03-2026/109535/" TargetMode="External"/><Relationship Id="rId208" Type="http://schemas.openxmlformats.org/officeDocument/2006/relationships/hyperlink" Target="https://biofuelscentral.com/energy-price-surge-to-drive-brazil-mills-toward-ethanol-cut-sugar-output/" TargetMode="External"/><Relationship Id="rId209" Type="http://schemas.openxmlformats.org/officeDocument/2006/relationships/hyperlink" Target="https://www.wantedinrome.com/news/cafe-culture-in-italy-are-tourists-saving-tradition-or-driving-gentrification.html" TargetMode="External"/><Relationship Id="rId210" Type="http://schemas.openxmlformats.org/officeDocument/2006/relationships/hyperlink" Target="https://www.thespiritsbusiness.com/2026/03/hard-rock-cocktails-strengthens-uk-presence/" TargetMode="External"/><Relationship Id="rId211" Type="http://schemas.openxmlformats.org/officeDocument/2006/relationships/hyperlink" Target="https://www.restaurantbusinessonline.com/financing/stop-talking-about-price-start-talking-about-food?utm_source=Stop%20talking%20about%20price%2C%20start%20talking%20about%20food&amp;utm_medium=rb-feed&amp;utm_campaign=RSS-Feeds" TargetMode="External"/><Relationship Id="rId212" Type="http://schemas.openxmlformats.org/officeDocument/2006/relationships/hyperlink" Target="https://food.ndtv.com/news/rfk-jr-questions-safety-of-sugary-coffee-drinks-sold-by-dunkin-and-starbucks-11188538#publisher=newsstand" TargetMode="External"/><Relationship Id="rId213" Type="http://schemas.openxmlformats.org/officeDocument/2006/relationships/hyperlink" Target="https://www.restaurantdive.com/spons/from-dirty-sodas-to-frozen-treats-whats-actually-driving-beverage-trends/813737/" TargetMode="External"/><Relationship Id="rId214" Type="http://schemas.openxmlformats.org/officeDocument/2006/relationships/hyperlink" Target="https://freshcup.com/coffee-news-club-week-of-march-9/" TargetMode="External"/><Relationship Id="rId215" Type="http://schemas.openxmlformats.org/officeDocument/2006/relationships/hyperlink" Target="https://theshelbyreport.com/2026/03/09/royal-cup-to-acquire-farmer-brothers-coffee/" TargetMode="External"/><Relationship Id="rId216" Type="http://schemas.openxmlformats.org/officeDocument/2006/relationships/hyperlink" Target="https://www.prnewswire.com/news-releases/ey-consumer-beverage-survey-new-consumer-research-finds-health-led-choices-generational-changes-and-digital-discovery-are-redefining-beverage-expectations-302708321.html" TargetMode="External"/><Relationship Id="rId217" Type="http://schemas.openxmlformats.org/officeDocument/2006/relationships/hyperlink" Target="https://www.mochasandjavas.com/how-to-store-coffee-beans-so-they-actually-stay-fresh/" TargetMode="External"/><Relationship Id="rId218" Type="http://schemas.openxmlformats.org/officeDocument/2006/relationships/hyperlink" Target="https://www.chowhound.com/2118545/what-is-third-biggest-coffee-chain-in-us/" TargetMode="External"/><Relationship Id="rId219" Type="http://schemas.openxmlformats.org/officeDocument/2006/relationships/hyperlink" Target="https://www.seattletimes.com/business/starbucks/starbucks-will-shutter-five-seattle-stores-is-your-cafe-closing/?utm_source=RSS&amp;utm_medium=Referral&amp;utm_campaign=RSS_all" TargetMode="External"/><Relationship Id="rId220" Type="http://schemas.openxmlformats.org/officeDocument/2006/relationships/hyperlink" Target="https://gestion.pe/economia/empresas/consumo-de-bebidas-rehidratantes-creceria-este-ano-los-precios-subieron-noticia/" TargetMode="External"/><Relationship Id="rId221" Type="http://schemas.openxmlformats.org/officeDocument/2006/relationships/hyperlink" Target="https://coffeetalk.com/daily-dose/top-news/03-2026/109542/" TargetMode="External"/><Relationship Id="rId222" Type="http://schemas.openxmlformats.org/officeDocument/2006/relationships/hyperlink" Target="https://ny.eater.com/dining-out-in-ny/409847/chinese-coffee-boba-tea-shops-manhattan-chinatown-openings" TargetMode="External"/><Relationship Id="rId223" Type="http://schemas.openxmlformats.org/officeDocument/2006/relationships/hyperlink" Target="https://www.news-medical.net/news/20260310/Analyzing-the-decision-drivers-in-modern-coffee-culture.aspx" TargetMode="External"/><Relationship Id="rId224" Type="http://schemas.openxmlformats.org/officeDocument/2006/relationships/hyperlink" Target="https://www.openpr.com/news/4418226/analysis-of-key-market-segments-driving-the-specialty-consumer" TargetMode="External"/><Relationship Id="rId225" Type="http://schemas.openxmlformats.org/officeDocument/2006/relationships/hyperlink" Target="https://mynorthwest.com/local/starbucks-to-close-five-seattle-locations-next-month/4214728" TargetMode="External"/><Relationship Id="rId226" Type="http://schemas.openxmlformats.org/officeDocument/2006/relationships/hyperlink" Target="https://www.wishtv.com/news/coffee-caffeine-levels-tested/" TargetMode="External"/><Relationship Id="rId227" Type="http://schemas.openxmlformats.org/officeDocument/2006/relationships/hyperlink" Target="https://www.mirror.co.uk/lifestyle/food-drink/i-tried-pretty-4-costa-36842842" TargetMode="External"/><Relationship Id="rId228" Type="http://schemas.openxmlformats.org/officeDocument/2006/relationships/hyperlink" Target="https://www.wired.com/story/keurig-k-cafe-smart-rave/" TargetMode="External"/><Relationship Id="rId229" Type="http://schemas.openxmlformats.org/officeDocument/2006/relationships/hyperlink" Target="https://www.biofuelsdigest.com/bdigest/brazil-us-soybean-exports-to-middle-east-may-dip-amid-ongoing-conflict/" TargetMode="External"/><Relationship Id="rId230" Type="http://schemas.openxmlformats.org/officeDocument/2006/relationships/hyperlink" Target="https://www.observer24.com.na/geopolitical-tensions-expose-economic-vulnerabilities/" TargetMode="External"/><Relationship Id="rId231" Type="http://schemas.openxmlformats.org/officeDocument/2006/relationships/hyperlink" Target="https://newtalk.tw/news/view/2026-03-09/1023345" TargetMode="External"/><Relationship Id="rId232" Type="http://schemas.openxmlformats.org/officeDocument/2006/relationships/hyperlink" Target="https://www.farmersweekly.co.za/agri-news/south-africa/bigger-avocado-harvest-forecast-amid-challenging-export-season/#utm_source=rss&amp;utm_medium=rss&amp;utm_campaign=bigger-avocado-harvest-forecast-amid-challenging-export-season" TargetMode="External"/><Relationship Id="rId233" Type="http://schemas.openxmlformats.org/officeDocument/2006/relationships/hyperlink" Target="https://www.telanganatribune.com/fuel-plastics-tiles-and-fertilizers-what-could-get-costlier-in-india-due-to-the-iran-israel-us-war/" TargetMode="External"/><Relationship Id="rId234" Type="http://schemas.openxmlformats.org/officeDocument/2006/relationships/hyperlink" Target="https://peakoil.com/business/war-with-iran-spreading-economic-damage-far-beyond-oil-and-gas-markets" TargetMode="External"/><Relationship Id="rId235" Type="http://schemas.openxmlformats.org/officeDocument/2006/relationships/hyperlink" Target="https://www.openpr.com/news/4416605/tanker-shipping-market-navigating-the-geopolitical-storm" TargetMode="External"/><Relationship Id="rId236" Type="http://schemas.openxmlformats.org/officeDocument/2006/relationships/hyperlink" Target="https://thekenyatimes.com/national/kenyan-businesses-face-increased-shipping-charges-after-companies-introduce-emergency-fuel-charges/" TargetMode="External"/><Relationship Id="rId237" Type="http://schemas.openxmlformats.org/officeDocument/2006/relationships/hyperlink" Target="https://www.channelstv.com/2026/03/09/nigeria-lng-cargo-diverted-to-asia-amid-key-global-price-surge/" TargetMode="External"/><Relationship Id="rId238" Type="http://schemas.openxmlformats.org/officeDocument/2006/relationships/hyperlink" Target="https://www.travelandtourworld.com/news/article/hundreds-of-passengers-left-stranded-in-netherlands-today-as-klm-airlines-delays-24-and-cancels-21-flights-impacting-amsterdam-berlin-dubai-luxembourg-dublin-and-more/" TargetMode="External"/><Relationship Id="rId239" Type="http://schemas.openxmlformats.org/officeDocument/2006/relationships/hyperlink" Target="https://www.xaluannews.com/modules.php?name=News&amp;file=article&amp;sid=3738908" TargetMode="External"/><Relationship Id="rId240" Type="http://schemas.openxmlformats.org/officeDocument/2006/relationships/hyperlink" Target="https://www.logisticsbureau.com/freight-rate-forecasting/" TargetMode="External"/><Relationship Id="rId241" Type="http://schemas.openxmlformats.org/officeDocument/2006/relationships/hyperlink" Target="https://www.business-standard.com/world-news/more-small-ships-to-west-asia-from-apr-15-as-freight-rates-jump-300-fieo-126030900919_1.html" TargetMode="External"/><Relationship Id="rId242" Type="http://schemas.openxmlformats.org/officeDocument/2006/relationships/hyperlink" Target="https://fd.nl/bedrijfsleven/1588541/wereldwijde-containervaart-begint-last-te-krijgen-van-oorlog-iran" TargetMode="External"/><Relationship Id="rId243" Type="http://schemas.openxmlformats.org/officeDocument/2006/relationships/hyperlink" Target="https://knnindia.co.in/news/newsdetails/state/punjab/shipping-disruptions-from-west-asia-conflict-impact-ludhiana-industries" TargetMode="External"/><Relationship Id="rId244" Type="http://schemas.openxmlformats.org/officeDocument/2006/relationships/hyperlink" Target="https://internationalsupermarketnews.com/brewed-for-pain-why-coffee-prices-are-set-to-spike-hard-by-late-2026/" TargetMode="External"/><Relationship Id="rId245" Type="http://schemas.openxmlformats.org/officeDocument/2006/relationships/hyperlink" Target="https://africaports.co.za/2026/03/09/africa-ports-ships-maritime-news-8-9-march-2026/" TargetMode="External"/><Relationship Id="rId246" Type="http://schemas.openxmlformats.org/officeDocument/2006/relationships/hyperlink" Target="https://simpleflying.com/fuel-price-rises-us-airlines-impact/" TargetMode="External"/><Relationship Id="rId247" Type="http://schemas.openxmlformats.org/officeDocument/2006/relationships/hyperlink" Target="https://www.africaninsider.com/business/the-iran-war-and-global-trade-will-the-cape-route-become-the-new-normal/" TargetMode="External"/><Relationship Id="rId248" Type="http://schemas.openxmlformats.org/officeDocument/2006/relationships/hyperlink" Target="https://markets.financialcontent.com/stocks/article/marketminute-2026-3-9-tariff-turbulence-consumer-staples-giants-slash-profit-forecasts-amid-supply-chain-chaos" TargetMode="External"/><Relationship Id="rId249" Type="http://schemas.openxmlformats.org/officeDocument/2006/relationships/hyperlink" Target="https://www.aircargonews.net/supply-chains/2026/03/container-shipping-lines-react-to-middle-east-crisis/" TargetMode="External"/><Relationship Id="rId250" Type="http://schemas.openxmlformats.org/officeDocument/2006/relationships/hyperlink" Target="https://www.aircargonews.net/supply-chains/2026/03/moving-from-airfreight-to-road/" TargetMode="External"/><Relationship Id="rId251" Type="http://schemas.openxmlformats.org/officeDocument/2006/relationships/hyperlink" Target="https://www.jpost.com/international/article-889394" TargetMode="External"/><Relationship Id="rId252" Type="http://schemas.openxmlformats.org/officeDocument/2006/relationships/hyperlink" Target="https://www.supplychainbrain.com/articles/43613-iran-conflict-sends-shockwaves-through-global-shipping" TargetMode="External"/><Relationship Id="rId253" Type="http://schemas.openxmlformats.org/officeDocument/2006/relationships/hyperlink" Target="https://myemail.constantcontact.com/Market-Update--House-Ag-Advances-2026-Farm-Bill-Out-of-Committee----More.html?soid=1133932288505&amp;aid=tK-S4bdpSxw" TargetMode="External"/><Relationship Id="rId254" Type="http://schemas.openxmlformats.org/officeDocument/2006/relationships/hyperlink" Target="https://www.maritimeprofessional.com/news/greek-vessel-laden-with-saudi-416678" TargetMode="External"/><Relationship Id="rId255" Type="http://schemas.openxmlformats.org/officeDocument/2006/relationships/hyperlink" Target="https://www.beefcentral.com/lotfeeding/feedgrain-focus-input-uncertainty-counters-rain/" TargetMode="External"/><Relationship Id="rId256" Type="http://schemas.openxmlformats.org/officeDocument/2006/relationships/hyperlink" Target="https://www.chinimandi.com/philippines-sugarcane-farmers-seek-fuel-subsidy-amid-rising-diesel-prices/" TargetMode="External"/><Relationship Id="rId257" Type="http://schemas.openxmlformats.org/officeDocument/2006/relationships/hyperlink" Target="https://www.thehindubusinessline.com/economy/agri-business/el-nino-can-be-force-multiplier-with-respect-to-world-sugar-prices-says-us-based-analyst/article70721345.ece" TargetMode="External"/><Relationship Id="rId258" Type="http://schemas.openxmlformats.org/officeDocument/2006/relationships/hyperlink" Target="https://www.myjoyonline.com/govt-bought-581000-tonnes-of-cocoa-at-7200-prices-then-plunged-otokunor-explains/" TargetMode="External"/><Relationship Id="rId259" Type="http://schemas.openxmlformats.org/officeDocument/2006/relationships/hyperlink" Target="https://www.newsghana.com.gh/fao-warns-of-global-wheat-drop-in-2026-flags-iran-war-risk/" TargetMode="External"/><Relationship Id="rId260" Type="http://schemas.openxmlformats.org/officeDocument/2006/relationships/hyperlink" Target="https://www.esmmagazine.com/supply-chain/farmers-see-fertiliser-price-surge-as-iran-war-blocks-exports-threatening-losses-307273" TargetMode="External"/><Relationship Id="rId261" Type="http://schemas.openxmlformats.org/officeDocument/2006/relationships/hyperlink" Target="https://www.hortidaily.com/article/9817489/iran-conflict-could-raise-fertilizer-costs-vegetable-prices-for-massachusetts-growers/" TargetMode="External"/><Relationship Id="rId262" Type="http://schemas.openxmlformats.org/officeDocument/2006/relationships/hyperlink" Target="https://coffeegeek.com/blog/farming/what-direct-trade-means-for-the-farmer-who-grew-your-coffee/" TargetMode="External"/><Relationship Id="rId263" Type="http://schemas.openxmlformats.org/officeDocument/2006/relationships/hyperlink" Target="https://www.morningagclips.com/prolonged-iran-war-could-shrink-us-corn-acres-analysts-say/" TargetMode="External"/><Relationship Id="rId264" Type="http://schemas.openxmlformats.org/officeDocument/2006/relationships/hyperlink" Target="https://www.rfdtv.com/middle-east-conflict-shocks-energy-markets-and-disrupts-trade-flows-raising-key-costs-for-farmers" TargetMode="External"/><Relationship Id="rId265" Type="http://schemas.openxmlformats.org/officeDocument/2006/relationships/hyperlink" Target="https://www.producer.com/am-market-reports/am-market-report-march-9-2026/" TargetMode="External"/><Relationship Id="rId266" Type="http://schemas.openxmlformats.org/officeDocument/2006/relationships/hyperlink" Target="https://www.feedlotmagazine.com/news/industry_news/high-demand-dwindles-hay-supplies-as-dry-weather-persists/article_d2ad7016-7d04-4104-a048-9f980d7cc501.html" TargetMode="External"/><Relationship Id="rId267" Type="http://schemas.openxmlformats.org/officeDocument/2006/relationships/hyperlink" Target="https://www.prnewswire.com/news-releases/volcafe-usa-transitions-to-coastal-commodities-llc-reinforcing-independent-structure-and-long-term-strategic-alignment-302708556.html" TargetMode="External"/><Relationship Id="rId268" Type="http://schemas.openxmlformats.org/officeDocument/2006/relationships/hyperlink" Target="https://drgnews.com/2026/03/09/american-farm-bureau-federation-middle-east-tensions-raise-spring-planting-concerns/" TargetMode="External"/><Relationship Id="rId269" Type="http://schemas.openxmlformats.org/officeDocument/2006/relationships/hyperlink" Target="https://www.morningagclips.com/wild-peanut-genetics-drive-6m-effort-to-protect-crops/" TargetMode="External"/><Relationship Id="rId270" Type="http://schemas.openxmlformats.org/officeDocument/2006/relationships/hyperlink" Target="https://www.ruralnewsgroup.co.nz/rural-news/rural-general-news/gdt-dairy-prices-rise-buyers-secure-supply-2026" TargetMode="External"/><Relationship Id="rId271" Type="http://schemas.openxmlformats.org/officeDocument/2006/relationships/hyperlink" Target="https://insideretail.asia/2026/03/08/how-is-costco-sustaining-growth-amid-tariffs-and-expansion/" TargetMode="External"/><Relationship Id="rId272" Type="http://schemas.openxmlformats.org/officeDocument/2006/relationships/hyperlink" Target="https://vocal.media/futurism/healthy-snacks-industry-outlook-plant-based-snacks-and-market-expansion" TargetMode="External"/><Relationship Id="rId273" Type="http://schemas.openxmlformats.org/officeDocument/2006/relationships/hyperlink" Target="https://www.bta.bg/bg/news/economy/1078417-nay-golyamata-gradska-plantatsiya-za-kafe-privetstva-novi-rasteniya-v-braziliya" TargetMode="External"/><Relationship Id="rId274" Type="http://schemas.openxmlformats.org/officeDocument/2006/relationships/hyperlink" Target="https://www.businessobserverfl.com/news/2026/mar/07/manatee-bees-berries-farms-cold-snap/" TargetMode="External"/><Relationship Id="rId275" Type="http://schemas.openxmlformats.org/officeDocument/2006/relationships/hyperlink" Target="https://www.eco-business.com/opinion/the-war-in-iran-could-create-a-fertiliser-shock-risking-global-food-prices-and-farming/" TargetMode="External"/><Relationship Id="rId276" Type="http://schemas.openxmlformats.org/officeDocument/2006/relationships/hyperlink" Target="https://daxueconsulting.com/camel-milk-in-china/" TargetMode="External"/><Relationship Id="rId277" Type="http://schemas.openxmlformats.org/officeDocument/2006/relationships/hyperlink" Target="https://www.thespiritsbusiness.com/2026/03/vk-squashka-secures-bm-listing/" TargetMode="External"/><Relationship Id="rId278" Type="http://schemas.openxmlformats.org/officeDocument/2006/relationships/hyperlink" Target="https://www.thescottishsun.co.uk/money/16016694/free-coffee-uk-chain-price-warning/" TargetMode="External"/><Relationship Id="rId279" Type="http://schemas.openxmlformats.org/officeDocument/2006/relationships/hyperlink" Target="https://www.baristamagazine.com/is-macadamia-nut-milk-set-to-be-the-next-cafe-trend/?utm_source=rss&amp;utm_medium=rss&amp;utm_campaign=is-macadamia-nut-milk-set-to-be-the-next-cafe-trend" TargetMode="External"/><Relationship Id="rId280" Type="http://schemas.openxmlformats.org/officeDocument/2006/relationships/hyperlink" Target="https://dailycoffeenews.com/2026/03/09/daysol-coffee-looks-and-feels-like-a-brewery-in-birmingham/" TargetMode="External"/><Relationship Id="rId281" Type="http://schemas.openxmlformats.org/officeDocument/2006/relationships/hyperlink" Target="https://revistaforum.com.br/meio-ambiente-e-sustentabilidade/mudanca-no-ciclo-de-vida-de-especies-do-cerrado-chama-atencao-e-preocupa-cientistas/" TargetMode="External"/><Relationship Id="rId282" Type="http://schemas.openxmlformats.org/officeDocument/2006/relationships/hyperlink" Target="https://www.hortidaily.com/article/9817830/aldi-uk-extends-long-term-agreements-for-homegrown-produce/" TargetMode="External"/><Relationship Id="rId283" Type="http://schemas.openxmlformats.org/officeDocument/2006/relationships/hyperlink" Target="https://www.wthr.com/article/news/nation-world/starbucks-new-reward-program-starts-tuesday-whats-changing/507-4c1131e0-9598-4a1a-b38e-010b4f6ffb8a" TargetMode="External"/><Relationship Id="rId284" Type="http://schemas.openxmlformats.org/officeDocument/2006/relationships/hyperlink" Target="https://www.theindustry.fashion/starbucks-partners-the-devil-wears-prada-musical-and-the-cirkel-for-soho-pop-up/?utm_source=rss&amp;utm_medium=rss&amp;utm_campaign=starbucks-partners-the-devil-wears-prada-musical-and-the-cirkel-for-soho-pop-up" TargetMode="External"/><Relationship Id="rId285" Type="http://schemas.openxmlformats.org/officeDocument/2006/relationships/hyperlink" Target="https://www.mochasandjavas.com/dirty-chai-lavender-lattes-and-brown-sugar-oat-milk/" TargetMode="External"/><Relationship Id="rId286" Type="http://schemas.openxmlformats.org/officeDocument/2006/relationships/hyperlink" Target="https://www.dailymail.co.uk/lifestyle/article-15628323/costa-starbucks-ube-drinks-Philippines.html?ns_mchannel=rss&amp;ns_campaign=1490&amp;ito=1490" TargetMode="External"/><Relationship Id="rId287" Type="http://schemas.openxmlformats.org/officeDocument/2006/relationships/hyperlink" Target="https://sprudge.com/luckin-coffee-acquires-blue-bottle-coffee-797068.html" TargetMode="External"/><Relationship Id="rId288" Type="http://schemas.openxmlformats.org/officeDocument/2006/relationships/hyperlink" Target="https://www.nrn.com/quick-service/gong-cha-acquires-master-franchise-rights-to-170-u-s-stores-accelerating-national-expansion" TargetMode="External"/><Relationship Id="rId289" Type="http://schemas.openxmlformats.org/officeDocument/2006/relationships/hyperlink" Target="https://www.marketbeat.com/instant-alerts/telsey-advisory-group-reiterates-outperform-rating-for-westrock-coffee-nasdaqwest-2026-03-09/" TargetMode="External"/><Relationship Id="rId290" Type="http://schemas.openxmlformats.org/officeDocument/2006/relationships/hyperlink" Target="https://ricenewstoday.com/iran-war-impacts-indias-11-8-billion-food-exports-to-west-asia/" TargetMode="External"/><Relationship Id="rId291" Type="http://schemas.openxmlformats.org/officeDocument/2006/relationships/hyperlink" Target="https://www.globaltrademag.com/container-shipping-rates-rise-as-asian-exports-recover-hormuz-tensions-add-uncertainty/" TargetMode="External"/><Relationship Id="rId292" Type="http://schemas.openxmlformats.org/officeDocument/2006/relationships/hyperlink" Target="https://agronfoodprocessing.com/west-asia-turmoil-puts-11-8-billion-indian-agri-export-market-at-risk-warns-gtri/" TargetMode="External"/><Relationship Id="rId293" Type="http://schemas.openxmlformats.org/officeDocument/2006/relationships/hyperlink" Target="https://regtechtimes.com/4-3-m-to-1-3-m-barrels-per-day-iraqs-oil-collapse/" TargetMode="External"/><Relationship Id="rId294" Type="http://schemas.openxmlformats.org/officeDocument/2006/relationships/hyperlink" Target="https://www.thepigsite.com/news/2026/03/bunge-weighs-alternative-shipping-routes-amid-middle-east-conflict" TargetMode="External"/><Relationship Id="rId295" Type="http://schemas.openxmlformats.org/officeDocument/2006/relationships/hyperlink" Target="https://www.maritimegateway.com/dp-world-activates-land-corridors-to-keep-jebel-ali-cargo-moving-amid-gulf-disruptions/" TargetMode="External"/><Relationship Id="rId296" Type="http://schemas.openxmlformats.org/officeDocument/2006/relationships/hyperlink" Target="https://www.maritimegateway.com/cma-cgm-hikes-india-ecsa-rates-adds-beira-port-congestion-surcharge/" TargetMode="External"/><Relationship Id="rId297" Type="http://schemas.openxmlformats.org/officeDocument/2006/relationships/hyperlink" Target="https://splash247.com/africa-boasts-the-worlds-four-fastest-growing-container-lanes/" TargetMode="External"/><Relationship Id="rId298" Type="http://schemas.openxmlformats.org/officeDocument/2006/relationships/hyperlink" Target="https://splash247.com/hormuz-paralysis-rewrites-shipping-economics/" TargetMode="External"/><Relationship Id="rId299" Type="http://schemas.openxmlformats.org/officeDocument/2006/relationships/hyperlink" Target="https://www.shippingandfreightresource.com/end-of-voyage-options/" TargetMode="External"/><Relationship Id="rId300" Type="http://schemas.openxmlformats.org/officeDocument/2006/relationships/hyperlink" Target="https://www.businesstoday.in/markets/story/from-crude-to-dollar-to-gold-how-west-asian-crisis-is-impacting-commodities-markets-519724-2026-03-09?utm_source=rssfeed" TargetMode="External"/><Relationship Id="rId301" Type="http://schemas.openxmlformats.org/officeDocument/2006/relationships/hyperlink" Target="https://www.businessdailyafrica.com/bd/corporate/industry/oil-hits-119-a-barrel-highest-since-2022-on-middle-east-war-5384974" TargetMode="External"/><Relationship Id="rId302" Type="http://schemas.openxmlformats.org/officeDocument/2006/relationships/hyperlink" Target="https://kalkinemedia.com/uk/stocks/industrial/clarkson-navigates-turbulent-seas-as-shipping-demand-rises" TargetMode="External"/><Relationship Id="rId303" Type="http://schemas.openxmlformats.org/officeDocument/2006/relationships/hyperlink" Target="https://www.africanews.com/2026/03/09/cocoa-beans-rot-in-ivory-coast-after-commodity-crash/" TargetMode="External"/><Relationship Id="rId304" Type="http://schemas.openxmlformats.org/officeDocument/2006/relationships/hyperlink" Target="https://dahnay.com/reduce-india-usa-shipping-delays/?utm_source=rss&amp;utm_medium=rss&amp;utm_campaign=reduce-india-usa-shipping-delays" TargetMode="External"/><Relationship Id="rId305" Type="http://schemas.openxmlformats.org/officeDocument/2006/relationships/hyperlink" Target="https://www.zawya.com/en/business/transport-and-logistics/msc-introduces-war-surcharge-on-shipments-to-africa-and-indian-ocean-n6gem4m6" TargetMode="External"/><Relationship Id="rId306" Type="http://schemas.openxmlformats.org/officeDocument/2006/relationships/hyperlink" Target="https://thesharpdaily.com/sasini-targets-china-india-avocado-macadamia-exports/?utm_source=rss&amp;utm_medium=rss&amp;utm_campaign=sasini-targets-china-india-avocado-macadamia-exports" TargetMode="External"/><Relationship Id="rId307" Type="http://schemas.openxmlformats.org/officeDocument/2006/relationships/hyperlink" Target="https://www.agrinotizie.com/2026/03/09/guerra-in-medio-oriente-salgono-anche-i-prezzi-dei-fertilizzanti-rischi-per-agricoltura-e-produzione-alimentare/?utm_source=rss&amp;utm_medium=rss&amp;utm_campaign=guerra-in-medio-oriente-salgono-anche-i-prezzi-dei-fertilizzanti-rischi-per-agricoltura-e-produzione-alimentare" TargetMode="External"/><Relationship Id="rId308" Type="http://schemas.openxmlformats.org/officeDocument/2006/relationships/hyperlink" Target="https://www.africanews.com/2026/03/09/cocoa-crash-leaves-west-african-farmers-struggling-despite-global-chocolate-demand/" TargetMode="External"/><Relationship Id="rId309" Type="http://schemas.openxmlformats.org/officeDocument/2006/relationships/hyperlink" Target="https://kalkinemedia.com/au/news/market-updates/oil-shock-weather-risks-stir-global-market-unease" TargetMode="External"/><Relationship Id="rId310" Type="http://schemas.openxmlformats.org/officeDocument/2006/relationships/hyperlink" Target="https://metaverseplanet.net/blog/philips-cafe-aromis-8000-series/" TargetMode="External"/><Relationship Id="rId311" Type="http://schemas.openxmlformats.org/officeDocument/2006/relationships/hyperlink" Target="https://www.washingtonpost.com/opinions/2026/03/09/starbucks-coffee-edmund-burke-latte/" TargetMode="External"/><Relationship Id="rId312" Type="http://schemas.openxmlformats.org/officeDocument/2006/relationships/hyperlink" Target="https://www.marketdataforecast.com/market-reports/europe-photo-booth-market" TargetMode="External"/><Relationship Id="rId313" Type="http://schemas.openxmlformats.org/officeDocument/2006/relationships/hyperlink" Target="https://www.itln.in/shipping/india-eases-customs-rules-for-export-cargo-following-strait-of-hormuz-closure-1358315" TargetMode="External"/><Relationship Id="rId314" Type="http://schemas.openxmlformats.org/officeDocument/2006/relationships/hyperlink" Target="https://www.myjoyonline.com/cocoa-farmer-frustrations-began-years-before-price-cut-otokunor/" TargetMode="External"/><Relationship Id="rId315" Type="http://schemas.openxmlformats.org/officeDocument/2006/relationships/hyperlink" Target="https://au.acuratore.com/blogs/musings/coffee-cultivars-part-three-caturra" TargetMode="External"/><Relationship Id="rId316" Type="http://schemas.openxmlformats.org/officeDocument/2006/relationships/hyperlink" Target="https://www.beefcentral.com/news/middle-east-conflict-becoming-worst-freight-disruption-for-red-meat-exports-since-covid/" TargetMode="External"/><Relationship Id="rId317" Type="http://schemas.openxmlformats.org/officeDocument/2006/relationships/hyperlink" Target="https://www.modernretail.co/operations/bulletproof-sheds-biohack-coffee-image-for-a-simpler-wellness-rebrand/?utm_campaign=modernretaildis&amp;utm_medium=rss&amp;utm_source=general-rss" TargetMode="External"/><Relationship Id="rId318" Type="http://schemas.openxmlformats.org/officeDocument/2006/relationships/hyperlink" Target="https://www.odt.co.nz/news/national/nz-faces-soaring-costs-long-freight-delays-amid-iran-conflict-rnz" TargetMode="External"/><Relationship Id="rId319" Type="http://schemas.openxmlformats.org/officeDocument/2006/relationships/hyperlink" Target="https://www.pymnts.com/news/retail/2026/malls-mount-comeback-as-gen-z-retail-buying-hits-62/" TargetMode="External"/><Relationship Id="rId320" Type="http://schemas.openxmlformats.org/officeDocument/2006/relationships/hyperlink" Target="https://restaurantandcafe.co.nz/driving-retail-coffee-growth/" TargetMode="External"/><Relationship Id="rId321" Type="http://schemas.openxmlformats.org/officeDocument/2006/relationships/hyperlink" Target="https://www.greenqueen.com.hk/us-food-trends-2026-new-consumer-protein-upf-glp-1-health/" TargetMode="External"/><Relationship Id="rId322" Type="http://schemas.openxmlformats.org/officeDocument/2006/relationships/hyperlink" Target="https://techbullion.com/global-retail-media-from-184-billion-in-2025-to-312-billion-by-2030/" TargetMode="External"/><Relationship Id="rId323" Type="http://schemas.openxmlformats.org/officeDocument/2006/relationships/hyperlink" Target="https://www.disneyfoodblog.com/2026/03/08/review-we-tried-the-new-starbucks-menu-and-were-so-surprised/" TargetMode="External"/><Relationship Id="rId324" Type="http://schemas.openxmlformats.org/officeDocument/2006/relationships/hyperlink" Target="https://theheraldghana.com/standard-bank-africa-trade-barometer-shows-improving-trade-enabling-infrastructure-and-stronger-business-confidence/" TargetMode="External"/><Relationship Id="rId325" Type="http://schemas.openxmlformats.org/officeDocument/2006/relationships/hyperlink" Target="https://www.eldiario.ec/ecuador/guerra-arancelaria-afecta-al-sector-agricola-ecuatoriano-con-caida-de-precios-mayores-costos-logisticos-y-perdidas-millonarias-para-arroceros-y-plataneros-08032026/" TargetMode="External"/><Relationship Id="rId326" Type="http://schemas.openxmlformats.org/officeDocument/2006/relationships/hyperlink" Target="https://www.gandul.ro/actualitate/farmierii-anunta-dezastrul-din-agricultura-din-cauza-pretului-la-carburant-producatorii-de-legume-spun-ca-la-vara-va-fi-productie-mai-scumpa-20824732" TargetMode="External"/><Relationship Id="rId327" Type="http://schemas.openxmlformats.org/officeDocument/2006/relationships/hyperlink" Target="https://simplywall.st/stocks/us/consumer-services/nasdaq-sbux/starbucks/news/is-starbucks-sbux-stock-overvalued-after-its-new-nashville-s" TargetMode="External"/><Relationship Id="rId328" Type="http://schemas.openxmlformats.org/officeDocument/2006/relationships/hyperlink" Target="https://streamlinefeed.co.ke/news/sasini-pivots-to-china-and-india-amid-global-crisis" TargetMode="External"/><Relationship Id="rId329" Type="http://schemas.openxmlformats.org/officeDocument/2006/relationships/hyperlink" Target="https://kibrisgazetesi.com/abd-basini-yazdi-orta-dogudaki-savas-kuresel-gida-uretimini-tehdit-ediyor/" TargetMode="External"/><Relationship Id="rId330" Type="http://schemas.openxmlformats.org/officeDocument/2006/relationships/hyperlink" Target="https://www.thehindu.com/news/national/kerala/kerala-plantation-workers-daily-pay-increased-by-48/article70719157.ece" TargetMode="External"/><Relationship Id="rId331" Type="http://schemas.openxmlformats.org/officeDocument/2006/relationships/hyperlink" Target="https://www.grocerycouponguide.com/articles/why-sugar-sweets-and-soft-drinks-are-among-2026-fastest-rising-grocery-costs/" TargetMode="External"/><Relationship Id="rId332" Type="http://schemas.openxmlformats.org/officeDocument/2006/relationships/hyperlink" Target="https://www.business-standard.com/industry/news/west-asia-crisis-45-000-indian-containers-stuck-export-costs-up-five-fold-126030800629_1.html" TargetMode="External"/><Relationship Id="rId333" Type="http://schemas.openxmlformats.org/officeDocument/2006/relationships/hyperlink" Target="https://borgenproject.org/smallholder-farmers-in-india-2/" TargetMode="External"/><Relationship Id="rId334" Type="http://schemas.openxmlformats.org/officeDocument/2006/relationships/hyperlink" Target="https://container-news.com/cma-cgm-reports-revenue-of-54-4-billion-for-2025/" TargetMode="External"/><Relationship Id="rId335" Type="http://schemas.openxmlformats.org/officeDocument/2006/relationships/hyperlink" Target="https://www.wtae.com/article/climate-change-affecting-global-coffee-production-study-finds/70495123" TargetMode="External"/><Relationship Id="rId336" Type="http://schemas.openxmlformats.org/officeDocument/2006/relationships/hyperlink" Target="https://www.foodbusinessmea.com/ethiopia-launches-nationwide-coffee-training-program-to-boost-quality-meet-eu-deforestation-rules/" TargetMode="External"/><Relationship Id="rId337" Type="http://schemas.openxmlformats.org/officeDocument/2006/relationships/hyperlink" Target="https://www.vietnamplus.vn/xuat-khau-gao-tang-5-ve-luong-gia-binh-quan-giam-manh-post1097586.vnp" TargetMode="External"/><Relationship Id="rId338" Type="http://schemas.openxmlformats.org/officeDocument/2006/relationships/hyperlink" Target="https://knowridge.com/2026/03/how-caffeine-may-help-fight-cancer-and-diabetes/" TargetMode="External"/><Relationship Id="rId339" Type="http://schemas.openxmlformats.org/officeDocument/2006/relationships/hyperlink" Target="https://www.idnes.cz/ekonomika/zahranicni/kava-farmari-sberaci-kolumbie.A260304_112232_eko-zahranicni_rie#utm_source=rss&amp;utm_medium=feed&amp;utm_campaign=idnes&amp;utm_content=main" TargetMode="External"/><Relationship Id="rId340" Type="http://schemas.openxmlformats.org/officeDocument/2006/relationships/hyperlink" Target="https://soranews24.com/2026/03/08/starbucks-japan-offers-special-sakura-picnics-at-reserve-roastery-tokyo-beside-meguro-river/" TargetMode="External"/><Relationship Id="rId341" Type="http://schemas.openxmlformats.org/officeDocument/2006/relationships/hyperlink" Target="https://www.theguardian.com/business/2026/mar/08/caffe-nero-coffee-prices-compass-coffee-stores-us" TargetMode="External"/><Relationship Id="rId342" Type="http://schemas.openxmlformats.org/officeDocument/2006/relationships/hyperlink" Target="https://naturenews.africa/climate-change-threatens-colombia-cocoa-farms-by-2050/" TargetMode="External"/><Relationship Id="rId343" Type="http://schemas.openxmlformats.org/officeDocument/2006/relationships/hyperlink" Target="https://slguardian.org/gulf-war-shock-chokes-sri-lankas-ports-as-thousands-of-containers-pile-up/" TargetMode="External"/><Relationship Id="rId344" Type="http://schemas.openxmlformats.org/officeDocument/2006/relationships/hyperlink" Target="https://www.winemag.it/caffe-decaffeinato-in-italia-cresce-consumo-consapevole/" TargetMode="External"/><Relationship Id="rId345" Type="http://schemas.openxmlformats.org/officeDocument/2006/relationships/hyperlink" Target="https://yourstory.com/2026/03/india-international-coffee-festival-market-photography" TargetMode="External"/><Relationship Id="rId346" Type="http://schemas.openxmlformats.org/officeDocument/2006/relationships/hyperlink" Target="https://dailyvoice.com/connecticut/fairfield/new-survey-reveals-how-americans-get-through-daylight-saving-time/" TargetMode="External"/><Relationship Id="rId347" Type="http://schemas.openxmlformats.org/officeDocument/2006/relationships/hyperlink" Target="https://www.wanderwithjo.com/the-new-coffee-trend-travelers-are-seeing-in-cafes-around-the-world/" TargetMode="External"/><Relationship Id="rId348" Type="http://schemas.openxmlformats.org/officeDocument/2006/relationships/hyperlink" Target="https://www.newsghana.com.gh/smuggling-and-global-rivals-threaten-ghana-cocoa-gains-experts-warn/" TargetMode="External"/><Relationship Id="rId349" Type="http://schemas.openxmlformats.org/officeDocument/2006/relationships/hyperlink" Target="https://chainstoreage.com/heres-how-supply-chain-execs-are-adjusting-tariffs" TargetMode="External"/><Relationship Id="rId350" Type="http://schemas.openxmlformats.org/officeDocument/2006/relationships/hyperlink" Target="https://www.prensalibre.com/economia/navieras-alertan-impacto-en-comercio-de-guatemala-por-tension-en-medio-oriente-y-crisis-en-estrecho-de-ormuz/" TargetMode="External"/><Relationship Id="rId351" Type="http://schemas.openxmlformats.org/officeDocument/2006/relationships/hyperlink" Target="https://kalkinemedia.com/us/stocks/consumer/kroger-nysekr-expands-digital-grocery-as-sp-500-retail-shifts" TargetMode="External"/><Relationship Id="rId352" Type="http://schemas.openxmlformats.org/officeDocument/2006/relationships/hyperlink" Target="https://indiashippingnews.com/indias-west-coast-ports-feel-gulf-war-impact-as-cargo-gets-stranded/" TargetMode="External"/><Relationship Id="rId353" Type="http://schemas.openxmlformats.org/officeDocument/2006/relationships/hyperlink" Target="https://www.maritimegateway.com/jnch-eases-back-to-town-rules-for-stranded-export-cargo-amid-middle-east-conflict/" TargetMode="External"/><Relationship Id="rId354" Type="http://schemas.openxmlformats.org/officeDocument/2006/relationships/hyperlink" Target="https://www.moroccoworldnews.com/2026/03/281891/hs-groups-one-retail-expands-into-coffee-market-with-dahab-acquisition/" TargetMode="External"/><Relationship Id="rId355" Type="http://schemas.openxmlformats.org/officeDocument/2006/relationships/hyperlink" Target="https://www.openpr.com/news/4416010/how-instant-chocolate-beverage-powders-are-becoming" TargetMode="External"/><Relationship Id="rId356" Type="http://schemas.openxmlformats.org/officeDocument/2006/relationships/hyperlink" Target="https://cursorinfo.co.il/interest/kofe-protiv-chaya-kto-effektivnee-snizhaet-risk-infarkta-v-dva-raza/" TargetMode="External"/><Relationship Id="rId357" Type="http://schemas.openxmlformats.org/officeDocument/2006/relationships/hyperlink" Target="https://fullavantenews.com/new-report-reveals-scale-of-impact-of-middle-east-disruption/" TargetMode="External"/><Relationship Id="rId358" Type="http://schemas.openxmlformats.org/officeDocument/2006/relationships/hyperlink" Target="https://brentwoodnewsla.com/feels-coffee-grand-opening-weekend-with-breakfast-at-little-dynamite-pizza/" TargetMode="External"/><Relationship Id="rId359" Type="http://schemas.openxmlformats.org/officeDocument/2006/relationships/hyperlink" Target="https://www.bairdmaritime.com/shipping/boxships/cma-cgm-to-impose-shipping-fuel-surcharge" TargetMode="External"/><Relationship Id="rId360" Type="http://schemas.openxmlformats.org/officeDocument/2006/relationships/hyperlink" Target="https://smartnewsliberia.com/uncertainty-looms-over-40-60-sharecropping-deal-with-burkinabe-farmers/" TargetMode="External"/><Relationship Id="rId361" Type="http://schemas.openxmlformats.org/officeDocument/2006/relationships/hyperlink" Target="https://www.newsghana.com.gh/cocoa-trades-near-two-year-lows-as-ghana-farmgate-pressure-persists/" TargetMode="External"/><Relationship Id="rId362" Type="http://schemas.openxmlformats.org/officeDocument/2006/relationships/hyperlink" Target="https://www.businesstoday.com.my/2026/03/07/cpo-price-volatility-pushing-players-into-property-renewables/?utm_source=rss&amp;utm_medium=rss&amp;utm_campaign=cpo-price-volatility-pushing-players-into-property-renewables" TargetMode="External"/><Relationship Id="rId363" Type="http://schemas.openxmlformats.org/officeDocument/2006/relationships/hyperlink" Target="https://diariodelhuila.com/cae-la-produccion-de-cafe/" TargetMode="External"/><Relationship Id="rId364" Type="http://schemas.openxmlformats.org/officeDocument/2006/relationships/hyperlink" Target="https://www.xaluannews.com/modules.php?name=News&amp;file=article&amp;sid=3738746" TargetMode="External"/><Relationship Id="rId365" Type="http://schemas.openxmlformats.org/officeDocument/2006/relationships/hyperlink" Target="https://kpq.com/ixp/1135/p/remote-work-trends-washington-insights/" TargetMode="External"/><Relationship Id="rId366" Type="http://schemas.openxmlformats.org/officeDocument/2006/relationships/hyperlink" Target="https://www.restaurantbusinessonline.com/operations/la-madeleines-new-menu-embraces-brunch-all-day?utm_source=La%20Madeleine%27s%20new%20menu%20embraces%20brunch%20all%20day&amp;utm_medium=rb-feed&amp;utm_campaign=RSS-Feeds" TargetMode="External"/><Relationship Id="rId367" Type="http://schemas.openxmlformats.org/officeDocument/2006/relationships/hyperlink" Target="https://www.dsv.com/en/insights/advisories/topics/general/2026/03/middle-east-supply-chain-situation" TargetMode="External"/><Relationship Id="rId368" Type="http://schemas.openxmlformats.org/officeDocument/2006/relationships/hyperlink" Target="https://www.vietnamplus.vn/msc-ap-dung-phu-phi-chien-tranh-len-toi-4000-usd-moi-container-toi-chau-phi-post1097404.vnp" TargetMode="External"/><Relationship Id="rId369" Type="http://schemas.openxmlformats.org/officeDocument/2006/relationships/hyperlink" Target="https://telanganatoday.com/govt-to-use-all-policy-tools-to-support-exporters-amid-west-asia-crisis" TargetMode="External"/><Relationship Id="rId370" Type="http://schemas.openxmlformats.org/officeDocument/2006/relationships/hyperlink" Target="https://www.ibtimes.com.au/starbucks-turnaround-gains-traction-sbux-shares-reflect-back-starbucks-progress-early-2026-1862867" TargetMode="External"/><Relationship Id="rId371" Type="http://schemas.openxmlformats.org/officeDocument/2006/relationships/hyperlink" Target="https://www.dairyreporter.com/Article/2026/03/06/how-cowfree-milk-is-changing-coffee-culture/?utm_source=RSS_Feed&amp;utm_medium=RSS&amp;utm_campaign=RSS" TargetMode="External"/><Relationship Id="rId372" Type="http://schemas.openxmlformats.org/officeDocument/2006/relationships/hyperlink" Target="https://thelocalgirl.com/food-drink/best-specialty-coffee-roasters-new-jersey/#new_tab" TargetMode="External"/><Relationship Id="rId373" Type="http://schemas.openxmlformats.org/officeDocument/2006/relationships/hyperlink" Target="https://www.gandul.ro/actualitate/fermierii-afectati-de-cresterea-pretului-la-motorina-vor-reduce-din-lucrarile-solului-iar-productia-va-fi-mai-mica-20823130" TargetMode="External"/><Relationship Id="rId374" Type="http://schemas.openxmlformats.org/officeDocument/2006/relationships/hyperlink" Target="https://www.jeuneafrique.com/1771909/economie-entreprises/crise-du-cacao-en-cote-divoire-comment-expliquer-la-baisse-drastique-du-prix-dachat/" TargetMode="External"/><Relationship Id="rId375" Type="http://schemas.openxmlformats.org/officeDocument/2006/relationships/hyperlink" Target="https://www.businessmalawi.com/malawis-legume-harvest-plummets-heres-what-it-means-for-your-business/" TargetMode="External"/><Relationship Id="rId376" Type="http://schemas.openxmlformats.org/officeDocument/2006/relationships/hyperlink" Target="https://www.independent.co.ug/govt-revises-trade-policy-and-national-export-strategy/" TargetMode="External"/><Relationship Id="rId377" Type="http://schemas.openxmlformats.org/officeDocument/2006/relationships/hyperlink" Target="https://www.stern.de/news/logistikverband--see--und-luftfrachtraten--dramatisch--angestiegen-37196604.html" TargetMode="External"/><Relationship Id="rId378" Type="http://schemas.openxmlformats.org/officeDocument/2006/relationships/hyperlink" Target="https://mostlyeconomics.wordpress.com/2026/03/06/profile-of-myrto-kalouptsidi-how-shipping-and-industrial-policy-shapes-the-global-economy/" TargetMode="External"/><Relationship Id="rId379" Type="http://schemas.openxmlformats.org/officeDocument/2006/relationships/hyperlink" Target="https://www.seanews.com.tr/article/carriers-halt-india-middle-east-cargo-bookings-mmelkqil" TargetMode="External"/><Relationship Id="rId380" Type="http://schemas.openxmlformats.org/officeDocument/2006/relationships/hyperlink" Target="https://www.legacyias.com/current-affairs-06-march-2026/" TargetMode="External"/><Relationship Id="rId381" Type="http://schemas.openxmlformats.org/officeDocument/2006/relationships/hyperlink" Target="https://container-news.com/hapag-lloyd-adjusts-services-due-to-middle-east-conflict/" TargetMode="External"/><Relationship Id="rId382" Type="http://schemas.openxmlformats.org/officeDocument/2006/relationships/hyperlink" Target="https://www.eabusinesstimes.com/african-trade-infrastructure-strengthens-as-business-confidence-grows-report/" TargetMode="External"/><Relationship Id="rId383" Type="http://schemas.openxmlformats.org/officeDocument/2006/relationships/hyperlink" Target="https://www.aircargonews.net/airlines/2026/03/some-scheduled-cargo-services-return-but-restrictions-remain/" TargetMode="External"/><Relationship Id="rId384" Type="http://schemas.openxmlformats.org/officeDocument/2006/relationships/hyperlink" Target="https://egyptian-gazette.com/business/maersk-halts-two-routes-amid-mideast-crisis/" TargetMode="External"/><Relationship Id="rId385" Type="http://schemas.openxmlformats.org/officeDocument/2006/relationships/hyperlink" Target="https://www.italiaatavola.net//flash/attualita-mercato/2026/3/6/caffe-zucchero-in-calo-sui-mercati-globali-mentre-fragole-guidano-spesa-di-stagione/117843/" TargetMode="External"/><Relationship Id="rId386" Type="http://schemas.openxmlformats.org/officeDocument/2006/relationships/hyperlink" Target="https://www.floraldaily.com/article/9816718/shipping-rates-from-u-s-to-middle-east-spike/" TargetMode="External"/><Relationship Id="rId387" Type="http://schemas.openxmlformats.org/officeDocument/2006/relationships/hyperlink" Target="https://www.marketbeat.com/instant-alerts/da-davidson-initiates-coverage-on-starbucks-nasdaqsbux-2026-03-06/" TargetMode="External"/><Relationship Id="rId388" Type="http://schemas.openxmlformats.org/officeDocument/2006/relationships/hyperlink" Target="https://www.campograndenews.com.br/lado-rural/credito-rural-em-ms-cai-46-e-produtor-prioriza-custeio-da-lavoura" TargetMode="External"/><Relationship Id="rId389" Type="http://schemas.openxmlformats.org/officeDocument/2006/relationships/hyperlink" Target="https://www.ksby.com/santa-barbara-south-coast/rising-diesel-prices-strain-businesses-that-rely-on-fuel" TargetMode="External"/><Relationship Id="rId390" Type="http://schemas.openxmlformats.org/officeDocument/2006/relationships/hyperlink" Target="https://www.indiasnews.net/news/278906102/mopsw-strengthens-monitoring-preparedness-amid-evolving-west-asia-maritime-situation" TargetMode="External"/><Relationship Id="rId391" Type="http://schemas.openxmlformats.org/officeDocument/2006/relationships/hyperlink" Target="https://www.lanacion.com.co/preocupa-soberania-alimentaria-colombia-esta-cultivando-menos-e-importando-mas/" TargetMode="External"/><Relationship Id="rId392" Type="http://schemas.openxmlformats.org/officeDocument/2006/relationships/hyperlink" Target="https://www.foodnavigator.com/Article/2026/03/06/confectionery-sector-braced-for-shortages-as-iran-conflict-escalates/?utm_source=RSS_Feed&amp;utm_medium=RSS&amp;utm_campaign=RSS" TargetMode="External"/><Relationship Id="rId393" Type="http://schemas.openxmlformats.org/officeDocument/2006/relationships/hyperlink" Target="https://agromisiones.com.ar/conflicto-en-medio-oriente/#new_tab" TargetMode="External"/><Relationship Id="rId394" Type="http://schemas.openxmlformats.org/officeDocument/2006/relationships/hyperlink" Target="https://www.wattagnet.com/blogs/latin-america-poultry-at-a-glance/blog/15818922/impact-of-the-strait-of-hormuz-on-grains-oilseeds-and-chicken" TargetMode="External"/><Relationship Id="rId395" Type="http://schemas.openxmlformats.org/officeDocument/2006/relationships/hyperlink" Target="https://www.elnuevosiglo.com.co/economia/siete-departamentos-se-unen-la-alianza-cafe-colombia" TargetMode="External"/><Relationship Id="rId396" Type="http://schemas.openxmlformats.org/officeDocument/2006/relationships/hyperlink" Target="https://www.edaily.co.kr/News/Read?newsId=01272646645381024&amp;mediaCodeNo=257&amp;OutLnkChk=Y" TargetMode="External"/><Relationship Id="rId397" Type="http://schemas.openxmlformats.org/officeDocument/2006/relationships/hyperlink" Target="https://eldiariony.com/2026/03/06/starbucks-reinventa-su-chai-latte-dulzura-ajustable-y-una-nueva-experiencia-de-sabor/" TargetMode="External"/><Relationship Id="rId398" Type="http://schemas.openxmlformats.org/officeDocument/2006/relationships/hyperlink" Target="https://www.hometextilestoday.com/logistics/spot-rates-rise-as-iran-war-strains-container-shipping/" TargetMode="External"/><Relationship Id="rId399" Type="http://schemas.openxmlformats.org/officeDocument/2006/relationships/hyperlink" Target="https://container-news.com/cma-cgm-announces-rate-increase-and-beira-port-congestion-surcharge/" TargetMode="External"/><Relationship Id="rId400" Type="http://schemas.openxmlformats.org/officeDocument/2006/relationships/hyperlink" Target="https://www.chowhound.com/2113449/costco-kirkland-cold-brew-canned-coffee-reviews/" TargetMode="External"/><Relationship Id="rId401" Type="http://schemas.openxmlformats.org/officeDocument/2006/relationships/hyperlink" Target="https://ca.finance.yahoo.com/news/farmers-face-spring-fuel-crisis-153839114.html" TargetMode="External"/><Relationship Id="rId402" Type="http://schemas.openxmlformats.org/officeDocument/2006/relationships/hyperlink" Target="https://www.agriland.ie/farming-news/the-market-has-moved-up-and-so-must-milk-prices-icmsa/" TargetMode="External"/><Relationship Id="rId403" Type="http://schemas.openxmlformats.org/officeDocument/2006/relationships/hyperlink" Target="https://burundi-eco.com/filiere-the-quand-larrachage-sarrete-mais-que-la-misere-persiste/?utm_source=rss&amp;utm_medium=rss&amp;utm_campaign=filiere-the-quand-larrachage-sarrete-mais-que-la-misere-persiste" TargetMode="External"/><Relationship Id="rId404" Type="http://schemas.openxmlformats.org/officeDocument/2006/relationships/hyperlink" Target="https://specialtycropgrower.com/h-2a-labor-georgia-florida-aewr/" TargetMode="External"/><Relationship Id="rId405" Type="http://schemas.openxmlformats.org/officeDocument/2006/relationships/hyperlink" Target="http://www.marketsandmarketsblog.com/rising-demand-for-biological-crop-protection-fuels-biopesticides-market.html" TargetMode="External"/><Relationship Id="rId406" Type="http://schemas.openxmlformats.org/officeDocument/2006/relationships/hyperlink" Target="https://tribune.com.pk/story/2596189/deepening-cotton-crisis" TargetMode="External"/><Relationship Id="rId407" Type="http://schemas.openxmlformats.org/officeDocument/2006/relationships/hyperlink" Target="https://www.hortidaily.com/article/9817469/berry-hill-s-data-driven-approach-delivers-record-strawberry-yields-in-jalisco/" TargetMode="External"/><Relationship Id="rId408" Type="http://schemas.openxmlformats.org/officeDocument/2006/relationships/hyperlink" Target="https://addisstandard.com/authority-urges-coffee-suppliers-to-release-stocks-amid-global-price-decline/" TargetMode="External"/><Relationship Id="rId409" Type="http://schemas.openxmlformats.org/officeDocument/2006/relationships/hyperlink" Target="https://dailycoffeenews.com/2026/03/06/weekly-coffee-news-unionization-in-milwaukee-new-u-s-coffee-roasting-champ/" TargetMode="External"/><Relationship Id="rId410" Type="http://schemas.openxmlformats.org/officeDocument/2006/relationships/hyperlink" Target="https://coffeelovingcardmakers.com/colombian-coffee/" TargetMode="External"/><Relationship Id="rId411" Type="http://schemas.openxmlformats.org/officeDocument/2006/relationships/hyperlink" Target="https://www.newsghana.com.gh/chocolate-makers-face-triple-cost-squeeze-as-cocoa-surplus-builds/" TargetMode="External"/><Relationship Id="rId412" Type="http://schemas.openxmlformats.org/officeDocument/2006/relationships/hyperlink" Target="https://www.beveragedaily.com/Article/2026/03/06/vietnam-coffee-turmoil-set-to-hit-global-prices/?utm_source=RSS_Feed&amp;utm_medium=RSS&amp;utm_campaign=RSS" TargetMode="External"/><Relationship Id="rId413" Type="http://schemas.openxmlformats.org/officeDocument/2006/relationships/hyperlink" Target="https://datamarnews.com/noticias/global-coffee-prices-seen-falling-in-2026-as-brazil-led-surplus-emerges/" TargetMode="External"/><Relationship Id="rId414" Type="http://schemas.openxmlformats.org/officeDocument/2006/relationships/hyperlink" Target="https://container-news.com/hapag-lloyd-outlines-contingency-measures-for-gulf-cargo/" TargetMode="External"/><Relationship Id="rId415" Type="http://schemas.openxmlformats.org/officeDocument/2006/relationships/hyperlink" Target="https://www.greaterkashmir.com/business/tension-over-strait-of-hormuz-threatens-indias-tea-exports-to-gulf-markets/" TargetMode="External"/><Relationship Id="rId416" Type="http://schemas.openxmlformats.org/officeDocument/2006/relationships/hyperlink" Target="https://www.thehindu.com/business/suspension-of-flights-shipping-surcharge-push-exporters-from-south-india-to-the-edge/article70707389.ece" TargetMode="External"/><Relationship Id="rId417" Type="http://schemas.openxmlformats.org/officeDocument/2006/relationships/hyperlink" Target="https://www.cdns.com.tw/articles/1368914" TargetMode="External"/><Relationship Id="rId418" Type="http://schemas.openxmlformats.org/officeDocument/2006/relationships/hyperlink" Target="https://www.xaluannews.com/modules.php?name=News&amp;file=article&amp;sid=3738615" TargetMode="External"/><Relationship Id="rId419" Type="http://schemas.openxmlformats.org/officeDocument/2006/relationships/hyperlink" Target="https://www.myjoyonline.com/msc-imposes-war-surcharge-on-shipments-to-africa-and-indian-ocean-islands/" TargetMode="External"/><Relationship Id="rId420" Type="http://schemas.openxmlformats.org/officeDocument/2006/relationships/hyperlink" Target="https://africaports.co.za/2026/03/06/africa-ports-ships-maritime-news-1-2-march-2026/" TargetMode="External"/><Relationship Id="rId421" Type="http://schemas.openxmlformats.org/officeDocument/2006/relationships/hyperlink" Target="https://www.cbsnews.com/video/trump-administration-challenges-dunkin-donuts-and-starbucks-over-sugar-use/" TargetMode="External"/><Relationship Id="rId422" Type="http://schemas.openxmlformats.org/officeDocument/2006/relationships/hyperlink" Target="https://www.bizcommunity.com/article/msc-introduces-war-surcharge-on-shipments-to-africa-and-indian-ocean-399958a" TargetMode="External"/><Relationship Id="rId423" Type="http://schemas.openxmlformats.org/officeDocument/2006/relationships/hyperlink" Target="https://devtechnosys.com/insights/develop-a-coffee-shop-app/" TargetMode="External"/><Relationship Id="rId424" Type="http://schemas.openxmlformats.org/officeDocument/2006/relationships/hyperlink" Target="https://news.italianfood.net/2026/03/05/italian-food-brands-join-fashion-icons-in-global-made-in-italy-premium/" TargetMode="External"/><Relationship Id="rId425" Type="http://schemas.openxmlformats.org/officeDocument/2006/relationships/hyperlink" Target="https://brandequity.economictimes.indiatimes.com/news/marketing/not-going-bananas-ramzan-ripe-time-for-most-exported-fruit-but-war-a-spoiler/129140671" TargetMode="External"/><Relationship Id="rId426" Type="http://schemas.openxmlformats.org/officeDocument/2006/relationships/hyperlink" Target="https://www.hortidaily.com/article/9817400/jd-com-posts-first-quarterly-loss-since-early-2022/" TargetMode="External"/><Relationship Id="rId427" Type="http://schemas.openxmlformats.org/officeDocument/2006/relationships/hyperlink" Target="https://espnsiouxfalls.com/ixp/486/p/starbucks-sioux-falls-updates/" TargetMode="External"/><Relationship Id="rId428" Type="http://schemas.openxmlformats.org/officeDocument/2006/relationships/hyperlink" Target="https://pe-insights.com/centurium-capital-nears-deal-for-nestles-blue-bottle-coffee/" TargetMode="External"/><Relationship Id="rId429" Type="http://schemas.openxmlformats.org/officeDocument/2006/relationships/hyperlink" Target="https://retail-insider.com/retail-insider/2026/03/sungiven-foods-expanding-metro-vancouver-footprint/" TargetMode="External"/><Relationship Id="rId430" Type="http://schemas.openxmlformats.org/officeDocument/2006/relationships/hyperlink" Target="https://www.just-drinks.com/news/royal-cup-acquire-farmer-brothers/" TargetMode="External"/><Relationship Id="rId431" Type="http://schemas.openxmlformats.org/officeDocument/2006/relationships/hyperlink" Target="https://www.gurufocus.com/news/8682251/centurium-capital-nears-acquisition-of-blue-bottle-coffee-from-nestl-nsrgy" TargetMode="External"/><Relationship Id="rId432" Type="http://schemas.openxmlformats.org/officeDocument/2006/relationships/hyperlink" Target="https://www.xeneta.com/blog/tendering-in-a-moving-market-what-the-data-and-your-peers-are-saying" TargetMode="External"/><Relationship Id="rId433" Type="http://schemas.openxmlformats.org/officeDocument/2006/relationships/hyperlink" Target="https://www.tastingtable.com/2116645/starbucks-vs-dunkin-chain-most-sugar/" TargetMode="External"/><Relationship Id="rId434" Type="http://schemas.openxmlformats.org/officeDocument/2006/relationships/hyperlink" Target="https://www.zerohedge.com/geopolitical/first-china-linked-ship-now-us-sanctioned-gas-tanker-transits-hormuz-chokepoint" TargetMode="External"/><Relationship Id="rId435" Type="http://schemas.openxmlformats.org/officeDocument/2006/relationships/hyperlink" Target="https://lepays.bf/chute-vertigineuse-du-prix-du-cacao-en-cote-divoire-une-page-est-elle-en-train-de-se-tourner/" TargetMode="External"/><Relationship Id="rId436" Type="http://schemas.openxmlformats.org/officeDocument/2006/relationships/hyperlink" Target="https://coffeetalk.com/daily-dose/for-roasters-retailers/03-2026/109518/" TargetMode="External"/><Relationship Id="rId437" Type="http://schemas.openxmlformats.org/officeDocument/2006/relationships/hyperlink" Target="https://coffeetalk.com/daily-dose/for-roasters-retailers/03-2026/109521/" TargetMode="External"/><Relationship Id="rId438" Type="http://schemas.openxmlformats.org/officeDocument/2006/relationships/hyperlink" Target="https://www.idnes.cz/ekonomika/zahranicni/matcha-zdrazuje-ceny-raketove-leti-nahoru.A260305_092916_spotrebitel-ruzne_base#utm_source=rss&amp;utm_medium=feed&amp;utm_campaign=idnes&amp;utm_content=main" TargetMode="External"/><Relationship Id="rId439" Type="http://schemas.openxmlformats.org/officeDocument/2006/relationships/hyperlink" Target="https://fnarena.com/index.php/2026/03/06/breville-positioned-for-fy27-earnings-rebound/?utm_source=rss&amp;utm_medium=rss&amp;utm_campaign=breville-positioned-for-fy27-earnings-rebound" TargetMode="External"/><Relationship Id="rId440" Type="http://schemas.openxmlformats.org/officeDocument/2006/relationships/hyperlink" Target="https://www.realagriculture.com/2026/03/acreage-2026-canola-and-corn-gain-ground-while-wheat-takes-a-breather/" TargetMode="External"/><Relationship Id="rId441" Type="http://schemas.openxmlformats.org/officeDocument/2006/relationships/hyperlink" Target="https://takecontrol.substack.com/p/coffee-compounds-outperform-diabetes-drug" TargetMode="External"/><Relationship Id="rId442" Type="http://schemas.openxmlformats.org/officeDocument/2006/relationships/hyperlink" Target="https://agronfoodprocessing.com/starbucks-india-adds-protein-twist-to-coffee-with-superyou-partnership/" TargetMode="External"/><Relationship Id="rId443" Type="http://schemas.openxmlformats.org/officeDocument/2006/relationships/hyperlink" Target="https://ionnews.mu/crise-du-cacao-la-cote-divoire-reduit-drastiquement-le-prix-dachat-aux-planteurs/" TargetMode="External"/><Relationship Id="rId444" Type="http://schemas.openxmlformats.org/officeDocument/2006/relationships/hyperlink" Target="https://www.oliveoiltimes.com/production/food-safety-authority-seeks-public-input-as-eu-reassesses-xylella-fastidiosa-control-options/143585" TargetMode="External"/><Relationship Id="rId445" Type="http://schemas.openxmlformats.org/officeDocument/2006/relationships/hyperlink" Target="https://www.elcomercio.com/actualidad/negocios/cafe-el-salvador-recupera-lugar-comercio-internacional/" TargetMode="External"/><Relationship Id="rId446" Type="http://schemas.openxmlformats.org/officeDocument/2006/relationships/hyperlink" Target="https://www.pig333.com/latest_swine_news/iica-and-usda-strengthen-food-security-and-agricultural-trade_22256/" TargetMode="External"/><Relationship Id="rId447" Type="http://schemas.openxmlformats.org/officeDocument/2006/relationships/hyperlink" Target="https://aprosojabrasil.com.br/comunicacao/blog/noticias-brasil/2026/03/06/guerra-e-volatilidade-aprosoja-brasil-pede-cautela-a-produtor-na-compra-de-fertilizantes/" TargetMode="External"/><Relationship Id="rId448" Type="http://schemas.openxmlformats.org/officeDocument/2006/relationships/hyperlink" Target="https://www.globalbrandsmagazine.com/fast-food-premiumisation-trend/" TargetMode="External"/><Relationship Id="rId449" Type="http://schemas.openxmlformats.org/officeDocument/2006/relationships/hyperlink" Target="https://www.greenqueen.com.hk/nestle-cocoa-free-chocolate-planet-a-foods-choviva-choco-crossies/" TargetMode="External"/><Relationship Id="rId450" Type="http://schemas.openxmlformats.org/officeDocument/2006/relationships/hyperlink" Target="https://diariodelhuila.com/produccion-de-cafe-en-colombia-cae-con-fuerza-en-2026-y-enciende-alertas-en-el-sector-cafetero/" TargetMode="External"/><Relationship Id="rId451" Type="http://schemas.openxmlformats.org/officeDocument/2006/relationships/hyperlink" Target="https://www.latimes.com/business/story/2026-03-06/blue-bottle-is-reportedly-being-sold-to-chinese-investment-firm" TargetMode="External"/><Relationship Id="rId452" Type="http://schemas.openxmlformats.org/officeDocument/2006/relationships/hyperlink" Target="https://diariodelhuila.com/la-canasta-familiar-en-la-antesala-de-un-aumento/" TargetMode="External"/><Relationship Id="rId453" Type="http://schemas.openxmlformats.org/officeDocument/2006/relationships/hyperlink" Target="https://www.marketingtechnews.net/news/coca-cola-expands-ai-use-in-marketing-and-product-development/" TargetMode="External"/><Relationship Id="rId454" Type="http://schemas.openxmlformats.org/officeDocument/2006/relationships/hyperlink" Target="https://diariodelnorte.net/nacion/ideam-advierte-aumento-de-lluvias-con-el-inicio-de-la-primera-temporada-invernal-del-ano/" TargetMode="External"/><Relationship Id="rId455" Type="http://schemas.openxmlformats.org/officeDocument/2006/relationships/hyperlink" Target="https://www.riotimesonline.com/brazils-food-sector-reaches-10-9-of-gdp-in-2025/" TargetMode="External"/><Relationship Id="rId456" Type="http://schemas.openxmlformats.org/officeDocument/2006/relationships/hyperlink" Target="https://perfectdailygrind.com/2026/03/coffee-news-recap-6-march-2026/" TargetMode="External"/><Relationship Id="rId457" Type="http://schemas.openxmlformats.org/officeDocument/2006/relationships/hyperlink" Target="https://vietnamnews.vn/society/1766852/salinity-threats-rise-across-southern-central-regions.html" TargetMode="External"/><Relationship Id="rId458" Type="http://schemas.openxmlformats.org/officeDocument/2006/relationships/hyperlink" Target="https://jornaldebrasilia.com.br/noticias/brasil/frente-fria-provocam-temporais-em-parte-do-brasil-nesta-sexta-feira/" TargetMode="External"/><Relationship Id="rId459" Type="http://schemas.openxmlformats.org/officeDocument/2006/relationships/hyperlink" Target="https://azertag.az/en/xeber/fao_food_price_index_rises_in_february_for_first_time_in_five_months-4062379" TargetMode="External"/><Relationship Id="rId460" Type="http://schemas.openxmlformats.org/officeDocument/2006/relationships/hyperlink" Target="https://futurism.com/health-medicine/boston-rfk-jr-attacks-dunkin-donuts" TargetMode="External"/><Relationship Id="rId461" Type="http://schemas.openxmlformats.org/officeDocument/2006/relationships/hyperlink" Target="https://freshcup.com/you-can-now-order-iced-coffee-by-the-bucket/" TargetMode="External"/><Relationship Id="rId462" Type="http://schemas.openxmlformats.org/officeDocument/2006/relationships/hyperlink" Target="https://capitalethiopia.com/2026/03/05/ethiopian-coffee-authority-urges-swift-shipments-amid-global-price-decl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