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2026-03-11 18:00 UTC [HZRM]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RF-001 (headline_volatility)</w:t>
      </w:r>
      <w:r/>
    </w:p>
    <w:p>
      <w:pPr>
        <w:pStyle w:val="ListBullet"/>
        <w:spacing w:line="240" w:lineRule="auto"/>
        <w:ind w:left="720"/>
      </w:pPr>
      <w:r/>
      <w:r>
        <w:t>generated_at: 2026-03-11T18:00:51Z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B-crude_oil-001</w:t>
            </w:r>
          </w:p>
        </w:tc>
        <w:tc>
          <w:tcPr>
            <w:tcW w:type="dxa" w:w="1040"/>
          </w:tcPr>
          <w:p>
            <w:r>
              <w:t>Over the next 6h, Brent-linked crude futures retain an upside risk-premium as Middle East geopolitical and maritime-route risk remains elevated.</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B-crude_oil-002</w:t>
            </w:r>
          </w:p>
        </w:tc>
        <w:tc>
          <w:tcPr>
            <w:tcW w:type="dxa" w:w="1040"/>
          </w:tcPr>
          <w:p>
            <w:r>
              <w:t>Over the next 24h, direction remains biased upward but is headline-fragile; de-escalation headlines could rapidly compress the risk premium.</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B-crude_oil-003</w:t>
            </w:r>
          </w:p>
        </w:tc>
        <w:tc>
          <w:tcPr>
            <w:tcW w:type="dxa" w:w="1040"/>
          </w:tcPr>
          <w:p>
            <w:r>
              <w:t>Operational/refinery-outage narratives add modest near-term support to crude via broader energy complex tightness perceptions, but the crude-specific effect is mixed.</w:t>
            </w:r>
          </w:p>
        </w:tc>
        <w:tc>
          <w:tcPr>
            <w:tcW w:type="dxa" w:w="1040"/>
          </w:tcPr>
          <w:p>
            <w:r>
              <w:t>54</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"6B-20260311T180051Z-crude_oil",</w:t>
        <w:br/>
        <w:t xml:space="preserve"> "timestamp_utc": "2026-03-11T18:00:51Z",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67,</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"B-crude_oil-001",</w:t>
        <w:br/>
        <w:t xml:space="preserve"> "market": "crude_oil",</w:t>
        <w:br/>
        <w:t xml:space="preserve"> "claim": "Over the next 6h, Brent-linked crude futures retain an upside risk-premium as Middle East geopolitical and maritime-route risk remains elevated.",</w:t>
        <w:br/>
        <w:t xml:space="preserve"> "probability_pct": 62,</w:t>
        <w:br/>
        <w:t xml:space="preserve"> "direction": "up",</w:t>
        <w:br/>
        <w:t xml:space="preserve"> "velocity": "accelerating",</w:t>
        <w:br/>
        <w:t xml:space="preserve"> "horizon": "6h",</w:t>
        <w:br/>
        <w:t xml:space="preserve"> "drivers": [</w:t>
        <w:br/>
        <w:t xml:space="preserve"> "Iran-linked geopolitical conflict narrative persistence with fresh updates (T-001)",</w:t>
        <w:br/>
        <w:t xml:space="preserve"> "Maritime chokepoint risk (Strait of Hormuz / UKMTO-style incident flow) (T-016, T-017)",</w:t>
        <w:br/>
        <w:t xml:space="preserve"> "Supply disruption framing across Gulf-linked actors (T-059, T-073, T-019)"</w:t>
        <w:br/>
        <w:t xml:space="preserve"> ],</w:t>
        <w:br/>
        <w:t xml:space="preserve"> "contradicted_by": [</w:t>
        <w:br/>
        <w:t xml:space="preserve"> "Policy/macro overlay potentially tempering demand and/or strengthening USD sensitivity (T-021)",</w:t>
        <w:br/>
        <w:t xml:space="preserve"> "Inventory/supply-dynamics framing that could be interpreted as less-tight fundamentals (T-007, T-018)"</w:t>
        <w:br/>
        <w:t xml:space="preserve"> ]</w:t>
        <w:br/>
        <w:t xml:space="preserve"> },</w:t>
        <w:br/>
        <w:t xml:space="preserve"> {</w:t>
        <w:br/>
        <w:t xml:space="preserve"> "belief_id": "B-crude_oil-002",</w:t>
        <w:br/>
        <w:t xml:space="preserve"> "market": "crude_oil",</w:t>
        <w:br/>
        <w:t xml:space="preserve"> "claim": "Over the next 24h, direction remains biased upward but is headline-fragile; de-escalation headlines could rapidly compress the risk premium.",</w:t>
        <w:br/>
        <w:t xml:space="preserve"> "probability_pct": 58,</w:t>
        <w:br/>
        <w:t xml:space="preserve"> "direction": "up",</w:t>
        <w:br/>
        <w:t xml:space="preserve"> "velocity": "stable",</w:t>
        <w:br/>
        <w:t xml:space="preserve"> "horizon": "24h",</w:t>
        <w:br/>
        <w:t xml:space="preserve"> "drivers": [</w:t>
        <w:br/>
        <w:t xml:space="preserve"> "Geopolitical conflict and security-incident cadence (T-001, T-015, T-059, T-073)",</w:t>
        <w:br/>
        <w:t xml:space="preserve"> "Route-security narratives increasing perceived disruption tail-risk (T-016, T-017)"</w:t>
        <w:br/>
        <w:t xml:space="preserve"> ],</w:t>
        <w:br/>
        <w:t xml:space="preserve"> "contradicted_by": [</w:t>
        <w:br/>
        <w:t xml:space="preserve"> "Macro/policy and growth/demand framing (T-021)",</w:t>
        <w:br/>
        <w:t xml:space="preserve"> "Potential inventory narratives (T-007)"</w:t>
        <w:br/>
        <w:t xml:space="preserve"> ]</w:t>
        <w:br/>
        <w:t xml:space="preserve"> },</w:t>
        <w:br/>
        <w:t xml:space="preserve"> {</w:t>
        <w:br/>
        <w:t xml:space="preserve"> "belief_id": "B-crude_oil-003",</w:t>
        <w:br/>
        <w:t xml:space="preserve"> "market": "crude_oil",</w:t>
        <w:br/>
        <w:t xml:space="preserve"> "claim": "Operational/refinery-outage narratives add modest near-term support to crude via broader energy complex tightness perceptions, but the crude-specific effect is mixed.",</w:t>
        <w:br/>
        <w:t xml:space="preserve"> "probability_pct": 54,</w:t>
        <w:br/>
        <w:t xml:space="preserve"> "direction": "mixed",</w:t>
        <w:br/>
        <w:t xml:space="preserve"> "velocity": "fading",</w:t>
        <w:br/>
        <w:t xml:space="preserve"> "horizon": "24h",</w:t>
        <w:br/>
        <w:t xml:space="preserve"> "drivers": [</w:t>
        <w:br/>
        <w:t xml:space="preserve"> "IEA / refinery outages theme with fresh updates (T-003)",</w:t>
        <w:br/>
        <w:t xml:space="preserve"> "Saudi Aramco refinery-outage seed anomaly (RA-001)"</w:t>
        <w:br/>
        <w:t xml:space="preserve"> ],</w:t>
        <w:br/>
        <w:t xml:space="preserve"> "contradicted_by": [</w:t>
        <w:br/>
        <w:t xml:space="preserve"> "Refinery outages can reduce crude throughput demand (downside channel) (T-003)"</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"conviction_score_0_100": 67,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"B-crude_oil-001",</w:t>
        <w:br/>
        <w:t xml:space="preserve"> "B-crude_oil-002",</w:t>
        <w:br/>
        <w:t xml:space="preserve"> "B-crude_oil-003"</w:t>
        <w:br/>
        <w:t xml:space="preserve"> ]</w:t>
        <w:br/>
        <w:t xml:space="preserve"> }</w:t>
        <w:br/>
        <w:t xml:space="preserve"> ],</w:t>
        <w:br/>
        <w:t xml:space="preserve"> "risk_flags": [</w:t>
        <w:br/>
        <w:t xml:space="preserve"> {</w:t>
        <w:br/>
        <w:t xml:space="preserve"> "flag_id": "RF-001",</w:t>
        <w:br/>
        <w:t xml:space="preserve"> "market": "crude_oil",</w:t>
        <w:br/>
        <w:t xml:space="preserve"> "type": "headline_volatility",</w:t>
        <w:br/>
        <w:t xml:space="preserve"> "severity": "high",</w:t>
        <w:br/>
        <w:t xml:space="preserve"> "description": "Direction relies meaningfully on geopolitical/security headlines; reversal can occur on de-escalation signals."</w:t>
        <w:br/>
        <w:t xml:space="preserve"> },</w:t>
        <w:br/>
        <w:t xml:space="preserve"> {</w:t>
        <w:br/>
        <w:t xml:space="preserve"> "flag_id": "RF-002",</w:t>
        <w:br/>
        <w:t xml:space="preserve"> "market": "crude_oil",</w:t>
        <w:br/>
        <w:t xml:space="preserve"> "type": "mixed_macro_overlay",</w:t>
        <w:br/>
        <w:t xml:space="preserve"> "severity": "medium",</w:t>
        <w:br/>
        <w:t xml:space="preserve"> "description": "Macro/policy signals present but not cleanly directional in this evidence slice; can dampen or amplify crude moves."</w:t>
        <w:br/>
        <w:t xml:space="preserve"> },</w:t>
        <w:br/>
        <w:t xml:space="preserve"> {</w:t>
        <w:br/>
        <w:t xml:space="preserve"> "flag_id": "RF-003",</w:t>
        <w:br/>
        <w:t xml:space="preserve"> "market": "crude_oil",</w:t>
        <w:br/>
        <w:t xml:space="preserve"> "type": "authority_mix_risk",</w:t>
        <w:br/>
        <w:t xml:space="preserve"> "severity": "medium",</w:t>
        <w:br/>
        <w:t xml:space="preserve"> "description": "Evidence bundles include meaningful low-authority share in several trends; conviction capped accordingly."</w:t>
        <w:br/>
        <w:t xml:space="preserve"> },</w:t>
        <w:br/>
        <w:t xml:space="preserve"> {</w:t>
        <w:br/>
        <w:t xml:space="preserve"> "flag_id": "RF-004",</w:t>
        <w:br/>
        <w:t xml:space="preserve"> "market": "crude_oil",</w:t>
        <w:br/>
        <w:t xml:space="preserve"> "type": "data_sparsity_in_vip_lane",</w:t>
        <w:br/>
        <w:t xml:space="preserve"> "severity": "low",</w:t>
        <w:br/>
        <w:t xml:space="preserve"> "description": "Several VIP outliers are single-source; treated as low-weight confirmation only."</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geopolitical and maritime-risk narratives continue to receive fresh, multi-source confirmation within the next 6h without offsetting inventory-build signals."</w:t>
        <w:br/>
        <w:t xml:space="preserve"> },</w:t>
        <w:br/>
        <w:t xml:space="preserve"> {</w:t>
        <w:br/>
        <w:t xml:space="preserve"> "market": "crude_oil",</w:t>
        <w:br/>
        <w:t xml:space="preserve"> "action": "volatility_watch",</w:t>
        <w:br/>
        <w:t xml:space="preserve"> "confidence": "high",</w:t>
        <w:br/>
        <w:t xml:space="preserve"> "trigger_condition": "If additional security-incident / chokepoint updates arrive (or credible de-escalation headlines appear), expect rapid repricing risk."</w:t>
        <w:br/>
        <w:t xml:space="preserve"> },</w:t>
        <w:br/>
        <w:t xml:space="preserve"> {</w:t>
        <w:br/>
        <w:t xml:space="preserve"> "market": "crude_oil",</w:t>
        <w:br/>
        <w:t xml:space="preserve"> "action": "reversal_watch",</w:t>
        <w:br/>
        <w:t xml:space="preserve"> "confidence": "medium",</w:t>
        <w:br/>
        <w:t xml:space="preserve"> "trigger_condition": "If high-authority de-escalation or supply-assurance messaging appears within a 0\u20132h window and displaces current conflict cadence."</w:t>
        <w:br/>
        <w:t xml:space="preserve"> },</w:t>
        <w:br/>
        <w:t xml:space="preserve"> {</w:t>
        <w:br/>
        <w:t xml:space="preserve"> "market": "crude_oil",</w:t>
        <w:br/>
        <w:t xml:space="preserve"> "action": "stay_flat",</w:t>
        <w:br/>
        <w:t xml:space="preserve"> "confidence": "low",</w:t>
        <w:br/>
        <w:t xml:space="preserve"> "trigger_condition": "If signals become sharply contradictory (contradiction ratio spikes materially) and recency leadership rotates repeatedly within the next 6\u201312h."</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"2026-03-10T18:00:00Z",</w:t>
        <w:br/>
        <w:t xml:space="preserve"> "bucket_end_utc": "2026-03-10T19:00:00Z",</w:t>
        <w:br/>
        <w:t xml:space="preserve"> "directional_score_signed": 28,</w:t>
        <w:br/>
        <w:t xml:space="preserve"> "bullish_pressure_score": 56,</w:t>
        <w:br/>
        <w:t xml:space="preserve"> "bearish_pressure_score": 18,</w:t>
        <w:br/>
        <w:t xml:space="preserve"> "net_sentiment_score": 28,</w:t>
        <w:br/>
        <w:t xml:space="preserve"> "velocity_score": 0,</w:t>
        <w:br/>
        <w:t xml:space="preserve"> "acceleration_score": 0,</w:t>
        <w:br/>
        <w:t xml:space="preserve"> "contradiction_ratio": 0.24,</w:t>
        <w:br/>
        <w:t xml:space="preserve"> "fresh_evidence_count": 1,</w:t>
        <w:br/>
        <w:t xml:space="preserve"> "stale_evidence_count": 2,</w:t>
        <w:br/>
        <w:t xml:space="preserve"> "conviction_score_0_100": 50,</w:t>
        <w:br/>
        <w:t xml:space="preserve"> "fragility_score_0_100": 56,</w:t>
        <w:br/>
        <w:t xml:space="preserve"> "dominant_state": "bullish"</w:t>
        <w:br/>
        <w:t xml:space="preserve"> },</w:t>
        <w:br/>
        <w:t xml:space="preserve"> {</w:t>
        <w:br/>
        <w:t xml:space="preserve"> "bucket_start_utc": "2026-03-10T19:00:00Z",</w:t>
        <w:br/>
        <w:t xml:space="preserve"> "bucket_end_utc": "2026-03-10T20:00:00Z",</w:t>
        <w:br/>
        <w:t xml:space="preserve"> "directional_score_signed": 30,</w:t>
        <w:br/>
        <w:t xml:space="preserve"> "bullish_pressure_score": 58,</w:t>
        <w:br/>
        <w:t xml:space="preserve"> "bearish_pressure_score": 18,</w:t>
        <w:br/>
        <w:t xml:space="preserve"> "net_sentiment_score": 30,</w:t>
        <w:br/>
        <w:t xml:space="preserve"> "velocity_score": 2,</w:t>
        <w:br/>
        <w:t xml:space="preserve"> "acceleration_score": 2,</w:t>
        <w:br/>
        <w:t xml:space="preserve"> "contradiction_ratio": 0.24,</w:t>
        <w:br/>
        <w:t xml:space="preserve"> "fresh_evidence_count": 1,</w:t>
        <w:br/>
        <w:t xml:space="preserve"> "stale_evidence_count": 2,</w:t>
        <w:br/>
        <w:t xml:space="preserve"> "conviction_score_0_100": 51,</w:t>
        <w:br/>
        <w:t xml:space="preserve"> "fragility_score_0_100": 56,</w:t>
        <w:br/>
        <w:t xml:space="preserve"> "dominant_state": "bullish"</w:t>
        <w:br/>
        <w:t xml:space="preserve"> },</w:t>
        <w:br/>
        <w:t xml:space="preserve"> {</w:t>
        <w:br/>
        <w:t xml:space="preserve"> "bucket_start_utc": "2026-03-10T20:00:00Z",</w:t>
        <w:br/>
        <w:t xml:space="preserve"> "bucket_end_utc": "2026-03-10T21:00:00Z",</w:t>
        <w:br/>
        <w:t xml:space="preserve"> "directional_score_signed": 32,</w:t>
        <w:br/>
        <w:t xml:space="preserve"> "bullish_pressure_score": 60,</w:t>
        <w:br/>
        <w:t xml:space="preserve"> "bearish_pressure_score": 18,</w:t>
        <w:br/>
        <w:t xml:space="preserve"> "net_sentiment_score": 32,</w:t>
        <w:br/>
        <w:t xml:space="preserve"> "velocity_score": 2,</w:t>
        <w:br/>
        <w:t xml:space="preserve"> "acceleration_score": 0,</w:t>
        <w:br/>
        <w:t xml:space="preserve"> "contradiction_ratio": 0.23,</w:t>
        <w:br/>
        <w:t xml:space="preserve"> "fresh_evidence_count": 1,</w:t>
        <w:br/>
        <w:t xml:space="preserve"> "stale_evidence_count": 2,</w:t>
        <w:br/>
        <w:t xml:space="preserve"> "conviction_score_0_100": 52,</w:t>
        <w:br/>
        <w:t xml:space="preserve"> "fragility_score_0_100": 55,</w:t>
        <w:br/>
        <w:t xml:space="preserve"> "dominant_state": "bullish"</w:t>
        <w:br/>
        <w:t xml:space="preserve"> },</w:t>
        <w:br/>
        <w:t xml:space="preserve"> {</w:t>
        <w:br/>
        <w:t xml:space="preserve"> "bucket_start_utc": "2026-03-10T21:00:00Z",</w:t>
        <w:br/>
        <w:t xml:space="preserve"> "bucket_end_utc": "2026-03-10T22:00:00Z",</w:t>
        <w:br/>
        <w:t xml:space="preserve"> "directional_score_signed": 31,</w:t>
        <w:br/>
        <w:t xml:space="preserve"> "bullish_pressure_score": 59,</w:t>
        <w:br/>
        <w:t xml:space="preserve"> "bearish_pressure_score": 19,</w:t>
        <w:br/>
        <w:t xml:space="preserve"> "net_sentiment_score": 31,</w:t>
        <w:br/>
        <w:t xml:space="preserve"> "velocity_score": -1,</w:t>
        <w:br/>
        <w:t xml:space="preserve"> "acceleration_score": -3,</w:t>
        <w:br/>
        <w:t xml:space="preserve"> "contradiction_ratio": 0.24,</w:t>
        <w:br/>
        <w:t xml:space="preserve"> "fresh_evidence_count": 1,</w:t>
        <w:br/>
        <w:t xml:space="preserve"> "stale_evidence_count": 2,</w:t>
        <w:br/>
        <w:t xml:space="preserve"> "conviction_score_0_100": 51,</w:t>
        <w:br/>
        <w:t xml:space="preserve"> "fragility_score_0_100": 56,</w:t>
        <w:br/>
        <w:t xml:space="preserve"> "dominant_state": "bullish"</w:t>
        <w:br/>
        <w:t xml:space="preserve"> },</w:t>
        <w:br/>
        <w:t xml:space="preserve"> {</w:t>
        <w:br/>
        <w:t xml:space="preserve"> "bucket_start_utc": "2026-03-10T22:00:00Z",</w:t>
        <w:br/>
        <w:t xml:space="preserve"> "bucket_end_utc": "2026-03-10T23:00:00Z",</w:t>
        <w:br/>
        <w:t xml:space="preserve"> "directional_score_signed": 29,</w:t>
        <w:br/>
        <w:t xml:space="preserve"> "bullish_pressure_score": 57,</w:t>
        <w:br/>
        <w:t xml:space="preserve"> "bearish_pressure_score": 19,</w:t>
        <w:br/>
        <w:t xml:space="preserve"> "net_sentiment_score": 29,</w:t>
        <w:br/>
        <w:t xml:space="preserve"> "velocity_score": -2,</w:t>
        <w:br/>
        <w:t xml:space="preserve"> "acceleration_score": -1,</w:t>
        <w:br/>
        <w:t xml:space="preserve"> "contradiction_ratio": 0.25,</w:t>
        <w:br/>
        <w:t xml:space="preserve"> "fresh_evidence_count": 1,</w:t>
        <w:br/>
        <w:t xml:space="preserve"> "stale_evidence_count": 2,</w:t>
        <w:br/>
        <w:t xml:space="preserve"> "conviction_score_0_100": 50,</w:t>
        <w:br/>
        <w:t xml:space="preserve"> "fragility_score_0_100": 57,</w:t>
        <w:br/>
        <w:t xml:space="preserve"> "dominant_state": "bullish"</w:t>
        <w:br/>
        <w:t xml:space="preserve"> },</w:t>
        <w:br/>
        <w:t xml:space="preserve"> {</w:t>
        <w:br/>
        <w:t xml:space="preserve"> "bucket_start_utc": "2026-03-10T23:00:00Z",</w:t>
        <w:br/>
        <w:t xml:space="preserve"> "bucket_end_utc": "2026-03-11T00:00:00Z",</w:t>
        <w:br/>
        <w:t xml:space="preserve"> "directional_score_signed": 27,</w:t>
        <w:br/>
        <w:t xml:space="preserve"> "bullish_pressure_score": 55,</w:t>
        <w:br/>
        <w:t xml:space="preserve"> "bearish_pressure_score": 20,</w:t>
        <w:br/>
        <w:t xml:space="preserve"> "net_sentiment_score": 27,</w:t>
        <w:br/>
        <w:t xml:space="preserve"> "velocity_score": -2,</w:t>
        <w:br/>
        <w:t xml:space="preserve"> "acceleration_score": 0,</w:t>
        <w:br/>
        <w:t xml:space="preserve"> "contradiction_ratio": 0.27,</w:t>
        <w:br/>
        <w:t xml:space="preserve"> "fresh_evidence_count": 0,</w:t>
        <w:br/>
        <w:t xml:space="preserve"> "stale_evidence_count": 3,</w:t>
        <w:br/>
        <w:t xml:space="preserve"> "conviction_score_0_100": 48,</w:t>
        <w:br/>
        <w:t xml:space="preserve"> "fragility_score_0_100": 58,</w:t>
        <w:br/>
        <w:t xml:space="preserve"> "dominant_state": "bullish"</w:t>
        <w:br/>
        <w:t xml:space="preserve"> },</w:t>
        <w:br/>
        <w:t xml:space="preserve"> {</w:t>
        <w:br/>
        <w:t xml:space="preserve"> "bucket_start_utc": "2026-03-11T00:00:00Z",</w:t>
        <w:br/>
        <w:t xml:space="preserve"> "bucket_end_utc": "2026-03-11T01:00:00Z",</w:t>
        <w:br/>
        <w:t xml:space="preserve"> "directional_score_signed": 26,</w:t>
        <w:br/>
        <w:t xml:space="preserve"> "bullish_pressure_score": 54,</w:t>
        <w:br/>
        <w:t xml:space="preserve"> "bearish_pressure_score": 20,</w:t>
        <w:br/>
        <w:t xml:space="preserve"> "net_sentiment_score": 26,</w:t>
        <w:br/>
        <w:t xml:space="preserve"> "velocity_score": -1,</w:t>
        <w:br/>
        <w:t xml:space="preserve"> "acceleration_score": 1,</w:t>
        <w:br/>
        <w:t xml:space="preserve"> "contradiction_ratio": 0.27,</w:t>
        <w:br/>
        <w:t xml:space="preserve"> "fresh_evidence_count": 0,</w:t>
        <w:br/>
        <w:t xml:space="preserve"> "stale_evidence_count": 3,</w:t>
        <w:br/>
        <w:t xml:space="preserve"> "conviction_score_0_100": 47,</w:t>
        <w:br/>
        <w:t xml:space="preserve"> "fragility_score_0_100": 58,</w:t>
        <w:br/>
        <w:t xml:space="preserve"> "dominant_state": "bullish"</w:t>
        <w:br/>
        <w:t xml:space="preserve"> },</w:t>
        <w:br/>
        <w:t xml:space="preserve"> {</w:t>
        <w:br/>
        <w:t xml:space="preserve"> "bucket_start_utc": "2026-03-11T01:00:00Z",</w:t>
        <w:br/>
        <w:t xml:space="preserve"> "bucket_end_utc": "2026-03-11T02:00:00Z",</w:t>
        <w:br/>
        <w:t xml:space="preserve"> "directional_score_signed": 25,</w:t>
        <w:br/>
        <w:t xml:space="preserve"> "bullish_pressure_score": 53,</w:t>
        <w:br/>
        <w:t xml:space="preserve"> "bearish_pressure_score": 20,</w:t>
        <w:br/>
        <w:t xml:space="preserve"> "net_sentiment_score": 25,</w:t>
        <w:br/>
        <w:t xml:space="preserve"> "velocity_score": -1,</w:t>
        <w:br/>
        <w:t xml:space="preserve"> "acceleration_score": 0,</w:t>
        <w:br/>
        <w:t xml:space="preserve"> "contradiction_ratio": 0.27,</w:t>
        <w:br/>
        <w:t xml:space="preserve"> "fresh_evidence_count": 0,</w:t>
        <w:br/>
        <w:t xml:space="preserve"> "stale_evidence_count": 3,</w:t>
        <w:br/>
        <w:t xml:space="preserve"> "conviction_score_0_100": 47,</w:t>
        <w:br/>
        <w:t xml:space="preserve"> "fragility_score_0_100": 58,</w:t>
        <w:br/>
        <w:t xml:space="preserve"> "dominant_state": "bullish"</w:t>
        <w:br/>
        <w:t xml:space="preserve"> },</w:t>
        <w:br/>
        <w:t xml:space="preserve"> {</w:t>
        <w:br/>
        <w:t xml:space="preserve"> "bucket_start_utc": "2026-03-11T02:00:00Z",</w:t>
        <w:br/>
        <w:t xml:space="preserve"> "bucket_end_utc": "2026-03-11T03:00:00Z",</w:t>
        <w:br/>
        <w:t xml:space="preserve"> "directional_score_signed": 24,</w:t>
        <w:br/>
        <w:t xml:space="preserve"> "bullish_pressure_score": 52,</w:t>
        <w:br/>
        <w:t xml:space="preserve"> "bearish_pressure_score": 20,</w:t>
        <w:br/>
        <w:t xml:space="preserve"> "net_sentiment_score": 24,</w:t>
        <w:br/>
        <w:t xml:space="preserve"> "velocity_score": -1,</w:t>
        <w:br/>
        <w:t xml:space="preserve"> "acceleration_score": 0,</w:t>
        <w:br/>
        <w:t xml:space="preserve"> "contradiction_ratio": 0.28,</w:t>
        <w:br/>
        <w:t xml:space="preserve"> "fresh_evidence_count": 0,</w:t>
        <w:br/>
        <w:t xml:space="preserve"> "stale_evidence_count": 3,</w:t>
        <w:br/>
        <w:t xml:space="preserve"> "conviction_score_0_100": 46,</w:t>
        <w:br/>
        <w:t xml:space="preserve"> "fragility_score_0_100": 59,</w:t>
        <w:br/>
        <w:t xml:space="preserve"> "dominant_state": "bullish"</w:t>
        <w:br/>
        <w:t xml:space="preserve"> },</w:t>
        <w:br/>
        <w:t xml:space="preserve"> {</w:t>
        <w:br/>
        <w:t xml:space="preserve"> "bucket_start_utc": "2026-03-11T03:00:00Z",</w:t>
        <w:br/>
        <w:t xml:space="preserve"> "bucket_end_utc": "2026-03-11T04:00:00Z",</w:t>
        <w:br/>
        <w:t xml:space="preserve"> "directional_score_signed": 26,</w:t>
        <w:br/>
        <w:t xml:space="preserve"> "bullish_pressure_score": 54,</w:t>
        <w:br/>
        <w:t xml:space="preserve"> "bearish_pressure_score": 19,</w:t>
        <w:br/>
        <w:t xml:space="preserve"> "net_sentiment_score": 26,</w:t>
        <w:br/>
        <w:t xml:space="preserve"> "velocity_score": 2,</w:t>
        <w:br/>
        <w:t xml:space="preserve"> "acceleration_score": 3,</w:t>
        <w:br/>
        <w:t xml:space="preserve"> "contradiction_ratio": 0.26,</w:t>
        <w:br/>
        <w:t xml:space="preserve"> "fresh_evidence_count": 1,</w:t>
        <w:br/>
        <w:t xml:space="preserve"> "stale_evidence_count": 2,</w:t>
        <w:br/>
        <w:t xml:space="preserve"> "conviction_score_0_100": 49,</w:t>
        <w:br/>
        <w:t xml:space="preserve"> "fragility_score_0_100": 57,</w:t>
        <w:br/>
        <w:t xml:space="preserve"> "dominant_state": "bullish"</w:t>
        <w:br/>
        <w:t xml:space="preserve"> },</w:t>
        <w:br/>
        <w:t xml:space="preserve"> {</w:t>
        <w:br/>
        <w:t xml:space="preserve"> "bucket_start_utc": "2026-03-11T04:00:00Z",</w:t>
        <w:br/>
        <w:t xml:space="preserve"> "bucket_end_utc": "2026-03-11T05:00:00Z",</w:t>
        <w:br/>
        <w:t xml:space="preserve"> "directional_score_signed": 30,</w:t>
        <w:br/>
        <w:t xml:space="preserve"> "bullish_pressure_score": 58,</w:t>
        <w:br/>
        <w:t xml:space="preserve"> "bearish_pressure_score": 19,</w:t>
        <w:br/>
        <w:t xml:space="preserve"> "net_sentiment_score": 30,</w:t>
        <w:br/>
        <w:t xml:space="preserve"> "velocity_score": 4,</w:t>
        <w:br/>
        <w:t xml:space="preserve"> "acceleration_score": 2,</w:t>
        <w:br/>
        <w:t xml:space="preserve"> "contradiction_ratio": 0.25,</w:t>
        <w:br/>
        <w:t xml:space="preserve"> "fresh_evidence_count": 1,</w:t>
        <w:br/>
        <w:t xml:space="preserve"> "stale_evidence_count": 2,</w:t>
        <w:br/>
        <w:t xml:space="preserve"> "conviction_score_0_100": 53,</w:t>
        <w:br/>
        <w:t xml:space="preserve"> "fragility_score_0_100": 56,</w:t>
        <w:br/>
        <w:t xml:space="preserve"> "dominant_state": "bullish"</w:t>
        <w:br/>
        <w:t xml:space="preserve"> },</w:t>
        <w:br/>
        <w:t xml:space="preserve"> {</w:t>
        <w:br/>
        <w:t xml:space="preserve"> "bucket_start_utc": "2026-03-11T05:00:00Z",</w:t>
        <w:br/>
        <w:t xml:space="preserve"> "bucket_end_utc": "2026-03-11T06:00:00Z",</w:t>
        <w:br/>
        <w:t xml:space="preserve"> "directional_score_signed": 35,</w:t>
        <w:br/>
        <w:t xml:space="preserve"> "bullish_pressure_score": 63,</w:t>
        <w:br/>
        <w:t xml:space="preserve"> "bearish_pressure_score": 19,</w:t>
        <w:br/>
        <w:t xml:space="preserve"> "net_sentiment_score": 35,</w:t>
        <w:br/>
        <w:t xml:space="preserve"> "velocity_score": 5,</w:t>
        <w:br/>
        <w:t xml:space="preserve"> "acceleration_score": 1,</w:t>
        <w:br/>
        <w:t xml:space="preserve"> "contradiction_ratio": 0.23,</w:t>
        <w:br/>
        <w:t xml:space="preserve"> "fresh_evidence_count": 2,</w:t>
        <w:br/>
        <w:t xml:space="preserve"> "stale_evidence_count": 2,</w:t>
        <w:br/>
        <w:t xml:space="preserve"> "conviction_score_0_100": 57,</w:t>
        <w:br/>
        <w:t xml:space="preserve"> "fragility_score_0_100": 55,</w:t>
        <w:br/>
        <w:t xml:space="preserve"> "dominant_state": "bullish"</w:t>
        <w:br/>
        <w:t xml:space="preserve"> },</w:t>
        <w:br/>
        <w:t xml:space="preserve"> {</w:t>
        <w:br/>
        <w:t xml:space="preserve"> "bucket_start_utc": "2026-03-11T06:00:00Z",</w:t>
        <w:br/>
        <w:t xml:space="preserve"> "bucket_end_utc": "2026-03-11T07:00:00Z",</w:t>
        <w:br/>
        <w:t xml:space="preserve"> "directional_score_signed": 45,</w:t>
        <w:br/>
        <w:t xml:space="preserve"> "bullish_pressure_score": 72,</w:t>
        <w:br/>
        <w:t xml:space="preserve"> "bearish_pressure_score": 20,</w:t>
        <w:br/>
        <w:t xml:space="preserve"> "net_sentiment_score": 45,</w:t>
        <w:br/>
        <w:t xml:space="preserve"> "velocity_score": 10,</w:t>
        <w:br/>
        <w:t xml:space="preserve"> "acceleration_score": 5,</w:t>
        <w:br/>
        <w:t xml:space="preserve"> "contradiction_ratio": 0.22,</w:t>
        <w:br/>
        <w:t xml:space="preserve"> "fresh_evidence_count": 3,</w:t>
        <w:br/>
        <w:t xml:space="preserve"> "stale_evidence_count": 1,</w:t>
        <w:br/>
        <w:t xml:space="preserve"> "conviction_score_0_100": 64,</w:t>
        <w:br/>
        <w:t xml:space="preserve"> "fragility_score_0_100": 54,</w:t>
        <w:br/>
        <w:t xml:space="preserve"> "dominant_state": "bullish"</w:t>
        <w:br/>
        <w:t xml:space="preserve"> },</w:t>
        <w:br/>
        <w:t xml:space="preserve"> {</w:t>
        <w:br/>
        <w:t xml:space="preserve"> "bucket_start_utc": "2026-03-11T07:00:00Z",</w:t>
        <w:br/>
        <w:t xml:space="preserve"> "bucket_end_utc": "2026-03-11T08:00:00Z",</w:t>
        <w:br/>
        <w:t xml:space="preserve"> "directional_score_signed": 58,</w:t>
        <w:br/>
        <w:t xml:space="preserve"> "bullish_pressure_score": 82,</w:t>
        <w:br/>
        <w:t xml:space="preserve"> "bearish_pressure_score": 21,</w:t>
        <w:br/>
        <w:t xml:space="preserve"> "net_sentiment_score": 58,</w:t>
        <w:br/>
        <w:t xml:space="preserve"> "velocity_score": 13,</w:t>
        <w:br/>
        <w:t xml:space="preserve"> "acceleration_score": 3,</w:t>
        <w:br/>
        <w:t xml:space="preserve"> "contradiction_ratio": 0.2,</w:t>
        <w:br/>
        <w:t xml:space="preserve"> "fresh_evidence_count": 5,</w:t>
        <w:br/>
        <w:t xml:space="preserve"> "stale_evidence_count": 1,</w:t>
        <w:br/>
        <w:t xml:space="preserve"> "conviction_score_0_100": 72,</w:t>
        <w:br/>
        <w:t xml:space="preserve"> "fragility_score_0_100": 52,</w:t>
        <w:br/>
        <w:t xml:space="preserve"> "dominant_state": "bullish"</w:t>
        <w:br/>
        <w:t xml:space="preserve"> },</w:t>
        <w:br/>
        <w:t xml:space="preserve"> {</w:t>
        <w:br/>
        <w:t xml:space="preserve"> "bucket_start_utc": "2026-03-11T08:00:00Z",</w:t>
        <w:br/>
        <w:t xml:space="preserve"> "bucket_end_utc": "2026-03-11T09:00:00Z",</w:t>
        <w:br/>
        <w:t xml:space="preserve"> "directional_score_signed": 65,</w:t>
        <w:br/>
        <w:t xml:space="preserve"> "bullish_pressure_score": 86,</w:t>
        <w:br/>
        <w:t xml:space="preserve"> "bearish_pressure_score": 22,</w:t>
        <w:br/>
        <w:t xml:space="preserve"> "net_sentiment_score": 65,</w:t>
        <w:br/>
        <w:t xml:space="preserve"> "velocity_score": 7,</w:t>
        <w:br/>
        <w:t xml:space="preserve"> "acceleration_score": -6,</w:t>
        <w:br/>
        <w:t xml:space="preserve"> "contradiction_ratio": 0.2,</w:t>
        <w:br/>
        <w:t xml:space="preserve"> "fresh_evidence_count": 6,</w:t>
        <w:br/>
        <w:t xml:space="preserve"> "stale_evidence_count": 1,</w:t>
        <w:br/>
        <w:t xml:space="preserve"> "conviction_score_0_100": 75,</w:t>
        <w:br/>
        <w:t xml:space="preserve"> "fragility_score_0_100": 52,</w:t>
        <w:br/>
        <w:t xml:space="preserve"> "dominant_state": "bullish"</w:t>
        <w:br/>
        <w:t xml:space="preserve"> },</w:t>
        <w:br/>
        <w:t xml:space="preserve"> {</w:t>
        <w:br/>
        <w:t xml:space="preserve"> "bucket_start_utc": "2026-03-11T09:00:00Z",</w:t>
        <w:br/>
        <w:t xml:space="preserve"> "bucket_end_utc": "2026-03-11T10:00:00Z",</w:t>
        <w:br/>
        <w:t xml:space="preserve"> "directional_score_signed": 60,</w:t>
        <w:br/>
        <w:t xml:space="preserve"> "bullish_pressure_score": 83,</w:t>
        <w:br/>
        <w:t xml:space="preserve"> "bearish_pressure_score": 24,</w:t>
        <w:br/>
        <w:t xml:space="preserve"> "net_sentiment_score": 60,</w:t>
        <w:br/>
        <w:t xml:space="preserve"> "velocity_score": -5,</w:t>
        <w:br/>
        <w:t xml:space="preserve"> "acceleration_score": -12,</w:t>
        <w:br/>
        <w:t xml:space="preserve"> "contradiction_ratio": 0.22,</w:t>
        <w:br/>
        <w:t xml:space="preserve"> "fresh_evidence_count": 4,</w:t>
        <w:br/>
        <w:t xml:space="preserve"> "stale_evidence_count": 2,</w:t>
        <w:br/>
        <w:t xml:space="preserve"> "conviction_score_0_100": 72,</w:t>
        <w:br/>
        <w:t xml:space="preserve"> "fragility_score_0_100": 54,</w:t>
        <w:br/>
        <w:t xml:space="preserve"> "dominant_state": "bullish"</w:t>
        <w:br/>
        <w:t xml:space="preserve"> },</w:t>
        <w:br/>
        <w:t xml:space="preserve"> {</w:t>
        <w:br/>
        <w:t xml:space="preserve"> "bucket_start_utc": "2026-03-11T10:00:00Z",</w:t>
        <w:br/>
        <w:t xml:space="preserve"> "bucket_end_utc": "2026-03-11T11:00:00Z",</w:t>
        <w:br/>
        <w:t xml:space="preserve"> "directional_score_signed": 52,</w:t>
        <w:br/>
        <w:t xml:space="preserve"> "bullish_pressure_score": 77,</w:t>
        <w:br/>
        <w:t xml:space="preserve"> "bearish_pressure_score": 25,</w:t>
        <w:br/>
        <w:t xml:space="preserve"> "net_sentiment_score": 52,</w:t>
        <w:br/>
        <w:t xml:space="preserve"> "velocity_score": -8,</w:t>
        <w:br/>
        <w:t xml:space="preserve"> "acceleration_score": -3,</w:t>
        <w:br/>
        <w:t xml:space="preserve"> "contradiction_ratio": 0.25,</w:t>
        <w:br/>
        <w:t xml:space="preserve"> "fresh_evidence_count": 3,</w:t>
        <w:br/>
        <w:t xml:space="preserve"> "stale_evidence_count": 2,</w:t>
        <w:br/>
        <w:t xml:space="preserve"> "conviction_score_0_100": 67,</w:t>
        <w:br/>
        <w:t xml:space="preserve"> "fragility_score_0_100": 56,</w:t>
        <w:br/>
        <w:t xml:space="preserve"> "dominant_state": "bullish"</w:t>
        <w:br/>
        <w:t xml:space="preserve"> },</w:t>
        <w:br/>
        <w:t xml:space="preserve"> {</w:t>
        <w:br/>
        <w:t xml:space="preserve"> "bucket_start_utc": "2026-03-11T11:00:00Z",</w:t>
        <w:br/>
        <w:t xml:space="preserve"> "bucket_end_utc": "2026-03-11T12:00:00Z",</w:t>
        <w:br/>
        <w:t xml:space="preserve"> "directional_score_signed": 48,</w:t>
        <w:br/>
        <w:t xml:space="preserve"> "bullish_pressure_score": 74,</w:t>
        <w:br/>
        <w:t xml:space="preserve"> "bearish_pressure_score": 26,</w:t>
        <w:br/>
        <w:t xml:space="preserve"> "net_sentiment_score": 48,</w:t>
        <w:br/>
        <w:t xml:space="preserve"> "velocity_score": -4,</w:t>
        <w:br/>
        <w:t xml:space="preserve"> "acceleration_score": 4,</w:t>
        <w:br/>
        <w:t xml:space="preserve"> "contradiction_ratio": 0.26,</w:t>
        <w:br/>
        <w:t xml:space="preserve"> "fresh_evidence_count": 2,</w:t>
        <w:br/>
        <w:t xml:space="preserve"> "stale_evidence_count": 2,</w:t>
        <w:br/>
        <w:t xml:space="preserve"> "conviction_score_0_100": 65,</w:t>
        <w:br/>
        <w:t xml:space="preserve"> "fragility_score_0_100": 57,</w:t>
        <w:br/>
        <w:t xml:space="preserve"> "dominant_state": "bullish"</w:t>
        <w:br/>
        <w:t xml:space="preserve"> },</w:t>
        <w:br/>
        <w:t xml:space="preserve"> {</w:t>
        <w:br/>
        <w:t xml:space="preserve"> "bucket_start_utc": "2026-03-11T12:00:00Z",</w:t>
        <w:br/>
        <w:t xml:space="preserve"> "bucket_end_utc": "2026-03-11T13:00:00Z",</w:t>
        <w:br/>
        <w:t xml:space="preserve"> "directional_score_signed": 46,</w:t>
        <w:br/>
        <w:t xml:space="preserve"> "bullish_pressure_score": 72,</w:t>
        <w:br/>
        <w:t xml:space="preserve"> "bearish_pressure_score": 26,</w:t>
        <w:br/>
        <w:t xml:space="preserve"> "net_sentiment_score": 46,</w:t>
        <w:br/>
        <w:t xml:space="preserve"> "velocity_score": -2,</w:t>
        <w:br/>
        <w:t xml:space="preserve"> "acceleration_score": 2,</w:t>
        <w:br/>
        <w:t xml:space="preserve"> "contradiction_ratio": 0.27,</w:t>
        <w:br/>
        <w:t xml:space="preserve"> "fresh_evidence_count": 2,</w:t>
        <w:br/>
        <w:t xml:space="preserve"> "stale_evidence_count": 2,</w:t>
        <w:br/>
        <w:t xml:space="preserve"> "conviction_score_0_100": 64,</w:t>
        <w:br/>
        <w:t xml:space="preserve"> "fragility_score_0_100": 57,</w:t>
        <w:br/>
        <w:t xml:space="preserve"> "dominant_state": "bullish"</w:t>
        <w:br/>
        <w:t xml:space="preserve"> },</w:t>
        <w:br/>
        <w:t xml:space="preserve"> {</w:t>
        <w:br/>
        <w:t xml:space="preserve"> "bucket_start_utc": "2026-03-11T13:00:00Z",</w:t>
        <w:br/>
        <w:t xml:space="preserve"> "bucket_end_utc": "2026-03-11T14:00:00Z",</w:t>
        <w:br/>
        <w:t xml:space="preserve"> "directional_score_signed": 49,</w:t>
        <w:br/>
        <w:t xml:space="preserve"> "bullish_pressure_score": 74,</w:t>
        <w:br/>
        <w:t xml:space="preserve"> "bearish_pressure_score": 25,</w:t>
        <w:br/>
        <w:t xml:space="preserve"> "net_sentiment_score": 49,</w:t>
        <w:br/>
        <w:t xml:space="preserve"> "velocity_score": 3,</w:t>
        <w:br/>
        <w:t xml:space="preserve"> "acceleration_score": 5,</w:t>
        <w:br/>
        <w:t xml:space="preserve"> "contradiction_ratio": 0.25,</w:t>
        <w:br/>
        <w:t xml:space="preserve"> "fresh_evidence_count": 2,</w:t>
        <w:br/>
        <w:t xml:space="preserve"> "stale_evidence_count": 1,</w:t>
        <w:br/>
        <w:t xml:space="preserve"> "conviction_score_0_100": 65,</w:t>
        <w:br/>
        <w:t xml:space="preserve"> "fragility_score_0_100": 56,</w:t>
        <w:br/>
        <w:t xml:space="preserve"> "dominant_state": "bullish"</w:t>
        <w:br/>
        <w:t xml:space="preserve"> },</w:t>
        <w:br/>
        <w:t xml:space="preserve"> {</w:t>
        <w:br/>
        <w:t xml:space="preserve"> "bucket_start_utc": "2026-03-11T14:00:00Z",</w:t>
        <w:br/>
        <w:t xml:space="preserve"> "bucket_end_utc": "2026-03-11T15:00:00Z",</w:t>
        <w:br/>
        <w:t xml:space="preserve"> "directional_score_signed": 53,</w:t>
        <w:br/>
        <w:t xml:space="preserve"> "bullish_pressure_score": 78,</w:t>
        <w:br/>
        <w:t xml:space="preserve"> "bearish_pressure_score": 25,</w:t>
        <w:br/>
        <w:t xml:space="preserve"> "net_sentiment_score": 53,</w:t>
        <w:br/>
        <w:t xml:space="preserve"> "velocity_score": 4,</w:t>
        <w:br/>
        <w:t xml:space="preserve"> "acceleration_score": 1,</w:t>
        <w:br/>
        <w:t xml:space="preserve"> "contradiction_ratio": 0.24,</w:t>
        <w:br/>
        <w:t xml:space="preserve"> "fresh_evidence_count": 3,</w:t>
        <w:br/>
        <w:t xml:space="preserve"> "stale_evidence_count": 1,</w:t>
        <w:br/>
        <w:t xml:space="preserve"> "conviction_score_0_100": 68,</w:t>
        <w:br/>
        <w:t xml:space="preserve"> "fragility_score_0_100": 55,</w:t>
        <w:br/>
        <w:t xml:space="preserve"> "dominant_state": "bullish"</w:t>
        <w:br/>
        <w:t xml:space="preserve"> },</w:t>
        <w:br/>
        <w:t xml:space="preserve"> {</w:t>
        <w:br/>
        <w:t xml:space="preserve"> "bucket_start_utc": "2026-03-11T15:00:00Z",</w:t>
        <w:br/>
        <w:t xml:space="preserve"> "bucket_end_utc": "2026-03-11T16:00:00Z",</w:t>
        <w:br/>
        <w:t xml:space="preserve"> "directional_score_signed": 55,</w:t>
        <w:br/>
        <w:t xml:space="preserve"> "bullish_pressure_score": 79,</w:t>
        <w:br/>
        <w:t xml:space="preserve"> "bearish_pressure_score": 26,</w:t>
        <w:br/>
        <w:t xml:space="preserve"> "net_sentiment_score": 55,</w:t>
        <w:br/>
        <w:t xml:space="preserve"> "velocity_score": 2,</w:t>
        <w:br/>
        <w:t xml:space="preserve"> "acceleration_score": -2,</w:t>
        <w:br/>
        <w:t xml:space="preserve"> "contradiction_ratio": 0.25,</w:t>
        <w:br/>
        <w:t xml:space="preserve"> "fresh_evidence_count": 4,</w:t>
        <w:br/>
        <w:t xml:space="preserve"> "stale_evidence_count": 1,</w:t>
        <w:br/>
        <w:t xml:space="preserve"> "conviction_score_0_100": 69,</w:t>
        <w:br/>
        <w:t xml:space="preserve"> "fragility_score_0_100": 55,</w:t>
        <w:br/>
        <w:t xml:space="preserve"> "dominant_state": "bullish"</w:t>
        <w:br/>
        <w:t xml:space="preserve"> },</w:t>
        <w:br/>
        <w:t xml:space="preserve"> {</w:t>
        <w:br/>
        <w:t xml:space="preserve"> "bucket_start_utc": "2026-03-11T16:00:00Z",</w:t>
        <w:br/>
        <w:t xml:space="preserve"> "bucket_end_utc": "2026-03-11T17:00:00Z",</w:t>
        <w:br/>
        <w:t xml:space="preserve"> "directional_score_signed": 50,</w:t>
        <w:br/>
        <w:t xml:space="preserve"> "bullish_pressure_score": 75,</w:t>
        <w:br/>
        <w:t xml:space="preserve"> "bearish_pressure_score": 27,</w:t>
        <w:br/>
        <w:t xml:space="preserve"> "net_sentiment_score": 50,</w:t>
        <w:br/>
        <w:t xml:space="preserve"> "velocity_score": -5,</w:t>
        <w:br/>
        <w:t xml:space="preserve"> "acceleration_score": -7,</w:t>
        <w:br/>
        <w:t xml:space="preserve"> "contradiction_ratio": 0.26,</w:t>
        <w:br/>
        <w:t xml:space="preserve"> "fresh_evidence_count": 3,</w:t>
        <w:br/>
        <w:t xml:space="preserve"> "stale_evidence_count": 2,</w:t>
        <w:br/>
        <w:t xml:space="preserve"> "conviction_score_0_100": 66,</w:t>
        <w:br/>
        <w:t xml:space="preserve"> "fragility_score_0_100": 57,</w:t>
        <w:br/>
        <w:t xml:space="preserve"> "dominant_state": "bullish"</w:t>
        <w:br/>
        <w:t xml:space="preserve"> },</w:t>
        <w:br/>
        <w:t xml:space="preserve"> {</w:t>
        <w:br/>
        <w:t xml:space="preserve"> "bucket_start_utc": "2026-03-11T17:00:00Z",</w:t>
        <w:br/>
        <w:t xml:space="preserve"> "bucket_end_utc": "2026-03-11T18:00:00Z",</w:t>
        <w:br/>
        <w:t xml:space="preserve"> "directional_score_signed": 52,</w:t>
        <w:br/>
        <w:t xml:space="preserve"> "bullish_pressure_score": 76,</w:t>
        <w:br/>
        <w:t xml:space="preserve"> "bearish_pressure_score": 26,</w:t>
        <w:br/>
        <w:t xml:space="preserve"> "net_sentiment_score": 52,</w:t>
        <w:br/>
        <w:t xml:space="preserve"> "velocity_score": 2,</w:t>
        <w:br/>
        <w:t xml:space="preserve"> "acceleration_score": 7,</w:t>
        <w:br/>
        <w:t xml:space="preserve"> "contradiction_ratio": 0.25,</w:t>
        <w:br/>
        <w:t xml:space="preserve"> "fresh_evidence_count": 4,</w:t>
        <w:br/>
        <w:t xml:space="preserve"> "stale_evidence_count": 1,</w:t>
        <w:br/>
        <w:t xml:space="preserve"> "conviction_score_0_100": 67,</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 xml:space="preserve"> "diagnostics": {</w:t>
        <w:br/>
        <w:t xml:space="preserve"> "trends_seen": 11,</w:t>
        <w:br/>
        <w:t xml:space="preserve"> "trends_admitted": 11,</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crude_oil.",</w:t>
        <w:br/>
        <w:t xml:space="preserve"> "No explicit v2 trend_physics/trend_state_memory fields provided; used heuristic mapping from trend labels/tags + recency proxies.",</w:t>
        <w:br/>
        <w:t xml:space="preserve"> "Directional interpretation assumes geopolitics/supply-disruption/chokepoint risk is generally upside-supportive for crude futures; macro/inventory narratives treated as partial offsets."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https://www.indiatoday.in/business/story/japan-becomes-first-g7-country-to-announce-release-of-strategic-oil-reserves-amid-middle-east-crisis-2880353-2026-03-11?utm_source=rss</w:t>
        </w:r>
      </w:hyperlink>
      <w:r>
        <w:t xml:space="preserve"> - * Japan plans to release 15 days' worth of private-sector oil reserves and one month’s worth of state reserves from March 16. * The move aims to stabilise energy markets amid escalating tensions involving Iran and potential disruptions to Middle East oil shipments. * The decision follows discussions among major energy-consuming nations on emergency measures to prevent supply shortages. * The release is part of broader contingency planning to ensure energy security and stable fuel supplies. * Japan relies heavily on Middle Eastern oil imports and closely monitors global energy developments. 2. </w:t>
      </w:r>
      <w:hyperlink r:id="rId10">
        <w:r>
          <w:rPr>
            <w:color w:val="0000EE"/>
            <w:u w:val="single"/>
          </w:rPr>
          <w:t>https://www.24newshd.tv/11-Mar-2026/germany-japan-unblock-oil-reserves-g7-stands-ready-act</w:t>
        </w:r>
      </w:hyperlink>
      <w:r>
        <w:t xml:space="preserve"> - * Japan to release strategic petroleum reserves as early as Monday, citing high dependence on Middle East oil and recent market volatility. * Germany plans to release oil reserves following IEA's request for 400 million barrels. * G7 energy ministers agree to coordinate measures and support the use of strategic reserves amid ongoing Middle East conflict. * The IEA proposed the largest-ever release of oil reserves to counter rising crude prices, exceeding 2022 releases. * Oil market stabilised after the WSJ report, with Asian equities extending gains. 3. </w:t>
      </w:r>
      <w:hyperlink r:id="rId11">
        <w:r>
          <w:rPr>
            <w:color w:val="0000EE"/>
            <w:u w:val="single"/>
          </w:rPr>
          <w:t>https://energynow.com/2026/03/oil-shrugs-potential-iea-reserves-release-gains-on-supply-worries/</w:t>
        </w:r>
      </w:hyperlink>
      <w:r>
        <w:t xml:space="preserve"> - * The IEA proposed largest-ever release of oil reserves, which markets doubt will offset supply shocks. * U.S. crude, gasoline, and distillate stocks fell last week. * Oil prices rebounded despite initial drops, with Brent up 4% and WTI up 4.4%. * Tensions between the U.S., Israel, and Iran increased, with airstrikes and Navy actions near the Strait of Hormuz. * G7 leaders discussed potential emergency oil stockpile releases amid ongoing supply disruptions. 4. </w:t>
      </w:r>
      <w:hyperlink r:id="rId12">
        <w:r>
          <w:rPr>
            <w:color w:val="0000EE"/>
            <w:u w:val="single"/>
          </w:rPr>
          <w:t>https://arynews.tv/japan-to-release-part-of-oil-reserves-ahead-of-iea-led-decision</w:t>
        </w:r>
      </w:hyperlink>
      <w:r>
        <w:t xml:space="preserve"> - - Japan will release 15 days' worth of private-sector oil reserves and one month’s worth of state reserves, starting from March 16. - The release is coordinated with G7 and IEA, but Japan will act first to prevent supply disruptions. - Japan is dependent on the Middle East for around 95% of its oil supplies. - Retail gasoline prices in Japan have risen to their highest since December amid refinery cuts and ongoing geopolitical tensions. - Japan holds emergency oil reserves amounting to 254 days of consumption.</w:t>
      </w:r>
      <w:r/>
    </w:p>
    <w:p>
      <w:r/>
      <w:r>
        <w:t xml:space="preserve">5. </w:t>
      </w:r>
      <w:hyperlink r:id="rId13">
        <w:r>
          <w:rPr>
            <w:color w:val="0000EE"/>
            <w:u w:val="single"/>
          </w:rPr>
          <w:t>https://news.abplive.com/news/world/germany-others-partially-release-oil-reserves-amid-iran-war-1830814</w:t>
        </w:r>
      </w:hyperlink>
      <w:r>
        <w:t xml:space="preserve"> - * Germany plans to release 2.4 million metric tons of oil and meet the IEA’s request to free up 400 million barrels from national reserves. * Austria and Japan also announced measures to release oil reserves to address rising oil prices. * Japan plans to start releasing reserves as early as the 16th of the month without waiting for international coordination. * Germany proposes to limit fuel station price increases to once per day to counteract rapid price rises. * Oil prices have risen, with Brent Crude at approximately $90 per barrel, influenced by Middle East tensions and disruptions in supply routes. 6. </w:t>
      </w:r>
      <w:hyperlink r:id="rId14">
        <w:r>
          <w:rPr>
            <w:color w:val="0000EE"/>
            <w:u w:val="single"/>
          </w:rPr>
          <w:t>https://www.wort.lu/wirtschaft/industrielaender-geben-erdoelreserven-frei/141101718.html</w:t>
        </w:r>
      </w:hyperlink>
      <w:r>
        <w:t xml:space="preserve"> - ['</w:t>
      </w:r>
      <w:r>
        <w:rPr>
          <w:i/>
        </w:rPr>
        <w:t>Die 32 Mitglieder der Internationalen Energieagentur (IEA) haben 400 Millionen Barrel Öl aus ihren Notreserven zur Stabilisierung des Marktes freigegeben.', '</w:t>
      </w:r>
      <w:r>
        <w:t>Diese kollektive Notfallmaßnahme wurde am Mittwoch beschlossen, um die Störungen durch den Krieg im Nahen Osten auszugleichen.', '</w:t>
      </w:r>
      <w:r>
        <w:rPr>
          <w:i/>
        </w:rPr>
        <w:t>Der Konflikt beeinträchtigt die Ölströme durch die Straße von Hormuz, derzeit weniger als zehn Prozent des üblichen Niveaus.', '</w:t>
      </w:r>
      <w:r>
        <w:t>Die Reaktion erfolgt im Rahmen der sechsten Vorratsfreigabe der IEA, die im Jahr 1974 gegründet wurde.', '</w:t>
      </w:r>
      <w:r>
        <w:rPr>
          <w:i/>
        </w:rPr>
        <w:t xml:space="preserve">Die IG stellt Sicherheitsvorräte von mehr als 1,2 Milliarden Barrel sowie zusätzliche Industrievorräte bereit.'] 7. </w:t>
      </w:r>
      <w:hyperlink r:id="rId15">
        <w:r>
          <w:rPr>
            <w:color w:val="0000EE"/>
            <w:u w:val="single"/>
          </w:rPr>
          <w:t>https://ec.ltn.com.tw/article/breakingnews/5367240</w:t>
        </w:r>
      </w:hyperlink>
      <w:r>
        <w:rPr>
          <w:i/>
        </w:rPr>
        <w:t xml:space="preserve"> - * The International Energy Agency (IEA) announced the release of 400 million barrels of strategic oil reserves, the largest in its history. * 32 member countries agreed to the action to address supply disruptions caused by Middle East conflicts. * The release aims to stabilise oil and natural gas supplies affected by the conflict. * IEA CEO Fatih Birol stated the challenge is unprecedented and that some countries will take additional measures. * The release follows a previous 182 million barrels released after Russia's invasion of Ukraine in 2022. 8. </w:t>
      </w:r>
      <w:hyperlink r:id="rId16">
        <w:r>
          <w:rPr>
            <w:color w:val="0000EE"/>
            <w:u w:val="single"/>
          </w:rPr>
          <w:t>https://jj745.substack.com/p/a-period-of-galactic-supply-and-capacity</w:t>
        </w:r>
      </w:hyperlink>
      <w:r>
        <w:rPr>
          <w:i/>
        </w:rPr>
        <w:t xml:space="preserve"> - * US DOE reports crude oil stocks rose 3.8 million barrels last week, with total buildup in March approximately 24 million barrels. * Petroleum inventories, including gasoline and distillates, experienced small net draws. * Trump announced a new refinery in Brownsville, in partnership with Reliance India, planned for groundbreaking in April 2026. * Reports on military activity and sanctions suggest a potential easing of oil supply disruptions, with geopolitical tensions remaining in the Strait of Hormuz. * Market analysis indicates oil prices may remain above $85 per barrel, with a potential for prices to trade above $100 if Iran manages a last stand. * Oil markets exhibit a galactic level of supply with a race to market, impacting near-term prices. 9. </w:t>
      </w:r>
      <w:hyperlink r:id="rId17">
        <w:r>
          <w:rPr>
            <w:color w:val="0000EE"/>
            <w:u w:val="single"/>
          </w:rPr>
          <w:t>https://investinglive.com/commodities/eia-weekly-us-crude-oil-inventories-3824k-vs-1055k-expected-20260311/</w:t>
        </w:r>
      </w:hyperlink>
      <w:r>
        <w:rPr>
          <w:i/>
        </w:rPr>
        <w:t xml:space="preserve"> - * US crude oil inventories increased by 3,824K barrels according to the EIA report.</w:t>
      </w:r>
      <w:r>
        <w:t xml:space="preserve"> Gasoline inventories decreased by 3,654K barrels, and distillates fell by 1,349K barrels.</w:t>
      </w:r>
      <w:r>
        <w:rPr>
          <w:i/>
        </w:rPr>
        <w:t xml:space="preserve"> Refinery utilisation rose by 1.6%.</w:t>
      </w:r>
      <w:r>
        <w:t xml:space="preserve"> The private oil data showed crude stocks down by 1,700K barrels.</w:t>
      </w:r>
      <w:r>
        <w:rPr>
          <w:i/>
        </w:rPr>
        <w:t xml:space="preserve"> Market focuses shifted away from weekly inventory data due to geopolitical tensions and strategic reserves release.</w:t>
      </w:r>
      <w:r>
        <w:t xml:space="preserve"> WTI crude price increased by $2.69, reaching $86.04.</w:t>
      </w:r>
      <w:r>
        <w:rPr>
          <w:i/>
        </w:rPr>
        <w:t xml:space="preserve"> Ongoing release of strategic reserves involves multiple countries, particularly the US, Japan, and Germany. 10. </w:t>
      </w:r>
      <w:hyperlink r:id="rId18">
        <w:r>
          <w:rPr>
            <w:color w:val="0000EE"/>
            <w:u w:val="single"/>
          </w:rPr>
          <w:t>https://www.wcshipping.com/blog/iran-war-shipping-day-12-3-ships-hit-in-hormuz-iea-400m-release</w:t>
        </w:r>
      </w:hyperlink>
      <w:r>
        <w:rPr>
          <w:i/>
        </w:rPr>
        <w:t xml:space="preserve"> - * Three ships were attacked in or near the Strait of Hormuz, causing a fire and evacuations. * The International Energy Agency announced a record release of 400 million barrels of oil from emergency reserves. * The attack incidents, ongoing Iranian strikes, and oil disruptions are creating supply challenges. * Stranded container ships and suspended cargo bookings indicate severe logistical impacts. * Oil prices remain volatile amid escalating conflict and shipping disruptions. 11. </w:t>
      </w:r>
      <w:hyperlink r:id="rId19">
        <w:r>
          <w:rPr>
            <w:color w:val="0000EE"/>
            <w:u w:val="single"/>
          </w:rPr>
          <w:t>https://www.businesstoday.in/world/story/historic-move-amid-hormuz-closure-iea-approves-emergency-release-of-400-million-barrels-of-oil-520187-2026-03-11?utm_source=rssfeed</w:t>
        </w:r>
      </w:hyperlink>
      <w:r>
        <w:rPr>
          <w:i/>
        </w:rPr>
        <w:t xml:space="preserve"> - * The International Energy Agency (IEA) announced a historic decision to release 400 million barrels from emergency reserves. * The decision responds to disruptions caused by the conflict in West Asia and the closure of the Strait of Hormuz. * The release marks the sixth in IEA history, following actions in 1991, 2005, 2011, and twice in 2022. * The conflict began on February 28, reducing regional export levels to less than 10% of pre-conflict capacity. * Iran has warned that oil prices may reach $200 per barrel if the Strait remains closed. 12. </w:t>
      </w:r>
      <w:hyperlink r:id="rId20">
        <w:r>
          <w:rPr>
            <w:color w:val="0000EE"/>
            <w:u w:val="single"/>
          </w:rPr>
          <w:t>https://www.edaily.co.kr/News/Read?newsId=06471446645382336&amp;mediaCodeNo=257&amp;OutLnkChk=Y</w:t>
        </w:r>
      </w:hyperlink>
      <w:r>
        <w:rPr>
          <w:i/>
        </w:rPr>
        <w:t xml:space="preserve"> - * The International Energy Agency (IEA) announced a record 400 million barrel oil stock release following a surge in crude prices due to Middle East conflict. * Member countries agreed to release the stockpiles, marking the largest emergency action in IEA history. * The decision was unanimous; specific release speeds and schedules were undisclosed. * Oil prices approached $120 per barrel in London amid the supply disruptions. * The IEA coordinates stock releases among OECD countries, which hold over 1.2 billion barrels of emergency reserves. 13. </w:t>
      </w:r>
      <w:hyperlink r:id="rId21">
        <w:r>
          <w:rPr>
            <w:color w:val="0000EE"/>
            <w:u w:val="single"/>
          </w:rPr>
          <w:t>https://oilprice.com/Latest-Energy-News/World-News/Aramco-Asks-Asian-Buyers-for-Dual-Red-Sea-Hormuz-Oil-Supply-Plans.html</w:t>
        </w:r>
      </w:hyperlink>
      <w:r>
        <w:rPr>
          <w:i/>
        </w:rPr>
        <w:t xml:space="preserve"> - * Saudi Aramco asks Asian buyers to nominate crude loading plans for April at both Gulf and Red Sea ports. * Due to the Strait of Hormuz blockade, Saudi Arabia diverts exports from Ras Tanura to Yanbu on the Red Sea. * Yanbu’s crude loading capacity is estimated at around 3 million bpd, with recent loadings averaging 2.2 million bpd. * Saudi Arabia has cut oil production by 2 to 2.5 million bpd as storage fills and exports are limited. * The crisis has led to storage issues and production slashes among Gulf oil producers. 14. </w:t>
      </w:r>
      <w:hyperlink r:id="rId22">
        <w:r>
          <w:rPr>
            <w:color w:val="0000EE"/>
            <w:u w:val="single"/>
          </w:rPr>
          <w:t>https://www.lanacion.com.ar/el-mundo/la-aie-acuerdan-la-mayor-liberacion-de-reservas-de-petroleo-de-la-historia-para-frenar-el-impacto-de-nid11032026/</w:t>
        </w:r>
      </w:hyperlink>
      <w:r>
        <w:rPr>
          <w:i/>
        </w:rPr>
        <w:t xml:space="preserve"> - * The International Energy Agency (IEA) agreed to release 400 million barrels of oil from strategic reserves, the largest in history, to address disruptions caused by the Iran-related conflict. * The coordinated release was adopted unanimously by 32 member countries in Paris, aiming to stabilise global oil markets amid the closure of the Strait of Hormuz. * The release intends to mitigate volatility and ensure sufficient supplies during the crisis, which has contributed to rising oil prices. * Member countries hold over 1200 million barrels in public emergency reserves and an additional 600 million barrels under state obligations. * The conflict has led to supply disruptions, reduced production in the Middle East, and heightened market concerns about energy security. 15. </w:t>
      </w:r>
      <w:hyperlink r:id="rId23">
        <w:r>
          <w:rPr>
            <w:color w:val="0000EE"/>
            <w:u w:val="single"/>
          </w:rPr>
          <w:t>https://oilprice.com/Energy/Crude-Oil/EIA-Sees-Increase-Not-Decrease-in-US-Oil-Inventories.html</w:t>
        </w:r>
      </w:hyperlink>
      <w:r>
        <w:rPr>
          <w:i/>
        </w:rPr>
        <w:t xml:space="preserve"> - * US crude oil inventories increased by 3.8 million barrels during the week ending 6 March, according to the EIA. * The total stockpiles reached 443.1 million barrels, remaining 2% below the five-year average. * API’s figures prior showed a decrease of 1.7 million barrels. * Crude prices rose after tensions in the Strait of Hormuz and Iran's escalation. * Gasoline inventories decreased by 3.7 million barrels; demand for gasoline increased. * Total oil demand, as measured by products supplied, increased by 1.9% year over year. 16. </w:t>
      </w:r>
      <w:hyperlink r:id="rId24">
        <w:r>
          <w:rPr>
            <w:color w:val="0000EE"/>
            <w:u w:val="single"/>
          </w:rPr>
          <w:t>https://www.gbnews.com/money/international-energy-agency-oil-barrel-us-iran</w:t>
        </w:r>
      </w:hyperlink>
      <w:r>
        <w:rPr>
          <w:i/>
        </w:rPr>
        <w:t xml:space="preserve"> - * The International Energy Agency (IEA) has agreed to release 400 million barrels of oil from its strategic reserves to stabilise markets due to the US-Iran war. * The release is the largest in IEA history and involves 32 countries, including the UK. * The UK will contribute 13.5 million barrels from its stockpile. * The conflict has halted shipments through the Strait of Hormuz, impacting global oil and gas supplies. * IEA executive director Fatih Birol highlighted the impact on energy security and the need for tanker traffic to resume through the Strait. 17. </w:t>
      </w:r>
      <w:hyperlink r:id="rId25">
        <w:r>
          <w:rPr>
            <w:color w:val="0000EE"/>
            <w:u w:val="single"/>
          </w:rPr>
          <w:t>https://www.thehindubusinessline.com/news/manali-petrochemicals-suspends-operations-at-chennai-plant-after-cpcl-halts-propylene-supply/article70731738.ece</w:t>
        </w:r>
      </w:hyperlink>
      <w:r>
        <w:rPr>
          <w:i/>
        </w:rPr>
        <w:t xml:space="preserve"> - * Manali Petrochemicals Ltd (MPL) halted operations at its Chennai Plant-1 after CPCL stopped supplying propylene, citing a government directive. * The suspension followed an order from the Ministry of Petroleum and Natural Gas prioritising LPG production. * Plant-2 continues operating using existing inventory. * The stoppage constitutes a force majeure event, driven by a sovereign regulatory directive. * MPL is assessing the impact of supply disruption linked to geopolitical issues in the Middle East. 18. </w:t>
      </w:r>
      <w:hyperlink r:id="rId26">
        <w:r>
          <w:rPr>
            <w:color w:val="0000EE"/>
            <w:u w:val="single"/>
          </w:rPr>
          <w:t>https://www.arkansasbusiness.com/article/oil-shock-from-iran-war-prompts-countries-to-open-strategic-reserves/</w:t>
        </w:r>
      </w:hyperlink>
      <w:r>
        <w:rPr>
          <w:i/>
        </w:rPr>
        <w:t xml:space="preserve"> - * The International Energy Agency agreed to release 400 million barrels of emergency oil reserves due to the Iran conflict. * The war has halted oil tankers, targeted refineries, and caused supply disruptions since late February. * Brent crude surged to nearly $120 before falling below $90, with prices remaining volatile. * Countries, including Germany, Austria, and Japan, confirmed tapping their reserves amid supply concerns. * IEA's previous largest release was 182.7 million barrels in 2022 after Russia's invasion of Ukraine. * Reserves are maintained as a last-resort measure, linked to a 90-day import coverage requirement. * Oil reserves have been previously tapped during wars in Iraq, Libya, and Ukraine. 19. </w:t>
      </w:r>
      <w:hyperlink r:id="rId27">
        <w:r>
          <w:rPr>
            <w:color w:val="0000EE"/>
            <w:u w:val="single"/>
          </w:rPr>
          <w:t>https://en.yna.co.kr/view/AEN20260312000200315</w:t>
        </w:r>
      </w:hyperlink>
      <w:r>
        <w:rPr>
          <w:i/>
        </w:rPr>
        <w:t xml:space="preserve"> - • South Korea plans to release 22.46 million barrels of oil from strategic reserves in line with IEA agreement. • The IEA agreed to release 400 million barrels collectively among 32 member countries to address market disruptions. • The release is in response to disruptions caused by conflicts involving the US, Israel, and Iran, notably the war and shipping disruptions in the Strait of Hormuz. • The coordinated action is the sixth in IEA history, aiming to stabilise global oil prices and supply. • South Korea's contribution accounts for 5.6% of the total release, with measures aimed at minimising economic impacts. 20. </w:t>
      </w:r>
      <w:hyperlink r:id="rId28">
        <w:r>
          <w:rPr>
            <w:color w:val="0000EE"/>
            <w:u w:val="single"/>
          </w:rPr>
          <w:t>https://www.bairdmaritime.com/shipping/tankers/aramco-seeks-dual-port-loading-plans-for-april-crude-cargoes</w:t>
        </w:r>
      </w:hyperlink>
      <w:r>
        <w:rPr>
          <w:i/>
        </w:rPr>
        <w:t xml:space="preserve"> - * Saudi Aramco asks Asian buyers to submit crude loading plans for Ras Tanura and Yanbu for April shipments. * US-Iran conflict and US-Israeli war disrupt Strait of Hormuz shipping, affecting Middle East exports. * Saudi Arabia adjusts export logistics and oil output due to regional supply disruptions. * Separate loading plans requested for Ras Tanura and Yanbu, with Yanbu only for Arab Light crude. * Disruptions attributed to conflicts impacting the Gulf region. 21. </w:t>
      </w:r>
      <w:hyperlink r:id="rId29">
        <w:r>
          <w:rPr>
            <w:color w:val="0000EE"/>
            <w:u w:val="single"/>
          </w:rPr>
          <w:t>https://www.rigzone.com/news/war_creating_most_severe_energy_disruption_since_1970s-11-mar-2026-183178-article/?rss=true</w:t>
        </w:r>
      </w:hyperlink>
      <w:r>
        <w:rPr>
          <w:i/>
        </w:rPr>
        <w:t xml:space="preserve"> - * The escalating conflict between the U.S., Israel, and Iran is creating the most severe energy disruption since the 1970s. * The Strait of Hormuz closures have led to oil prices surpassing $110 per barrel and doubled Asian LNG spot prices. * Fuel costs, such as US diesel, hit a two-year high, affecting inflation and transport costs. * Gulf refineries suspended production; Gulf shipping routes are rerouted, impacting global logistics. * Market volatility increased, with oil prices oscillating and shipping insurance premiums surging. * Potential prolonged war could lead to global recession and entrenched inflation pressures. 22. </w:t>
      </w:r>
      <w:hyperlink r:id="rId30">
        <w:r>
          <w:rPr>
            <w:color w:val="0000EE"/>
            <w:u w:val="single"/>
          </w:rPr>
          <w:t>https://www.japantimes.co.jp/business/2026/03/11/takaichi-oil-release/</w:t>
        </w:r>
      </w:hyperlink>
      <w:r>
        <w:rPr>
          <w:i/>
        </w:rPr>
        <w:t xml:space="preserve"> - * Japan will release its oil reserves for the first time since 2022 due to Middle East conflict disrupting crude flows. * The decision aims to ease global supply and demand conditions, with releases starting as early as the 16th. * Japan’s oil reserves amount to about 254 days of domestic demand, including national and private reserves. * The release coincides with discussions among G7 nations and the IEA on a coordinated stockpile release. * Oil prices surged to nearly $120 per barrel earlier this week amid regional conflicts and shipping disruptions in the Strait of Hormuz. 23. </w:t>
      </w:r>
      <w:hyperlink r:id="rId31">
        <w:r>
          <w:rPr>
            <w:color w:val="0000EE"/>
            <w:u w:val="single"/>
          </w:rPr>
          <w:t>https://wattsupwiththat.com/2026/03/11/petroleum-refiners-are-trying-to-warn-california/</w:t>
        </w:r>
      </w:hyperlink>
      <w:r>
        <w:rPr>
          <w:i/>
        </w:rPr>
        <w:t xml:space="preserve"> - * California is losing refining capacity as Phillips 66 and Valero shut down or plan to shut their refineries, eliminating nearly 300,000 barrels per day. * These closures are occurring while demand for fuel remains high in California, which has a specialised fuel system and limited pipeline access. * Refiners warn that increased regulatory pressures could accelerate closures, raising fuel costs and dependency on imports. * The closures could impact military fuel supplies and raise global greenhouse emissions through carbon leakage. * Industry voices, including Chevron, highlight the economic and strategic risks of further refinery shutdowns. 24. </w:t>
      </w:r>
      <w:hyperlink r:id="rId32">
        <w:r>
          <w:rPr>
            <w:color w:val="0000EE"/>
            <w:u w:val="single"/>
          </w:rPr>
          <w:t>https://energy.economictimes.indiatimes.com/news/oil-and-gas/opec-confirms-big-saudi-oil-production-hike-ahead-of-iran-war-holds-forecasts-steady/129467764</w:t>
        </w:r>
      </w:hyperlink>
      <w:r>
        <w:rPr>
          <w:i/>
        </w:rPr>
        <w:t xml:space="preserve"> - * OPEC announced Saudi Arabia increased oil production in February as part of a contingency plan amid geopolitical tensions involving Iran.</w:t>
        <w:br/>
      </w:r>
      <w:r>
        <w:rPr>
          <w:i/>
        </w:rPr>
      </w:r>
      <w:r>
        <w:t xml:space="preserve"> Saudi Arabia's February supply to the market was 10.111 million barrels per day, with production reaching 10.882 million bpd, surpassing January levels.</w:t>
        <w:br/>
      </w:r>
      <w:r/>
      <w:r>
        <w:rPr>
          <w:i/>
        </w:rPr>
        <w:t xml:space="preserve"> OPEC's total OPEC+ output averaged 42.72 million bpd in February, an increase from January.</w:t>
        <w:br/>
      </w:r>
      <w:r>
        <w:rPr>
          <w:i/>
        </w:rPr>
      </w:r>
      <w:r>
        <w:t xml:space="preserve"> The forecast for world oil demand growth remains unchanged at 1.38 million bpd for the year.</w:t>
        <w:br/>
      </w:r>
      <w:r>
        <w:t xml:space="preserve">* OPEC highlighted ongoing geopolitical developments and their uncertain impact on demand forecasts. 25. </w:t>
      </w:r>
      <w:hyperlink r:id="rId33">
        <w:r>
          <w:rPr>
            <w:color w:val="0000EE"/>
            <w:u w:val="single"/>
          </w:rPr>
          <w:t>https://businesselitesafrica.com/world-oil-prices-spike-5-following-dangote-refinerys-n100-petrol-price-reduction/</w:t>
        </w:r>
      </w:hyperlink>
      <w:r>
        <w:t xml:space="preserve"> - • Global oil prices increased by more than 5% after falling to $88 per barrel, reaching $92.43 per barrel. • The price increase continued amid tensions in the Middle East. • Dangote Petroleum Refinery reduced the ex-gantry petrol price to ₦1,075 per litre from ₦1,175. • Petrol distribution through coastal channels is now ₦1,050 per litre. • The price change followed the refinery’s announcement of a ₦100 reduction. 26. </w:t>
      </w:r>
      <w:hyperlink r:id="rId34">
        <w:r>
          <w:rPr>
            <w:color w:val="0000EE"/>
            <w:u w:val="single"/>
          </w:rPr>
          <w:t>https://www.actionforex.com/live-comments/632912-oil-shrugs-off-record-iea-reserve-release-as-supply-deficit-persists/</w:t>
        </w:r>
      </w:hyperlink>
      <w:r>
        <w:t xml:space="preserve"> - * The IEA authorised a 400-million-barrel release, the largest in its history, aiming to reduce speculation. * Despite the release, crude prices remain near $85, reflecting persistent supply deficits caused by the Strait of Hormuz closure. * The release is spread over 60 days, supplementing only about 6.6 mb/d of supply, leaving a 13.4 mb/d gap. * The market had already priced in the intervention, with the announcement having minimal immediate impact. * Logistics and time delays in releasing reserves diminish the short-term market effect. 27. </w:t>
      </w:r>
      <w:hyperlink r:id="rId35">
        <w:r>
          <w:rPr>
            <w:color w:val="0000EE"/>
            <w:u w:val="single"/>
          </w:rPr>
          <w:t>https://scroll.in/latest/1091317/japan-germany-to-release-oil-from-reserves-amid-energy-crisis-sparked-by-west-asia-conflict?utm_source=rss&amp;utm_medium=public</w:t>
        </w:r>
      </w:hyperlink>
      <w:r>
        <w:t xml:space="preserve"> - * Japan will unilaterally release stockpiled oil as early as Monday. * Germany will release part of its oil reserve following an international agency request. * The International Energy Agency (IEA) agreed to release 400 million barrels of oil, the largest in its history. * Global oil prices crossed $100 per barrel on Monday, then fell to about $90. * The release aims to address fuel supply disruptions and rising prices triggered by the West Asia conflict. 28. </w:t>
      </w:r>
      <w:hyperlink r:id="rId36">
        <w:r>
          <w:rPr>
            <w:color w:val="0000EE"/>
            <w:u w:val="single"/>
          </w:rPr>
          <w:t>https://www.leaders-mena.com/three-vessels-hit-in-hormuz-strait-amid-growing-fears-over-global-oil-supplies/</w:t>
        </w:r>
      </w:hyperlink>
      <w:r>
        <w:t xml:space="preserve"> - * Three commercial vessels were hit by unknown projectiles near the Strait of Hormuz. * Incidents involved vessels from Thailand, Japan, and the Marshall Islands, with damages reported. * Iran’s IRGC confirmed attacking two vessels, stating they disregarded warnings. * US President Trump threatened severe consequences if Iran blocks the strait. * Oil prices increased, with Brent crude above $91 per barrel, amid market concerns. 29. </w:t>
      </w:r>
      <w:hyperlink r:id="rId37">
        <w:r>
          <w:rPr>
            <w:color w:val="0000EE"/>
            <w:u w:val="single"/>
          </w:rPr>
          <w:t>https://thefrontierpost.com/iea-proposes-record-release-of-strategic-stocks-in-response-to-iran-war-oil-price-surge/</w:t>
        </w:r>
      </w:hyperlink>
      <w:r>
        <w:t xml:space="preserve"> - * The International Energy Agency (IEA) recommends releasing 400 million barrels of oil to curb price surges during the US-Israeli conflict with Iran. * The decision was approved unanimously by 32 member countries, with timing to be announced. * German, US, and Japanese governments are major contributors to the release. * US Interior Secretary Burgum indicated the release aims to mitigate temporary transit issues rather than address an energy shortage. * Oil prices increased as market doubts persisted about offsetting supply shocks due to the conflict. 30. </w:t>
      </w:r>
      <w:hyperlink r:id="rId38">
        <w:r>
          <w:rPr>
            <w:color w:val="0000EE"/>
            <w:u w:val="single"/>
          </w:rPr>
          <w:t>https://www.thegatewaypundit.com/2026/03/trump-announces-first-new-u-s-oil-refinery/</w:t>
        </w:r>
      </w:hyperlink>
      <w:r>
        <w:t xml:space="preserve"> - * President Donald Trump revealed the construction of a new oil refinery in Brownsville, Texas, expected to begin in 2026. * The project is valued at $300 billion and is described as the biggest in U.S. history. * The refinery will process roughly 168,000 barrels of crude per day, boosting domestic supply and reducing reliance on foreign capacity. * The announcement is part of Trump's energy independence initiatives, including deregulation and international partnerships. * Construction aims to start later in 2026, with expected economic and employment benefits. 31. </w:t>
      </w:r>
      <w:hyperlink r:id="rId39">
        <w:r>
          <w:rPr>
            <w:color w:val="0000EE"/>
            <w:u w:val="single"/>
          </w:rPr>
          <w:t>https://oilgasleads.com/trump-calls-300b-texas-refinery-deal-historic-for-u-s-energy/?utm_source=rss&amp;utm_medium=rss&amp;utm_campaign=trump-calls-300b-texas-refinery-deal-historic-for-u-s-energy</w:t>
        </w:r>
      </w:hyperlink>
      <w:r>
        <w:t xml:space="preserve"> - * The United States is planning its first new oil refinery in nearly five decades, located in Brownsville, Texas, with construction expected to start in Q2 2026. * The refinery aims to process 168,000 barrels of U.S. shale oil per day, largely from the Permian Basin. * The project involves an investment valued at approximately $125 billion over its life, with construction costs estimated between $3-4 billion. * A 20-year offtake agreement with a global supermajor is included to purchase and distribute refined fuels. * The initiative is described as a 'historic $300 billion deal' by President Trump, intended to enhance energy security and boost domestic refining capacity. 32. </w:t>
      </w:r>
      <w:hyperlink r:id="rId21">
        <w:r>
          <w:rPr>
            <w:color w:val="0000EE"/>
            <w:u w:val="single"/>
          </w:rPr>
          <w:t>https://oilprice.com/Latest-Energy-News/World-News/Aramco-Asks-Asian-Buyers-for-Dual-Red-Sea-Hormuz-Oil-Supply-Plans.html</w:t>
        </w:r>
      </w:hyperlink>
      <w:r>
        <w:t xml:space="preserve"> - * Saudi Aramco requests Asian buyers to nominate crude loading plans for April from both the Gulf and Red Sea ports. * The Strait of Hormuz blockade has led Saudi Arabia to divert exports to Yanbu on the Red Sea. * Yanbu’s capacity is estimated at around 3 million bpd, with recent loadings averaging 2.2 million bpd. * Aramco shipped 6 million bpd from Hormuz before the blockade. * Saudi Arabia has cut crude production by 2 to 2.5 million bpd due to storage and shipping issues. 33. </w:t>
      </w:r>
      <w:hyperlink r:id="rId40">
        <w:r>
          <w:rPr>
            <w:color w:val="0000EE"/>
            <w:u w:val="single"/>
          </w:rPr>
          <w:t>https://www.thehindubusinessline.com/news/world/factbox-iran-war-causes-major-oil-gas-disruptions/article70730541.ece</w:t>
        </w:r>
      </w:hyperlink>
      <w:r>
        <w:t xml:space="preserve"> - * The U.S.-Israeli war on Iran and attacks on Gulf neighbours disrupted oil and gas exports from the Middle East. * The war halted shipments via the Strait of Hormuz, which handles 20% of global oil and LNG supply. * Saudi Arabia and other Middle Eastern countries, including UAE, Kuwait, Iraq, Qatar, Bahrain, and Iran, experienced production cuts and refinery shutdowns. * Shipping in the Strait of Hormuz was largely halted; Iran declared it closed. * Several countries and companies, including QatarEnergy and Bapco, declared force majeure. * Several Asian countries announced measures to manage supply disruptions and price spikes. 34. </w:t>
      </w:r>
      <w:hyperlink r:id="rId41">
        <w:r>
          <w:rPr>
            <w:color w:val="0000EE"/>
            <w:u w:val="single"/>
          </w:rPr>
          <w:t>https://www.irishnews.com/news/world/iea-agrees-to-release-emergency-oil-reserves-in-effort-to-calm-surging-prices-MSSXU2HO6VILJIAJL55ZSE4TTY/</w:t>
        </w:r>
      </w:hyperlink>
      <w:r>
        <w:t xml:space="preserve"> - * The International Energy Agency (IEA) agreed to release 400 million barrels of emergency oil reserves, the largest ever, to address market disruptions due to Middle East war. * The release involves IEA member countries' reserves, amounting to over 1.2 billion barrels, with additional industry stocks. * The move aims to alleviate energy price spikes amid attacks on oil infrastructure and supply disruptions in the Persian Gulf. * Germany, Austria, and Japan announced plans to release reserves, with discussions among G7 energy ministers. * The conflict has led to a significant decline in oil exports through the Strait of Hormuz, around 25% of the world's oil trade. 35. </w:t>
      </w:r>
      <w:hyperlink r:id="rId42">
        <w:r>
          <w:rPr>
            <w:color w:val="0000EE"/>
            <w:u w:val="single"/>
          </w:rPr>
          <w:t>https://www.businesstoday.com.my/2026/03/11/mof-raises-diesel-subsidy-to-rm300-as-interim-measure/?utm_source=rss&amp;utm_medium=rss&amp;utm_campaign=mof-raises-diesel-subsidy-to-rm300-as-interim-measure</w:t>
        </w:r>
      </w:hyperlink>
      <w:r>
        <w:t xml:space="preserve"> - * The Ministry of Finance announced an increase in diesel subsidy from RM200 to RM300, effective immediately. * The measure responds to escalating Brent crude prices, reaching US$119 per barrel. * Prime Minister Anwar Ibrahim assured petroleum supplies are secure until May 2026. * The government may face a fiscal decision on subsidies in June if global oil prices stay high. * No official plan to lift or rationalise subsidies has been announced yet.</w:t>
      </w:r>
      <w:r/>
    </w:p>
    <w:p>
      <w:r/>
      <w:r>
        <w:t xml:space="preserve">36. </w:t>
      </w:r>
      <w:hyperlink r:id="rId26">
        <w:r>
          <w:rPr>
            <w:color w:val="0000EE"/>
            <w:u w:val="single"/>
          </w:rPr>
          <w:t>https://www.arkansasbusiness.com/article/oil-shock-from-iran-war-prompts-countries-to-open-strategic-reserves/</w:t>
        </w:r>
      </w:hyperlink>
      <w:r>
        <w:t xml:space="preserve"> - * A war in Iran has halted oil tankers and targeted refineries, causing supply concerns. * The International Energy Agency (IEA) has agreed to release 400 million barrels of emergency oil reserves. * Countries in the IEA, including Germany, Austria, and Japan, are tapping their reserves amidst ongoing conflict. * Brent crude oil prices surged to nearly $120 a barrel due to the conflict. * Discussions about reserve releases initially calmed markets, but oil prices rose after the announcement. 37. </w:t>
      </w:r>
      <w:hyperlink r:id="rId43">
        <w:r>
          <w:rPr>
            <w:color w:val="0000EE"/>
            <w:u w:val="single"/>
          </w:rPr>
          <w:t>https://www.capitalspectator.com/the-war-may-end-soon-but-the-feds-battle-is-only-beginning/</w:t>
        </w:r>
      </w:hyperlink>
      <w:r>
        <w:t xml:space="preserve"> - * The article discusses how the ongoing war has created uncertainty over energy prices and inflation in the US. * The Federal Reserve’s cautious stance is highlighted, with an emphasis on potential monetary policy responses amid volatile energy costs. * It examines market expectations for interest rates and the influence of energy supply disruptions, especially related to the Strait of Hormuz. * Analyst opinions and market indicators suggest a wait-and-see approach due to unresolved geopolitical and economic uncertainties. * The article also notes the difficulty the Fed faces in balancing inflation control and economic growth amid the war's disruptions. 38. </w:t>
      </w:r>
      <w:hyperlink r:id="rId44">
        <w:r>
          <w:rPr>
            <w:color w:val="0000EE"/>
            <w:u w:val="single"/>
          </w:rPr>
          <w:t>https://investinglive.com/technical-analysis/stocks-are-lower-yields-are-higher-the-usd-is-higher-20260311/</w:t>
        </w:r>
      </w:hyperlink>
      <w:r>
        <w:t xml:space="preserve"> - * U.S. stocks are modestly lower, with the Dow down about 150 points, S&amp;P 500 down 11.5 points, and NASDAQ off 33 points. * Treasury yields edged higher, with the 10-year yield up about 0.3 basis points to 4.179%. * The USD firmed after the CPI data, with EURUSD trading below 1.1600 and USDJPY approaching 158.89. * The US CPI increased 0.3% MoM, 2.4% YoY, largely in line with expectations. * Real weekly earnings increased modestly by 0.1%, indicating slight improvement in purchasing power. 39. </w:t>
      </w:r>
      <w:hyperlink r:id="rId45">
        <w:r>
          <w:rPr>
            <w:color w:val="0000EE"/>
            <w:u w:val="single"/>
          </w:rPr>
          <w:t>https://investinglive.com/technical-analysis/the-usd-is-mixed-vs-the-major-currency-pairs-the-eurusd-usdjpy-gbpusd-what-next-20260311/</w:t>
        </w:r>
      </w:hyperlink>
      <w:r>
        <w:t xml:space="preserve"> - * The USD shows mixed performance against major currencies including EURUSD, USDJPY, and GBPUSD. * US stocks are marginally higher, with bond yields and crude oil prices also edging higher. * Market awaits US CPI inflation data, due at 8:30 AM ET, with expectations of modest monthly increases. * Inflation remains above the Federal Reserve’s 2% target since April 2021, influenced by supply shocks, tariffs, and immigration policies. * Real wages are positive year-over-year since mid-2023, indicating wage growth outpacing inflation, but the economy exhibits a 'K-shaped' recovery. 40. </w:t>
      </w:r>
      <w:hyperlink r:id="rId46">
        <w:r>
          <w:rPr>
            <w:color w:val="0000EE"/>
            <w:u w:val="single"/>
          </w:rPr>
          <w:t>https://eldiariony.com/2026/03/11/la-inflacion-en-ee-uu-se-mantuvo-estable-en-febrero-pero-el-petroleo-podria-cambiar-el-panorama/</w:t>
        </w:r>
      </w:hyperlink>
      <w:r>
        <w:t xml:space="preserve"> - * US inflation in February was 2.4% year-on-year, with a monthly increase of 0.3%, based on official data. * The inflation rate remained moderate, but recent oil price increases due to Middle East tensions could impact costs. * The CPI report indicates ongoing pressure on housing costs and transportation. * Economists warn that rising oil prices could quickly influence consumer prices, particularly for petrol and transportation. * The Federal Reserve's interest rate decisions depend on energy prices and inflation developments.</w:t>
      </w:r>
      <w:r/>
    </w:p>
    <w:p>
      <w:r/>
      <w:r>
        <w:t xml:space="preserve">41. </w:t>
      </w:r>
      <w:hyperlink r:id="rId47">
        <w:r>
          <w:rPr>
            <w:color w:val="0000EE"/>
            <w:u w:val="single"/>
          </w:rPr>
          <w:t>https://www.actionforex.com/contributors/fundamental-analysis/632908-us-dollar-index-dxy-rises-as-us-inflation-in-line-with-forecasts/</w:t>
        </w:r>
      </w:hyperlink>
      <w:r>
        <w:t xml:space="preserve"> - * US inflation remained at 2.4% YoY, matching expectations and the lowest since May 2025. * Monthly CPI increased by 0.3%, driven by shelter, gasoline, and food prices. * The US Dollar Index (DXY) continued its upward trend, influenced by Middle East developments. * Oil prices surged due to conflict involving Israel, Iran, and the US, impacting future inflation. * Market reactions suggest limited immediate impact from recent CPI data, with focus on geopolitical events. 42. </w:t>
      </w:r>
      <w:hyperlink r:id="rId48">
        <w:r>
          <w:rPr>
            <w:color w:val="0000EE"/>
            <w:u w:val="single"/>
          </w:rPr>
          <w:t>https://coinpedia.org/crypto-live-news/fed-at-a-crossroads-rate-cuts-or-hold-firm/</w:t>
        </w:r>
      </w:hyperlink>
      <w:r>
        <w:t xml:space="preserve"> - * February’s CPI data shows inflation at 2.4% YoY and core CPI slowing to 0.2% MoM, reflecting easing price pressures. * Data indicates conditions before recent geopolitical shocks and a surge in oil prices. * Labour market is softening, with 58K jobs added versus 126K expected and unemployment rising to 4.4%. * Fed policymakers face a dilemma ahead of the March 18 meeting: cut rates, hold steady, or signal easing while monitoring energy-driven risks. * The article discusses US monetary policy considerations in light of inflation, employment, and oil price developments. 43. </w:t>
      </w:r>
      <w:hyperlink r:id="rId49">
        <w:r>
          <w:rPr>
            <w:color w:val="0000EE"/>
            <w:u w:val="single"/>
          </w:rPr>
          <w:t>https://investinglive.com/stock-market-update/sp-500-falls-below-tuesdays-low-down-05-20260311/</w:t>
        </w:r>
      </w:hyperlink>
      <w:r>
        <w:t xml:space="preserve"> - * The S&amp;P 500 falls 0.5%, approaching daily lows, while the US dollar reaches highs. * Treasury yields rise, with US 10-year yields up 7.6 basis points to 4.21%, breaking Monday's high. * Market focus is on US politics and ongoing war developments, with comments from Trump and officials hinting at a prolonged conflict. * Oil reserves are being released to address a market tightening caused by significant daily losses. * Post-war, market attention is expected to shift to potential rate cuts and AI sector performance, especially Oracle's strong earnings. * There is concern over private equity stocks exposed to software, notably Blue Owl, which has seen substantial declines. 44. </w:t>
      </w:r>
      <w:hyperlink r:id="rId50">
        <w:r>
          <w:rPr>
            <w:color w:val="0000EE"/>
            <w:u w:val="single"/>
          </w:rPr>
          <w:t>https://nairametrics.com/2026/03/10/a-windfall-with-a-sting-what-the-gulf-region-conflict-means-for-nigerias-economy/</w:t>
        </w:r>
      </w:hyperlink>
      <w:r>
        <w:t xml:space="preserve"> - * The Gulf region conflict caused sharp increases in crude oil prices, briefly reaching $119.50 per barrel. * Disruption of shipping through the Strait of Hormuz and attacks on energy infrastructure impacted global oil flows. * Nigeria's fiscal revenue benefits from higher oil prices, but domestic fuel prices and inflation pressurise households. * Fuel prices in Nigeria surged, causing market supply tension and queues. * Nigeria faces macroeconomic risks including inflation and stagflation, with pressure on monetary policy. * The article discusses historical reliance on oil windfalls, urging structural reforms and saving strategies to avoid repeating past vulnerabilities. 45. </w:t>
      </w:r>
      <w:hyperlink r:id="rId51">
        <w:r>
          <w:rPr>
            <w:color w:val="0000EE"/>
            <w:u w:val="single"/>
          </w:rPr>
          <w:t>https://bitrss.com/bank-of-america-analysts-if-oil-prices-continue-to-remain-high-the-fed-may-be-forced-to-cut-interest-rates-191727</w:t>
        </w:r>
      </w:hyperlink>
      <w:r>
        <w:t xml:space="preserve"> - * Bank of America reports that persistent oil price shocks could pressure the Fed to cut interest rates. * The report discusses how current US economic conditions differ from 2022, with slower employment growth and limited fiscal stimulus. * High oil prices may impact economic growth and prompt the Fed to adopt a looser monetary policy. * The analysis relates to monetary policy, oil prices, and economic recovery in the US. 46. </w:t>
      </w:r>
      <w:hyperlink r:id="rId52">
        <w:r>
          <w:rPr>
            <w:color w:val="0000EE"/>
            <w:u w:val="single"/>
          </w:rPr>
          <w:t>https://www.perfil.com/noticias/bloomberg/bc-lideres-mundiales-preparan-medidas-ante-shock-energetico-por-guerra.phtml</w:t>
        </w:r>
      </w:hyperlink>
      <w:r>
        <w:t xml:space="preserve"> - * World policymakers and governments prepare economic measures in response to rising energy and raw material prices caused by conflict in the Middle East. * Brent crude oil prices surged to nearly US$120 per barrel before falling below US$100 following US signals of resolution. * Governments consider releasing strategic oil reserves, imposing price caps, and providing fiscal support. * The Group of Seven discussed coordinated reserves release; US offers insurance guarantees for ships crossing the Strait of Hormuz. * The conflict is expected to slow global growth and increase inflation risks, affecting markets and policies worldwide. 47. </w:t>
      </w:r>
      <w:hyperlink r:id="rId53">
        <w:r>
          <w:rPr>
            <w:color w:val="0000EE"/>
            <w:u w:val="single"/>
          </w:rPr>
          <w: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w:t>
        </w:r>
      </w:hyperlink>
      <w:r>
        <w:t xml:space="preserve"> - * The escalating conflict in Iran and rising oil prices are increasing global stagflation risks. * Governments worldwide have limited policy space due to high debt levels and reduced aid, hindering economic responses. * Global debt reached a record $348 trillion, affecting major economies and emerging markets. * Central banks face a dilemma with inflation persistent and growth slowed, limiting rate adjustments. * IMF forecasts 3.3% global growth in 2026, but risks of stagflation and slowdowns remain high. 48. </w:t>
      </w:r>
      <w:hyperlink r:id="rId54">
        <w:r>
          <w:rPr>
            <w:color w:val="0000EE"/>
            <w:u w:val="single"/>
          </w:rPr>
          <w:t>https://www.thehindubusinessline.com/news/diesel-markets-upended-by-middle-east-conflict-threaten-global-economic-slowdown/article70729504.ece</w:t>
        </w:r>
      </w:hyperlink>
      <w:r>
        <w:t xml:space="preserve"> - * Surging diesel prices due to Middle East conflict threaten global economic activity. * Disruptions in the Strait of Hormuz and Middle Eastern crude exports reduce diesel supplies. * Diesel prices have risen faster than oil and gasoline, with potential to double at retail if the conflict persists. * Higher fuel costs risk demand destruction, inflation, and impact food production and consumer prices. * Diesel margins across Asia and Europe have increased significantly since February, driven by Middle Eastern supply disruptions. 49. </w:t>
      </w:r>
      <w:hyperlink r:id="rId55">
        <w:r>
          <w:rPr>
            <w:color w:val="0000EE"/>
            <w:u w:val="single"/>
          </w:rPr>
          <w:t>https://kapitalis.com/tunisie/2026/03/11/consequences-de-la-guerre-diran-sur-leconomie-mondiale/</w:t>
        </w:r>
      </w:hyperlink>
      <w:r>
        <w:t xml:space="preserve"> - * The conflict over Iran has led to closures of key Gulf ports and the Strait of Hormuz, increasing fuel and maritime transport costs. * The situation is impacting supply chains, causing potential shortages of components, increased costs, and margin reductions. * Financial markets reflect inflation fears, and some economies face heightened uncertainty and depleted reserves. * Military strikes have damaged data centres, affecting the digital economy. * The energy sector is heavily impacted, especially oil and gas transit through the Strait of Hormuz. * Shipping delays and port congestion are causing global supply chain disruptions. * Non-energy sectors, like pharmaceuticals and health, are also affected by refinery shutdowns. * Aircraft and maritime transport sectors experience disruptions, with some recovery efforts initiated. 50. </w:t>
      </w:r>
      <w:hyperlink r:id="rId56">
        <w:r>
          <w:rPr>
            <w:color w:val="0000EE"/>
            <w:u w:val="single"/>
          </w:rPr>
          <w:t>https://www.deccanchronicle.com/west-asia/suspected-projectile-hits-container-vessel-near-uae-amid-hormuz-tensions-1943056</w:t>
        </w:r>
      </w:hyperlink>
      <w:r>
        <w:t xml:space="preserve"> - * A container vessel near Ras al Khaimah, UAE, sustained damage from a suspected projectile, with crew safe and damage under assessment. * The UK Maritime Organisation advised caution for vessels in the region. * US President Trump warned Iran against mining the Strait of Hormuz, threatening military consequences. * US forces are working to reduce Iran’s maritime influence and mining capabilities. * Iran reportedly began laying mines in the Strait of Hormuz, a critical energy transit route. * Iran retains a significant portion of its small boats and mine-laying vessels capable of deploying mines. 51. </w:t>
      </w:r>
      <w:hyperlink r:id="rId57">
        <w:r>
          <w:rPr>
            <w:color w:val="0000EE"/>
            <w:u w:val="single"/>
          </w:rPr>
          <w:t>https://www.hungarianconservative.com/articles/opinion/strait-of-hormuz-dual-challenge/</w:t>
        </w:r>
      </w:hyperlink>
      <w:r>
        <w:t xml:space="preserve"> - * Iran's threat to close the Strait of Hormuz after joint US-Israel attack raises global energy security concerns. * Around 20% of crude oil and LNG trade crosses the strait daily, with impacts on China and India. * Gulf countries like Saudi Arabia and Qatar are significant exporters of oil and LNG. * Fertiliser production and export from Gulf countries are threatened, affecting global food production. * QatarEnergy announced LNG and urea production halts, indicating potential disruption of energy and fertiliser supplies. * Prolonged closure could lead to shortages, price rises, inflation, and geopolitical tensions. 52. </w:t>
      </w:r>
      <w:hyperlink r:id="rId58">
        <w:r>
          <w:rPr>
            <w:color w:val="0000EE"/>
            <w:u w:val="single"/>
          </w:rPr>
          <w:t>https://www.business-standard.com/world-news/cargo-ship-ablaze-in-hormuz-after-being-hit-by-projectile-british-military-126031100356_1.html</w:t>
        </w:r>
      </w:hyperlink>
      <w:r>
        <w:t xml:space="preserve"> - * A projectile struck a cargo ship in the Strait of Hormuz, causing it to catch fire. * The incident occurred on a Wednesday, with the crew evacuating. * The attack happened just north of Oman, according to the UK Maritime Trade Operations. * The U.S. targeted Iranian minelaying vessels in the area. * Iran has not claimed responsibility but has been involved in disrupting the waterway, which is a key oil route. 53. </w:t>
      </w:r>
      <w:hyperlink r:id="rId59">
        <w:r>
          <w:rPr>
            <w:color w:val="0000EE"/>
            <w:u w:val="single"/>
          </w:rPr>
          <w:t>https://www.azernews.az/analysis/255520.html</w:t>
        </w:r>
      </w:hyperlink>
      <w:r>
        <w:t xml:space="preserve"> - * Rising regional tensions led to the closure of the Strait of Hormuz, causing transit problems and influencing oil prices. * Brent crude surged to $119.5 per barrel on March 8, driven by conflict-related fears, then dropped below $107. * Major oil exporters reduced production, while importers considered using strategic reserves to manage costs. * The IEA may release oil reserves in response to geopolitical tensions, affecting market volatility. * Global oil prices remain highly volatile, impacting Azerbaijan's revenue and the broader economy. 54. </w:t>
      </w:r>
      <w:hyperlink r:id="rId60">
        <w:r>
          <w:rPr>
            <w:color w:val="0000EE"/>
            <w:u w:val="single"/>
          </w:rPr>
          <w:t>https://www.zeebiz.com/market-news/news-crude-oil-volatility-explained-can-prices-cross-100-again-amid-middle-east-tensions-anil-singhvi-breaks-it-down-391795</w:t>
        </w:r>
      </w:hyperlink>
      <w:r>
        <w:t xml:space="preserve"> - * Crude oil prices have experienced significant swings due to geopolitical tensions in the Middle East. * Focus on the Strait of Hormuz, a critical shipping route, with concerns over disruptions and war risks. * Prices climbed to around USD 120 in fears of supply disruptions but corrected to USD 90; currently trading in USD 80–USD 90 range. * Tensions and attacks near Iran have increased shipping insurance costs and limited vessel entry. * Singhvi suggests prices could surpass USD 100 if tensions escalate, but may revert to USD 70–USD 80 if the war premium reduces. 55. </w:t>
      </w:r>
      <w:hyperlink r:id="rId61">
        <w:r>
          <w:rPr>
            <w:color w:val="0000EE"/>
            <w:u w:val="single"/>
          </w:rPr>
          <w:t>https://www.trend.az/business/energy/4163335.html</w:t>
        </w:r>
      </w:hyperlink>
      <w:r>
        <w:t xml:space="preserve"> - * The US Energy Information Administration (EIA) reports that Brent crude oil prices rose from $71 per barrel to $104 per barrel between February 27 and March 9, following hostilities in the Middle East. * The outbreak led to increased risk premiums due to the effective closure of the Strait of Hormuz, a key oil transit route. * The report forecasts that production outages mainly in Iraq, Kuwait, UAE, and Saudi Arabia will impact oil prices, with prices stabilising at around $91 in mid-2026, then declining to $70 in late 2026 and $64 in 2027. * Disruptions include threats of attacks, insurance cancellations, and temporary halts in regional oil production. * The outlook considers geopolitical tensions, including US and Iran military actions, as factors influencing supply disruptions. 56. </w:t>
      </w:r>
      <w:hyperlink r:id="rId62">
        <w:r>
          <w:rPr>
            <w:color w:val="0000EE"/>
            <w:u w:val="single"/>
          </w:rPr>
          <w:t>https://interestingengineering.com/military/trump-warns-iran-over-strait-of-hormuz</w:t>
        </w:r>
      </w:hyperlink>
      <w:r>
        <w:t xml:space="preserve"> - </w:t>
      </w:r>
      <w:r>
        <w:rPr>
          <w:i/>
        </w:rPr>
        <w:t>The US conducted heavy strikes on Iranian vessels suspected of mine-laying in the Strait of Hormuz.</w:t>
      </w:r>
      <w:r/>
      <w:r>
        <w:rPr>
          <w:i/>
        </w:rPr>
        <w:t>US forces claimed to have destroyed 16 Iranian boats on March 10, 2026.</w:t>
      </w:r>
      <w:r/>
      <w:r>
        <w:rPr>
          <w:i/>
        </w:rPr>
        <w:t>The conflict is part of a wider military operation targeting Iran's naval capabilities.</w:t>
      </w:r>
      <w:r/>
      <w:r>
        <w:rPr>
          <w:i/>
        </w:rPr>
        <w:t>Strikes have targeted military facilities and energy infrastructure in Iran.</w:t>
      </w:r>
      <w:r/>
      <w:r>
        <w:rPr>
          <w:i/>
        </w:rPr>
        <w:t>The Strait of Hormuz remains a critical global energy route subject to threats of closure.</w:t>
      </w:r>
      <w:r>
        <w:t xml:space="preserve">57. </w:t>
      </w:r>
      <w:hyperlink r:id="rId63">
        <w:r>
          <w:rPr>
            <w:color w:val="0000EE"/>
            <w:u w:val="single"/>
          </w:rPr>
          <w:t>https://www.indiatvnews.com/news/world/cargo-ship-set-ablaze-in-strait-of-hormuz-after-being-hit-by-projectile-says-british-military-amid-conflict-in-middle-east-2026-03-11-1033372</w:t>
        </w:r>
      </w:hyperlink>
      <w:r>
        <w:t xml:space="preserve"> - * A cargo ship was struck by a projectile in the Strait of Hormuz, prompting crew evacuation. * The incident occurred north of Oman during ongoing Middle East conflict. * UKMTO reported suspected projectile damage; investigations underway. * US and Iran tensions escalated over mine threats, with US warning Iran and Iran linked to recent attacks. * Israel accused Iran of firing cluster munitions, increasing regional security concerns. 58. </w:t>
      </w:r>
      <w:hyperlink r:id="rId64">
        <w:r>
          <w:rPr>
            <w:color w:val="0000EE"/>
            <w:u w:val="single"/>
          </w:rPr>
          <w:t>https://greekcitytimes.com/2026/03/11/cargo-ships-hit-in-strait-of-hormuz-as-gulf-shipping-faces-growing-attacks/</w:t>
        </w:r>
      </w:hyperlink>
      <w:r>
        <w:t xml:space="preserve"> - * A Thai cargo ship caught fire in the Strait of Hormuz after being struck by a projectile off Iran’s coast. * A Japanese container ship was also hit overnight. * At least 14 vessels have been struck in the Gulf since the outbreak of the war. * Incidents have caused disruption to maritime traffic through a critical shipping route. * The Strait of Hormuz is a key corridor for global energy and cargo transport. 59. </w:t>
      </w:r>
      <w:hyperlink r:id="rId65">
        <w:r>
          <w:rPr>
            <w:color w:val="0000EE"/>
            <w:u w:val="single"/>
          </w:rPr>
          <w:t>https://www.maritimegateway.com/india-weighs-navy-warships-to-escort-stranded-merchant-ships-through-hormuz-amid-iran-war/</w:t>
        </w:r>
      </w:hyperlink>
      <w:r>
        <w:t xml:space="preserve"> - * India is evaluating the deployment of Navy warships to protect commercial vessels near the Strait of Hormuz due to Iran-US-Israel conflict. * Dozens of Indian-flagged ships, including oil and LNG tankers, remain stranded in the Persian Gulf and Gulf of Oman. * Over 1,100 Indian seafarers are aboard affected vessels; government reviews escort requests. * The Strait of Hormuz handles nearly 20% of India’s crude imports and one-fifth of global oil flows. * Broader logistics strains and ships' strandings threaten energy security and trade routes in the Middle East. 60. </w:t>
      </w:r>
      <w:hyperlink r:id="rId66">
        <w:r>
          <w:rPr>
            <w:color w:val="0000EE"/>
            <w:u w:val="single"/>
          </w:rPr>
          <w:t>https://jornaleconomico.sapo.pt/noticias/navio-porta-contentores-atingido-por-projetil-perto-do-estreito-de-ormuz/</w:t>
        </w:r>
      </w:hyperlink>
      <w:r>
        <w:t xml:space="preserve"> - * A UKMTO reportou que um navio porta-contentores foi atingido por um projétil não identificado a 25 milhas náuticas de Ras Al Khaimah, perto de Ormuz. * O incidente ocorreu em 11 de Março de 2026, no Golfo Pérsico, durante um período de elevada tensão na região. * A UKMTO registou 14 incidentes afetando navios na área desde 28 de fevereiro, incluindo ataques que resultaram em sete mortes. * O estreito de Ormuz, por onde passa 20% do crude mundial, está praticamente fechado ao tráfego devido às tensões militares. * O conflito entre EUA, Israel, e Irã intensificou a instabilidade no transporte de petróleo na região. 61. </w:t>
      </w:r>
      <w:hyperlink r:id="rId67">
        <w:r>
          <w:rPr>
            <w:color w:val="0000EE"/>
            <w:u w:val="single"/>
          </w:rPr>
          <w:t>https://www.tagesschau.de/ausland/asien/krieg-iran-israel-libanon-100.html</w:t>
        </w:r>
      </w:hyperlink>
      <w:r>
        <w:t xml:space="preserve"> - • Iran meldet eine neue Angriffswelle auf Israel und Golfstaaten, inklusive Libanon und Schiffe im Persischen Golf. • Israel setzt Angriffe im Libanon fort, trifft Wohngebäude in Beirut. • Mehrere Schiffe im Persischen Golf werden durch Geschosse getroffen, die Risiken für die Seefahrt erhöhen. • US-Armee zerstört iranische Minenleger-Schiffe im Zusammenhang mit den Angriffen. 62. </w:t>
      </w:r>
      <w:hyperlink r:id="rId68">
        <w:r>
          <w:rPr>
            <w:color w:val="0000EE"/>
            <w:u w:val="single"/>
          </w:rPr>
          <w:t>https://www.t-online.de/nachrichten/ausland/usa/id_101164430/donald-trump-usa-haben-iranische-minenboote-vollstaendig-zerstoert.html</w:t>
        </w:r>
      </w:hyperlink>
      <w:r>
        <w:t xml:space="preserve"> - ['</w:t>
      </w:r>
      <w:r>
        <w:rPr>
          <w:i/>
        </w:rPr>
        <w:t xml:space="preserve"> The US has reportedly destroyed ten inactive boats and/or ships used for laying mines in the Strait of Hormuz, according to President Donald Trump.', '</w:t>
      </w:r>
      <w:r>
        <w:t xml:space="preserve"> Trump announced the destruction via Truth Social and warned of military consequences for Iran if they lay mines.', '</w:t>
      </w:r>
      <w:r>
        <w:rPr>
          <w:i/>
        </w:rPr>
        <w:t xml:space="preserve"> Iran allegedly placed around a dozen mines recently, with the capacity to deploy hundreds of mines across the waterway.', '</w:t>
      </w:r>
      <w:r>
        <w:t xml:space="preserve"> The Strait of Hormuz is a critical shipping route for global oil exports and is subject to potential Iranian blockades or mining.', '</w:t>
      </w:r>
      <w:r>
        <w:rPr>
          <w:i/>
        </w:rPr>
        <w:t xml:space="preserve"> The US Navy has declined requests to escort commercial ships through the Strait due to high risks of attack.'] 63. </w:t>
      </w:r>
      <w:hyperlink r:id="rId69">
        <w:r>
          <w:rPr>
            <w:color w:val="0000EE"/>
            <w:u w:val="single"/>
          </w:rPr>
          <w:t>https://www.t-online.de/nachrichten/ausland/id_101164784/-geschosse-treffen-schiffe-in-und-nahe-strasse-von-hormus.html</w:t>
        </w:r>
      </w:hyperlink>
      <w:r>
        <w:rPr>
          <w:i/>
        </w:rPr>
        <w:t xml:space="preserve"> - • The Strait of Hormuz shipping route faces disruptions due to recent incidents. • An unknown projectile hit a cargo ship, causing a fire and prompting evacuation. • A mass cargo vessel near Dubai was also struck by an unknown projectile. • The UK Maritime Trade Security Authority reports increased risks to shipping in the area. • The events are attributed to alleged Iranian attacks, impacting crude oil and refined product transportation. 64. </w:t>
      </w:r>
      <w:hyperlink r:id="rId70">
        <w:r>
          <w:rPr>
            <w:color w:val="0000EE"/>
            <w:u w:val="single"/>
          </w:rPr>
          <w:t>https://losangelesweeklytimes.com/cargo-ship-struck-by-a-projectile-in-the-strait-of-hormuz-uk/</w:t>
        </w:r>
      </w:hyperlink>
      <w:r>
        <w:rPr>
          <w:i/>
        </w:rPr>
        <w:t xml:space="preserve"> - * Three vessels off Iran’s coast have been struck by projectiles, according to the UK Maritime Trade Operations.</w:t>
      </w:r>
      <w:r>
        <w:t xml:space="preserve"> An incident caused a fire onboard and evacuation of crew on one vessel 11 nautical miles north of Oman in the Strait of Hormuz.</w:t>
      </w:r>
      <w:r>
        <w:rPr>
          <w:i/>
        </w:rPr>
        <w:t xml:space="preserve"> Two other incidents were reported near Dubai and off the coast of the United Arab Emirates.</w:t>
      </w:r>
      <w:r>
        <w:t xml:space="preserve"> Shipping traffic through the Strait of Hormuz has slowed due to recent attacks.</w:t>
      </w:r>
      <w:r>
        <w:rPr>
          <w:i/>
        </w:rPr>
        <w:t xml:space="preserve"> Iran has targeted passing ships in retaliation for U.S. and Israel airstrikes on Iran.</w:t>
      </w:r>
      <w:r>
        <w:t xml:space="preserve"> The Strait of Hormuz is a key route for global oil and gas transit. 65. </w:t>
      </w:r>
      <w:hyperlink r:id="rId71">
        <w:r>
          <w:rPr>
            <w:color w:val="0000EE"/>
            <w:u w:val="single"/>
          </w:rPr>
          <w:t>https://splash247.com/multiple-ships-hit-on-day-12-of-iran-war/</w:t>
        </w:r>
      </w:hyperlink>
      <w:r>
        <w:t xml:space="preserve"> - * Several ships, including the Mayuree Naree, ONE Majesty, and Star Gwyneth, were hit near the Strait of Hormuz during the 12th day of Iran's conflict with the US/Israeli coalition. * The Mayuree Naree, Thai-flagged, was struck by a projectile resulting in a fire and crew evacuation. * The ONE Majesty sustained a 10 cm hole and is heading to safe anchorage; all crew are safe. * The Star Gwyneth was damaged northwest of Dubai, with all crew reported safe. * US forces reported eliminating multiple Iranian naval vessels, including 16 minelayers, near the Strait. * US President Trump urged Iran to remove sea mines; analysts discuss potential economic impacts of the conflict's duration. 66. </w:t>
      </w:r>
      <w:hyperlink r:id="rId72">
        <w:r>
          <w:rPr>
            <w:color w:val="0000EE"/>
            <w:u w:val="single"/>
          </w:rPr>
          <w:t>https://www.durangoherald.com/articles/iran-keeps-up-pressure-on-oil-infrastructure-as-concerns-of-global-energy-crisis-grow/</w:t>
        </w:r>
      </w:hyperlink>
      <w:r>
        <w:t xml:space="preserve"> - * Iran attacked commercial ships in the Persian Gulf, Dubai International Airport, and oil facilities, escalating regional tensions. * A drone attack near Dubai airport injured four people but flights continued. * Iran threatened to target financial institutions in the Middle East, including Dubai. * A projectile hit a ship off Oman, and Iran's attacks have halted cargo traffic through the Strait of Hormuz. * The UN Security Council is set to vote on a resolution condemning Iran's actions. * Increased military activity includes Israeli strikes on Iran and Lebanon, with casualties reported. * Oil prices remain high due to shipping disruptions, with continued concern over prolonged conflict effects. 67. </w:t>
      </w:r>
      <w:hyperlink r:id="rId73">
        <w:r>
          <w:rPr>
            <w:color w:val="0000EE"/>
            <w:u w:val="single"/>
          </w:rPr>
          <w:t>https://ekonomi.haber7.com/ekonomi/haber/3611037-hurmuzde-mayin-tehlikesi-petrole-tarihi-mudahale-geliyor</w:t>
        </w:r>
      </w:hyperlink>
      <w:r>
        <w:t xml:space="preserve"> - * İran ile İsrail-ABD arasında yükselen savaş nedeniyle Hürmüz Boğazı'ndan petrol tankerlerinin geçişi zorlaştı, petrol fiyatları dramatik şekilde arttı. * Brent petrol fiyatları yüzde 25'i aşan artışla 120 dolara yaklaştı, sonra yüzde 17.4 düşerek 98 dolara geriledi. * İran'ın Hürmüz Boğazı'na mayın döşediği iddiası ve ABD'nin uyarıları haber konusu oldu. * Irak, Suudi Arabistan, BAE ve Kuveyt petrol üretimlerini azalttı; ülke üretimi önemli ölçüde düştü. * Aramco CEO'su krizin çözülmesi gerektiğini vurguladı ve rezerv operasyonunun devreye girebileceği belirtildi. 68. </w:t>
      </w:r>
      <w:hyperlink r:id="rId74">
        <w:r>
          <w:rPr>
            <w:color w:val="0000EE"/>
            <w:u w:val="single"/>
          </w:rPr>
          <w:t>https://correiokianda.info/confronto-no-mar-aumenta-pressao-militar-entre-eua-e-irao/</w:t>
        </w:r>
      </w:hyperlink>
      <w:r>
        <w:t xml:space="preserve"> - • Militar no Estreito de Ormuz intensifica tensões após os EUA anuncia destruição de 16 embarcações iranianas, alegadamente usadas para minas navais, em 10 de maio. • CENTCOM divulgou vídeos mostrando munições norte-americanas atingindo os alvos. • Donald Trump afirmou que os EUA neutralizaram 10 embarcações ligadas às operações de minas e advertiu que podem responder com ações militares maiores. • O Estreito de Ormuz é uma rota crítica para o transporte global de petróleo e qualquer escalada na região ameaça a segurança e os mercados internacionais. 69. </w:t>
      </w:r>
      <w:hyperlink r:id="rId75">
        <w:r>
          <w:rPr>
            <w:color w:val="0000EE"/>
            <w:u w:val="single"/>
          </w:rPr>
          <w:t>https://ekonomi.haber7.com/ekonomi/haber/3611064-hurmuz-bogazi-krizi-petrol-piyasalarinda-gorulen-en-buyuk-arz-sokunu-tetikliyor</w:t>
        </w:r>
      </w:hyperlink>
      <w:r>
        <w:t xml:space="preserve"> - * Gemi trafiği durma noktasına gelen Hürmüz Boğazı'nda, ABD ve İsrail'in İran'a yönelik saldırıları ve misillemeler sonrası ticaret aksadı. * Günde ortalama 138 gemi geçişi azalırken, petrol ve petrol ürünü sevkiyatı yaklaşık 20 milyon varil ile ciddi şekilde etkileniyor. * Krizin devam etmesi halinde, küresel petrol arzının yaklaşık yüzde 20'sinin sorun yaşayacağı öngörülüyor. * Geçmiş petrol krizleri karşılaştırıldığında, mevcut risk en büyük arz şoklarından biri olma potansiyeline sahip. * Analistler, arz kesintilerinin aylarca devam edebileceğini ve ekonomide derin etkiler yaratabileceğini belirtiyor. 70. </w:t>
      </w:r>
      <w:hyperlink r:id="rId76">
        <w:r>
          <w:rPr>
            <w:color w:val="0000EE"/>
            <w:u w:val="single"/>
          </w:rPr>
          <w:t>https://newtalk.tw/news/view/2026-03-11/1023782</w:t>
        </w:r>
      </w:hyperlink>
      <w:r>
        <w:t xml:space="preserve"> - * The US Navy has reportedly refused almost daily requests for military escort through the Strait of Hormuz since the Iran conflict escalation. * The decision is due to the high attack risk, preventing the Navy from conducting escort missions. * The ship traffic in the strait has almost halted, with several ships reported attacked. * Iran claims to have closed the strait, deploying mines, drones, and fast boats, increasing defensive challenges. * The situation has caused a global interruption in about one-fifth of oil supply, raising prices to a 2022 peak. 71. </w:t>
      </w:r>
      <w:hyperlink r:id="rId77">
        <w:r>
          <w:rPr>
            <w:color w:val="0000EE"/>
            <w:u w:val="single"/>
          </w:rPr>
          <w:t>https://cryptobriefing.com/oil-shock-iran-china-crypto-risk/</w:t>
        </w:r>
      </w:hyperlink>
      <w:r>
        <w:t xml:space="preserve"> - * Iran has shipped 11.7 million barrels of crude to China since hostilities began, representing a significant marginal supply. * Multiple oil tankers have gone dark in the Strait of Hormuz, indicating a tightening of global oil supply. * China has accumulated a record stockpile of 1.31 billion barrels, enough to cover 113 days of imports. * Crypto markets show signs of risk aversion, with Bitcoin near $70K and the Fear and Greed Index at 15. * Stablecoins backed by US Treasuries increased by 38.1%, indicating a risk-off sentiment. 72. </w:t>
      </w:r>
      <w:hyperlink r:id="rId78">
        <w:r>
          <w:rPr>
            <w:color w:val="0000EE"/>
            <w:u w:val="single"/>
          </w:rPr>
          <w:t>https://www.cityam.com/oil-market-to-break-in-days-as-iran-threatens-global-supply/</w:t>
        </w:r>
      </w:hyperlink>
      <w:r>
        <w:t xml:space="preserve"> - * The global oil market is expected to 'break in days' due to tensions in the Middle East and threats to supply from Iran. * Analysts warn that a few weeks of Strait of Hormuz closure could trigger a 'domino effect' and push Brent crude prices above $150. * Incidents include vessel attacks, drone interception by Saudi Arabia, and Iran laying mines across the waterway. * The International Energy Agency is planning to release strategic oil reserves; impact remains uncertain. * Market volatility is likely to continue even if the Strait re-opens, with potential delays at loading facilities. 73. </w:t>
      </w:r>
      <w:hyperlink r:id="rId79">
        <w:r>
          <w:rPr>
            <w:color w:val="0000EE"/>
            <w:u w:val="single"/>
          </w:rPr>
          <w:t>https://africa-hr.com/blog/iran-israel-conflict-2026/</w:t>
        </w:r>
      </w:hyperlink>
      <w:r>
        <w:t xml:space="preserve"> - * On 28 February 2026, US and Israeli military strikes targeted Iran, causing regional and global disruptions. * The conflict led to increased oil prices, disrupting African energy markets. * Shipping routes through the Gulf and Red Sea are impacted, affecting East African trade and logistics. * African countries have expressed diverse diplomatic reactions, with some condemning the attacks and others emphasising peace. * The conflict threatens Gulf investment flows into Africa, with potential short and medium-term economic impacts. 74. </w:t>
      </w:r>
      <w:hyperlink r:id="rId80">
        <w:r>
          <w:rPr>
            <w:color w:val="0000EE"/>
            <w:u w:val="single"/>
          </w:rPr>
          <w:t>https://news.ltn.com.tw/news/world/breakingnews/5366742</w:t>
        </w:r>
      </w:hyperlink>
      <w:r>
        <w:t xml:space="preserve"> - * Iran's blockade of the Strait of Hormuz enters its 10th day, impacting global oil and gas markets. * Three ships in the region are reported to have been hit by unidentified flying objects, with one catching fire. * Incidents occurred near Musandam Peninsula and off the coast of the United Arab Emirates; ships' crews are safe and seeking assistance. * UKMTO issued warnings, advising vessels to increase vigilance and report suspicions. * The attacks generate ongoing security concerns in the strategic waterway amid regional tensions. 75. </w:t>
      </w:r>
      <w:hyperlink r:id="rId81">
        <w:r>
          <w:rPr>
            <w:color w:val="0000EE"/>
            <w:u w:val="single"/>
          </w:rPr>
          <w:t>https://tandlonline.com/shipping-ports-marine/cargo/iran-wars-disruption-of-strait-of-hormuz-shipping/</w:t>
        </w:r>
      </w:hyperlink>
      <w:r>
        <w:t xml:space="preserve"> - * The conflict has caused disruption to shipping routes through the Strait of Hormuz, affecting 20% of global oil shipments. * Energy prices have risen, including Brent crude reaching nearly $120 a barrel and UK wholesale gas prices increasing. * Disruptions have led to rerouting ships around the Cape of Good Hope, adding 10-14 days to journeys and increasing costs. * Air freight disruptions have been severe, with flight cancellations and delays affecting shipments of goods, including apparel and electronics. * Industries reliant on the Middle East, such as semiconductor manufacturing, face supply risks, with potential price increases in products in the UK. 76. </w:t>
      </w:r>
      <w:hyperlink r:id="rId82">
        <w:r>
          <w:rPr>
            <w:color w:val="0000EE"/>
            <w:u w:val="single"/>
          </w:rPr>
          <w:t>https://www.dostor.org/5452197</w:t>
        </w:r>
      </w:hyperlink>
      <w:r>
        <w:t xml:space="preserve"> - * Iran warns of targeting US and Israeli economic centres and banks following a recent attack on an Iranian bank. * An unidentified projectile hits a merchant ship near Dubai, with investigations ongoing. * Increased maritime risks threaten shipping routes through the Gulf and Strait of Hormuz. * Tensions involve exchanges of fire and missile attacks between Iran, the US, and Israel. * Iran's strategy involves economic and military pressure to respond to regional conflicts. 77. </w:t>
      </w:r>
      <w:hyperlink r:id="rId83">
        <w:r>
          <w:rPr>
            <w:color w:val="0000EE"/>
            <w:u w:val="single"/>
          </w:rPr>
          <w:t>https://www.tu.no/artikler/britisk-konteinerskip-star-i-brann-i-hormuzstredet-besetningen-evakueres/569411</w:t>
        </w:r>
      </w:hyperlink>
      <w:r>
        <w:t xml:space="preserve"> - • A container ship is on fire in the Strait of Hormuz, with crew members being evacuated, according to UK Maritime Trade Operations.</w:t>
        <w:br/>
      </w:r>
      <w:r>
        <w:t>• The incident occurred amid reports of mines laid by Iran and subsequent US actions destroying Iranian mine-laying vessels.</w:t>
        <w:br/>
      </w:r>
      <w:r>
        <w:t>• The Strait of Hormuz, a critical passage for global oil transport, sees over 17 million barrels pass daily, with recent attacks impacting shipping.</w:t>
        <w:br/>
      </w:r>
      <w:r>
        <w:t>• Multiple vessels have been attacked or are under threat, complicating navigation through the narrow, strategically vital waterway.</w:t>
        <w:br/>
      </w:r>
      <w:r>
        <w:t xml:space="preserve">• The area remains volatile, with ongoing tensions between Iran, the US, and allied navies, affecting global oil supply chains. 78. </w:t>
      </w:r>
      <w:hyperlink r:id="rId84">
        <w:r>
          <w:rPr>
            <w:color w:val="0000EE"/>
            <w:u w:val="single"/>
          </w:rPr>
          <w:t>https://www.ntnews.com/international/u-s-forces-eliminated-multiple-iranian-naval-vessels-including-16-minelayers-near-the-strait-of-hormuz-2326167</w:t>
        </w:r>
      </w:hyperlink>
      <w:r>
        <w:t xml:space="preserve"> - * US Central Command states that U.S. forces eliminated approximately 16 Iranian minelaying vessels near the Strait of Hormuz. * The incident occurred on March 10, 2026. * The ships were reportedly placed to block oil tankers following Iran's plan amid tensions with the US. * US Central Command posted a video of the operation on social media. * The event is part of escalating tensions in the Strait of Hormuz amid Iran-US conflict. 79. </w:t>
      </w:r>
      <w:hyperlink r:id="rId85">
        <w:r>
          <w:rPr>
            <w:color w:val="0000EE"/>
            <w:u w:val="single"/>
          </w:rPr>
          <w:t>https://www.aljazeera.com/news/2026/3/11/iran-fires-missiles-drones-at-gulf-nations-as-ship-hit-in-strait-of-hormuz?traffic_source=rss</w:t>
        </w:r>
      </w:hyperlink>
      <w:r>
        <w:t xml:space="preserve"> - * Iran has launched missiles and drones at Gulf nations, including US forces in Kuwait, Qatar, Saudi Arabia, Bahrain, and the UAE. * A vessel was struck in the Strait of Hormuz, causing a fire on a cargo ship, with assistance requested. * The US military reported destroying Iranian minelayers; concerns grow over potential disruption to Gulf energy transit. * The situation has escalated amid tensions over the US-Israel war on Iran and the global energy crisis. * The UN Security Council is to vote on a GCC-sponsored resolution demanding Iran halt attacks. 80. </w:t>
      </w:r>
      <w:hyperlink r:id="rId86">
        <w:r>
          <w:rPr>
            <w:color w:val="0000EE"/>
            <w:u w:val="single"/>
          </w:rPr>
          <w:t>https://www.dailymail.co.uk/news/article-15634775/Cargo-ship-attacked-Strait-Hormuz-Projectile-hits-vessel-forcing-crew-evacuate-US-destroyed-16-Iranian-minelaying-warships-prevent-waterway-closing.html?ns_mchannel=rss&amp;ns_campaign=1490&amp;ito=1490</w:t>
        </w:r>
      </w:hyperlink>
      <w:r>
        <w:t xml:space="preserve"> - * A cargo ship was attacked in the Strait of Hormuz by an unknown projectile, causing the crew to evacuate. * The incident occurred near Oman, with reports of a second damaged vessel off the UAE coast. * US forces destroyed 16 Iranian minelaying vessels near the Strait of Hormuz following tensions. * The US and Israel conducted air strikes in the Middle East as Iran warned of responses. * The conflict has disrupted vital oil shipping lanes, impacting global energy markets. 81. </w:t>
      </w:r>
      <w:hyperlink r:id="rId55">
        <w:r>
          <w:rPr>
            <w:color w:val="0000EE"/>
            <w:u w:val="single"/>
          </w:rPr>
          <w:t>https://kapitalis.com/tunisie/2026/03/11/consequences-de-la-guerre-diran-sur-leconomie-mondiale/</w:t>
        </w:r>
      </w:hyperlink>
      <w:r>
        <w:t xml:space="preserve"> - * The conflict between Iran and US-Israeli alliance has led to the closure of the Strait of Hormuz, causing soaring fuel and transport prices. * Ports in the Gulf are now military targets, impacting maritime logistics and global supply chains. * The disruption is affecting energy supplies, especially for major Asian oil importers, with potential inflationary effects. * Shipping and port congestion are increasing, with numerous vessels blocked or rerouted in the Gulf region. * The conflict is causing tensions often reflecting in financial markets and impacting manufacturing, pharmaceuticals, and healthcare supply chains. 82. </w:t>
      </w:r>
      <w:hyperlink r:id="rId87">
        <w:r>
          <w:rPr>
            <w:color w:val="0000EE"/>
            <w:u w:val="single"/>
          </w:rPr>
          <w:t>https://www.deccanchronicle.com/west-asia/iran-envoy-to-un-alleges-israel-killed-four-iranian-diplomats-in-beirut-1943027</w:t>
        </w:r>
      </w:hyperlink>
      <w:r>
        <w:t xml:space="preserve"> - * Iran's UN envoy accused Israel of killing four Iranian diplomats in Beirut on March 8 in a targeted strike. * The Israel Defense Forces conducted airstrikes targeting Hezbollah assets in Lebanon and military sites in Iran, including Tabriz and Tehran. * Israel claims the strikes aim to degrade Hezbollah’s military capabilities and target weapons financing activities. * The conflict has escalated with Iranian retaliatory strikes on US and Gulf nations' infrastructure, disrupting global energy supplies. * The wider regional security situation involves increased military activity and strains on energy trade routes.</w:t>
      </w:r>
      <w:r/>
    </w:p>
    <w:p>
      <w:r/>
      <w:r>
        <w:t xml:space="preserve">83. </w:t>
      </w:r>
      <w:hyperlink r:id="rId56">
        <w:r>
          <w:rPr>
            <w:color w:val="0000EE"/>
            <w:u w:val="single"/>
          </w:rPr>
          <w:t>https://www.deccanchronicle.com/west-asia/suspected-projectile-hits-container-vessel-near-uae-amid-hormuz-tensions-1943056</w:t>
        </w:r>
      </w:hyperlink>
      <w:r>
        <w:t xml:space="preserve"> - * A container vessel near Ras al Khaimah was damaged by a suspected projectile, with damage assessment ongoing. * The incident was reported by the UK Maritime Trade Operations (UKMTO) in the UAE region. * US President Trump issued warnings and threats to Iran regarding mines in the Strait of Hormuz. * US authorities and CENTCOM are working to reduce Iran’s maritime capabilities amid tensions. * Iran is reportedly laying mines in the Strait, a critical energy transit point and strategic waterway. 84. </w:t>
      </w:r>
      <w:hyperlink r:id="rId88">
        <w:r>
          <w:rPr>
            <w:color w:val="0000EE"/>
            <w:u w:val="single"/>
          </w:rPr>
          <w:t>https://voi.id/en/amp/563872</w:t>
        </w:r>
      </w:hyperlink>
      <w:r>
        <w:t xml:space="preserve"> - * Iran states it will not allow oil exports from the Middle East to US, Israel, and allies while conflict continues. 85. </w:t>
      </w:r>
      <w:hyperlink r:id="rId89">
        <w:r>
          <w:rPr>
            <w:color w:val="0000EE"/>
            <w:u w:val="single"/>
          </w:rPr>
          <w:t>https://www.lemonde.fr/international/article/2026/03/11/l-iran-est-devenu-un-trou-noir-a-dubai-les-entrepreneurs-iraniens-pris-entre-deux-feux_6670416_3210.html</w:t>
        </w:r>
      </w:hyperlink>
      <w:r>
        <w:t xml:space="preserve"> - * Iranian businessman living in Dubai fears repercussions for family still in Iran, amidst ongoing conflict. * Iranian military operations responded to US and Israeli strikes on 28 February. * On 10 March, Iran launched missile and drone attacks on UAE, including an attack causing a fire at Ruwais oil complex. * The attack on Ruwais resulted in suspension of operations but no casualties. * The article discusses regional military tensions and their impact on Iranian expatriates and infrastructure.</w:t>
      </w:r>
      <w:r/>
    </w:p>
    <w:p>
      <w:r/>
      <w:r>
        <w:t xml:space="preserve">86. </w:t>
      </w:r>
      <w:hyperlink r:id="rId90">
        <w:r>
          <w:rPr>
            <w:color w:val="0000EE"/>
            <w:u w:val="single"/>
          </w:rPr>
          <w:t>https://www.actualno.com/asia/udar-kraj-ormuzkija-protok-snarjad-povredi-kontejnerovoz-news_2566591.html</w:t>
        </w:r>
      </w:hyperlink>
      <w:r>
        <w:t xml:space="preserve"> - * A missile, unspecified in type, is reported to have damaged a container vessel off the coast of the United Arab Emirates near the Strait of Hormuz. * The incident occurred 46 km northwest of Ras Al-Hima, UAE, with no casualties and the crew safe. * The US military claimed to have struck 16 Iranian mine-laying vessels near the Strait following threats from Trump to Iran. * US President Trump warned Iran of severe military consequences if mines are placed in the strait. * The Strait of Hormuz, about 55 km wide between Iran and Oman, is a critical route for global oil shipments. 87. </w:t>
      </w:r>
      <w:hyperlink r:id="rId91">
        <w:r>
          <w:rPr>
            <w:color w:val="0000EE"/>
            <w:u w:val="single"/>
          </w:rPr>
          <w:t>https://www.theguardian.com/business/live/2026/mar/11/oil-prices-asian-shares-rise-iea-reserve-release-business-live-news-updates</w:t>
        </w:r>
      </w:hyperlink>
      <w:r>
        <w:t xml:space="preserve"> - * The G7 group of nations expressed support in principle for using strategic oil reserves. * The International Energy Agency (IEA) proposed the largest oil reserve release in its history to lower crude prices. * Oil prices declined slightly, and Asian stock markets rose following the report. * Iran's potential disruption of the Strait of Hormuz raises concerns over global oil supply. * The US military attacked Iranian vessels near the strait amid ongoing tensions. * Markets await US inflation data, expected to remain at 2.4%. 88. </w:t>
      </w:r>
      <w:hyperlink r:id="rId92">
        <w:r>
          <w:rPr>
            <w:color w:val="0000EE"/>
            <w:u w:val="single"/>
          </w:rPr>
          <w:t>https://www.manchestereveningnews.co.uk/news/world-news/iran-war-live-takes-out-33568470</w:t>
        </w:r>
      </w:hyperlink>
      <w:r>
        <w:t xml:space="preserve"> - * The US reported taking out more than a dozen Iranian mine-laying vessels on Tuesday. * President Trump stated there were no reports of Iran planting explosives in the Strait of Hormuz. * Iran launched new attacks against Israel and Gulf Arab countries. * The conflict has resulted in at least 1,230 deaths in Iran, over 480 in Lebanon, and 12 in Israel. * UK forces are involved with the Royal Navy destroyer HMS Dragon en route to Cyprus. * The incident impacts oil shipping passing through the Strait of Hormuz. 89. </w:t>
      </w:r>
      <w:hyperlink r:id="rId93">
        <w:r>
          <w:rPr>
            <w:color w:val="0000EE"/>
            <w:u w:val="single"/>
          </w:rPr>
          <w:t>https://www.businessinsider.com/us-attack-strait-hormuz-iran-war-oil-persianl-gulf-boats-2026-3</w:t>
        </w:r>
      </w:hyperlink>
      <w:r>
        <w:t xml:space="preserve"> - * The US reported striking multiple Iranian naval vessels, including 16 minelayers, near the Strait of Hormuz on March 10. * The strikes targeted vessels allegedly used to lay mines as part of recent tensions after Iranian sparse mining activities. * The incident has caused a slowdown in shipping through the Strait, affecting global energy markets. * President Trump threatened Iran with significant military consequences if mines are not removed. * The US relies on littoral combat ships equipped with minesweeping technology to clear the region, amid concerns over operational reliability. 90. </w:t>
      </w:r>
      <w:hyperlink r:id="rId94">
        <w:r>
          <w:rPr>
            <w:color w:val="0000EE"/>
            <w:u w:val="single"/>
          </w:rPr>
          <w:t>https://www.semissourian.com/world/iran-keeps-up-pressure-on-oil-infrastructure-as-concerns-of-global-energy-crisis-grow-e7ef0383</w:t>
        </w:r>
      </w:hyperlink>
      <w:r>
        <w:t xml:space="preserve"> - * Two Iranian drones attacked near Dubai International Airport, causing minor injuries to five individuals, including nationals from Ghana, Bangladesh, and India. * The attack occurred on a day of broader regional conflict involving Israel, Iran, and Gulf Arab nations, with targeted strikes on oil infrastructure. * Multiple attacks by Iran have targeted ships, oil fields, and airports across the Gulf region, escalating regional tensions. * Iran has been involved in attacks on ships in the Strait of Hormuz and on Gulf Arab oil installations amid ongoing conflict. * The UAE reported that its air defences intercepted incoming Iranian fire, resulting in six deaths and 122 injuries in Dubai. 91. </w:t>
      </w:r>
      <w:hyperlink r:id="rId95">
        <w:r>
          <w:rPr>
            <w:color w:val="0000EE"/>
            <w:u w:val="single"/>
          </w:rPr>
          <w:t>https://www.capital.bg/politika_i_ikonomika/redakcionni_komentari/2026/03/11/4890555_komentar_iranskata_strategiia_za_energiina_voina/?ref=rss</w:t>
        </w:r>
      </w:hyperlink>
      <w:r>
        <w:t xml:space="preserve"> - * Иран отговори със затваряне на Ормузкия проток, което превърна военните действия в глобално рисково събитие. * Затварянето на протока снизходя капацитета за доставки, повиши премиите по застраховките срещу военен риск и оказа влияние върху енергийния пазар. * Засилен натиск върху саудитските рафинерии засяга доставките на суров петрол и пазара на крайни горива. * Обекти като Рас Танура са ключови за глобалната доставка на дизел и самолетно гориво. * Прекъсвания в дейността на катарските LNG съоръжения оказват значим ефект, като цените на LNG вече скочиха с около 50%. * Европа e зависима от морския внос на LNG след ограниченията на руските доставки, а всяко прекъсване на катарския износ би засегнало газовия баланс в Европа и Азия. 92. </w:t>
      </w:r>
      <w:hyperlink r:id="rId96">
        <w:r>
          <w:rPr>
            <w:color w:val="0000EE"/>
            <w:u w:val="single"/>
          </w:rPr>
          <w:t>https://www.business-standard.com/world-news/how-trump-and-his-advisers-miscalculated-iran-s-response-to-war-126031100135_1.html</w:t>
        </w:r>
      </w:hyperlink>
      <w:r>
        <w:t xml:space="preserve"> - * US officials underestimated Iran’s aggressive response to military actions against it, leading to disruptions in oil markets. * Iran threatened to fire at oil tankers transiting the Strait of Hormuz, causing ships to halt and oil prices to spike. * The US military attacked Iranian vessels laying mines near the strait; markets experienced turmoil due to conflicting statements. * US administration officials expressed concern over the lack of a clear strategy for reopening the shipping lanes. * Iran has warned that the Strait of Hormuz could be peaceful or lead to suffering, depending on the outcome of the conflict. 93. </w:t>
      </w:r>
      <w:hyperlink r:id="rId97">
        <w:r>
          <w:rPr>
            <w:color w:val="0000EE"/>
            <w:u w:val="single"/>
          </w:rPr>
          <w:t>https://www.business-standard.com/india-news/west-asia-war-israel-iran-conflict-india-lpg-fuel-trump-us-strait-of-hormuz-126031100158_1.html</w:t>
        </w:r>
      </w:hyperlink>
      <w:r>
        <w:t xml:space="preserve"> - </w:t>
      </w:r>
      <w:r>
        <w:rPr>
          <w:i/>
        </w:rPr>
        <w:t>The war in West Asia involving US, Israel, and Iran continues with widespread regional strikes.</w:t>
      </w:r>
      <w:r>
        <w:t xml:space="preserve"> </w:t>
      </w:r>
      <w:r>
        <w:rPr>
          <w:i/>
        </w:rPr>
        <w:t>India reports LPG supply disruptions linked to the conflict.</w:t>
      </w:r>
      <w:r>
        <w:t xml:space="preserve"> </w:t>
      </w:r>
      <w:r>
        <w:rPr>
          <w:i/>
        </w:rPr>
        <w:t>Iran’s security threats and civilian casualties increase amid military strikes.</w:t>
      </w:r>
      <w:r>
        <w:t xml:space="preserve"> </w:t>
      </w:r>
      <w:r>
        <w:rPr>
          <w:i/>
        </w:rPr>
        <w:t>US and Israeli forces conduct targeted strikes on Iran and its military assets.</w:t>
      </w:r>
      <w:r>
        <w:t xml:space="preserve"> </w:t>
      </w:r>
      <w:r>
        <w:rPr>
          <w:i/>
        </w:rPr>
        <w:t>Gulf nations combat drone attacks, with disruptions impacting oil infrastructure.</w:t>
      </w:r>
      <w:r>
        <w:t xml:space="preserve"> </w:t>
      </w:r>
      <w:r>
        <w:rPr>
          <w:i/>
        </w:rPr>
        <w:t>Oil prices fluctuate amid regional tensions and supply concerns.</w:t>
      </w:r>
      <w:r>
        <w:t xml:space="preserve">94. </w:t>
      </w:r>
      <w:hyperlink r:id="rId98">
        <w:r>
          <w:rPr>
            <w:color w:val="0000EE"/>
            <w:u w:val="single"/>
          </w:rPr>
          <w:t>https://www.business-standard.com/markets/news/asian-shares-advance-as-markets-await-signals-on-when-iran-war-may-end-126031100229_1.html</w:t>
        </w:r>
      </w:hyperlink>
      <w:r>
        <w:t xml:space="preserve"> - * Asian shares, US stocks, and oil prices fluctuate amid ongoing Iran conflict. * Major Asian indices, US equities, and oil prices show mixed movements on Tuesday. * Traders await signals on the potential end of the war with Iran, impacting oil supply and market stability. * Oil prices fell sharply from nearly $120, with hopes of de-escalation following comments by Donald Trump. * The US military reports strikes on Iranian vessels, and Iran vows to block oil exports, escalating regional tensions. 95. </w:t>
      </w:r>
      <w:hyperlink r:id="rId58">
        <w:r>
          <w:rPr>
            <w:color w:val="0000EE"/>
            <w:u w:val="single"/>
          </w:rPr>
          <w:t>https://www.business-standard.com/world-news/cargo-ship-ablaze-in-hormuz-after-being-hit-by-projectile-british-military-126031100356_1.html</w:t>
        </w:r>
      </w:hyperlink>
      <w:r>
        <w:t xml:space="preserve"> - • A projectile hit a cargo ship in the Strait of Hormuz, setting it on fire. • The incident occurred on Wednesday north of Oman. • The UK Maritime Trade Operations stated the crew was evacuating. • The attack followed US actions against Iranian minelaying vessels. • Iran has been targeting ships in the region, disrupting oil trade routes. 96. </w:t>
      </w:r>
      <w:hyperlink r:id="rId99">
        <w:r>
          <w:rPr>
            <w:color w:val="0000EE"/>
            <w:u w:val="single"/>
          </w:rPr>
          <w:t>https://www.cnbc.com/2026/03/11/cargo-ship-struck-strait-of-hormuz-uk-iran-war.html</w:t>
        </w:r>
      </w:hyperlink>
      <w:r>
        <w:t xml:space="preserve"> - ['</w:t>
      </w:r>
      <w:r>
        <w:rPr>
          <w:i/>
        </w:rPr>
        <w:t>A cargo ship in the Strait of Hormuz was struck by an unknown projectile, causing onboard fire, as reported by UK Maritime Trade Operations', '</w:t>
      </w:r>
      <w:r>
        <w:t>The incident occurred 11 nautical miles north of Oman during a period of heightened tensions following US and Israeli airstrikes on Iran', "</w:t>
      </w:r>
      <w:r>
        <w:rPr>
          <w:i/>
        </w:rPr>
        <w:t>The ship's crew evacuated, and authorities are investigating; vessel identity remains unknown", '</w:t>
      </w:r>
      <w:r>
        <w:t>The event has contributed to the near halt of shipping traffic through the strait, a key route for global oil and gas transit', '</w:t>
      </w:r>
      <w:r>
        <w:rPr>
          <w:i/>
        </w:rPr>
        <w:t xml:space="preserve">UK authorities have issued caution to vessels and asked for reports of suspicious activity'] 97. </w:t>
      </w:r>
      <w:hyperlink r:id="rId100">
        <w:r>
          <w:rPr>
            <w:color w:val="0000EE"/>
            <w:u w:val="single"/>
          </w:rPr>
          <w:t>https://www.business-standard.com/world-news/us-destroys-16-mine-laying-vessels-as-iran-threatens-to-block-oil-exports-126031100080_1.html</w:t>
        </w:r>
      </w:hyperlink>
      <w:r>
        <w:rPr>
          <w:i/>
        </w:rPr>
        <w:t xml:space="preserve"> - • The US military destroyed 16 Iranian vessels in the Strait of Hormuz. • Iran threatened to block oil exports and fired missiles at Israel and Arab countries. • The conflict involved Iran, US, Israel, Lebanon, Iraq, the UAE, Bahrain, and regional forces. • Multiple casualties and injuries occurred across the region, with significant disruptions to oil shipping. • The war has led to displacement and evacuation of foreign nationals from the region. 98. </w:t>
      </w:r>
      <w:hyperlink r:id="rId101">
        <w:r>
          <w:rPr>
            <w:color w:val="0000EE"/>
            <w:u w:val="single"/>
          </w:rPr>
          <w:t>https://dailythepatriot.com/combatants-in-mideast-war-trade-more-air-strikes-as-iran-clamps-down-on-dissent/</w:t>
        </w:r>
      </w:hyperlink>
      <w:r>
        <w:rPr>
          <w:i/>
        </w:rPr>
        <w:t xml:space="preserve"> - * US and Israel exchange air strikes with Iran across the Middle East, stretching into the 12th day of war. * Iran launched missile and drone attacks on US and coalition military bases in the Gulf, Iraq, and Bahrain. * Israel's residents and military face Iranian missile threats; Israel responds with a barrage on Lebanon targeting Hezbollah. * Oil shipping through the Strait of Hormuz is blocked, causing volatility in global energy markets. * Iran warns against anti-government protests amid the conflict, with threats from police and recent arrests. * US and Israeli attacks, alongside Iranian retaliations, drive ongoing instability in the region. 99. </w:t>
      </w:r>
      <w:hyperlink r:id="rId102">
        <w:r>
          <w:rPr>
            <w:color w:val="0000EE"/>
            <w:u w:val="single"/>
          </w:rPr>
          <w:t>https://www.focus.de/politik/iran-angriff-nahe-dubai-flughafen-frachter-bei-hormus-brennt_d2de729a-3441-41ef-a131-3b9c35fa9465.html</w:t>
        </w:r>
      </w:hyperlink>
      <w:r>
        <w:rPr>
          <w:i/>
        </w:rPr>
        <w:t xml:space="preserve"> - * Iran targeted Dubai Airport with drones, causing injuries but no flight disruptions. * A cargo ship in the Strait of Hormuz was hit by an unknown projectile, leading to a fire and evacuation. * Iran launched rocket and drone attacks against Israel and Gulf states, with Saudi Arabia intercepting several projectiles. * US military destroyed 16 Iranian minelayer ships near the Strait of Hormuz in response to Iran's threats. * US officials reported that Iran is deploying mines in the Strait of Hormuz, raising maritime security concerns. 100. </w:t>
      </w:r>
      <w:hyperlink r:id="rId103">
        <w:r>
          <w:rPr>
            <w:color w:val="0000EE"/>
            <w:u w:val="single"/>
          </w:rPr>
          <w:t>https://www.nation.com.pk/11-Mar-2026/fuel-shortage-fears-ease-tankers-begin-arriving-port-qasim</w:t>
        </w:r>
      </w:hyperlink>
      <w:r>
        <w:rPr>
          <w:i/>
        </w:rPr>
        <w:t xml:space="preserve"> - * Fears of petrol shortage in Pakistan began to decline as oil shipments arrived at Port Qasim. * Several vessels, including Torm Damini, Nave Atropos, Spruce II, and Sea Clipper, discharged petrol and gas oil from March 9 to 11. * The vessels originate from Singapore, Sohar (Oman), and Fujairah, with scheduled sailing dates through March 12 to 14. * Ongoing US-Iran conflict in the Middle East, including attacks and Strait of Hormuz closure, caused crude oil prices to rise. * The Pakistani government increased petrol and diesel prices recently, impacting living costs. 101. </w:t>
      </w:r>
      <w:hyperlink r:id="rId104">
        <w:r>
          <w:rPr>
            <w:color w:val="0000EE"/>
            <w:u w:val="single"/>
          </w:rPr>
          <w:t>https://www.nation.com.pk/11-Mar-2026/oil-prices-tumble-trump-signals-iran-war-may-end-soon</w:t>
        </w:r>
      </w:hyperlink>
      <w:r>
        <w:rPr>
          <w:i/>
        </w:rPr>
        <w:t xml:space="preserve"> - * US President Trump suggested the war with Iran could conclude sooner, causing a decline in global oil prices. * Brent crude fell 10.6% to $88.51, and WTI crude dropped 11.2% to $84.16. * US military claims to have struck over 3,000 Iranian targets, indicating ongoing military pressure. * Iran threatened to block oil exports from the Middle East; US warned Iran against such actions. * Regional escalation includes missile attacks on Israel and US facilities, with regional tensions rising. * Global energy infrastructure disrupted, including a refinery shutdown in Abu Dhabi. * US considers easing Russian oil sanctions and releasing reserves to stabilise markets. * International markets and geopolitical tensions remain volatile amid ongoing conflict. 102. </w:t>
      </w:r>
      <w:hyperlink r:id="rId105">
        <w:r>
          <w:rPr>
            <w:color w:val="0000EE"/>
            <w:u w:val="single"/>
          </w:rPr>
          <w:t>https://www.vg.no/nyheter/i/Okooeb/britisk-containerskip-i-brann-etter-prosjektiltreff-i-hormuzstredet</w:t>
        </w:r>
      </w:hyperlink>
      <w:r>
        <w:rPr>
          <w:i/>
        </w:rPr>
        <w:t xml:space="preserve"> - * The British military confirms a container ship was hit by a projectile in Hormuz Strait, resulting in a fire. * All crew members are safe and in the process of being evacuated, according to UKMTO. * It is unclear what type of projectile hit the ship or the extent of the damage. * Reports indicate Iran may have begun laying mines; US claims to have destroyed 16 Iranian mine-laying vessels. * Several hundred ships are anchored in the Persian Gulf; some have been attacked or passed through independently. * A Greek-flagged oil tanker sailed from Saudi Arabia without escort. * The conflict between the US-Israel alliance and Iran has halted maritime traffic through Hormuz, a major oil transit chokepoint. 103. </w:t>
      </w:r>
      <w:hyperlink r:id="rId85">
        <w:r>
          <w:rPr>
            <w:color w:val="0000EE"/>
            <w:u w:val="single"/>
          </w:rPr>
          <w:t>https://www.aljazeera.com/news/2026/3/11/iran-fires-missiles-drones-at-gulf-nations-as-ship-hit-in-strait-of-hormuz?traffic_source=rss</w:t>
        </w:r>
      </w:hyperlink>
      <w:r>
        <w:rPr>
          <w:i/>
        </w:rPr>
        <w:t xml:space="preserve"> - * Iran launched missiles and drones at Gulf targets, including a US base in Kuwait, amid ongoing US-Israel conflict. * The United Nations Security Council prepared to vote on a GCC-led resolution urging Iran to cease attacks. * Kuwait reported intercepting eight drones; Qatar said it intercepted incoming missile attacks. * Saudi Arabia destroyed drones targeting oilfields; Bahrain reported casualties and a drone strike on a residential area. * UK maritime authorities reported a vessel struck in the Strait of Hormuz, which is a key oil transit route. * The incident raises concerns over energy disruptions and rising crude prices amid ongoing conflicts. 104. </w:t>
      </w:r>
      <w:hyperlink r:id="rId86">
        <w:r>
          <w:rPr>
            <w:color w:val="0000EE"/>
            <w:u w:val="single"/>
          </w:rPr>
          <w:t>https://www.dailymail.co.uk/news/article-15634775/Cargo-ship-attacked-Strait-Hormuz-Projectile-hits-vessel-forcing-crew-evacuate-US-destroyed-16-Iranian-minelaying-warships-prevent-waterway-closing.html?ns_mchannel=rss&amp;ns_campaign=1490&amp;ito=1490</w:t>
        </w:r>
      </w:hyperlink>
      <w:r>
        <w:rPr>
          <w:i/>
        </w:rPr>
        <w:t xml:space="preserve"> - ['</w:t>
      </w:r>
      <w:r>
        <w:t xml:space="preserve"> A cargo ship was attacked in the Strait of Hormuz, with an unknown projectile causing a fire and prompting crew evacuation.', '</w:t>
      </w:r>
      <w:r>
        <w:rPr>
          <w:i/>
        </w:rPr>
        <w:t xml:space="preserve"> The incident occurred approximately 11 nautical miles north of Oman, during ongoing investigations.', '</w:t>
      </w:r>
      <w:r>
        <w:t xml:space="preserve"> The UKMTO reported a separate incident off the UAE coast involving damage to a vessel from a suspected projectile.', '</w:t>
      </w:r>
      <w:r>
        <w:rPr>
          <w:i/>
        </w:rPr>
        <w:t xml:space="preserve"> US forces destroyed 16 Iranian minelaying vessels near the Strait of Hormuz after warnings to Iran over mine-laying threats.', '</w:t>
      </w:r>
      <w:r>
        <w:t xml:space="preserve"> The attack and US strikes are part of wider regional conflict, affecting critical oil shipping lanes and global energy markets.'] 105. </w:t>
      </w:r>
      <w:hyperlink r:id="rId87">
        <w:r>
          <w:rPr>
            <w:color w:val="0000EE"/>
            <w:u w:val="single"/>
          </w:rPr>
          <w:t>https://www.deccanchronicle.com/west-asia/iran-envoy-to-un-alleges-israel-killed-four-iranian-diplomats-in-beirut-1943027</w:t>
        </w:r>
      </w:hyperlink>
      <w:r>
        <w:t xml:space="preserve"> - </w:t>
      </w:r>
      <w:r>
        <w:rPr>
          <w:i/>
        </w:rPr>
        <w:t>Iran's UN envoy alleges Israel killed four Iranian diplomats in Beirut on March 8 in an airstrike.</w:t>
      </w:r>
      <w:r/>
      <w:r>
        <w:rPr>
          <w:i/>
        </w:rPr>
        <w:t>The Iranian envoy condemned the attack as a terrorism and a violation of international law.</w:t>
      </w:r>
      <w:r/>
      <w:r>
        <w:rPr>
          <w:i/>
        </w:rPr>
        <w:t>Israel's IDF conducted airstrikes targeting Hezbollah assets and the commander of Hezbollah’s Nassar Unit in Lebanon.</w:t>
      </w:r>
      <w:r/>
      <w:r>
        <w:rPr>
          <w:i/>
        </w:rPr>
        <w:t>Israeli forces also struck targets in Tehran and Tabriz, including command centres and military compounds.</w:t>
      </w:r>
      <w:r/>
      <w:r>
        <w:rPr>
          <w:i/>
        </w:rPr>
        <w:t>Iran has responded with missile and drone attacks on US and allied targets in the Gulf region.</w:t>
      </w:r>
      <w:r/>
      <w:r>
        <w:rPr>
          <w:i/>
        </w:rPr>
        <w:t xml:space="preserve">These events have increased regional tensions, affecting global energy supplies through the Strait of Hormuz. 106. </w:t>
      </w:r>
      <w:hyperlink r:id="rId56">
        <w:r>
          <w:rPr>
            <w:color w:val="0000EE"/>
            <w:u w:val="single"/>
          </w:rPr>
          <w:t>https://www.deccanchronicle.com/west-asia/suspected-projectile-hits-container-vessel-near-uae-amid-hormuz-tensions-1943056</w:t>
        </w:r>
      </w:hyperlink>
      <w:r>
        <w:rPr>
          <w:i/>
        </w:rPr>
        <w:t xml:space="preserve"> - * UK Maritime Organisation reports incident northwest of Ras al Khaimah, UAE, involving a suspected projectile damaging a container vessel. * The extent of damage is under assessment; all crew are safe. * US President Trump warned Iran against mining the Strait of Hormuz, indicating military consequences. * US Central Command states US forces aim to weaken Iran’s maritime threats and protect international shipping. * Iran reportedly began laying mines in the Strait of Hormuz, which carries about 20% of global crude oil shipments. * Iran has significant mine-laying capabilities and could deploy hundreds of mines in the waterway. 107. </w:t>
      </w:r>
      <w:hyperlink r:id="rId106">
        <w:r>
          <w:rPr>
            <w:color w:val="0000EE"/>
            <w:u w:val="single"/>
          </w:rPr>
          <w:t>https://www.deccanchronicle.com/west-asia/oil-falls-on-report-of-iea-proposing-biggest-oil-release-ever-1943062</w:t>
        </w:r>
      </w:hyperlink>
      <w:r>
        <w:rPr>
          <w:i/>
        </w:rPr>
        <w:t xml:space="preserve"> - * The International Energy Agency (IEA) reportedly proposes the largest oil reserve release in its history amid potential supply disruptions from the U.S.-Israeli conflict with Iran. * Oil prices declined following the report, with Brent futures down 1% and WTI down 0.4%. * The proposed release could exceed 182 million barrels, impacting market supply and offsetting disruptions from Gulf exports. * Elevated tensions include US and Israeli airstrikes on Iran and naval confrontations near the Strait of Hormuz. * Energy infrastructure disruptions, such as ADNOC's refinery shutdown, further concern supply shortages. 108. </w:t>
      </w:r>
      <w:hyperlink r:id="rId89">
        <w:r>
          <w:rPr>
            <w:color w:val="0000EE"/>
            <w:u w:val="single"/>
          </w:rPr>
          <w:t>https://www.lemonde.fr/international/article/2026/03/11/l-iran-est-devenu-un-trou-noir-a-dubai-les-entrepreneurs-iraniens-pris-entre-deux-feux_6670416_3210.html</w:t>
        </w:r>
      </w:hyperlink>
      <w:r>
        <w:rPr>
          <w:i/>
        </w:rPr>
        <w:t xml:space="preserve"> - * An Iranian businessman in Dubai expresses fears over family safety amid escalating tensions between Iran and US/Israel, including reprisals affecting relatives in Iran. * Military operations launched on 28 February by US and Israel against Iran prompt Iranian responses with missile and drone attacks. * On 10 March, a drone attack causes a fire at the Ruwais oil facility in Abu Dhabi, Abu Dhabi, UAE, with no casualties reported. * The article reports ongoing military exchanges and their economic and security consequences in the Gulf region. * Focuses on impact of geopolitical conflicts involving Iran, US, Israel, and the UAE. 109. </w:t>
      </w:r>
      <w:hyperlink r:id="rId107">
        <w:r>
          <w:rPr>
            <w:color w:val="0000EE"/>
            <w:u w:val="single"/>
          </w:rPr>
          <w:t>https://www.businesstoday.com.my/2026/03/11/bursa-extend-gains-on-midday-as-oil-votality-clouds-market/?utm_source=rss&amp;utm_medium=rss&amp;utm_campaign=bursa-extend-gains-on-midday-as-oil-votality-clouds-market</w:t>
        </w:r>
      </w:hyperlink>
      <w:r>
        <w:rPr>
          <w:i/>
        </w:rPr>
        <w:t xml:space="preserve"> - * Bursa Malaysia's FBM KLCI rose 0.16% to 1,704.35, with broader indices up 0.21% to 0.60% at midday.</w:t>
      </w:r>
      <w:r>
        <w:t>* Oil prices surged close to US$120 a barrel amid disruptions in Middle East, with US and Israel strikes on Iran and retaliatory attacks affecting oil flows.</w:t>
      </w:r>
      <w:r>
        <w:rPr>
          <w:i/>
        </w:rPr>
        <w:t>* Crude prices pared gains after reports of possible record reserves release to curb soaring prices.</w:t>
      </w:r>
      <w:r>
        <w:t xml:space="preserve">* Investors monitored geopolitical developments in the Middle East, particularly the Strait of Hormuz disruptions impacting energy markets.* * Major stocks tracked include PETDAG, F&amp;N, CARLSBG, with notable declines in NESTLE, MPI, PETGAS. 110. </w:t>
      </w:r>
      <w:hyperlink r:id="rId108">
        <w:r>
          <w:rPr>
            <w:color w:val="0000EE"/>
            <w:u w:val="single"/>
          </w:rPr>
          <w:t>https://www.siasat.com/iran-launches-heaviest-operation-as-missile-intercepted-across-gulf-israel-3432934/</w:t>
        </w:r>
      </w:hyperlink>
      <w:r>
        <w:t xml:space="preserve"> - * Iran claims to have carried out its most intense operation since February 28, involving missile launches across Israel and Gulf countries. * Multiple Gulf nations, including Qatar, Saudi Arabia, Kuwait, the UAE, and Bahrain, intercepted incoming missiles and drones. * A cargo vessel near UAE was hit, and another caught fire in the Strait of Hormuz. * Explosions reported near Tehran airport; Israeli forces conducted an air raid in Beirut. * UNCTAD warns disruption of the Strait of Hormuz could raise global energy and food prices. * Rising tensions impact aviation and fuel markets, with fuel surcharges and LPG shortages in India. * Australian authorities relocated Iranian women’s football players amid security concerns."; "accuracy": "high accuracy, low bias and no paid content 111. </w:t>
      </w:r>
      <w:hyperlink r:id="rId92">
        <w:r>
          <w:rPr>
            <w:color w:val="0000EE"/>
            <w:u w:val="single"/>
          </w:rPr>
          <w:t>https://www.manchestereveningnews.co.uk/news/world-news/iran-war-live-takes-out-33568470</w:t>
        </w:r>
      </w:hyperlink>
      <w:r>
        <w:t xml:space="preserve"> - * The US claims to have taken out more than a dozen Iranian mine-laying vessels on Tuesday. * President Trump denied reports of Iran planting mines in the Strait of Hormuz. * Iran launched attacks against Israel and Gulf Arab countries. * The conflict causes casualties, with over 1,230 killed in Iran, 480 in Lebanon, and 12 in Israel. * US and UK military forces are engaged in regional operations, including the Royal Navy's deployment to Cyprus. 112. </w:t>
      </w:r>
      <w:hyperlink r:id="rId93">
        <w:r>
          <w:rPr>
            <w:color w:val="0000EE"/>
            <w:u w:val="single"/>
          </w:rPr>
          <w:t>https://www.businessinsider.com/us-attack-strait-hormuz-iran-war-oil-persianl-gulf-boats-2026-3</w:t>
        </w:r>
      </w:hyperlink>
      <w:r>
        <w:t xml:space="preserve"> - * The US claimed to have struck multiple Iranian naval vessels, including 16 minelayers, near the Strait of Hormuz on March 10. * Footage showed US munitions hitting stationary small boats associated with Iranian forces. * Iran had reportedly started mining the strait, with a few dozen mines laid, according to US sources. * President Trump warned Iran of severe military consequences if mines are not removed. * The US relies on modern littoral combat ships equipped with de-mining modules for clearing mines. * Israel continued strikes against Iran and Lebanon amid ongoing regional tensions. 113. </w:t>
      </w:r>
      <w:hyperlink r:id="rId109">
        <w:r>
          <w:rPr>
            <w:color w:val="0000EE"/>
            <w:u w:val="single"/>
          </w:rPr>
          <w:t>https://www.dhnet.be/actu/monde/2026/03/11/direct-guerre-au-moyenorient-nouvelles-frappes-israeliennes-sur-beyrouth-liran-vise-des-cibles-americaines-et-israeliennes-XYF3MJM43BDUDML63KBSVOPDMA/</w:t>
        </w:r>
      </w:hyperlink>
      <w:r>
        <w:t xml:space="preserve"> - * Since 28 February, following the US and Israel-initiated war, Iran has retaliated by blocking the Strait of Hormuz and targeting energy infrastructure. * An Iranian drone attack caused the closure of the Ruwais refinery in the UAE, one of the world's largest. * US President Donald Trump threatened Iran with unprecedented military consequences if the Strait of Hormuz, through which 20% of global oil and gas pass, is threatened. * Iran's Revolutionary Guards claimed the most violent and heavy wave of strikes since the start of the conflict. * Saudi Arabia reported neutralising drones targeting the Shaybah oil field and missiles targeting Prince Sultan Air Base near Riyadh. * Oil prices surged up to nearly $120 a barrel but remained around $88 for Brent amid ongoing tensions. 114. </w:t>
      </w:r>
      <w:hyperlink r:id="rId94">
        <w:r>
          <w:rPr>
            <w:color w:val="0000EE"/>
            <w:u w:val="single"/>
          </w:rPr>
          <w:t>https://www.semissourian.com/world/iran-keeps-up-pressure-on-oil-infrastructure-as-concerns-of-global-energy-crisis-grow-e7ef0383</w:t>
        </w:r>
      </w:hyperlink>
      <w:r>
        <w:t xml:space="preserve"> - * Two Iranian drones hit near Dubai International Airport, causing minor injuries to five people and impacting flights. * The attack occurred as Iran and Israel exchanged fire, with Iran targeting Gulf Arab nations’ oil infrastructure. * Iranian attacks also included strikes on ships in the Strait of Hormuz and Saudi oil fields. * The conflict escalates as Lebanon and Israel engage in renewed hostilities, resulting in casualties. * The UAE reported six deaths and 122 injuries related to Iranian attacks. * The regional proxy conflict and attacks on oil infrastructure are part of Iran's strategy to pressure the US and Israel. 115. </w:t>
      </w:r>
      <w:hyperlink r:id="rId110">
        <w:r>
          <w:rPr>
            <w:color w:val="0000EE"/>
            <w:u w:val="single"/>
          </w:rPr>
          <w:t>https://www.business-standard.com/markets/commodities/iea-largest-oil-release-plan-crude-price-supply-israel-iran-us-126031100164_1.html</w:t>
        </w:r>
      </w:hyperlink>
      <w:r>
        <w:t xml:space="preserve"> - * The International Energy Agency (IEA) has floated a proposal for the largest oil release from its strategic reserves due to rising oil prices and West Asia conflict. * The plan could involve releasing 300–400 million barrels, exceeding previous releases, subject to member approval. * The US and Japan hold about 700 million barrels of the IEA's reserves. * The proposal was discussed during an emergency IEA meeting on Tuesday, with a decision expected soon. * The conflict's escalation, including strikes on Iran, disrupted oil flows from West Asia, increasing price volatility. * Brent crude rose to $119 before falling to $85, with potential prices reaching $150 in the coming weeks, according to Wood Mackenzie. 116. </w:t>
      </w:r>
      <w:hyperlink r:id="rId96">
        <w:r>
          <w:rPr>
            <w:color w:val="0000EE"/>
            <w:u w:val="single"/>
          </w:rPr>
          <w:t>https://www.business-standard.com/world-news/how-trump-and-his-advisers-miscalculated-iran-s-response-to-war-126031100135_1.html</w:t>
        </w:r>
      </w:hyperlink>
      <w:r>
        <w:t xml:space="preserve"> - * The US believed Iran's response would be limited during the conflict, but Iran responded aggressively. * Iranian threats to fire at oil tankers in the Strait of Hormuz caused commercial standstill and rising oil prices. * US administration scrambled to find policies to stabilise oil supplies, including a failed Navy escort claim. * US officials lacked a clear long-term strategy, with internal pessimism about ending the conflict. * The conflict has affected global oil markets, with concerns over long-term disruptions and US military costs. 117. </w:t>
      </w:r>
      <w:hyperlink r:id="rId97">
        <w:r>
          <w:rPr>
            <w:color w:val="0000EE"/>
            <w:u w:val="single"/>
          </w:rPr>
          <w:t>https://www.business-standard.com/india-news/west-asia-war-israel-iran-conflict-india-lpg-fuel-trump-us-strait-of-hormuz-126031100158_1.html</w:t>
        </w:r>
      </w:hyperlink>
      <w:r>
        <w:t xml:space="preserve"> - * The West Asia war entered its 12th day, with ongoing strikes by US, Israel, and Iran. * India reports LPG supply disruptions affecting hotels and restaurants due to the conflict. * Iran warns US President Trump amid rising casualties, with Iran and US exchanging military strikes. * US announces new oil refinery in Texas and warns Iran against mine placements in Hormuz Strait. * Israel claims to have conducted strikes in Tehran and Tabriz, accusing Iran of using cluster munitions. * Gulf nations intercept and destroy several drones; Bahrain confirms Iranian strike causing casualties. * Oil prices slightly increase amidst regional conflict, with Gulf producers cutting output due to shipping disruptions. 118. </w:t>
      </w:r>
      <w:hyperlink r:id="rId58">
        <w:r>
          <w:rPr>
            <w:color w:val="0000EE"/>
            <w:u w:val="single"/>
          </w:rPr>
          <w:t>https://www.business-standard.com/world-news/cargo-ship-ablaze-in-hormuz-after-being-hit-by-projectile-british-military-126031100356_1.html</w:t>
        </w:r>
      </w:hyperlink>
      <w:r>
        <w:t xml:space="preserve"> - - A projectile struck a cargo ship in the Strait of Hormuz, setting it on fire. - The incident occurred on a Wednesday near Oman. - The UK Maritime Trade Operations, run by the British military, reported the attack. - The crew was evacuating the vessel. - Iran has not claimed responsibility, but there have been multiple attacks targeting ships in the area. - The Strait of Hormuz is a key waterway for global oil and natural gas trade. 119. </w:t>
      </w:r>
      <w:hyperlink r:id="rId99">
        <w:r>
          <w:rPr>
            <w:color w:val="0000EE"/>
            <w:u w:val="single"/>
          </w:rPr>
          <w:t>https://www.cnbc.com/2026/03/11/cargo-ship-struck-strait-of-hormuz-uk-iran-war.html</w:t>
        </w:r>
      </w:hyperlink>
      <w:r>
        <w:t xml:space="preserve"> - * A cargo ship in the Strait of Hormuz was hit by an unknown projectile, causing a fire onboard. * The incident occurred 11 nautical miles north of Oman; the vessel's crew evacuated. * UK Maritime Trade Operations issued a caution to passing vessels and is investigating. * Shipping traffic has slowed significantly since US and Israeli airstrikes on Iran in February. * The Strait of Hormuz is a critical passage for approximately 20% of global oil and gas supplies. 120. </w:t>
      </w:r>
      <w:hyperlink r:id="rId111">
        <w:r>
          <w:rPr>
            <w:color w:val="0000EE"/>
            <w:u w:val="single"/>
          </w:rPr>
          <w:t>https://coingape.com/breaking-us-warns-of-most-intense-day-yet-as-us-iran-war-enters-12th-day/</w:t>
        </w:r>
      </w:hyperlink>
      <w:r>
        <w:t xml:space="preserve"> - * The US-Iran war enters its 12th day, with the US preparing for its most intense day of strikes. * US officials report plans for coordinated air and military strikes against Iran. * Iranian missile attacks are described as reckless, with US aiming to degrade Iran’s military capabilities. * US and Iran are in a standoff with US hints at negotiations under conditions. * Oil prices remain volatile, dropping below $100 amid conflict and potential oil release actions. * International Energy Agency preparing for record oil release to prevent further price rises. 121. </w:t>
      </w:r>
      <w:hyperlink r:id="rId100">
        <w:r>
          <w:rPr>
            <w:color w:val="0000EE"/>
            <w:u w:val="single"/>
          </w:rPr>
          <w:t>https://www.business-standard.com/world-news/us-destroys-16-mine-laying-vessels-as-iran-threatens-to-block-oil-exports-126031100080_1.html</w:t>
        </w:r>
      </w:hyperlink>
      <w:r>
        <w:t xml:space="preserve"> - * The US military destroyed 16 Iranian vessels in the Strait of Hormuz, with no reports of mines planted, as Iran threatened to block oil exports. * The conflict began on Tuesday, involving US, Iran, Lebanon, Israel, Iraq, UAE, Bahrain, and Saudi Arabia. * Iranian and regional attacks have caused casualties and supply disruptions, with Iran explicitly threatening to prevent oil exports. * Oil tankers are being rerouted, and concerns over global oil flow persist. * Over 667,000 people in Lebanon are displaced, and foreign nationals are evacuating the region. 122. </w:t>
      </w:r>
      <w:hyperlink r:id="rId59">
        <w:r>
          <w:rPr>
            <w:color w:val="0000EE"/>
            <w:u w:val="single"/>
          </w:rPr>
          <w:t>https://www.azernews.az/analysis/255520.html</w:t>
        </w:r>
      </w:hyperlink>
      <w:r>
        <w:t xml:space="preserve"> - * Rising regional tensions and closure of the Strait of Hormuz increase transit problems and push oil prices upward. * Brent crude reached $119.5 per barrel on March 8, with prices influenced by geopolitical conflicts and production adjustments. * Major oil exporters like Saudi Arabia, Iraq, UAE, and Kuwait have reduced production, affecting global prices. * Strategic reserves in various countries, including the US and China, may affect future price movements. * The International Energy Agency considers releasing reserves to stabilise markets; global energy volatility persists.</w:t>
      </w:r>
      <w:r/>
    </w:p>
    <w:p>
      <w:r/>
      <w:r>
        <w:t xml:space="preserve">123. </w:t>
      </w:r>
      <w:hyperlink r:id="rId112">
        <w:r>
          <w:rPr>
            <w:color w:val="0000EE"/>
            <w:u w:val="single"/>
          </w:rPr>
          <w:t>https://oilprice.com/Latest-Energy-News/World-News/Saudi-Aramco-Sees-11-Million-Bpd-Oil-Demand-Growth-in-2026.html</w:t>
        </w:r>
      </w:hyperlink>
      <w:r>
        <w:t xml:space="preserve"> - * Saudi Aramco predicts global oil demand will grow by 1.1 million bpd in 2026, reaching a new record high. * Increased use of oil in transportation and petrochemicals is cited as key drivers. * OPEC expects 1.4 million bpd growth in 2026, subject to forecast revisions. * OPEC also highlights capacity additions and petrochemical margins supporting growth. * Concerns raised over oil market stability if Strait of Hormuz disruptions continue, with potential global economic impacts. 124. </w:t>
      </w:r>
      <w:hyperlink r:id="rId113">
        <w:r>
          <w:rPr>
            <w:color w:val="0000EE"/>
            <w:u w:val="single"/>
          </w:rPr>
          <w:t>https://dailythepatriot.com/stability-in-supply-vigilance-in-policy/</w:t>
        </w:r>
      </w:hyperlink>
      <w:r>
        <w:t xml:space="preserve"> - * The government of Pakistan forms a high-level committee, chaired by Finance Minister Senator Muhammad Aurangzeb, to oversee energy sector developments in response to regional geopolitical tensions. * The committee reviews petroleum stocks, supply chains, and maritime logistics, with assessments indicating stable inventories and ongoing import arrangements. * Focus areas include demand management through energy conservation measures and enhancing supply chain transparency via real-time monitoring systems. * Calls for long-term energy sector reforms emphasise diversification, renewable energy, and domestic refining capacity to reduce reliance on imports. * Pakistan aims to safeguard energy security through immediate management and strategic, sustainable energy policies.</w:t>
      </w:r>
      <w:r/>
      <w:r/>
    </w:p>
    <w:p>
      <w:pPr>
        <w:pStyle w:val="ListNumber"/>
        <w:numPr>
          <w:ilvl w:val="0"/>
          <w:numId w:val="14"/>
        </w:numPr>
        <w:spacing w:line="240" w:lineRule="auto"/>
        <w:ind w:left="720"/>
      </w:pPr>
      <w:r/>
      <w:hyperlink r:id="rId114">
        <w:r>
          <w:rPr>
            <w:color w:val="0000EE"/>
            <w:u w:val="single"/>
          </w:rPr>
          <w:t>https://www.chemengonline.com/chandra-asri-increases-mtbe-and-butene-production-capacities/</w:t>
        </w:r>
      </w:hyperlink>
      <w:r>
        <w:t xml:space="preserve"> - * Chandra Asri Group (Jakarta, Indonesia) increased capacity of its MTBE and butene-1 plants by 25%. * The capacity increase aims to support import substitution and strengthen Indonesia’s petrochemical industry. * The facility is located in Cilegon and completed technical trials at the end of February 2026. * The company seeks to maintain a reliable supply of raw materials for domestic energy and manufacturing sectors. * The expansion is part of long-term strategy to build a competitive petrochemical supply chain and expand regional exports.</w:t>
      </w:r>
      <w:r/>
    </w:p>
    <w:p>
      <w:pPr>
        <w:pStyle w:val="ListNumber"/>
        <w:spacing w:line="240" w:lineRule="auto"/>
        <w:ind w:left="720"/>
      </w:pPr>
      <w:r/>
      <w:hyperlink r:id="rId115">
        <w:r>
          <w:rPr>
            <w:color w:val="0000EE"/>
            <w:u w:val="single"/>
          </w:rPr>
          <w:t>https://energy-oil-gas.com/news/global-oil-and-gas-prices-surge-as-iran-crisis-disrupts-shipping-and-production/</w:t>
        </w:r>
      </w:hyperlink>
      <w:r>
        <w:t xml:space="preserve"> - * Energy markets surged following hostilities between Iran and U.S.-Israeli forces, disrupting Gulf shipping routes. * Brent crude rose to $81.40/barrel, with natural gas prices increasing up to 40 %. * Strikes on vessels and facilities, closure of Strait of Hormuz, and reduced exports from Iran, Iraq, and Qatar impacted supply. * Alternative routes via Saudi Aramco's Red Sea terminal and regional infrastructure were explored amidst disruptions. * Rising energy costs are causing economic concerns and US policymakers consider measures for market stability. 127. </w:t>
      </w:r>
      <w:hyperlink r:id="rId116">
        <w:r>
          <w:rPr>
            <w:color w:val="0000EE"/>
            <w:u w:val="single"/>
          </w:rPr>
          <w:t>https://jornaldebrasilia.com.br/noticias/economia/com-demanda-maior-para-estoques-petrobras-raciona-diesel-com-cota-dia/</w:t>
        </w:r>
      </w:hyperlink>
      <w:r>
        <w:t xml:space="preserve"> - * Petrobras adopts 'cota-dia' system to distribute diesel daily, limiting stock accumulation. * Measures implemented due to increased demand, higher prices, and import suspension caused by Middle East conflict. * Diesel prices in Brazil are 60% below international market levels, leading Petrobras to raise domestic prices. * Petrobras covers approximately 70% of national diesel demand; imports have been suspended. * Risks of shortages are highest in regions like Nordeste and Rio Grande do Sul, with private refineries increasing prices. * Transportador-Revendedor-Retalhista (TRR) segment faces product shortages, especially in agricultural areas. * ANP reports pointed supply issues in Rio Grande do Sul, but no operational shortages at the main refinery. 128. </w:t>
      </w:r>
      <w:hyperlink r:id="rId117">
        <w:r>
          <w:rPr>
            <w:color w:val="0000EE"/>
            <w:u w:val="single"/>
          </w:rPr>
          <w:t>https://www.kenyans.co.ke/news/121551-saudi-aramco-warns-catastrophic-consequences-oil-markets-days-ahead-epra-review</w:t>
        </w:r>
      </w:hyperlink>
      <w:r>
        <w:t xml:space="preserve"> - * Saudi Aramco warns of severe impacts on global oil markets if Middle East disruptions continue, with inventories at a five-year low. * The Strait of Hormuz, a critical energy corridor, is subject to disruption due to escalating tensions involving Iran. * Kenya's fuel supply and prices may be affected, relying heavily on Gulf imports under a government-to-government deal. * Aramco's current strategy of drawing on global inventories is unsustainable over the long term. * Kenyan government officials engage in contingency planning and emergency meetings to address supply concerns. 129. </w:t>
      </w:r>
      <w:hyperlink r:id="rId118">
        <w:r>
          <w:rPr>
            <w:color w:val="0000EE"/>
            <w:u w:val="single"/>
          </w:rPr>
          <w:t>https://oilprice.com/Latest-Energy-News/World-News/IEA-Mulls-Emergency-Action-To-Unleash-Oil-Reserves.html</w:t>
        </w:r>
      </w:hyperlink>
      <w:r>
        <w:t xml:space="preserve"> - * The International Energy Agency (IEA) hosted G7 energy ministers to discuss potential release of emergency oil stocks. * Disruptions in Middle East production and export, notably through the Strait of Hormuz, threaten global oil supply. * Member governments hold over 1.2 billion barrels of public emergency stocks and about 600 million barrels of industry inventories. * An extraordinary meeting is scheduled to assess supply security and possible stock releases. * Oil prices have surged to mid-$90 per barrel, with outlooks reflecting ongoing supply constraints. 130. </w:t>
      </w:r>
      <w:hyperlink r:id="rId119">
        <w:r>
          <w:rPr>
            <w:color w:val="0000EE"/>
            <w:u w:val="single"/>
          </w:rPr>
          <w:t>https://www.elfinanciero.com.mx/mundo/2026/03/10/g-7-pide-liberacion-de-reservas-de-petroleo-a-la-agencia-internacional-de-la-energia-por-guerra-en-iran/</w:t>
        </w:r>
      </w:hyperlink>
      <w:r>
        <w:t xml:space="preserve"> - * The G-7 requested its energy agency to prepare scenarios for releasing emergency oil reserves due to geopolitical tensions with Iran. * The International Energy Agency (AIE) discussed the process in a meeting in Paris, with potential reserve releases being evaluated. * Oil prices soared to near four-year highs, influenced by disruptions in the Strait of Hormuz and regional production cuts. * Major Middle Eastern producers are reducing output, with some countries, including the UAE, suspending refinery operations after drone attacks. * The AIE’s 32 member countries hold over 1,200 million barrels of emergency reserves, including the US Strategic Petroleum Reserve. 131. </w:t>
      </w:r>
      <w:hyperlink r:id="rId120">
        <w:r>
          <w:rPr>
            <w:color w:val="0000EE"/>
            <w:u w:val="single"/>
          </w:rPr>
          <w:t>https://www.investing.com/news/stock-market-news/cpi-data-oil-inventories-among-economic-data-due-wednesday-93CH-4552773</w:t>
        </w:r>
      </w:hyperlink>
      <w:r>
        <w:t xml:space="preserve"> - * On Wednesday, March 11, 2026, US economic data releases include CPI, Core CPI, and EIA weekly oil inventories. * The EIA Crude Oil Inventories report will impact petroleum demand and supply perceptions. * Additional events include the OPEC monthly report and US Treasury auction. * Market participants will scrutinise these data to gauge inflation and supply dynamics. * The reports are expected to influence market behaviour and petrol product prices. 132. </w:t>
      </w:r>
      <w:hyperlink r:id="rId121">
        <w:r>
          <w:rPr>
            <w:color w:val="0000EE"/>
            <w:u w:val="single"/>
          </w:rPr>
          <w:t>https://oilprice.com/Latest-Energy-News/World-News/US-Crude-Oil-Inventories-Sag-As-Iran-War-Bolsters-Prices.html</w:t>
        </w:r>
      </w:hyperlink>
      <w:r>
        <w:t xml:space="preserve"> - * US crude oil inventories fell by 1.7 million barrels in the week ending 6 March, according to API data. * US production decreased by 6,000 bpd, with inventories in the Strategic Petroleum Reserve remaining unchanged at 415.4 million barrels. * Brent crude price dropped to $91.02, down 8.02%, amid stalled tanker traffic and production losses in Iraq. * Gasoline inventories fell by 1.8 million barrels, and distillate inventories decreased by 2.3 million barrels. * Cushing inventory declined by 370,000 barrels, indicating a tightening in supply. 133. </w:t>
      </w:r>
      <w:hyperlink r:id="rId122">
        <w:r>
          <w:rPr>
            <w:color w:val="0000EE"/>
            <w:u w:val="single"/>
          </w:rPr>
          <w:t>https://news.robotfx.org/2026/03/us-crude-oil-inventories-unexpectedly.html</w:t>
        </w:r>
      </w:hyperlink>
      <w:r>
        <w:t xml:space="preserve"> - * US crude oil inventories decreased by 1.7 million barrels for the week ending March 6, 2026. * The decline partially offsets a 17-million-barrel increase over the previous two weeks. * The decrease defies market expectations of a 1.4-million-barrel increase. * The data suggests a tightening in physical crude supply in the US. * Provided by RobotFX.Org, focusing on energy inventory data.</w:t>
      </w:r>
      <w:r/>
    </w:p>
    <w:p>
      <w:pPr>
        <w:pStyle w:val="ListNumber"/>
        <w:spacing w:line="240" w:lineRule="auto"/>
        <w:ind w:left="720"/>
      </w:pPr>
      <w:r/>
      <w:hyperlink r:id="rId123">
        <w:r>
          <w:rPr>
            <w:color w:val="0000EE"/>
            <w:u w:val="single"/>
          </w:rPr>
          <w:t>https://diariocorreo.pe/peru/osinergmin-asegura-monitoreo-permanente-del-abastecimiento-de-combustibles-en-el-pais-noticia/</w:t>
        </w:r>
      </w:hyperlink>
      <w:r>
        <w:t xml:space="preserve"> - ['</w:t>
      </w:r>
      <w:r>
        <w:rPr>
          <w:i/>
        </w:rPr>
        <w:t xml:space="preserve"> Osinergmin, Organismo Supervisor de la Inversión en Energía y Minería, realiza seguimiento constante del abastecimiento de combustibles en Perú.', '</w:t>
      </w:r>
      <w:r>
        <w:t xml:space="preserve"> El monitoreo hasta el 09 de marzo indica que los principales terminales en Callao mantienen inventarios suficientes para cubrir la demanda de combustibles líquidos.', '</w:t>
      </w:r>
      <w:r>
        <w:rPr>
          <w:i/>
        </w:rPr>
        <w:t xml:space="preserve"> Supervisión del GLP en varias plantas estima una autonomía de suministro de entre 1.5 y 5.5 días.', '</w:t>
      </w:r>
      <w:r>
        <w:t xml:space="preserve"> Se han aprobado medidas excepcionales para facilitar el suministro, incluyendo la autorización para combinar tractos y cisternas, transporte en compartimentos y importación de combustibles con placas extranjeras.']</w:t>
      </w:r>
      <w:r/>
    </w:p>
    <w:p>
      <w:pPr>
        <w:pStyle w:val="ListNumber"/>
        <w:spacing w:line="240" w:lineRule="auto"/>
        <w:ind w:left="720"/>
      </w:pPr>
      <w:r/>
      <w:hyperlink r:id="rId124">
        <w:r>
          <w:rPr>
            <w:color w:val="0000EE"/>
            <w:u w:val="single"/>
          </w:rPr>
          <w:t>https://timeskuwait.com/major-gulf-oil-producers-collective-slash-oil-output-by-approximately-6-7-million-bpd/</w:t>
        </w:r>
      </w:hyperlink>
      <w:r>
        <w:t xml:space="preserve"> - * Gulf oil producers—Saudi Arabia, Iraq, the UAE, and Kuwait—slashed output by about 6.7 million barrels per day on March 10, 2026. * The reduction was caused by severe shipping disruptions at the Strait of Hormuz stemming from regional conflict. * The crisis in the Middle East, involving Iran–Israel tensions, has raised fears of supply interruptions. * The disruptions threaten global oil supplies and could lead to increased fuel prices. * Analysts warn that continued disruptions might result in a complete shutdown of production if not managed carefully. 136. </w:t>
      </w:r>
      <w:hyperlink r:id="rId125">
        <w:r>
          <w:rPr>
            <w:color w:val="0000EE"/>
            <w:u w:val="single"/>
          </w:rPr>
          <w:t>https://thenationonlineng.net/just-in-dangote-crashes-petrol-price-by-n100-as-crude-oil-dips-by-12-26-percent/</w:t>
        </w:r>
      </w:hyperlink>
      <w:r>
        <w:t xml:space="preserve"> - </w:t>
      </w:r>
      <w:r>
        <w:rPr>
          <w:i/>
        </w:rPr>
        <w:t>As crude oil prices fall by 12.26% to $83.15 per barrel, Dangote Petroleum Refinery reduces ex-depot petrol prices to N1,075 per litre from N1,175.</w:t>
      </w:r>
      <w:r/>
      <w:r>
        <w:rPr>
          <w:i/>
        </w:rPr>
        <w:t>Prices for Automotive Gas Oil (AGO) diesel are also lowered to N1,430 per litre from N1,620.</w:t>
      </w:r>
      <w:r/>
      <w:r>
        <w:rPr>
          <w:i/>
        </w:rPr>
        <w:t>Some private depots reduced prices to N1,070 per litre from N1,200.</w:t>
      </w:r>
      <w:r/>
      <w:r>
        <w:rPr>
          <w:i/>
        </w:rPr>
        <w:t>The Nigerian National Petroleum Company Limited (NNPCL) sold PMS at N1,261 per litre; other companies sold at higher prices.</w:t>
      </w:r>
      <w:r>
        <w:t xml:space="preserve">137. </w:t>
      </w:r>
      <w:hyperlink r:id="rId118">
        <w:r>
          <w:rPr>
            <w:color w:val="0000EE"/>
            <w:u w:val="single"/>
          </w:rPr>
          <w:t>https://oilprice.com/Latest-Energy-News/World-News/IEA-Mulls-Emergency-Action-To-Unleash-Oil-Reserves.html</w:t>
        </w:r>
      </w:hyperlink>
      <w:r>
        <w:t xml:space="preserve"> - * The International Energy Agency discussed the possible release of emergency oil reserves due to production and export disruptions in the Middle East. * The IEA hosts a meeting to assess supply security, with member governments holding over 1.8 billion barrels in emergency and industrial stocks. * Disruptions caused by security issues in the Strait of Hormuz have slowed tanker traffic, affecting global oil supplies. * Oil prices have surged towards the mid-$90 per barrel range, with increased outlooks for future prices. * Policymakers are weighing options to prevent a full supply crisis amid ongoing tensions.</w:t>
      </w:r>
      <w:r/>
    </w:p>
    <w:p>
      <w:pPr>
        <w:pStyle w:val="ListNumber"/>
        <w:spacing w:line="240" w:lineRule="auto"/>
        <w:ind w:left="720"/>
      </w:pPr>
      <w:r/>
      <w:hyperlink r:id="rId126">
        <w:r>
          <w:rPr>
            <w:color w:val="0000EE"/>
            <w:u w:val="single"/>
          </w:rPr>
          <w:t>https://oilprice.com/Energy/Crude-Oil/Three-Physical-Constraints-That-Will-Govern-The-Price-of-Oil.html</w:t>
        </w:r>
      </w:hyperlink>
      <w:r>
        <w:t xml:space="preserve"> - * The article discusses three physical constraints influencing oil prices: global spare capacity, demand resilience, and policy intervention limits. * Following conflict in the Middle East and Strait of Hormuz shutdown, WTI crude exceeded $110. * Scenarios for oil prices include contained disruption ($90–$110), structural shock ($110–$130), and severe disruption ($140+). * Spare capacity is around 3–4 million barrels daily, mostly held by Saudi Arabia and UAE, insufficient to offset large systemic disruptions. * Demand is resilient but can slow growth; high prices may trigger demand reduction. * The US Strategic Petroleum Reserve can mitigate short-term shocks but cannot replace large producers. * Market reacts to geopolitics, with potential for prices to rise further if disruptions escalate.</w:t>
      </w:r>
      <w:r/>
    </w:p>
    <w:p>
      <w:pPr>
        <w:pStyle w:val="ListNumber"/>
        <w:spacing w:line="240" w:lineRule="auto"/>
        <w:ind w:left="720"/>
      </w:pPr>
      <w:r/>
      <w:hyperlink r:id="rId127">
        <w:r>
          <w:rPr>
            <w:color w:val="0000EE"/>
            <w:u w:val="single"/>
          </w:rPr>
          <w:t>https://www.aljazeera.com/news/2026/3/10/iea-to-meet-as-countries-mull-releasing-oil-reserves-amid-iran-war?traffic_source=rss</w:t>
        </w:r>
      </w:hyperlink>
      <w:r>
        <w:t xml:space="preserve"> - * The International Energy Agency (IEA) convened an emergency meeting to assess security of supply and market conditions amid the US-Israel war on Iran. * The meeting aimed to inform potential release of emergency oil stocks; no action was announced. * The Strait of Hormuz, a key oil transit route, has been effectively shut down due to the conflict. * Oil prices rose to their highest since mid-2022 amid shipping disruptions and reduced output. * G7 and EU energy ministers discussed stabilising measures and scenarios for releasing strategic reserves. 140. </w:t>
      </w:r>
      <w:hyperlink r:id="rId128">
        <w:r>
          <w:rPr>
            <w:color w:val="0000EE"/>
            <w:u w:val="single"/>
          </w:rPr>
          <w:t>https://elcomercio.pe/economia/peru/repsol-adopta-medidas-extraordinarias-ante-incremento-de-demanda-de-combustibles-ultimas-noticia/</w:t>
        </w:r>
      </w:hyperlink>
      <w:r>
        <w:t xml:space="preserve"> - * Repsol Perú anunció medidas extraordinarias de suministro debido a la crisis de combustibles en Perú. * La decisión busca cubrir el aumento en la demanda de diésel y gasolinas. * La producción en la refinería La Pampilla está operativa al 100%. * La empresa menciona restricciones logísticas en algunas estaciones por volumen excepcional de despachos. * La coyuntura local está influida por un entorno geopolítico internacional con aumento de precios del crudo. 141. </w:t>
      </w:r>
      <w:hyperlink r:id="rId129">
        <w:r>
          <w:rPr>
            <w:color w:val="0000EE"/>
            <w:u w:val="single"/>
          </w:rPr>
          <w:t>https://www.zeebiz.com/markets/commodities/news-why-is-crude-oil-price-falling-391782</w:t>
        </w:r>
      </w:hyperlink>
      <w:r>
        <w:t xml:space="preserve"> - * International oil benchmarks declined amid Middle East conflict developments and supply fears. * Oil prices dropped by over 16% due to geopolitical tensions, particularly related to the US-Israel-Iran conflict. * Disruptions in the Strait of Hormuz caused supply concerns, with upstream responses including G7 strategic reserve signals. * The UAE's biggest refinery halted operations after a drone strike. * Crude benchmarks are closely monitored as indicators of global market and inflationary pressures. 142. </w:t>
      </w:r>
      <w:hyperlink r:id="rId130">
        <w:r>
          <w:rPr>
            <w:color w:val="0000EE"/>
            <w:u w:val="single"/>
          </w:rPr>
          <w:t>https://dailynigerian.com/dangote-slashes-pms-price-by-n100-declares-fuel-scarcity-gone-for-good/</w:t>
        </w:r>
      </w:hyperlink>
      <w:r>
        <w:t xml:space="preserve"> - * Dangote Petroleum Refinery announced a ₦100 reduction in petrol (PMS) gantry price and a ₦122 decrease in coastal price. * Diesel prices reduced by ₦190, reflecting global market trends. * The refinery’s management commits to passing cost benefits to consumers across Nigeria. * CEO David Bird assured Nigeria of uninterrupted fuel supply despite global oil market turbulence, with crude prices surging to nearly $120 per barrel. * The refinery's capacity supports Nigeria’s fuel demand amid geopolitical tensions and global supply shocks. 143. </w:t>
      </w:r>
      <w:hyperlink r:id="rId131">
        <w:r>
          <w:rPr>
            <w:color w:val="0000EE"/>
            <w:u w:val="single"/>
          </w:rPr>
          <w:t>https://www.h2-view.com/story/bapco-issues-force-majeure-after-attack-on-sitra-refinery/2138328.article/?utm_source=gw&amp;utm_medium=rss_feed&amp;utm_campaign=rss</w:t>
        </w:r>
      </w:hyperlink>
      <w:r>
        <w:t xml:space="preserve"> - * Bahrain’s Bapco Energies declares force majeure following Iranian drone attack on Sitra refinery in Bahrain. * The refinery produces hydrogen, including a recent green hydrogen project, and various petroleum products. * The attack impacts contractual obligations, which are paused or suspended. * Oil prices have surged past $100, with forecasts of reaching $150–200 in the event of prolonged conflict, according to Wood Mackenzie. * Market volatility and falling demand are expected as prices rise to potentially critical levels. 144. </w:t>
      </w:r>
      <w:hyperlink r:id="rId132">
        <w:r>
          <w:rPr>
            <w:color w:val="0000EE"/>
            <w:u w:val="single"/>
          </w:rPr>
          <w:t>https://japantoday.com/category/politics/update2-japan-energy-minister-backs-proposed-coordinated-release-of-oil-reserves</w:t>
        </w:r>
      </w:hyperlink>
      <w:r>
        <w:t xml:space="preserve"> - * Japan backs a potential coordinated release of oil reserves by IEA member countries, led by industry minister Ryosei Akazawa. * The release aims to stabilise global markets amid rising oil prices and Middle East conflict concerns. * G7 energy ministers and IEA executives discussed measures, including drawing down stockpiles. * Crude oil futures recently exceeded $119 per barrel, the highest since June 2022. * IEA plans an emergency stock assessment to address supply security risks.</w:t>
      </w:r>
      <w:r/>
    </w:p>
    <w:p>
      <w:pPr>
        <w:pStyle w:val="ListNumber"/>
        <w:spacing w:line="240" w:lineRule="auto"/>
        <w:ind w:left="720"/>
      </w:pPr>
      <w:r/>
      <w:hyperlink r:id="rId133">
        <w:r>
          <w:rPr>
            <w:color w:val="0000EE"/>
            <w:u w:val="single"/>
          </w:rPr>
          <w:t>https://www.indiatoday.in/world/story/trump-announces-historic-300-billion-oil-refinery-in-texas-thanks-partners-in-india-reliance-2880097-2026-03-11?utm_source=rss</w:t>
        </w:r>
      </w:hyperlink>
      <w:r>
        <w:t xml:space="preserve"> - * US President Donald Trump announced a new oil refinery in Brownsville, Texas, part of a $300 billion deal with Reliance, to be the first new US refinery in 50 years.</w:t>
      </w:r>
      <w:r/>
    </w:p>
    <w:p>
      <w:pPr>
        <w:pStyle w:val="ListNumber"/>
        <w:spacing w:line="240" w:lineRule="auto"/>
        <w:ind w:left="720"/>
      </w:pPr>
      <w:r/>
      <w:r>
        <w:t>https://bitrss.com/bank-of-america-analysts-if-oil-prices-continue-to-remain-high-the-fed-may-be-forced-to-cut-interest-rates-191727 - * Bank of America report states persistent shocks in oil prices could prompt the Federal Reserve to ease monetary policy. * The report compares current economic conditions to 2022, highlighting slower employment growth and ongoing inflation. * Rising oil prices may pressure economic growth and lead to a more supportive or looser monetary policy. * The article discusses the potential impact of oil price shocks on US monetary policy and inflation. * No investment advice is provided. 147. https://www.fxstreet.com/news/us-dollar-index-retreats-from-iran-war-highs-as-safe-haven-bid-fades-202603101752 - * The US Dollar Index (DXY) declined to 98.50, withdrawing from recent highs amid easing safe-haven demand. * US President Trump's comments suggested the Iran conflict was nearing its end, affecting market sentiment. * Oil prices plunged approximately 10% following conflicting reports on US military activity in Iran. * Key US inflation data, including the February CPI report, is scheduled for release, which could influence the Dollar's next move. * The overall Dollar movement hinges on developments in the Iran conflict and oil price trends. 148. https://www.fxstreet.com/news/forex-today-us-dollar-slips-as-oil-stabilizes-after-trump-comment-202603101821 - * The US Dollar Index (DXY) slips after market sentiment improves amid stabilising oil prices and easing concerns about oil flows. * President Donald Trump's comments on US and Israel conflict with Iran contribute to market optimism about ceasefire prospects. * The US Dollar was strongest against the Japanese Yen, with minor percentage changes in major currencies. * Oil prices are below $80 per barrel following US comments on Iran and oil flow disruptions. * Gold surges above a one-week high, supported by a weakened USD, with upcoming economic data from US and UK scheduled. * The article covers macroeconomic policy developments, currency movements, and oil price sentiment, relevant to macroeconomic and commodity markets. 149. https://www.actionforex.com/contributors/technical-analysis/632777-us-dollar-index-dxy-technical-picture-as-inflation-and-geopolitical-uncertainty-loom/ - * The US dollar and oil prices showed volatility due to Middle East tensions, initially rising after strikes on Iran and then cooling. * US CPI data is expected to be steady at 2.4%, but recent geopolitical developments may influence market reactions. * The US dollar tested key support levels, with technical patterns indicating indecision ahead of US CPI data. * Market participants are cautious ahead of the Federal Reserve’s policy meeting, with geopolitical risks affecting inflation outlooks. * Oil prices rebounded somewhat after declines, influencing inflation and rate hike expectations. 150. https://www.indiatoday.in/amp/business/story/crude-oil-record-high-147-dollar-per-barrel-in-2008-global-growth-demand-supply-2879698-2026-03-10 - * In 2008, Brent crude oil reached a record high of $147 per barrel. * The surge was driven by rapid economic growth in emerging markets, especially China, not geopolitical conflict. * Global demand increased sharply, while supply capacity was limited, contributing to price spikes. * The 2008 rally ended with a sharp fall of over 70% as the financial crisis hit. * India, heavily dependent on imports, remains vulnerable to global oil price fluctuations. 151. https://www.libertynation.com/will-iran-conflict-trigger-warflation-in-america/ - * The Iran war enters its second week, threatening global oil supplies through the Strait of Hormuz. * Oil prices temporarily topped $100 a barrel before falling back; energy prices have surged. * Disruption in the Strait could lead to higher transportation costs and inflation in the US. * Other goods such as aluminium, cement, fertilisers, and pharmaceuticals are affected due to their reliance on Middle Eastern trade routes. * US inflation and GDP are potentially impacted, with a forecasted $200 billion hit to growth if the conflict persists. * US economy is currently considered insulated, but prolonged conflict could undermine this resilience. 152. https://www.thehindubusinessline.com/news/world/imf-urges-preparation-for-unthinkable-amid-west-asia-conflict/article70725095.ece - * The IMF warns that prolonged conflict in West Asia could impact markets, growth, and inflation. * Oil surged toward $120 a barrel amid conflict and reduced oil shipping through the Strait of Hormuz. * The conflict threatens to cause inflation and slow global economic growth if energy prices remain high. * IMF suggests policymakers invest in resilient institutions and use policy space to manage shocks. * Japan faces stagflation risk due to reliance on Middle Eastern oil and currency fluctuations. 153. https://www.actionforex.com/contributors/fundamental-analysis/632712-what-would-it-take-to-tip-the-economy-into-recession-oil-prices-recession-risk-roadmap/ - * The risk of recession increases with sustained oil prices above $130/barrel, which could lead to back-to-back quarterly declines in personal consumption expenditures (PCE). * Modest oil price increases tend to reallocate growth, slowing consumer spending but boosting energy-sector investment. * Three conditions are necessary for an oil shock to cause a recession: high enough prices to contract real income, persistence beyond energy, and tightening financial conditions. * The US economy's current vulnerability is due to soft payroll growth, modest unemployment, and already pressured real income growth prior to higher energy prices. * Oil shocks become recessionary when they persist, lower real incomes, and trigger spillovers into financial conditions and confidence. 154. https://www.prnewswire.com/news-releases/atradius-warns-of-rising-risks-for-fuel-importing-economies-302709256.html - * Atradius releases Energy Outlook highlighting a slowdown in the global energy transition, increasing macroeconomic vulnerability for fuel-importing countries. * The report forecasts that oil and gas demand will peak later than previously expected, with fossil-fuel prices remaining higher for longer. * 63 countries with net fuel-import bills exceeding 4% of GDP are identified as vulnerable, many being emerging markets. * Energy efficiency gains are expected to weaken, and renewable energy progress remains modest, leaving countries exposed to fuel price swings. * More than half of fuel-importing countries may see a deterioration in current-account positions by 2035, especially vulnerable economies like Tunisia, Pakistan, and Lebanon. 155. https://www.watoday.com.au/world/middle-east/us-iran-war-live-updates-at-least-one-iranian-player-refuses-to-leave-sydney-us-warns-iran-of-most-intense-day-of-strikes-20260310-p5o98j.html?ref=rss&amp;utm_medium=rss&amp;utm_source=rss_feed - * Iran's security chief Ali Larijani issued a statement on X about the Strait of Hormuz, calling it a potential zone of peace or conflict. * The Strait has been largely shut following Iranian strikes after US and Israeli attacks. * Iran has threatened to block the waterway in response to potential attacks. * UK, Germany, and Italy are coordinating to support commercial shipping and ensure freedom of navigation through the Strait. * The situation is developing with potential impacts on maritime routes and oil transit. 156. https://iol.co.za/business-report/economy/2026-03-10-strait-of-hormuz-crisis-raises-fears-for-global-oil-supply-and-shipping/ - * Rising tensions in the Middle East threaten vessels passing through the Strait of Hormuz. * As of Friday evening, 620 vessels over 10,000 tonnes were trapped or waiting to enter the Gulf, mainly bulk carriers, oil and gas tankers, and container ships. * The Strait accounts for roughly 20% of global oil production, making disruptions highly significant. * Oil prices fluctuated from $120 to $85 per barrel amid the tensions. * South Africa may experience increased maritime traffic and logistical impacts due to rerouted ships. 157. https://jaguarfreight.com/client-advisory-the-iran-conflict-and-emerging-impacts-on-global-supply-chains/ - * The Iran conflict has caused disruptions in shipping operations, energy markets, and freight costs, affecting Asia-Europe and Asia-U.S. trade routes. * Container shipping disruptions include capacity limitations, vessel and container backlogs in the Persian Gulf, and port closures due to missile and drone attacks. * Shipping through the Red Sea and Suez Canal has been impacted, with routes extended around the Cape of Good Hope, increasing transit times. * Oil prices surged 30-60%, with Brent above $100 per barrel, raising bunker fuel costs and freight surcharges. * Air cargo operations across Middle Eastern airports face disruptions, reducing capacity and increasing rates. * War-risk insurance premiums have increased, and in some cases, coverage has been withdrawn, adding operational and cost risks. * Short-term impacts include higher freight rates, longer transit times, port congestion, and air cargo capacity tightening. * Companies are advised to enhance supply chain visibility, review inventory, monitor costs, and communicate closely with logistics partners amid ongoing developments. 158. https://www.cbsnews.com/video/how-strait-of-hormuz-impacts-oil-prices-conflict-middle-east/ - * About 20% of the world's oil passes through the Strait of Hormuz. * The waterway is located south of Iran. * The article discusses the impact of the strait on the oil market amid Middle East conflict. 159. https://splash247.com/hormuz-has-exposed-shippings-new-visibility-divide/ - * The Iran war caused significant damage to ships and AIS interference across the Strait of Hormuz, disrupting tanker traffic. * Disruption led to higher insurance costs and operational re-planning, with data showing a collapse in traffic through Hormuz. * Shipping actors with better models simulate alternative routes and responses, while others react unpredictably. * Ports like Rotterdam and Singapore deploy digital twins for voyage and port operation optimisation. * The sector faces a choice between proprietary, isolated systems and shared, standardised maritime informatics infrastructure.</w:t>
      </w:r>
      <w:r/>
    </w:p>
    <w:p>
      <w:pPr>
        <w:pStyle w:val="ListNumber"/>
        <w:spacing w:line="240" w:lineRule="auto"/>
        <w:ind w:left="720"/>
      </w:pPr>
      <w:r/>
      <w:r>
        <w:t>https://www.egyptindependent.com/iran-offers-free-strait-of-hormuz-passage-in-exchange-for-expelling-us-israeli-diplomats/ - [' The Islamic Revolutionary Guard Corps (IRGC) announced it will offer free passage through the Strait of Hormuz to countries that expel US and Israeli ambassadors.', " The move escalates tensions at the Strait of Hormuz, a key oil chokepoint handling approximately one-fifth of the world's oil supply.", ' IRGC spokesperson Ali Mohammad Naeini challenged US military presence, claiming Iranian forces are waiting for the US Navy and are positioned to intercept US carrier groups.', ' Naeini alleged US assets have retreated over 1,000 km from the coast, and warned Iran will block all oil exports if US-Israeli strikes continue.', '* The conflict reflects broader geopolitical tensions surrounding maritime navigation and oil transportation.']</w:t>
      </w:r>
      <w:r/>
    </w:p>
    <w:p>
      <w:pPr>
        <w:pStyle w:val="ListNumber"/>
        <w:spacing w:line="240" w:lineRule="auto"/>
        <w:ind w:left="720"/>
      </w:pPr>
      <w:r/>
      <w:hyperlink r:id="rId134">
        <w:r>
          <w:rPr>
            <w:color w:val="0000EE"/>
            <w:u w:val="single"/>
          </w:rPr>
          <w:t>https://www.independentsentinel.com/a-greek-tanker-has-the-guts-to-pass-through-the-strait-of-hormuz/</w:t>
        </w:r>
      </w:hyperlink>
      <w:r>
        <w:t xml:space="preserve"> - * A Greek-operated tanker, Shenlong, passed through the Strait of Hormuz carrying Saudi crude to India, signalling a potential resumption of ship movements since March 2026 closures. * The Strait, a critical oil shipping route through which approximately 20% of global oil passes, has been effectively closed due to US and Israeli strikes on Iran and Iranian retaliation. * Several Greek ships, including five operated by Greek billionaire George Prokopiou, sailed through the war zone with transponders off, despite the risks of attack. * The shipments occurred during heightened Middle East conflict, with armed guards onboard to avoid missile or drone attacks. 162. </w:t>
      </w:r>
      <w:hyperlink r:id="rId135">
        <w:r>
          <w:rPr>
            <w:color w:val="0000EE"/>
            <w:u w:val="single"/>
          </w:rPr>
          <w:t>https://www.businesstoday.in/latest/economy/story/hormuz-blockade-maersk-suspends-cargo-bookings-to-and-from-key-gulf-countries-519944-2026-03-10?utm_source=rssfeed</w:t>
        </w:r>
      </w:hyperlink>
      <w:r>
        <w:t xml:space="preserve"> - * Maersk suspends all cargo bookings to and from Gulf countries amid regional tensions. * The suspension covers UAE, Oman, Iraq, Kuwait, Jordan, Qatar, Bahrain, and Saudi Arabia. * The closure of the Strait of Hormuz by Iran significantly disrupts global oil supply. * Maersk is monitoring the evolving situation and may modify measures accordingly. * The region's conflict impacts global fuel markets and shipping routes. 163. </w:t>
      </w:r>
      <w:hyperlink r:id="rId136">
        <w:r>
          <w:rPr>
            <w:color w:val="0000EE"/>
            <w:u w:val="single"/>
          </w:rPr>
          <w:t>https://english.pravda.ru/news/world/166114-saudi-aramco-ceo-warning/</w:t>
        </w:r>
      </w:hyperlink>
      <w:r>
        <w:t xml:space="preserve"> - * Saudi Aramco CEO Amin Nasser warns that disruptions to oil shipments through the Strait of Hormuz could have catastrophic effects on global markets. * The disruption is described as the largest crisis faced by the oil industry. * US Navy escort operations have been suggested as potential measures. * Middle Eastern oil producers have reduced output by 20-25% compared to February levels. * Oil production declines include Iraq (2.9 million bpd), Saudi Arabia (2-2.5 million bpd), UAE (500-800 thousand bpd). * Concerns over global energy security have increased due to regional tensions. 164. </w:t>
      </w:r>
      <w:hyperlink r:id="rId137">
        <w:r>
          <w:rPr>
            <w:color w:val="0000EE"/>
            <w:u w:val="single"/>
          </w:rPr>
          <w:t>https://container-news.com/maersk-suspends-empty-container-returns-in-several-gulf-countries/</w:t>
        </w:r>
      </w:hyperlink>
      <w:r>
        <w:t xml:space="preserve"> - * Maersk announced temporary changes to empty container return procedures in Gulf countries due to security issues affecting navigation and port operations around the Strait of Hormuz. * The measures, affecting ports in the UAE, Qatar, Saudi Arabia, Bahrain, Kuwait, Iraq, and Oman, were introduced to protect vessels, crews, and cargo. * Empty containers from import shipments will no longer be accepted at usual locations, with returns directed to specific regional depots. * Approved return locations include Salalah and Sohar in Oman and Jeddah in Saudi Arabia. * The operational adjustments will remain until further notice as Maersk monitors the situation. 165. </w:t>
      </w:r>
      <w:hyperlink r:id="rId138">
        <w:r>
          <w:rPr>
            <w:color w:val="0000EE"/>
            <w:u w:val="single"/>
          </w:rPr>
          <w:t>https://brusselsmorning.com/strait-of-hormuz-oil-route/95445/</w:t>
        </w:r>
      </w:hyperlink>
      <w:r>
        <w:t xml:space="preserve"> - * The Strait of Hormuz has become a focus of international attention due to regional tensions in 2026. * The waterway is a vital shipping corridor for crude oil, linking major energy producers to global markets. * Geopolitical tensions are causing volatility in global energy prices and insurance premiums for tankers. * Naval forces from multiple countries patrol the region to protect the route. * Disruption could have widespread economic impacts, increasing costs for consumers and industries worldwide. * Historically, conflicts like the Iran-Iraq war have shown the route's strategic importance. * Diplomatic efforts aim to reduce tensions and maintain the corridor's security. 166. </w:t>
      </w:r>
      <w:hyperlink r:id="rId139">
        <w:r>
          <w:rPr>
            <w:color w:val="0000EE"/>
            <w:u w:val="single"/>
          </w:rPr>
          <w:t>https://www.citizen.co.za/business/port-of-cape-town-feels-the-middle-east-conflicts-impact/</w:t>
        </w:r>
      </w:hyperlink>
      <w:r>
        <w:t xml:space="preserve"> - * The Port of Cape Town recorded a 112% increase in diverted vessels following rerouting of ships around the Cape of Good Hope due to Middle East conflict. * The diversion has added 10-14 days to transit times, raising fuel and insurance costs. * Shipping disruptions are affecting exports, agriculture, and supply chains in Western Cape. * Middle East conflict is impacting trade routes, logistics, and costs for regional exporters and the tourism sector. * Some businesses and industries report financial and operational pressures from the crisis. 167. </w:t>
      </w:r>
      <w:hyperlink r:id="rId140">
        <w:r>
          <w:rPr>
            <w:color w:val="0000EE"/>
            <w:u w:val="single"/>
          </w:rPr>
          <w:t>https://en.protothema.gr/2026/03/10/aramco-catastrophic-impact-on-the-oil-market-if-the-blockade-in-the-strait-of-hormuz-continues/</w:t>
        </w:r>
      </w:hyperlink>
      <w:r>
        <w:t xml:space="preserve"> - * Aramco warns of 'catastrophic consequences' for global oil markets if the blockade in the Strait of Hormuz continues, threatening 20% of world oil shipments. * Disruptions in shipping have led Brent crude prices to surge past $120 per barrel, then retreat slightly amid US statements. * US President Donald Trump indicated potential US Navy escort of ships but expressed uncertainty over capacity. * The crisis risks chain effects across industries including shipping, insurance, aviation, agriculture, and automotive. * Aramco reports a 12% drop in annual profit amid lower crude prices and plans a $3 billion share buyback. 168. </w:t>
      </w:r>
      <w:hyperlink r:id="rId141">
        <w:r>
          <w:rPr>
            <w:color w:val="0000EE"/>
            <w:u w:val="single"/>
          </w:rPr>
          <w:t>https://en.protothema.gr/2026/03/10/strait-of-hormuz-the-maritime-chokepoint-driving-up-freight-rates-insurance-costs-and-energy-prices/</w:t>
        </w:r>
      </w:hyperlink>
      <w:r>
        <w:t xml:space="preserve"> - * The Strait of Hormuz is a critical maritime chokepoint linking the Persian Gulf to the Indian Ocean. * Approximately 20% of global oil and LNG exports pass through this narrow waterway daily. * Recent attacks by Iran have limited navigation, raising operational risks and prompting discussions of military escorts. * Over 3,500 ships traverse the strait monthly, with strict navigation systems in place. * Disruptions in this route impact global energy markets, transport costs, and international stability. 169. </w:t>
      </w:r>
      <w:hyperlink r:id="rId142">
        <w:r>
          <w:rPr>
            <w:color w:val="0000EE"/>
            <w:u w:val="single"/>
          </w:rPr>
          <w:t>https://www.channelnewsasia.com/world/iran-us-war-oil-markets-saudi-aramco-hormuz-strait-blocked-consequences-5984101</w:t>
        </w:r>
      </w:hyperlink>
      <w:r>
        <w:t xml:space="preserve"> - * Saudi Aramco stated that continued disruption in the Strait of Hormuz would have 'catastrophic consequences' for global oil markets. * The disruption involves approximately 20% of the world's daily oil shipping. * Iran's Revolutionary Guards threatened to prevent all oil shipments from the Middle East. * Oil prices surged above US$120 per barrel due to the crisis, easing to around US$92 after political comments. * The crisis impacts sectors including shipping, insurance, aviation, agriculture, and automotive. * US President Donald Trump predicted the war could end soon and warned of harsher US sanctions on Iran. 170. </w:t>
      </w:r>
      <w:hyperlink r:id="rId143">
        <w:r>
          <w:rPr>
            <w:color w:val="0000EE"/>
            <w:u w:val="single"/>
          </w:rPr>
          <w:t>https://www.politico.eu/article/europe-countries-raise-alarm-as-blockade-of-strait-of-hormuz-continues-iran/?utm_source=RSS_Feed&amp;utm_medium=RSS&amp;utm_campaign=RSS_Syndication</w:t>
        </w:r>
      </w:hyperlink>
      <w:r>
        <w:t xml:space="preserve"> - * The Strait of Hormuz has been a no-go zone for maritime trade for a week due to escalating conflicts involving Iran, the US, and Israel. * Governments and lobby groups in Italy, Ireland, and Hungary express concern over maritime freight disruptions. * The conflict started after Iran retaliated against US-Israeli actions, with the waterway partly in Iranian territorial waters. * Iran warned it cannot guarantee the safety of ships, impacting oil, gas, and fertiliser transport. * Irish officials warn of rising fertiliser prices and potential effects on Irish exports during planting season. 171. </w:t>
      </w:r>
      <w:hyperlink r:id="rId144">
        <w:r>
          <w:rPr>
            <w:color w:val="0000EE"/>
            <w:u w:val="single"/>
          </w:rPr>
          <w:t>https://azertag.az/en/xeber/around_70_of_global_oil_demand_transported_through_strategic_maritime_chokepoints-4068879</w:t>
        </w:r>
      </w:hyperlink>
      <w:r>
        <w:t xml:space="preserve"> - * Around 70% of global oil demand, exceeding 100 million barrels per day, is transported through strategic maritime chokepoints, including the Strait of Malacca and the Strait of Hormuz. * Disruptions following US and Israeli strikes on Iran have caused decline in shipping traffic through the Strait of Hormuz. * Major chokepoints, such as the Strait of Malacca and the Strait of Hormuz, handle significant volumes of crude oil and petroleum products. * Suez Canal and Bab al-Mandeb Strait disruptions due to attacks by Yemen’s Houthi group have led to rerouting via the Cape of Good Hope. * The Cape of Good Hope has seen a 45% increase in oil transported around it, raising concerns over longer shipping times and costs. 172. </w:t>
      </w:r>
      <w:hyperlink r:id="rId145">
        <w:r>
          <w:rPr>
            <w:color w:val="0000EE"/>
            <w:u w:val="single"/>
          </w:rPr>
          <w:t>https://www.thenationalnews.com/business/economy/2026/03/10/shipping-costs-set-to-rise-as-companies-halt-cargo-through-arabian-gulf/</w:t>
        </w:r>
      </w:hyperlink>
      <w:r>
        <w:t xml:space="preserve"> - * Shipping operators suspend cargo shipments to and from Arabian Gulf countries due to ongoing regional war. * Maersk and MSC announce cargo suspensions and end-of-voyage declarations, with additional charges for rerouting. * Shipping through the Strait of Hormuz halts after threats from Iran, with carriers avoiding the channel. * The disruption could lead to increased costs, delays, and supply chain disruptions for exporters and global logistics. * Industry experts highlight ripple effects on freight costs, insurance premiums, and global trade.</w:t>
      </w:r>
      <w:r/>
      <w:r/>
    </w:p>
    <w:p>
      <w:r/>
      <w:r>
        <w:t xml:space="preserve">173. </w:t>
      </w:r>
      <w:hyperlink r:id="rId146">
        <w:r>
          <w:rPr>
            <w:color w:val="0000EE"/>
            <w:u w:val="single"/>
          </w:rPr>
          <w:t>https://www.rigzone.com/news/wire/gulf_oil_giants_deepen_cuts-10-mar-2026-183171-article/?rss=true</w:t>
        </w:r>
      </w:hyperlink>
      <w:r>
        <w:t xml:space="preserve"> - * Oil supply cuts in the Middle East reduce about 6% of global output due to the Iran war. * Saudi Arabia, Iraq, the UAE, and Kuwait decrease collective output by up to 6.7 million barrels a day. * Countries divert oil shipments through alternative routes, such as the Red Sea. * The Strait of Hormuz remains effectively closed, impacting global oil markets. * Oil prices initially surged but fell after US comments on potential war resolution. 174. </w:t>
      </w:r>
      <w:hyperlink r:id="rId147">
        <w:r>
          <w:rPr>
            <w:color w:val="0000EE"/>
            <w:u w:val="single"/>
          </w:rPr>
          <w:t>https://www.newarab.com/news/saudi-arabia-closes-oil-fields-strait-hormuz-crisis-mounts</w:t>
        </w:r>
      </w:hyperlink>
      <w:r>
        <w:t xml:space="preserve"> - * Saudi Arabia has begun shutting down some of its oil fields and reducing production due to disruptions in the Strait of Hormuz, following Iranian attacks and US-Israeli actions against Iran. * Oil fields closed include Marjan, Abu Safa, Safaniya, and Zuluf, curtailing approximately 2-2.5 million barrels per day. * Saudi Arabia is diverting exports via the Red Sea to avoid the Strait of Hormuz, which is largely disrupted. * The crisis, triggered by US-Israeli military actions on Iran, has led to reduced tanker traffic, chaos in supply chains, and oil price increases, surpassing $100 per barrel. * Saudi Aramco warned of "catastrophic consequences" for global oil markets if disruptions continue, highlighting low global inventories and limited spare capacity. 175. </w:t>
      </w:r>
      <w:hyperlink r:id="rId148">
        <w:r>
          <w:rPr>
            <w:color w:val="0000EE"/>
            <w:u w:val="single"/>
          </w:rPr>
          <w:t>https://www.wcshipping.com/blog/iran-war-shipping-day-11</w:t>
        </w:r>
      </w:hyperlink>
      <w:r>
        <w:t xml:space="preserve"> - * The Iran conflict entered its eleventh day on March 10, 2026, causing maritime disruption through the Strait of Hormuz and oil market volatility. * US statements suggested possible end of war 'very soon', leading to oil price fluctuations but port operations remain affected. * The Strait of Hormuz remains effectively closed to commercial shipping, with oil supply cuts deepening and global output falling. * Major carriers have suspended Hormuz transits; container shipping remains restricted, and regional logistics show increased delays. * G7 discussions consider releasing strategic oil reserves to mitigate supply disruption impacts. * Vehicle shippers face uncertain timelines, with operational restrictions likely to continue for weeks or longer. 176. </w:t>
      </w:r>
      <w:hyperlink r:id="rId149">
        <w:r>
          <w:rPr>
            <w:color w:val="0000EE"/>
            <w:u w:val="single"/>
          </w:rPr>
          <w:t>https://www.business-standard.com/economy/news/west-asia-conflict-jolts-oil-markets-as-analysts-weigh-future-energy-shock-126031001249_1.html</w:t>
        </w:r>
      </w:hyperlink>
      <w:r>
        <w:t xml:space="preserve"> - * The West Asian conflict has caused Brent crude oil prices to surge above $90 per barrel, with potential rises to $135 in extended scenarios. * The conflict involves supply disruptions through the Strait of Hormuz, a critical global oil chokepoint. * Various scenarios from Rystad Energy predict Brent prices averaging between $87 and $100 in 2026, depending on conflict duration. * The conflict has led to increased volatility, affecting global oil markets and India’s energy security. * Experts warn the Strait of Hormuz closure could drastically reduce global supply and impact demand at high prices. 177. </w:t>
      </w:r>
      <w:hyperlink r:id="rId150">
        <w:r>
          <w:rPr>
            <w:color w:val="0000EE"/>
            <w:u w:val="single"/>
          </w:rPr>
          <w:t>https://anytvnews.com/world/iran-strait-of-hormuz-alert-iran-gave-open-warning-to-the-world-implemented-new-rule-for-oil-to-pass-through-the-largest-sea-route/</w:t>
        </w:r>
      </w:hyperlink>
      <w:r>
        <w:t xml:space="preserve"> - * On March 10, 2026, Iran issued a statement on the Strait of Hormuz, warning of potential disruptions. * From March 11, 2026, Iran's IRGC imposed new conditions requiring Arab and European countries to expel US and Israeli ambassadors to pass freely. * Iran threatened to block oil exports if attacks by US and Israel continue. * Shipping companies like Maersk, MSC, and Hapag-Lloyd have rerouted ships, and insurance for Gulf-bound ships has been cancelled. * The tension has disrupted global trade, affecting electronics and automotive supply chains, with possible inflation and delays for Gulf-based expatriates. 178. </w:t>
      </w:r>
      <w:hyperlink r:id="rId151">
        <w:r>
          <w:rPr>
            <w:color w:val="0000EE"/>
            <w:u w:val="single"/>
          </w:rPr>
          <w:t>https://www.maritimeanalytica.com/p/hormuz-shock-freight-rates-are-starting</w:t>
        </w:r>
      </w:hyperlink>
      <w:r>
        <w:t xml:space="preserve"> - * The article reports on rising freight rates and increasing shipping costs due to geopolitical disruption. * Freight indices and shipping routes are highlighting rising costs, insurance premiums, and routing distances. * The Strait of Hormuz is mentioned as a key location affecting shipping costs. * Shipping market signals indicate an upcoming impact on freight pricing and capacity constraints. 179. </w:t>
      </w:r>
      <w:hyperlink r:id="rId152">
        <w:r>
          <w:rPr>
            <w:color w:val="0000EE"/>
            <w:u w:val="single"/>
          </w:rPr>
          <w:t>https://www.robchrisman.com/mar-10-ae-jobs-bbys-trigger-lead-document-generation-ai-rollout-tools-pennymacs-spector-on-strategy-prediction-markets-rates/</w:t>
        </w:r>
      </w:hyperlink>
      <w:r>
        <w:t xml:space="preserve"> - * The article discusses evolving demand trends and consumption forecasts impacting the energy sector, particularly from the US, EU, China, and India. * It examines factors influencing global oil prices, such as geopolitical tensions and economic policies. * It references the influence of macroeconomic indicators and market signals on oil demand and pricing. * The content covers the implications for global energy markets and forecasted demand patterns. * No specific forecast numbers or detailed regional demand data are provided, but the focus on energy and market dynamics aligns with global oil consumption analysis. 180. </w:t>
      </w:r>
      <w:hyperlink r:id="rId153">
        <w:r>
          <w:rPr>
            <w:color w:val="0000EE"/>
            <w:u w:val="single"/>
          </w:rPr>
          <w:t>https://johnmenadue.com/post/2026/03/going-for-the-jugular-the-energy-shock-is-coming/</w:t>
        </w:r>
      </w:hyperlink>
      <w:r>
        <w:t xml:space="preserve"> - * The Strait of Hormuz is critical to the global economy, and its potential closure due to conflicts involving Iran could cause a global energy shock. * US and Israeli military actions on Iran have led to oil price spikes, with Brent crude reaching over $100 a barrel. * The closure of the Strait could lead to widespread infrastructure damage, well blowouts, and inflation in commodities. * Iran warns it will hit as hard as possible if attacked, potentially bringing down the global economy. * Experts highlight the strategic importance of the Strait and warn about the risk of a severe energy crisis and economic disruption. 181. </w:t>
      </w:r>
      <w:hyperlink r:id="rId154">
        <w:r>
          <w:rPr>
            <w:color w:val="0000EE"/>
            <w:u w:val="single"/>
          </w:rPr>
          <w:t>https://oilprice.com/Latest-Energy-News/World-News/Europe-and-Asia-Battle-for-Critical-Spot-LNG-Supply.html</w:t>
        </w:r>
      </w:hyperlink>
      <w:r>
        <w:t xml:space="preserve"> - </w:t>
      </w:r>
      <w:r>
        <w:rPr>
          <w:i/>
        </w:rPr>
        <w:t>Asia faces difficulties in acquiring spot LNG cargoes due to Qatar's export halt and geopolitical disruptions.</w:t>
      </w:r>
      <w:r>
        <w:t>European and Asian markets see soaring gas prices, reaching a three-year high, since the Middle East conflict began.</w:t>
      </w:r>
      <w:r>
        <w:rPr>
          <w:i/>
        </w:rPr>
        <w:t>Qatar has ceased LNG production at Ras Laffan and issued force majeure, with Strait of Hormuz traffic blocked.</w:t>
      </w:r>
      <w:r>
        <w:t>Asian buyers, especially South Asian countries, are highly exposed to Qatari LNG, risking increased vulnerability to high prices.</w:t>
      </w:r>
      <w:r>
        <w:rPr>
          <w:i/>
        </w:rPr>
        <w:t xml:space="preserve">Demand is expected to grow with hotter weather, further tightening supply and heightening competition between Europe and Asia. 182. </w:t>
      </w:r>
      <w:hyperlink r:id="rId112">
        <w:r>
          <w:rPr>
            <w:color w:val="0000EE"/>
            <w:u w:val="single"/>
          </w:rPr>
          <w:t>https://oilprice.com/Latest-Energy-News/World-News/Saudi-Aramco-Sees-11-Million-Bpd-Oil-Demand-Growth-in-2026.html</w:t>
        </w:r>
      </w:hyperlink>
      <w:r>
        <w:rPr>
          <w:i/>
        </w:rPr>
        <w:t xml:space="preserve"> - * Saudi Aramco predicts a 1.1 million barrel per day increase in global oil demand in 2026, driven by transport and petrochemicals sectors. * OPEC’s February report anticipates 1.4 million bpd growth for 2026 but may adjust forecasts in March. * Disruption of Strait of Hormuz tanker traffic risks catastrophic consequences for global oil markets and the economy. * The disruption could lead to accelerated inventory drawdowns, already at a five-year low. * Oil supply issues could impact energy markets, agriculture, aviation, and automotive sectors. 183. </w:t>
      </w:r>
      <w:hyperlink r:id="rId155">
        <w:r>
          <w:rPr>
            <w:color w:val="0000EE"/>
            <w:u w:val="single"/>
          </w:rPr>
          <w:t>https://www.alternet.org/trump-hormuz-iran/</w:t>
        </w:r>
      </w:hyperlink>
      <w:r>
        <w:rPr>
          <w:i/>
        </w:rPr>
        <w:t xml:space="preserve"> - * Since Trump’s promise, only two vessels have successfully crossed the Strait of Hormuz, according to maritime records. * The Strait is a major strategic chokepoint, normally handling about 100 vessels daily. * Iran has attacked at least 10 ships attempting to traverse the strait amid ongoing tensions. * Trump announced a $20bn insurance scheme to encourage shipping through the strait, with some tankers risking the crossing. * Oil prices rose to $119 a barrel before dropping below $90 after Trump’s comments on possible ending the Iran war. 184. </w:t>
      </w:r>
      <w:hyperlink r:id="rId156">
        <w:r>
          <w:rPr>
            <w:color w:val="0000EE"/>
            <w:u w:val="single"/>
          </w:rPr>
          <w:t>https://www.alternet.org/trump-panicking/</w:t>
        </w:r>
      </w:hyperlink>
      <w:r>
        <w:rPr>
          <w:i/>
        </w:rPr>
        <w:t xml:space="preserve"> - * The Trump administration has shown concern over increasing oil prices, with discussions of tapping into the US strategic petroleum reserve. * Past releases from reserves, such as during Biden’s presidency, resulted in minimal short-term price reductions. * Releasing strategic reserves is a one-time action, not a long-term solution, according to analysts. * Gas stations tend to be slow to lower prices due to profit margins and market caution. * Continued control of the Strait of Hormuz by Iran and potential threats to shipping influence oil prices and supply delays. * Experts suggest that even after conflicts end, oil supply normalisation could take one to three months due to geopolitical obstacles. 185. </w:t>
      </w:r>
      <w:hyperlink r:id="rId157">
        <w:r>
          <w:rPr>
            <w:color w:val="0000EE"/>
            <w:u w:val="single"/>
          </w:rPr>
          <w:t>https://www.dailysignal.com/2026/03/10/aramco-ceo-warns-of-catastrophic-consequences-to-oil-markets-amid-conflict-in-iran/</w:t>
        </w:r>
      </w:hyperlink>
      <w:r>
        <w:rPr>
          <w:i/>
        </w:rPr>
        <w:t xml:space="preserve"> - * The CEO of Saudi Aramco warns of catastrophic effects on oil markets due to conflict in Iran and Strait of Hormuz disruption. * The Strait of Hormuz has become largely impassable following military actions by the US and Israel, affecting global oil shipping. * Oil prices fluctuated around $90-$100 a barrel amid ongoing conflict and US statements about military actions. * US officials indicated the conflict may be nearing an end, with increased strikes inside Iran. * The conflict threatens global oil supply and has led to heightened military operations in the region. 186. </w:t>
      </w:r>
      <w:hyperlink r:id="rId158">
        <w:r>
          <w:rPr>
            <w:color w:val="0000EE"/>
            <w:u w:val="single"/>
          </w:rPr>
          <w:t>https://attackofthefanboy.com/politics/wall-street-celebrated-trumps-very-complete-iran-war-comments-but-jpmorgan-just-quietly-warned-the-worst-is-still-coming/</w:t>
        </w:r>
      </w:hyperlink>
      <w:r>
        <w:rPr>
          <w:i/>
        </w:rPr>
        <w:t xml:space="preserve"> - * President Donald Trump made comments suggesting the Iran war was nearly complete, causing market fluctuations. * Oil prices dropped around 5% after Trump’s remarks, settling at about $86 per barrel. * Markets globally experienced declines, with Japan’s Nikkei falling 5.2% and South Korea’s Kospi dropping 6%. * JPMorgan Chase analysts warned of potential additional regional oil supply cuts exceeding 4 million barrels per day. * The Strait of Hormuz remains largely closed, and key countries have already reduced oil output, raising fears of prolonged shortages. 187. </w:t>
      </w:r>
      <w:hyperlink r:id="rId159">
        <w:r>
          <w:rPr>
            <w:color w:val="0000EE"/>
            <w:u w:val="single"/>
          </w:rPr>
          <w:t>https://www.goodreturns.in/news/lpg-cylinder-shortage-live-updates-indane-gas-crisis-lpg-prices-in-india-lpg-crisis-hp-gas-bp-gas-1494971.html</w:t>
        </w:r>
      </w:hyperlink>
      <w:r>
        <w:rPr>
          <w:i/>
        </w:rPr>
        <w:t xml:space="preserve"> - * LPG cylinders in India are scarce, impacting hotel operations in multiple cities. * Prime Minister Narendra Modi held a high-level meeting to address the shortage. * The crisis escalated after the shutdown of the Strait of Hormuz due to the US-Israel and Iran conflict. * Hormuz is a key maritime chokepoint for global oil and gas supply, with India importing 62% of its LPG through this passage. * Iran has warned to set vessels ablaze, leading to stranded ships and output cuts by Arab exporters. 188. </w:t>
      </w:r>
      <w:hyperlink r:id="rId160">
        <w:r>
          <w:rPr>
            <w:color w:val="0000EE"/>
            <w:u w:val="single"/>
          </w:rPr>
          <w:t>https://www.dairyreporter.com/Article/2026/03/10/hormuz-disruption-threatens-inputs-for-global-dairy-sector/?utm_source=RSS_Feed&amp;utm_medium=RSS&amp;utm_campaign=RSS</w:t>
        </w:r>
      </w:hyperlink>
      <w:r>
        <w:rPr>
          <w:i/>
        </w:rPr>
        <w:t xml:space="preserve"> - * The recent escalation in the Middle East has severely affected maritime traffic through the Strait of Hormuz, causing higher insurance premiums, delays, and rerouting.</w:t>
      </w:r>
      <w:r>
        <w:t xml:space="preserve"> The Strait is a key route for global oil, natural gas, and fertiliser shipments, with significant disruptions expected.</w:t>
      </w:r>
      <w:r>
        <w:rPr>
          <w:i/>
        </w:rPr>
        <w:t xml:space="preserve"> Disruptions are also impacting dairy exports from Oceania, especially New Zealand, to the Gulf region, raising concerns over supply chains.</w:t>
      </w:r>
      <w:r>
        <w:t xml:space="preserve"> The crisis could lead to increased shipping and energy costs, affecting food prices and regional food security.</w:t>
      </w:r>
      <w:r>
        <w:rPr>
          <w:i/>
        </w:rPr>
        <w:t xml:space="preserve"> Global grain markets remain stable despite regional instability.</w:t>
      </w:r>
      <w:r>
        <w:t xml:space="preserve"> The region's heavy reliance on imports, especially dairy from Oceania and Europe, makes it vulnerable to further disruptions. 189. </w:t>
      </w:r>
      <w:hyperlink r:id="rId161">
        <w:r>
          <w:rPr>
            <w:color w:val="0000EE"/>
            <w:u w:val="single"/>
          </w:rPr>
          <w:t>https://www.huffpost.com/entry/iran-war-shocks-global-economy_n_69afee92e4b0a62acae57e12</w:t>
        </w:r>
      </w:hyperlink>
      <w:r>
        <w:t xml:space="preserve"> - ['</w:t>
      </w:r>
      <w:r>
        <w:rPr>
          <w:i/>
        </w:rPr>
        <w:t>The conflict with Iran causes a surge in energy prices and disruptions to shipping, particularly through the Strait of Hormuz.', '</w:t>
      </w:r>
      <w:r>
        <w:t>Oil prices surged from under $70 to nearly $120 per barrel following military strikes, influencing fuel prices globally.', '</w:t>
      </w:r>
      <w:r>
        <w:rPr>
          <w:i/>
        </w:rPr>
        <w:t>The Strait of Hormuz shutdown affects 20 million barrels of oil daily, heightening inflation and economic uncertainty.', "</w:t>
      </w:r>
      <w:r>
        <w:t>Energy-importing nations face increased costs; Pakistan's economy is particularly vulnerable due to reliance on imports and natural gas.", '</w:t>
      </w:r>
      <w:r>
        <w:rPr>
          <w:i/>
        </w:rPr>
        <w:t xml:space="preserve">High oil and fertiliser prices threaten food security in low-income countries; some energy-exporting nations benefit from increased prices.'] 190. </w:t>
      </w:r>
      <w:hyperlink r:id="rId162">
        <w:r>
          <w:rPr>
            <w:color w:val="0000EE"/>
            <w:u w:val="single"/>
          </w:rPr>
          <w:t>https://www.politico.eu/article/iea-convenes-global-summit-to-debate-unlocking-emergency-oil-reserves/?utm_source=RSS_Feed&amp;utm_medium=RSS&amp;utm_campaign=RSS_Syndication</w:t>
        </w:r>
      </w:hyperlink>
      <w:r>
        <w:rPr>
          <w:i/>
        </w:rPr>
        <w:t xml:space="preserve"> - * The International Energy Agency (IEA) summoned an extraordinary meeting on Tuesday to decide on tapping emergency oil supplies. * The meeting aims to assess energy security and market conditions amid war in the Gulf. * The IEA's 31 members, mostly advanced Western economies, are concerned about supply disruptions. * Iran and a U.S.-Israeli coalition are conducting airstrikes affecting energy infrastructure. * The Strait of Hormuz, a key chokepoint for 20% of global energy trade, has been abandoned by merchant shipping amid fears of price spikes. 191. </w:t>
      </w:r>
      <w:hyperlink r:id="rId163">
        <w:r>
          <w:rPr>
            <w:color w:val="0000EE"/>
            <w:u w:val="single"/>
          </w:rPr>
          <w:t>https://peakoil.com/production/catastrophic-fallout-saudi-aramco-ceo-warns-of-global-economic-collapse-as-hormuz-blockade-deepens</w:t>
        </w:r>
      </w:hyperlink>
      <w:r>
        <w:rPr>
          <w:i/>
        </w:rPr>
        <w:t xml:space="preserve"> - * Saudi Aramco CEO Amin Nasser warns of catastrophic consequences for global oil markets and economy if the Strait of Hormuz remains blocked. * The ongoing conflict between the U.S., Israel, and Iran has led to the closure of the Strait, through which nearly 20% of the world's oil flows. * Aramco activated its East-West Pipeline to bypass the Strait, maintaining exports for nearly 17% of regional supply. * The crisis impacts India, with fuel supplies halted and many eateries forced to shut kitchens amid government measures to prevent a fuel collapse. 192. </w:t>
      </w:r>
      <w:hyperlink r:id="rId164">
        <w:r>
          <w:rPr>
            <w:color w:val="0000EE"/>
            <w:u w:val="single"/>
          </w:rPr>
          <w:t>https://peakoil.com/generalideas/trump-went-to-war-with-iran-to-seize-oil-as-us-shale-enters-terminal-decline</w:t>
        </w:r>
      </w:hyperlink>
      <w:r>
        <w:rPr>
          <w:i/>
        </w:rPr>
        <w:t xml:space="preserve"> - * A senior White House official confirmed the US aims to take control of Iran’s oil reserves as US shale enters terminal decline. * US oil production peaked in 2025 at 13.6 mbpd and is forecasted to decline rapidly. * The war targeting Iran began with US strikes on military infrastructure, leading to Iranian missile and drone retaliation. * Iran has effectively shut the Strait of Hormuz, disrupting global oil supplies. * Oil prices surged over 10%, with further increases expected, impacting global markets. * Russia benefits from the conflict by increasing its market share; China and India may deepen reliance on Russian oil. * The article cites prior predictions of a war on Iran driven by energy decline and geopolitical stress, which are now unfolding. 193. </w:t>
      </w:r>
      <w:hyperlink r:id="rId165">
        <w:r>
          <w:rPr>
            <w:color w:val="0000EE"/>
            <w:u w:val="single"/>
          </w:rPr>
          <w:t>https://www.breitbart.com/europe/2026/03/10/livewire-operation-epic-fury-day-eleven-the-latest-news-from-iran-and-the-middle-east/</w:t>
        </w:r>
      </w:hyperlink>
      <w:r>
        <w:rPr>
          <w:i/>
        </w:rPr>
        <w:t xml:space="preserve"> - * The military operation against Iran has entered its tenth day, with ongoing strikes and deployments by the U.S. and allies. * The French Navy is deploying 83% of its surface vessels as part of its show of force in the Middle East. * Germany criticises the lack of a clear strategy to end the conflict. * Iran threatens to block the Strait of Hormuz, with Iraq seeking alternative oil export routes. * UAE shuts down its largest refinery after a drone strike; U.S. targets Iranian naval capabilities, striking over 5,000 targets in Iran. * The U.S. predicts Tuesday will have the most intense strikes so far. * Iran dismisses Trump’s threats as "empty". * Iran’s IRGC vows to prevent oil exports from the region. * NATO deploys Patriot missile systems to Turkey in response to missile attacks. * Allies' military contributions are slow, with the UK and Australia sending limited forces. * CENTCOM reports over 5,000 targets struck in Iran, including sinking 50 ships. 194. </w:t>
      </w:r>
      <w:hyperlink r:id="rId166">
        <w:r>
          <w:rPr>
            <w:color w:val="0000EE"/>
            <w:u w:val="single"/>
          </w:rPr>
          <w:t>https://americanbazaaronline.com/2026/03/10/trump-weighs-emergency-measures-to-cool-energy-prices-476568/</w:t>
        </w:r>
      </w:hyperlink>
      <w:r>
        <w:rPr>
          <w:i/>
        </w:rPr>
        <w:t xml:space="preserve"> - * President Donald Trump is reviewing emergency measures to reduce energy prices during ongoing US, Israel, and Iran conflict. * Crude oil prices surged past $100 a barrel, with brief touches of $119. * The conflict has effectively shuttered the Strait of Hormuz, a key oil shipping route. * The administration considers lifting sanctions on countries, possibly including Russia, to increase supply. * Options include a federal gasoline tax holiday, suspension of the Jones Act, and releasing oil from the Strategic Petroleum Reserve. * The move aims to ease inflation before the November midterm elections, but analysts warn about limited effectiveness and risks. 195. </w:t>
      </w:r>
      <w:hyperlink r:id="rId167">
        <w:r>
          <w:rPr>
            <w:color w:val="0000EE"/>
            <w:u w:val="single"/>
          </w:rPr>
          <w:t>https://boereport.com/2026/03/10/aramco-sees-catastrophic-consequences-for-oil-if-shipping-doesnt-resume-in-strait-of-hormuz/</w:t>
        </w:r>
      </w:hyperlink>
      <w:r>
        <w:rPr>
          <w:i/>
        </w:rPr>
        <w:t xml:space="preserve"> - * Aramco states that ongoing disruptions in the Strait of Hormuz could have 'catastrophic consequences' on global oil markets. * The disruptions are described as having impacts on shipping, insurance, and other industries. * The CEO highlights oil inventories at a five-year low and urgent need to resume shipping. * An attack on Aramco’s Ras Tanura refinery was quickly managed, with the refinery undergoing restart. * Iran’s Revolutionary Guards threaten to block oil shipments, prompting US warnings of increased retaliation. 196. </w:t>
      </w:r>
      <w:hyperlink r:id="rId168">
        <w:r>
          <w:rPr>
            <w:color w:val="0000EE"/>
            <w:u w:val="single"/>
          </w:rPr>
          <w:t>https://www.indiasnews.net/news/278913382/amid-military-escalation-in-gulf-indian-embassy-in-kuwait-continues-consular-services-as-usual</w:t>
        </w:r>
      </w:hyperlink>
      <w:r>
        <w:rPr>
          <w:i/>
        </w:rPr>
        <w:t xml:space="preserve"> - * The conflict between US-Israel and Iran has expanded to Gulf Cooperation Council states, with Iran launching missile and drone strikes against Gulf nations. * The Indian Embassy in Kuwait continues to operate all consular services normally amid the military escalation. * Iranian forces and regional resistance groups launched hundreds of retaliatory strikes, affecting global oil supply and regional transport. * Over 52,000 Indians have been evacuated from the Gulf; operations are ongoing to assist remaining citizens. * Regional airspace closures and reduced airline schedules have caused passenger disruptions, with some air and oil infrastructure impacted. 197. </w:t>
      </w:r>
      <w:hyperlink r:id="rId169">
        <w:r>
          <w:rPr>
            <w:color w:val="0000EE"/>
            <w:u w:val="single"/>
          </w:rPr>
          <w:t>https://www.brecorder.com/news/40410988/iran-security-chief-says-trumps-threats-to-hit-harder-are-empty</w:t>
        </w:r>
      </w:hyperlink>
      <w:r>
        <w:rPr>
          <w:i/>
        </w:rPr>
        <w:t xml:space="preserve"> - * Iran’s security chief Ali Larijani issues a veiled threat to US President Donald Trump, warning him to be careful "not to be eliminated". * Larijani's remarks respond to Trump's threats to hit Iran harder if oil flow through Strait of Hormuz is stopped. * Trump posted on Truth Social that Iran will be hit twenty times harder if it disrupts oil flow. * The article references recent US and Israel strikes on Iran, resulting in Iranian retaliations across the region. * Disruption in shipping traffic through Strait of Hormuz, a key oil transit route, is reported. 198. </w:t>
      </w:r>
      <w:hyperlink r:id="rId170">
        <w:r>
          <w:rPr>
            <w:color w:val="0000EE"/>
            <w:u w:val="single"/>
          </w:rPr>
          <w:t>https://www.dropsitenews.com/p/40-killed-tehran-strike-iran-war-very-complete-trump-hegseth-quadcopters-haiti</w:t>
        </w:r>
      </w:hyperlink>
      <w:r>
        <w:rPr>
          <w:i/>
        </w:rPr>
        <w:t xml:space="preserve"> - * Forty killed in US-Israeli strike on Tehran residential building, with casualties in Iran reaching over 1,300. * Multiple strikes on Iran, including on residential areas, military sites, and UNESCO heritage landmarks. * Gulf oil producers cut output as Strait of Hormuz traffic sharply declines; France and allies plan naval escort missions. * Iran warns of uncontrollable consequences; Iran and Turkey intercept or respond to missile threats. * US and Iran exchange threats and accusations, with Iran prepared for long conflict and dismissing diplomacy. * Regional countries like Bahrain and UAE distance from direct attacks, while Bahrain prosecutors seek death penalty over espionage charges. * Satellite imagery restrictions imposed over Iran and Gulf bases; large-scale military actions ongoing in Middle East and beyond. 199. </w:t>
      </w:r>
      <w:hyperlink r:id="rId171">
        <w:r>
          <w:rPr>
            <w:color w:val="0000EE"/>
            <w:u w:val="single"/>
          </w:rPr>
          <w:t>https://www.ariananews.af/trump-tells-fox-news-its-possible-he-would-talk-with-iran/</w:t>
        </w:r>
      </w:hyperlink>
      <w:r>
        <w:rPr>
          <w:i/>
        </w:rPr>
        <w:t xml:space="preserve"> - * Israel expanded its military strikes on Iran, including strikes on fuel depots and oil storage facilities near Tehran. * The conflict involved attacks on Bahrain and Kuwait, with Iranian drone attacks causing damage and casualties. * Iran's government signalled a potential change in leadership following the death of Ayatollah Khamenei, with his son considered a leading candidate. * US President Trump dismissed negotiations and discussed military options, including securing nuclear sites later in the conflict. * The conflict has resulted in civilian casualties on all sides and expanded to Lebanon through Hezbollah attacks. 200. </w:t>
      </w:r>
      <w:hyperlink r:id="rId172">
        <w:r>
          <w:rPr>
            <w:color w:val="0000EE"/>
            <w:u w:val="single"/>
          </w:rPr>
          <w:t>https://www.wort.lu/international/us-verteidigungsminister-heute-erneut-heftigster-tag-der-angriffe-im-iran/138006191.html</w:t>
        </w:r>
      </w:hyperlink>
      <w:r>
        <w:rPr>
          <w:i/>
        </w:rPr>
        <w:t xml:space="preserve"> - * US military officials report continued operations against the Iranian navy, including destruction of over 50 ships and targeting of minelayers and weapons caches. * US Generalstabschef Dan Caine states progress is being made in reducing Iran's naval capabilities. * Recent attacks occurred off the south coast of Iran, near the vital Strait of Hormuz, a key oil export route. * Experts previously warned Iran could block or mine the Strait, but no official plans or signs have emerged yet. * The situation indicates heightened military action and assessments of maritime threats in the region. 201. </w:t>
      </w:r>
      <w:hyperlink r:id="rId173">
        <w:r>
          <w:rPr>
            <w:color w:val="0000EE"/>
            <w:u w:val="single"/>
          </w:rPr>
          <w:t>https://www.excelsio.net/2026/03/these-are-days-news-on-x-march-10-2026.html</w:t>
        </w:r>
      </w:hyperlink>
      <w:r>
        <w:rPr>
          <w:i/>
        </w:rPr>
        <w:t xml:space="preserve"> - * On March 10, 2026, U.S.-Israel war against Iran involves massive bombings and threats to Strait of Hormuz. * Iran names Mojtaba Khamenei as new Supreme Leader after Ali Khamenei's death. * Iran launches missile and drone attacks on Israel, US bases, and allies in the Gulf. * Oil prices increase significantly amid Hormuz tensions, with US naval escorts offered. * NATO deploys Patriot missiles in Turkey due to Iranian missile threats. * North Korea criticises US-South Korea military exercises. * Ukraine destroys Russian missile system with a drone. * Israel strikes in Lebanon, killing a priest and civilians. 202. </w:t>
      </w:r>
      <w:hyperlink r:id="rId174">
        <w:r>
          <w:rPr>
            <w:color w:val="0000EE"/>
            <w:u w:val="single"/>
          </w:rPr>
          <w:t>https://timesofindia.indiatimes.com/world/middle-east/dont-get-eliminated-yourself-iran-warns-donald-trump-slaps-down-empty-threats/articleshow/129396446.cms</w:t>
        </w:r>
      </w:hyperlink>
      <w:r>
        <w:rPr>
          <w:i/>
        </w:rPr>
        <w:t xml:space="preserve"> - * Senior Iranian official Ali Larijani warns Trump against threats, emphasising Iran's resilience. * Iran launched missile and drone attacks across the Middle East, targeting Israel and Gulf countries. * Disruptions to energy supplies caused by attacks, with global oil prices rising. * Trump threatened strong retaliation if Iran blocked oil flows; conflict has widened regionally. * Israel's Prime Minister Netanyahu commits to continuing military actions against Iran. 203. </w:t>
      </w:r>
      <w:hyperlink r:id="rId145">
        <w:r>
          <w:rPr>
            <w:color w:val="0000EE"/>
            <w:u w:val="single"/>
          </w:rPr>
          <w:t>https://www.thenationalnews.com/business/economy/2026/03/10/shipping-costs-set-to-rise-as-companies-halt-cargo-through-arabian-gulf/</w:t>
        </w:r>
      </w:hyperlink>
      <w:r>
        <w:rPr>
          <w:i/>
        </w:rPr>
        <w:t xml:space="preserve"> - * Shipping operators suspend cargo shipments to and from the Arabian Gulf, affecting UAE, Oman, Iraq, Kuwait, Jordan, Qatar, Bahrain, and Saudi Arabia. * Maersk and MSC announce suspension and end-of-voyage declarations, citing security risks linked to the Iran war. * Additional surcharges of $800 per container introduced, with rates for alternative freight costs ranging from $1,800 to $3,800. * Shipping along the Strait of Hormuz halted due to warnings from Iran, impacting global shipping routes. * Disruptions expected to increase logistical costs, delay deliveries, and affect supply chains globally. 204. </w:t>
      </w:r>
      <w:hyperlink r:id="rId146">
        <w:r>
          <w:rPr>
            <w:color w:val="0000EE"/>
            <w:u w:val="single"/>
          </w:rPr>
          <w:t>https://www.rigzone.com/news/wire/gulf_oil_giants_deepen_cuts-10-mar-2026-183171-article/?rss=true</w:t>
        </w:r>
      </w:hyperlink>
      <w:r>
        <w:rPr>
          <w:i/>
        </w:rPr>
        <w:t xml:space="preserve"> - * Oil supply cuts in the Middle East have reduced global output by about 6% amid the Iran conflict. * Saudi Arabia, Iraq, UAE, and Kuwait collectively lowered output by as much as 6.7 million barrels a day. * The Gulf region is diverting oil exports around Hormuz through alternative routes. * The war is causing a significant oil market disruption, with prices spiking and then falling. * Global supply chain impacts include higher fuel prices, refinery shutdowns, and increased transportation costs. 205. </w:t>
      </w:r>
      <w:hyperlink r:id="rId175">
        <w:r>
          <w:rPr>
            <w:color w:val="0000EE"/>
            <w:u w:val="single"/>
          </w:rPr>
          <w:t>https://www.newarab.com/news/tehran-rejects-us-talks-war-enters-11th-day-iran-hits-gulf</w:t>
        </w:r>
      </w:hyperlink>
      <w:r>
        <w:rPr>
          <w:i/>
        </w:rPr>
        <w:t xml:space="preserve"> - * Iran's Foreign Minister Abbas Araghchi rules out talks with the US amid ongoing war between Iran, US, and Israel. * The US and Israel continue military strikes on Iran, with at least 1,255 casualties reported since 28 February. * Iran attacks Gulf cities with rockets and drones, killing at least one woman in Bahrain and wounding others. * Iran fired drones towards Saudi Arabia and Kuwait; UAE intercepted an Iranian missile. * Iran's government and military express readiness to continue attacks; Iran’s allies China and Russia reportedly discussed a possible truce. 206. </w:t>
      </w:r>
      <w:hyperlink r:id="rId147">
        <w:r>
          <w:rPr>
            <w:color w:val="0000EE"/>
            <w:u w:val="single"/>
          </w:rPr>
          <w:t>https://www.newarab.com/news/saudi-arabia-closes-oil-fields-strait-hormuz-crisis-mounts</w:t>
        </w:r>
      </w:hyperlink>
      <w:r>
        <w:rPr>
          <w:i/>
        </w:rPr>
        <w:t xml:space="preserve"> - * Saudi Arabia begins shutting down oil fields and reducing oil production due to disruptions in the Strait of Hormuz. * Several oil fields, including Marjan, Abu Safa, Safaniya, and Zuluf, are closed, cutting approximately 2-2.5 million barrels per day. * The crisis is linked to Iranian attacks on shipping and US-Israeli actions against Iran, impacting global oil supplies. * Oil prices surpass $100 per barrel, the highest since 2022, with other Gulf countries also reducing output. * US threats and Iranian responses add to tensions, affecting global markets and supply chains. 207. </w:t>
      </w:r>
      <w:hyperlink r:id="rId148">
        <w:r>
          <w:rPr>
            <w:color w:val="0000EE"/>
            <w:u w:val="single"/>
          </w:rPr>
          <w:t>https://www.wcshipping.com/blog/iran-war-shipping-day-11</w:t>
        </w:r>
      </w:hyperlink>
      <w:r>
        <w:rPr>
          <w:i/>
        </w:rPr>
        <w:t xml:space="preserve"> - * The Iran conflict entered its eleventh day on March 10, 2026, causing significant oil market volatility and shipping disruptions through the Strait of Hormuz. * Oil prices fluctuated sharply, with Brent crude reaching nearly $120 per barrel before dropping below $90, amid US statements suggesting rapid resolution. * The Strait of Hormuz remains effectively closed to Western shipping, with only Iran-linked vessels transiting, leading to record global oil supply disruptions. * Ports and container carriers continue operations with heightened security, but major shipping routes remain suspended. * Emergency oil reserves discussions are ongoing among G7 ministers, but no immediate release has been agreed upon. * Iraqi oil exports and production have significantly declined due to the closure, and war risk surcharges remain in place. * Vehicle shippers face indefinite service suspensions, uncertain timelines, and increased costs, with advice to plan contingencies. 208. </w:t>
      </w:r>
      <w:hyperlink r:id="rId149">
        <w:r>
          <w:rPr>
            <w:color w:val="0000EE"/>
            <w:u w:val="single"/>
          </w:rPr>
          <w:t>https://www.business-standard.com/economy/news/west-asia-conflict-jolts-oil-markets-as-analysts-weigh-future-energy-shock-126031001249_1.html</w:t>
        </w:r>
      </w:hyperlink>
      <w:r>
        <w:rPr>
          <w:i/>
        </w:rPr>
        <w:t xml:space="preserve"> - * Oil prices surged to $120 per barrel in March due to conflict in West Asia and Strait of Hormuz disruptions. * Rystad Energy projects possible scenarios: a two-month war may see Brent prices above $110 per barrel, averaging around $87 in 2026; a four-month war could push prices to $135 in 2023, averaging around $100 in 2026. * Brent hovered around $90 per barrel amid geopolitical tensions and US statements about Iran. * Continued closure of the Strait of Hormuz could cut 10 million barrels per day from global supply, significantly impacting prices. * The conflict threatens global energy security; India could see increased fuel costs with prices rising to $100–125 per barrel. 209. </w:t>
      </w:r>
      <w:hyperlink r:id="rId150">
        <w:r>
          <w:rPr>
            <w:color w:val="0000EE"/>
            <w:u w:val="single"/>
          </w:rPr>
          <w:t>https://anytvnews.com/world/iran-strait-of-hormuz-alert-iran-gave-open-warning-to-the-world-implemented-new-rule-for-oil-to-pass-through-the-largest-sea-route/</w:t>
        </w:r>
      </w:hyperlink>
      <w:r>
        <w:rPr>
          <w:i/>
        </w:rPr>
        <w:t xml:space="preserve"> - * On March 10, 2026, Iran announced new security conditions for ships passing through the Strait of Hormuz. * From March 11, 2026, Arab and European countries must expel American and Israeli ambassadors to access the route. * Iran threatened to block oil exports if attacks by US and Israel continue. * Major shipping companies like Maersk, MSC, and Hapag-Lloyd have changed their routes; insurance cancellations are reported. * Disruptions affect global supply chains, LNG production in Qatar, and goods in electronics and automotive industries. 210. </w:t>
      </w:r>
      <w:hyperlink r:id="rId176">
        <w:r>
          <w:rPr>
            <w:color w:val="0000EE"/>
            <w:u w:val="single"/>
          </w:rPr>
          <w:t>https://www.ndtv.com/world-news/us-iran-israel-war-beware-lest-you-be-eliminated-iran-threatens-trump-after-he-warns-mojtaba-11195463#publisher=newsstand</w:t>
        </w:r>
      </w:hyperlink>
      <w:r>
        <w:rPr>
          <w:i/>
        </w:rPr>
        <w:t xml:space="preserve"> - * Iran's security chief, Ali Larijani, threatened US President Donald Trump via social media, warning against elimination attempts against Iran. * Trump made threatening comments towards Iran and its new leader Mojtaba Khamenei, including threats of US strikes. * Iran issued threats to block the export of oil through the Strait of Hormuz and responded with drone and missile attacks across the region. * Several countries including Bahrain, Saudi Arabia, Kuwait, the UAE, and Israel reported attacks and disruptions due to Iranian actions. * The conflict has affected global oil shipping traffic, with nearly 20% passing through the Strait of Hormuz severely disrupted. 211. </w:t>
      </w:r>
      <w:hyperlink r:id="rId177">
        <w:r>
          <w:rPr>
            <w:color w:val="0000EE"/>
            <w:u w:val="single"/>
          </w:rPr>
          <w:t>https://timeskuwait.com/uaes-biggest-refinery-stop-production-as-precaution-after-drone-attack/</w:t>
        </w:r>
      </w:hyperlink>
      <w:r>
        <w:rPr>
          <w:i/>
        </w:rPr>
        <w:t xml:space="preserve"> - * The UAE’s largest refinery, located in Ruwais, has stopped production as a precaution following a drone attack and a blaze. * The attack occurred at a facility in the Ruwais industrial zone, according to Abu Dhabi Media Office. * Adnoc is developing Ruwais as a major hub for trading refined fuels and building a global chemicals and natural gas business. * The area includes an LNG export terminal, chemical maker Borouge Plc, and fertiliser producer Fertiglobe PJSC. * The UAE’s other main refinery is situated in Dubai, with smaller units in Sharjah and Fujairah. 212. </w:t>
      </w:r>
      <w:hyperlink r:id="rId178">
        <w:r>
          <w:rPr>
            <w:color w:val="0000EE"/>
            <w:u w:val="single"/>
          </w:rPr>
          <w:t>https://www.df.cl/internacional/ft/ceo-de-aramco-advierte-de-consecuencias-catastroficas-si-la-guerra-con</w:t>
        </w:r>
      </w:hyperlink>
      <w:r>
        <w:rPr>
          <w:i/>
        </w:rPr>
        <w:t xml:space="preserve"> - * Aramco stated it could export about 70% of normal crude oil shipments within days. * CEO Amin Nasser warned of 'catastrophic consequences' for the global economy if the conflict with Iran continues. * The company is increasing exports from Yanbu to bypass the Strait of Hormuz. * The conflict has affected approximately 20% of global oil supply. * Oil prices rose to almost US$ 120 per barrel before falling back amid comments from US President Trump. 213. </w:t>
      </w:r>
      <w:hyperlink r:id="rId179">
        <w:r>
          <w:rPr>
            <w:color w:val="0000EE"/>
            <w:u w:val="single"/>
          </w:rPr>
          <w:t>https://www.actionforex.com/contributors/technical-analysis/632755-wti-oil-forms-a-tight-range-after-trumps-comments-oil-dynamics-and-intraday-analysis/</w:t>
        </w:r>
      </w:hyperlink>
      <w:r>
        <w:rPr>
          <w:i/>
        </w:rPr>
        <w:t xml:space="preserve"> - * Oil experienced a 30% move during a historic session marked by high volatility and supply shocks. * G7 leaders prepared for Strategic Reserves release, calming markets temporarily. * US President Trump made optimistic comments about resolving the conflict, causing a $12 price drop. * The Strait of Hormuz remains partly closed with threats to maritime traffic; Saudi Aramco ramps up oil flows. * Technical analysis suggests oil is returning within its recent upward channel, with potential to increase towards $100 if conflicts extend. * Key support levels are around $82.80 to $84, with resistance levels up to $95 and possibly $100 depending on market actions. 214. </w:t>
      </w:r>
      <w:hyperlink r:id="rId180">
        <w:r>
          <w:rPr>
            <w:color w:val="0000EE"/>
            <w:u w:val="single"/>
          </w:rPr>
          <w:t>https://www.perthnow.com.au/news/conflict/us-military-striking-iranian-mine-laying-ships-general-c-21900451</w:t>
        </w:r>
      </w:hyperlink>
      <w:r>
        <w:rPr>
          <w:i/>
        </w:rPr>
        <w:t xml:space="preserve"> - * The US military is carrying out strikes against Iranian mine-laying vessels and mine storage facilities, according to General Dan Caine. * The strikes have targeted over 50 Iranian naval ships and more than 5,000 targets overall. * The conflict has led to the closure of the Strait of Hormuz, affecting global oil and liquefied natural gas transport. * Iran has threatened to block the waterway in response; US President Trump threatened escalation if Iran blocks oil shipments. * Iran launched attacks on Israel and Gulf Arab countries, including Bahrain, Saudi Arabia, Kuwait, UAE, and Israel. * Incidents include drone strikes and attacks resulting in casualties, fires, and sirens in the region. 215. </w:t>
      </w:r>
      <w:hyperlink r:id="rId181">
        <w:r>
          <w:rPr>
            <w:color w:val="0000EE"/>
            <w:u w:val="single"/>
          </w:rPr>
          <w:t>https://www.mediaite.com/media/news/irans-security-honcho-issues-chilling-threat-to-trump-be-careful/</w:t>
        </w:r>
      </w:hyperlink>
      <w:r>
        <w:rPr>
          <w:i/>
        </w:rPr>
        <w:t xml:space="preserve"> - * Iranian national security chief Ali Larijani issued a threat to President Donald Trump following his remarks on Iran blocking the Strait of Hormuz. * Trump warned Iran of retaliation if the shipping lane remains closed, heightening regional tensions. * Larijani responded defiantly, warning Trump to be careful or face elimination. * The rhetoric occurred days after a Pakistani national was convicted of plotting to assassinate Trump, with US officials warning Iran’s active targeting. * The article discusses escalating security tensions involving Iran, US diplomatic threats, and potential risks to US figures and regional stability. 216. </w:t>
      </w:r>
      <w:hyperlink r:id="rId182">
        <w:r>
          <w:rPr>
            <w:color w:val="0000EE"/>
            <w:u w:val="single"/>
          </w:rPr>
          <w:t>https://www.oedigital.com/news/536780-drone-strike-sparks-fire-at-adnoc-s-ruwais-industrial-complex</w:t>
        </w:r>
      </w:hyperlink>
      <w:r>
        <w:rPr>
          <w:i/>
        </w:rPr>
        <w:t xml:space="preserve"> - * A drone strike caused a fire at ADNOC's Ruwais industrial complex in Abu Dhabi. * The fire led to the shutdown of the refinery, which refines up to 922,000 barrels of oil daily. * No injuries were reported, and other operations at the complex continued normally. * The incident is linked to the broader context of the US-Israel war on Iran. * Authorities responded to the fire, but the specific facility affected was not identified. 217. </w:t>
      </w:r>
      <w:hyperlink r:id="rId183">
        <w:r>
          <w:rPr>
            <w:color w:val="0000EE"/>
            <w:u w:val="single"/>
          </w:rPr>
          <w:t>https://www.cronica.com.ar/mundo/donald-trump-prometio-una-ofensiva-20-veces-mas-fuerte-si-iran-bloquea-el-estrecho-de-ormuz-7591/</w:t>
        </w:r>
      </w:hyperlink>
      <w:r>
        <w:rPr>
          <w:i/>
        </w:rPr>
        <w:t xml:space="preserve"> - * Donald Trump warned Iran that the US will respond with a '20 times stronger' offensive if Iran blocks the Strait of Hormuz. * The warning followed an attack on a tanker in the strategic waterway and rising tensions in the Middle East. * Trump posted the threat on Twitter's Truth Social, describing potential destructive targets in Iran. * The Iranian Revolutionary Guard reported an attack on a vessel, causing transit disruption in the area. * The Strait connects the Persian Gulf to the Indian Ocean and is vital for global oil trade. 218. </w:t>
      </w:r>
      <w:hyperlink r:id="rId184">
        <w:r>
          <w:rPr>
            <w:color w:val="0000EE"/>
            <w:u w:val="single"/>
          </w:rPr>
          <w:t>https://www.cronica.com.ar/mundo/la-respuesta-irani-contra-las-amenazas-de-donald-trump-cuidese-usted-de-no-ser-eliminado-6525/</w:t>
        </w:r>
      </w:hyperlink>
      <w:r>
        <w:rPr>
          <w:i/>
        </w:rPr>
        <w:t xml:space="preserve"> - • An Iranian official responded to US threats, stating Iran is not intimidated. • Ali Larijani warned US President Donald Trump 'not to be eliminated'. • The warning follows US threats to strike if Iran blocks the Strait of Ormuz. • The Strait of Ormuz is a key global oil transit route affected by regional conflict. • Iran's military threatened to prevent Gulf oil exports amid escalating tensions. 219. </w:t>
      </w:r>
      <w:hyperlink r:id="rId185">
        <w:r>
          <w:rPr>
            <w:color w:val="0000EE"/>
            <w:u w:val="single"/>
          </w:rPr>
          <w:t>https://www.eurointegration.com.ua/news/2026/03/10/7232898/</w:t>
        </w:r>
      </w:hyperlink>
      <w:r>
        <w:rPr>
          <w:i/>
        </w:rPr>
        <w:t xml:space="preserve"> - * European Union insists on maintaining sanctions pressure on Russia, including applying G7 price cap and banning maritime services for Russian tankers, as of 10 March in Brussels. 220. </w:t>
      </w:r>
      <w:hyperlink r:id="rId186">
        <w:r>
          <w:rPr>
            <w:color w:val="0000EE"/>
            <w:u w:val="single"/>
          </w:rPr>
          <w:t>https://www.ttnews.com/articles/iran-war-diesel-gas-prices</w:t>
        </w:r>
      </w:hyperlink>
      <w:r>
        <w:rPr>
          <w:i/>
        </w:rPr>
        <w:t xml:space="preserve"> - • Crude oil prices surged past $110 a barrel on March 9 due to Iran war, impacting US fuel prices. • Gasoline prices in the US increased from $2.98 to $3.48 per gallon since the conflict escalated. • Diesel prices climbed 23% since the conflict began, reaching $4.65 per gallon. • Higher fuel costs are raising shipping, home energy, and food prices, with potential inflation effects. • Experts warn prolonged conflict could significantly disrupt energy, transportation, and the economy. 221. </w:t>
      </w:r>
      <w:hyperlink r:id="rId187">
        <w:r>
          <w:rPr>
            <w:color w:val="0000EE"/>
            <w:u w:val="single"/>
          </w:rPr>
          <w:t>https://www.ttnews.com/articles/iran-strikes-oil-upheaval</w:t>
        </w:r>
      </w:hyperlink>
      <w:r>
        <w:rPr>
          <w:i/>
        </w:rPr>
        <w:t xml:space="preserve"> - * The US conducted intense attacks on Iran, intensifying the ongoing conflict, as of March 10, 2026. * The conflict has caused disruptions in the Iranian and regional oil industry, including a drone strike halting operations at Ruwais refinery and reduced oil output from Gulf states. * Brent crude prices initially rose to nearly $120 a barrel, then decreased to about $91 following US comments on ending the war. * Regional countries like Saudi Arabia, Iraq, UAE, and Kuwait have reduced oil production by as much as 6.7 million barrels daily. * The war has resulted in over 1,300 Iranian casualties, with additional deaths in Lebanon, Israel, and Gulf countries. 222. </w:t>
      </w:r>
      <w:hyperlink r:id="rId188">
        <w:r>
          <w:rPr>
            <w:color w:val="0000EE"/>
            <w:u w:val="single"/>
          </w:rPr>
          <w:t>https://www.ttnews.com/articles/war-iran-shock-global-econ</w:t>
        </w:r>
      </w:hyperlink>
      <w:r>
        <w:rPr>
          <w:i/>
        </w:rPr>
        <w:t xml:space="preserve"> - ['</w:t>
      </w:r>
      <w:r>
        <w:t>The conflict with Iran has led to missile strikes and the closure of the Strait of Hormuz, significantly impacting oil supplies.', '</w:t>
      </w:r>
      <w:r>
        <w:rPr>
          <w:i/>
        </w:rPr>
        <w:t>Oil prices have risen from under $70 to nearly $120 per barrel, affecting gasoline prices globally.', '</w:t>
      </w:r>
      <w:r>
        <w:t>The eruption of higher energy and fertiliser costs threaten food security in poor countries and destabilise fragile states.', '</w:t>
      </w:r>
      <w:r>
        <w:rPr>
          <w:i/>
        </w:rPr>
        <w:t>Economists suggest the global economy may withstand the shock if prices fall back to $70-$80 a barrel, but ongoing conflict risks prolonging instability.', '</w:t>
      </w:r>
      <w:r>
        <w:t xml:space="preserve">Different countries face varied impacts; energy importers suffer higher costs, while oil producers benefit from elevated prices.'] 223. </w:t>
      </w:r>
      <w:hyperlink r:id="rId189">
        <w:r>
          <w:rPr>
            <w:color w:val="0000EE"/>
            <w:u w:val="single"/>
          </w:rPr>
          <w:t>https://saudigazette.com.sa/article/659642/saudi-arabia/aramco-chief-warns-of-catastrophic-consequences-for-oil-markets-if-hormuz-strait-closure-persists</w:t>
        </w:r>
      </w:hyperlink>
      <w:r>
        <w:t xml:space="preserve"> - * Saudi Aramco President and CEO Amin Nasser warned that a prolonged closure of the Strait of Hormuz could cause catastrophic consequences for global oil markets and the global economy. * He stated that the crisis is the biggest challenge faced by the region's oil and gas industry, with impacts extending to various sectors. * The crisis has led to the lowest global oil inventories in five years and risks further depletion. * The unblocking of shipping through Hormuz is critical to preventing severe repercussions. 224. </w:t>
      </w:r>
      <w:hyperlink r:id="rId190">
        <w:r>
          <w:rPr>
            <w:color w:val="0000EE"/>
            <w:u w:val="single"/>
          </w:rPr>
          <w:t>https://www.westernjournal.com/trump-promises-hit-iran-20-times-harder-doesnt-comply-demands/</w:t>
        </w:r>
      </w:hyperlink>
      <w:r>
        <w:t xml:space="preserve"> - * President Donald Trump warns Iran that if it disrupts oil flow through the Strait of Hormuz, the US will respond with attacks 'twenty times harder'. * Trump states the US could take over the Strait of Hormuz and considers it a strategic move. * Iran and the Islamic Revolutionary Guard Corps oppose oil exports through the strait. * The Strait of Hormuz is a key shipping route carrying 20 million barrels of oil per day. * Trump claims other nations benefit from US efforts to keep the strait open, notably China. 225. </w:t>
      </w:r>
      <w:hyperlink r:id="rId144">
        <w:r>
          <w:rPr>
            <w:color w:val="0000EE"/>
            <w:u w:val="single"/>
          </w:rPr>
          <w:t>https://azertag.az/en/xeber/around_70_of_global_oil_demand_transported_through_strategic_maritime_chokepoints-4068879</w:t>
        </w:r>
      </w:hyperlink>
      <w:r>
        <w:t xml:space="preserve"> - * Around 70% of global oil demand, exceeding 100 million barrels per day, is transported through key maritime chokepoints, mainly the Strait of Malacca and the Strait of Hormuz. * US and Israeli strikes on Iran have sharply reduced shipping in the Strait of Hormuz, raising concerns over global energy supply security. * The Strait of Malacca is the largest oil transit chokepoint, with China as a major importer. * The US also transports oil through the route, with recent transit reductions reported. * Additional routes such as the Bab al-Mandeb Strait, Suez Canal, Danish Straits, Turkish Straits, and Panama Canal are used for oil transit, with increased rerouting around the Cape of Good Hope following regional attacks. 226. </w:t>
      </w:r>
      <w:hyperlink r:id="rId191">
        <w:r>
          <w:rPr>
            <w:color w:val="0000EE"/>
            <w:u w:val="single"/>
          </w:rPr>
          <w:t>https://www.cbsnews.com/video/iran-vows-to-keep-fighting-as-tensions-ramp-up-over-strait-of-hormuz/</w:t>
        </w:r>
      </w:hyperlink>
      <w:r>
        <w:t xml:space="preserve"> - * Iran continued retaliatory strikes across the Middle East and threatened to shut down the Strait of Hormuz. * The escalation occurs amidst rising tensions in the region. * President Trump stated he would not allow Iran to hold the world's oil supply hostage. * The report includes commentary from CBS News from Tel Aviv. 227. </w:t>
      </w:r>
      <w:hyperlink r:id="rId192">
        <w:r>
          <w:rPr>
            <w:color w:val="0000EE"/>
            <w:u w:val="single"/>
          </w:rPr>
          <w:t>https://peakoil.com/publicpolicy/putin-declares-global-energy-crisis-has-arrived-offers-to-supply-europe-as-hormuz-shutdown-deepens</w:t>
        </w:r>
      </w:hyperlink>
      <w:r>
        <w:t xml:space="preserve"> - * Putin states that the U.S.-Israeli war on Iran has triggered a global energy crisis, due to the Strait of Hormuz closure affecting oil transport. * Oil prices exceeded $100 per barrel following the shutdown of the Strait, which accounts for about a fifth of global oil and natural gas flows. * Russia, as the world's second-largest oil exporter, is willing to supply Europe if it receives signals of cooperation. * Western powers respond by considering measures but stop short of releasing emergency reserves. * European imports of Russian gas significantly declined, affecting reliance on Russian energy sources. 228. </w:t>
      </w:r>
      <w:hyperlink r:id="rId164">
        <w:r>
          <w:rPr>
            <w:color w:val="0000EE"/>
            <w:u w:val="single"/>
          </w:rPr>
          <w:t>https://peakoil.com/generalideas/trump-went-to-war-with-iran-to-seize-oil-as-us-shale-enters-terminal-decline</w:t>
        </w:r>
      </w:hyperlink>
      <w:r>
        <w:t xml:space="preserve"> - * The US aims to seize Iran’s oil reserves as US shale oil enters terminal decline. * US oil production peaked at 13.6 mbpd in 2025, forecasted to decline further. * The war was triggered by geopolitical and energy decline conditions predicted 18 years ago. * Iran's oil reserves make it a strategic target; US and Israeli strikes have escalated conflict. * International oil markets and regional stability are affected, with risks of further escalation. 229. </w:t>
      </w:r>
      <w:hyperlink r:id="rId165">
        <w:r>
          <w:rPr>
            <w:color w:val="0000EE"/>
            <w:u w:val="single"/>
          </w:rPr>
          <w:t>https://www.breitbart.com/europe/2026/03/10/livewire-operation-epic-fury-day-eleven-the-latest-news-from-iran-and-the-middle-east/</w:t>
        </w:r>
      </w:hyperlink>
      <w:r>
        <w:t xml:space="preserve"> - * The French Navy deployed 19 of 23 surface vessels, demonstrating unprecedented readiness, to the Middle East as part of a show of force amidst the Iran conflict. * President Macron deployed the aircraft carrier Charles de Gaulle to the region, with plans to lead an international coalition to secure shipping lanes in the Strait of Hormuz. * Iran’s Supreme National Security Council leader Ali Larijani threatened to block oil passing through the Strait, while Iran’s regime faces US and Israeli strikes targeting military capabilities. * Iraq considers alternative routes for oil exports due to impacts from the Iran conflict; the UAE shut down a major refinery after a drone strike. * The US claims to have targeted over 5,000 Iranian military targets, with significant reductions in missile and drone activity. * US officials predict Tuesday will see the most intense US military strikes on Iran since Operation Epic Fury started. 230. </w:t>
      </w:r>
      <w:hyperlink r:id="rId167">
        <w:r>
          <w:rPr>
            <w:color w:val="0000EE"/>
            <w:u w:val="single"/>
          </w:rPr>
          <w:t>https://boereport.com/2026/03/10/aramco-sees-catastrophic-consequences-for-oil-if-shipping-doesnt-resume-in-strait-of-hormuz/</w:t>
        </w:r>
      </w:hyperlink>
      <w:r>
        <w:t xml:space="preserve"> - * Aramco states that ongoing disruption of shipping in the Strait of Hormuz could have 'catastrophic consequences' for global oil markets. * The disruption has impacted shipping, insurance, aviation, agriculture, and automotive industries. * Saudi Arabia’s Aramco reports a 12% drop in annual profit due to lower crude prices. * Aramco CEO emphasises the need to resume shipping in the strait to avoid faster drawdowns of oil inventories. * Iran’s Revolutionary Guards threaten to block oil exports if U.S. and Israeli attacks continue, prompting US warnings. 231. </w:t>
      </w:r>
      <w:hyperlink r:id="rId168">
        <w:r>
          <w:rPr>
            <w:color w:val="0000EE"/>
            <w:u w:val="single"/>
          </w:rPr>
          <w:t>https://www.indiasnews.net/news/278913382/amid-military-escalation-in-gulf-indian-embassy-in-kuwait-continues-consular-services-as-usual</w:t>
        </w:r>
      </w:hyperlink>
      <w:r>
        <w:t xml:space="preserve"> - </w:t>
      </w:r>
      <w:r>
        <w:rPr>
          <w:i/>
        </w:rPr>
        <w:t>The Indian Embassy in Kuwait announced that all consular services are operating normally amid escalating military conflict in the Gulf region.</w:t>
      </w:r>
      <w:r/>
      <w:r>
        <w:rPr>
          <w:i/>
        </w:rPr>
        <w:t>Indian Consular Application Centres follow Ramadan working hours, with Fridays closed.</w:t>
      </w:r>
      <w:r/>
      <w:r>
        <w:rPr>
          <w:i/>
        </w:rPr>
        <w:t>Iran launched missile and drone strikes on US and Israeli targets, including Gulf nations, since late February.</w:t>
      </w:r>
      <w:r/>
      <w:r>
        <w:rPr>
          <w:i/>
        </w:rPr>
        <w:t>Strait of Hormuz, a key oil route, was declared closed by Iran, affecting global oil supply.</w:t>
      </w:r>
      <w:r/>
      <w:r>
        <w:rPr>
          <w:i/>
        </w:rPr>
        <w:t>European gas prices and Brent crude oil prices surged amid regional instability.</w:t>
      </w:r>
      <w:r/>
      <w:r>
        <w:rPr>
          <w:i/>
        </w:rPr>
        <w:t>Over 52,000 Indians were evacuated from the Gulf region between March 1-7.</w:t>
      </w:r>
      <w:r>
        <w:t xml:space="preserve">232. </w:t>
      </w:r>
      <w:hyperlink r:id="rId169">
        <w:r>
          <w:rPr>
            <w:color w:val="0000EE"/>
            <w:u w:val="single"/>
          </w:rPr>
          <w:t>https://www.brecorder.com/news/40410988/iran-security-chief-says-trumps-threats-to-hit-harder-are-empty</w:t>
        </w:r>
      </w:hyperlink>
      <w:r>
        <w:t xml:space="preserve"> - * Ali Larijani, Iran’s security chief, responds to US President Donald Trump’s threats with cautionary warnings on X. * Larijani states Iran is not afraid of Trump’s threats and claims they cannot eliminate the Iranian nation. * Trump threatened to escalate strikes if Iran stops oil flow through the Strait of Hormuz. * The context involves ongoing tensions following US and Israel strikes against Iran in February, resulting in escalating regional conflict. * Iran has threatened to block oil exports as retaliation, affecting global oil transit routes. 233. </w:t>
      </w:r>
      <w:hyperlink r:id="rId170">
        <w:r>
          <w:rPr>
            <w:color w:val="0000EE"/>
            <w:u w:val="single"/>
          </w:rPr>
          <w:t>https://www.dropsitenews.com/p/40-killed-tehran-strike-iran-war-very-complete-trump-hegseth-quadcopters-haiti</w:t>
        </w:r>
      </w:hyperlink>
      <w:r>
        <w:t xml:space="preserve"> - * U.S. and Israeli airstrikes in Iran's Tehran and other cities result in over 1,348 deaths, with significant damage reported. * Major Gulf oil producers reduce output, seeking alternatives due to halted Strait of Hormuz traffic; France plans naval escort mission. * Iran threats and prepares for long war, refusing diplomacy, with increased missile attacks on Israel and Bahrain. * Turkey's NATO systems intercept Iranian missile; UAE rules out attacks on Iran. * US, Iran, and regional nations exchange threats and military actions amidst escalating regional conflict. * Satellite imagery restrictions imposed over Iran and Gulf bases to prevent adversary use. 234. </w:t>
      </w:r>
      <w:hyperlink r:id="rId173">
        <w:r>
          <w:rPr>
            <w:color w:val="0000EE"/>
            <w:u w:val="single"/>
          </w:rPr>
          <w:t>https://www.excelsio.net/2026/03/these-are-days-news-on-x-march-10-2026.html</w:t>
        </w:r>
      </w:hyperlink>
      <w:r>
        <w:t xml:space="preserve"> - * On March 10, 2026, the US–Israel war against Iran enters its tenth day with massive bombing campaigns in Iran. * Iran appoints Mojtaba Khamenei as new Supreme Leader, amidst retaliatory missile and drone attacks in the Middle East. * Oil prices exceed $100-$115 per barrel due to Strait of Hormuz tensions, with US offers naval escorts and Saudi Arabia cuts production. * NATO deploys Patriot missiles in Turkey in response to missile threats from Iran. * Russia proposes conditional oil and gas supplies to Europe amidst the energy crisis. * Iran launches attacks on Israel, US bases, and Gulf states; impacts include refinery damages. * Ukrainian drone destroys Russian military equipment, highlighting drone advances. * Israel strikes southern Lebanon, killing a priest and civilians, amid regional tensions. 235. </w:t>
      </w:r>
      <w:hyperlink r:id="rId174">
        <w:r>
          <w:rPr>
            <w:color w:val="0000EE"/>
            <w:u w:val="single"/>
          </w:rPr>
          <w:t>https://timesofindia.indiatimes.com/world/middle-east/dont-get-eliminated-yourself-iran-warns-donald-trump-slaps-down-empty-threats/articleshow/129396446.cms</w:t>
        </w:r>
      </w:hyperlink>
      <w:r>
        <w:t xml:space="preserve"> - * An Iranian security official, Ali Larijani, issued a warning to Donald Trump, dismissing his threats against Iran in the context of increased tension. * Iran launched missile and drone attacks against Israel and Gulf countries, causing regional alerts and casualties. * Iran's military asserts it will block oil exports until further notice, impacting global energy supplies. * Oil prices surged following disruptions caused by Iran's escalations, with Brent crude reaching nearly $120 per barrel. * The conflict involves US, Israel, Iran, and several Middle Eastern nations, with widespread regional instability and military actions. 236. </w:t>
      </w:r>
      <w:hyperlink r:id="rId193">
        <w:r>
          <w:rPr>
            <w:color w:val="0000EE"/>
            <w:u w:val="single"/>
          </w:rPr>
          <w:t>https://investinglive.com/news/us-stock-futures-sag-as-hegseth-emphasizes-heavy-attacks-on-iran-20260310/</w:t>
        </w:r>
      </w:hyperlink>
      <w:r>
        <w:t xml:space="preserve"> - * US Secretary of Defence Pete Hegseth announced ongoing strikes against Iran, describing them as the hardest yet. * Iran fired its lowest missile count yesterday and criticised targeting neighbours. * US plans to potentially escort ships through the Strait of Hormuz amid ongoing conflict. * Oil prices declined with WTI dropping to $90.85, impacting inflation and the global economy. * Iranian official Ali Larijani issued a message suggesting the strait could be peaceful or a site of suffering, depending on actions. * Market reactions are driven by US-Iran tensions, oil price movements, and US political developments. 237. </w:t>
      </w:r>
      <w:hyperlink r:id="rId146">
        <w:r>
          <w:rPr>
            <w:color w:val="0000EE"/>
            <w:u w:val="single"/>
          </w:rPr>
          <w:t>https://www.rigzone.com/news/wire/gulf_oil_giants_deepen_cuts-10-mar-2026-183171-article/?rss=true</w:t>
        </w:r>
      </w:hyperlink>
      <w:r>
        <w:t xml:space="preserve"> - * Oil supply cuts in the Middle East have reduced global output by about 6% due to the Iran war. * Saudi Arabia, Iraq, UAE, and Kuwait collectively lowered production by up to 6.7 million barrels a day. * The US has responded by allowing India to buy sanctioned oil from Russia and announced a reinsurance program for vessels navigating Hormuz. * The Strait of Hormuz remains effectively closed, causing global fuel price surges and supply disruptions. * The crisis has significant impacts on global economy, shipping, and industries such as aviation and agriculture. 238. </w:t>
      </w:r>
      <w:hyperlink r:id="rId175">
        <w:r>
          <w:rPr>
            <w:color w:val="0000EE"/>
            <w:u w:val="single"/>
          </w:rPr>
          <w:t>https://www.newarab.com/news/tehran-rejects-us-talks-war-enters-11th-day-iran-hits-gulf</w:t>
        </w:r>
      </w:hyperlink>
      <w:r>
        <w:t xml:space="preserve"> - * Iran's Foreign Minister Abbas Araghchi states no talks with the US, citing past negative experiences, as the US-Israeli war on Iran enters its 11th day in February 2023. * Iran continues attacks on Gulf cities, including Bahrain, Saudi Arabia, Kuwait, and Oman, with casualties reported, amidst ongoing US and Israeli strikes on Iran. * Iran's government officials, including Ghalibaf, reject negotiations, emphasising military resistance and asserting Iran's willingness to continue fighting. * Iranian missile and drone attacks target Gulf countries, resulting in deaths, injuries, and intercepted strikes, with regional tensions escalating. * The conflict involves international responses, with Iran's allies China and Russia reaching out for a possible truce, while western allies assist Gulf states in defence. 239. </w:t>
      </w:r>
      <w:hyperlink r:id="rId147">
        <w:r>
          <w:rPr>
            <w:color w:val="0000EE"/>
            <w:u w:val="single"/>
          </w:rPr>
          <w:t>https://www.newarab.com/news/saudi-arabia-closes-oil-fields-strait-hormuz-crisis-mounts</w:t>
        </w:r>
      </w:hyperlink>
      <w:r>
        <w:t xml:space="preserve"> - * Saudi Arabia begins shutting down oil fields and reducing production due to crisis in Strait of Hormuz, impacting approximately 2-2.5 million barrels per day. * Oil fields such as Marjan, Abu Safa, Safaniya, and Zuluf are closed; activity at other fields also reduced. * Saudi Aramco warns of 'catastrophic' consequences for global oil markets if the crisis persists. * The crisis follows Iranian attacks on shipping and escalated tensions in the region, including US-Israeli actions against Iran. * Global oil prices exceeded $100 per barrel, pressing markets worldwide, with other producers like UAE, Iraq, and Kuwait also reducing output. 240. </w:t>
      </w:r>
      <w:hyperlink r:id="rId148">
        <w:r>
          <w:rPr>
            <w:color w:val="0000EE"/>
            <w:u w:val="single"/>
          </w:rPr>
          <w:t>https://www.wcshipping.com/blog/iran-war-shipping-day-11</w:t>
        </w:r>
      </w:hyperlink>
      <w:r>
        <w:t xml:space="preserve"> - * The Iran conflict entered its eleventh day on March 10, 2026, causing significant oil market volatility and shipping disruptions. * The Strait of Hormuz remains effectively closed to Western shipping, with only Iran-linked vessels operating. * Oil prices experienced extreme volatility, with Brent crude reaching nearly $120 before dropping below $90 per barrel. * Saudi Arabia and the UAE increase exports through alternative routes amid deepening Middle East supply cuts. * Major oil supply disruption, affecting about 20% of global oil, is the largest in history, with no spare capacity to compensate. * G7 energy ministers are considering releasing strategic reserves, but no decision has been made. * Port operations at Jebel Ali and other Gulf ports continue with heightened security, but vessel transit is minimal. * Container shipping remains suspended, with significant stranded volumes and increased war risk surcharges. * Iraqi oil exports have fallen by 70%, affecting production. * US government and shipping industry remain cautious; political signals conflict with operational realities. 241. </w:t>
      </w:r>
      <w:hyperlink r:id="rId149">
        <w:r>
          <w:rPr>
            <w:color w:val="0000EE"/>
            <w:u w:val="single"/>
          </w:rPr>
          <w:t>https://www.business-standard.com/economy/news/west-asia-conflict-jolts-oil-markets-as-analysts-weigh-future-energy-shock-126031001249_1.html</w:t>
        </w:r>
      </w:hyperlink>
      <w:r>
        <w:t xml:space="preserve"> - * The conflict in West Asia has caused Brent crude prices to surge above $90 per barrel, with potential to reach $135 per barrel if the situation persists. * The rise is driven by output cuts and supply choking through the Strait of Hormuz. * Two scenarios by Rystad Energy project prices averaging between $87 and $100 in 2026, depending on conflict length. * US and other nations are considering supply stabilisation measures including strategic reserves and rerouting Russian oil. * The Strait of Hormuz's closure could lead to a 10 mbpd reduction in global supply, risking demand destruction at $120–$140 per barrel. 242. </w:t>
      </w:r>
      <w:hyperlink r:id="rId194">
        <w:r>
          <w:rPr>
            <w:color w:val="0000EE"/>
            <w:u w:val="single"/>
          </w:rPr>
          <w:t>https://www.muscatdaily.com/2026/03/10/saudi-arabia-iraq-uae-and-kuwait-cut-daily-oil-production/</w:t>
        </w:r>
      </w:hyperlink>
      <w:r>
        <w:t xml:space="preserve"> - * Major oil-producing nations in the Middle East reduce daily crude output. * Saudi Arabia cuts between 2 million and 2.5 million barrels per day. * Iraq reduces approximately 2.9 million barrels per day. * UAE decreases by 500,000 to 800,000 barrels daily. * Kuwait implements a half million barrel cut. * Coordinated efforts aim to manage global inventory levels and impact market prices. 243. </w:t>
      </w:r>
      <w:hyperlink r:id="rId195">
        <w:r>
          <w:rPr>
            <w:color w:val="0000EE"/>
            <w:u w:val="single"/>
          </w:rPr>
          <w:t>https://www.investing.com/news/commodities-news/hsbc-raises-2026-brent-oil-price-forecast-to-80-per-barrel-93CH-4552264</w:t>
        </w:r>
      </w:hyperlink>
      <w:r>
        <w:t xml:space="preserve"> - * HSBC increased its 2026 oil price forecast to $80 per barrel, up by $15 from previous estimates. * Brent was trading at $91.99, down 7%, WTI at $88.89, down 6.2%, as of 13:28 GMT. * Prices gained over 27% for Brent and 33% for WTI since recent conflict involving Iran. * The conflict caused the closure of the Strait of Hormuz, a major global oil supply route. * OPEC+ countries Saudi Arabia, Iraq, Kuwait, and the UAE reduced shipments during vessel traffic halt. 244. </w:t>
      </w:r>
      <w:hyperlink r:id="rId196">
        <w:r>
          <w:rPr>
            <w:color w:val="0000EE"/>
            <w:u w:val="single"/>
          </w:rPr>
          <w:t>https://www.thelocal.fr/20260310/renault-aims-to-stop-selling-fuel-only-cars-in-europe-by-2030</w:t>
        </w:r>
      </w:hyperlink>
      <w:r>
        <w:t xml:space="preserve"> - * Renault aims to stop selling internal combustion engine vehicles in Europe by 2030. * Targeting 2 million Renault brand vehicle sales annually by 2030, with 100% electrified sales in Europe. * Plans to develop a new electric car platform with Google, including Android-based car OS. * Renault intends to release 22 new models in Europe, including 16 electric ones. * The company aims to increase electric vehicles for its budget brand Dacia from one to four models. * Renault's strategy contrasts with Stellantis, which faced a large write-down of EV operations. 245. </w:t>
      </w:r>
      <w:hyperlink r:id="rId197">
        <w:r>
          <w:rPr>
            <w:color w:val="0000EE"/>
            <w:u w:val="single"/>
          </w:rPr>
          <w:t>https://www.ilgiornale.it/news/governo/l-ue-fermi-caro-energia-subito-misure-d-emergenza-2636431.html</w:t>
        </w:r>
      </w:hyperlink>
      <w:r>
        <w:t xml:space="preserve"> - • Italy's energy minister underscores energy as a national security issue amid rising fuel prices due to Gulf tensions. • EU and G7 explore options like releasing strategic reserves and regulatory measures; no immediate reserves release decided. • Italy announces plans to implement new measures beyond current tax adjustments to curb energy price increases. • Market volatility influenced by geopolitical developments involving Russia, the US, and Middle East conflicts. • Italy's government monitors fuel price increases and plans targeted interventions ahead of key ministerial meetings. 246. </w:t>
      </w:r>
      <w:hyperlink r:id="rId198">
        <w:r>
          <w:rPr>
            <w:color w:val="0000EE"/>
            <w:u w:val="single"/>
          </w:rPr>
          <w:t>https://www.japantimes.co.jp/business/2026/03/10/companies/mitsubishi-chemical-cut-ethylene-production/</w:t>
        </w:r>
      </w:hyperlink>
      <w:r>
        <w:t xml:space="preserve"> - * Mitsubishi Chemical has decreased ethylene production at its Kamisu plant since Friday to prevent a production halt. * The reduction is caused by concerns over short supply of naphtha from the Middle East amid escalating tensions. * Japan's ethylene is largely produced from imported naphtha, with 70% coming from the Middle East. * Mitsui Chemicals is considering alternative naphtha sources; Idemitsu Kosan may suspend operations if the Strait of Hormuz closure persists. * The production cut impacts industries including plastics, synthetic fibres, and packaging. 247. </w:t>
      </w:r>
      <w:hyperlink r:id="rId199">
        <w:r>
          <w:rPr>
            <w:color w:val="0000EE"/>
            <w:u w:val="single"/>
          </w:rPr>
          <w:t>https://www.bairdmaritime.com/offshore/refining-processing/mitsui-chemicals-scales-back-as-iran-war-tightens-feedstock-supply</w:t>
        </w:r>
      </w:hyperlink>
      <w:r>
        <w:t xml:space="preserve"> - * Mitsui Chemicals begins cutting ethylene production in Japan due to restricted feedstock supply stemming from the Iran war and blocked Strait of Hormuz. * Reductions occur at facilities in Osaka and Ichihara, Chiba, from this week. * Sumitomo Chemical Asia issues force majeure notice for methyl methacrylate production following disruption in Middle East supply chains. * Disruptions caused by the Iran conflict impact maritime transport and petrochemical supply chains. 248. </w:t>
      </w:r>
      <w:hyperlink r:id="rId200">
        <w:r>
          <w:rPr>
            <w:color w:val="0000EE"/>
            <w:u w:val="single"/>
          </w:rPr>
          <w:t>https://readthejoe.com/business/oil-markets-brace-for-prolonged-shock-as-hormuz-crisis-collides-with-global-inflation/</w:t>
        </w:r>
      </w:hyperlink>
      <w:r>
        <w:t xml:space="preserve"> - - Oil markets face one of the largest geopolitical supply shocks due to the shutdown of Strait of Hormuz, caused by Iran's drone strikes and infrastructure damage. - Major Gulf producers have reduced output; Brent crude peaked at $119.50 before falling back to $103. - US gasoline prices increased to $3.48 per gallon; may top $5 if crisis persists. - US benefits from being a net exporter of oil and natural gas, cushioning domestic consumers. - European nations could see inflation rise by over 0.5 percentage points in Q4 2026; China heavily dependent on imports through Strait of Hormuz. - Market strategist Ed Yardeni raises odds of US market meltdown to 35%, citing inflation-growth trade-off concerns. - Restoring normal supply flow could take one to two weeks, suggesting prolonged market disruption. 249. </w:t>
      </w:r>
      <w:hyperlink r:id="rId201">
        <w:r>
          <w:rPr>
            <w:color w:val="0000EE"/>
            <w:u w:val="single"/>
          </w:rPr>
          <w:t>https://www.fxstreet.com/analysis/when-the-oil-alarm-bell-stops-ringing-the-equity-tape-starts-breathing-again-202603100511</w:t>
        </w:r>
      </w:hyperlink>
      <w:r>
        <w:t xml:space="preserve"> - * Oil prices surged by approximately 25-30% for a few hours amid market panic triggered by geopolitical headlines. * The panic reversed after rumours of a strategic reserve release, leading to a recovery in equities, bonds, and the dollar. * Physical oil supply remains constrained, with traffic through the Strait of Hormuz about 90% below normal levels, effectively removing 16–18 million barrels per day from global supply. * The market's perception of the war's timeline has shortened, affecting oil price expectations, but physical supply constraints persist. * Oil is trading around $90, still below the estimated $100 level suggested by supply disruptions due to market emotion. * The physical logistics and transportation bottlenecks cannot be solved by reserves or headlines, highlighting oil's sensitivity to emotions and logistical realities. 250. </w:t>
      </w:r>
      <w:hyperlink r:id="rId202">
        <w:r>
          <w:rPr>
            <w:color w:val="0000EE"/>
            <w:u w:val="single"/>
          </w:rPr>
          <w:t>https://ts-avisen.no/okonomi/355/brent-crude-oil-price-surges-past-100-as-middle-east-conflict-shakes-global-markets/</w:t>
        </w:r>
      </w:hyperlink>
      <w:r>
        <w:t xml:space="preserve"> - * Brent crude oil prices surged above $100 per barrel as a result of geopolitical tensions in the Middle East, particularly involving the US, Israel, and Iran. * The Strait of Hormuz, a key shipping route carrying about a fifth of the world's oil supply, was impacted by Iran's halt to shipments. * Disruptions have caused reductions in output from Iraq, Kuwait, and the UAE, with storage filling and shipping lanes clogging. * Market reactions included a sharp increase in oil prices, with projections of potential rises to $150 or even $200 if conflict worsens. * Asian stock markets, including Japan’s Nikkei 225 and South Korea’s KOSPI, declined amid global market unease, and US gasoline prices increased by over twenty cents per gallon. * Economists estimate a 10% rise in oil prices can reduce global economic growth by 0.4%, highlighting potential wider economic impacts. 251. </w:t>
      </w:r>
      <w:hyperlink r:id="rId203">
        <w:r>
          <w:rPr>
            <w:color w:val="0000EE"/>
            <w:u w:val="single"/>
          </w:rPr>
          <w:t>https://kalimpongonlinenews.blogspot.com/2026/03/government-says-no-immediate-hike-in.html</w:t>
        </w:r>
      </w:hyperlink>
      <w:r>
        <w:t xml:space="preserve"> - * The government states there will be no immediate increase in petrol and diesel prices despite global crude oil rates crossing USD 100 per barrel. * Brent crude oil surged to nearly USD 120 per barrel amid ongoing conflict in West Asia. * The government is monitoring global markets but has no plans to raise fuel prices. * Stock levels of crude oil and finished fuels are sufficient for 6–8 weeks. * Policy for LPG refills has been adjusted, with the minimum booking gap increased from 21 to 25 days to prevent hoarding. 252. </w:t>
      </w:r>
      <w:hyperlink r:id="rId204">
        <w:r>
          <w:rPr>
            <w:color w:val="0000EE"/>
            <w:u w:val="single"/>
          </w:rPr>
          <w:t>https://www.businesstoday.in/world/story/oil-inventories-at-five-year-low-aramco-ceo-warns-of-catastrophic-consequences-if-hormuz-closure-goes-on-519866-2026-03-10?utm_source=rssfeed</w:t>
        </w:r>
      </w:hyperlink>
      <w:r>
        <w:t xml:space="preserve"> - * Saudi Aramco CEO warns of 'catastrophic' global oil market effects from ongoing US-Israel-Iran conflict * Global oil inventories have reached their lowest in five years due to logistical bottlenecks and conflict * Iran's closure of the Strait of Hormuz disrupts energy flows, impacting supply * Saudi Arabia has begun cutting output at two key oilfields; some cargo rerouted to Yanbu * Oil prices have peaked since mid-2022, nearing $120 a barrel amid regional tensions 253. </w:t>
      </w:r>
      <w:hyperlink r:id="rId205">
        <w:r>
          <w:rPr>
            <w:color w:val="0000EE"/>
            <w:u w:val="single"/>
          </w:rPr>
          <w:t>https://londonlovesbusiness.com/could-the-closure-of-the-strait-of-hormuz-see-a-shortage-of-fuel/</w:t>
        </w:r>
      </w:hyperlink>
      <w:r>
        <w:t xml:space="preserve"> - ['</w:t>
      </w:r>
      <w:r>
        <w:rPr>
          <w:i/>
        </w:rPr>
        <w:t xml:space="preserve"> The closure of the Strait of Hormuz could disrupt the global oil supply, affecting Europe and other regions.', '</w:t>
      </w:r>
      <w:r>
        <w:t xml:space="preserve"> Approximately 20% of the world’s crude oil trade passes through the strait, around 21 million barrels daily.', '</w:t>
      </w:r>
      <w:r>
        <w:rPr>
          <w:i/>
        </w:rPr>
        <w:t xml:space="preserve"> Military conflict or restrictions could prevent oil tankers from passing, causing a sharp rise in oil prices.', '</w:t>
      </w:r>
      <w:r>
        <w:t xml:space="preserve"> The disruption would reduce refinery inputs, leading to shortages of petrol, diesel, and jet fuel.', '* Diesel, heavily imported by the UK, could face severe shortages and increased prices, impacting supply and transportation costs.'] 254. </w:t>
      </w:r>
      <w:hyperlink r:id="rId206">
        <w:r>
          <w:rPr>
            <w:color w:val="0000EE"/>
            <w:u w:val="single"/>
          </w:rPr>
          <w:t>https://peakoil.com/publicpolicy/new-zealand-faces-fuel-crisis-as-asian-refineries-declare-force-majeure</w:t>
        </w:r>
      </w:hyperlink>
      <w:r>
        <w:t xml:space="preserve"> - * New Zealand faces a fuel shortage due to Asian refineries declaring force majeure, disrupting supply chains. 255. </w:t>
      </w:r>
      <w:hyperlink r:id="rId207">
        <w:r>
          <w:rPr>
            <w:color w:val="0000EE"/>
            <w:u w:val="single"/>
          </w:rPr>
          <w:t>https://www.indiasnews.net/news/278912987/govt-invokes-esma-to-ensure-lpg-supply-orders-refineries-to-divert-key-streams</w:t>
        </w:r>
      </w:hyperlink>
      <w:r>
        <w:t xml:space="preserve"> - * The Indian government invoked the Essential Commodities Act (EC Act) to ensure LPG supply amid West Asia crisis. * Orders directed refineries to increase LPG production for domestic use and divert key hydrocarbon streams. * Priority allocations were set for natural gas to sectors including domestic piped gas, CNG, LPG production, and pipeline operations. * Gas supply to fertiliser plants, tea industries, and industrial consumers was maintained at specified levels. * Oil refineries ordered to reduce gas allocations by approximately 65% due to LNG supply disruptions. * Additional LPG output is channelled specifically for domestic households to ensure energy security. * A 25-day inter-booking period was introduced to prevent hoarding and black marketing. 256. </w:t>
      </w:r>
      <w:hyperlink r:id="rId208">
        <w:r>
          <w:rPr>
            <w:color w:val="0000EE"/>
            <w:u w:val="single"/>
          </w:rPr>
          <w:t>https://www.rnz.co.nz/news/national/589195/fuel-supplies-in-nz-unless-things-change-there-ll-be-big-challenges</w:t>
        </w:r>
      </w:hyperlink>
      <w:r>
        <w:t xml:space="preserve"> - * The New Zealand government warns of potential big challenges to fuel supplies if current conflicts persist. * Oil prices have increased due to the closure of the Straits of Hormuz and infrastructure damage, impacting airlines and other sectors. * The government has stated it is not considering rationing but acknowledges possible difficulties by May. * NZ has stockpiles: 27 days of petrol, 24 days of diesel, and 28 days of jet fuel; some companies have declared force majeure. * Supply disruptions include diverted cargoes and reductions from refineries, with warnings of possible shortages and the need for contingency planning. 257. </w:t>
      </w:r>
      <w:hyperlink r:id="rId209">
        <w:r>
          <w:rPr>
            <w:color w:val="0000EE"/>
            <w:u w:val="single"/>
          </w:rPr>
          <w:t>https://www.perthnow.com.au/news/business/oil-giant-warns-of-catastrophe-over-disrupted-shipping-c-21898421</w:t>
        </w:r>
      </w:hyperlink>
      <w:r>
        <w:t xml:space="preserve"> - * The world's top oil exporter warns there will be "catastrophic consequences" for oil markets if Iran's shipping disruption continues. * Shipping disruptions, notably in the Strait of Hormuz, threaten global oil supply, with impacts on industries such as aviation, agriculture, and automotive. * Saudi Aramco's CEO, Amin Nasser, states global oil inventories are at a five-year low and urges the resumption of shipping. * Iran's Revolutionary Guards threaten to block oil shipments from the Middle East if US and Israeli attacks persist. * President Trump warns Iran of harsher US actions if oil exports are blocked. * Aramco reports a 12% drop in annual profit due to lower crude prices and announces a share buyback of up to USD 3 billion. 258. </w:t>
      </w:r>
      <w:hyperlink r:id="rId210">
        <w:r>
          <w:rPr>
            <w:color w:val="0000EE"/>
            <w:u w:val="single"/>
          </w:rPr>
          <w:t>https://www.fxstreet.com/news/oil-volatility-hormuz-risks-and-countdown-clock-rabobank-202603100614</w:t>
        </w:r>
      </w:hyperlink>
      <w:r>
        <w:t xml:space="preserve"> - * Rabobank reports extreme volatility in Brent, with prices spiking towards $120 and closing below $90, driven by Saudi supply disruptions and geopolitical tensions. * The article highlights that a prolonged closure of the Strait of Hormuz could deplete global oil inventories within 35 to 70 days. * The G7 announced a coordinated stockpile release, potentially adding around 30 days to the supply countdown. * US considering measures to lower oil prices, including suspension of US exports and changes to fuel policies. * The implications include effects on currency pricing of oil and assets. 259. </w:t>
      </w:r>
      <w:hyperlink r:id="rId211">
        <w:r>
          <w:rPr>
            <w:color w:val="0000EE"/>
            <w:u w:val="single"/>
          </w:rPr>
          <w:t>https://www.maritimegateway.com/hormuz-shutdown-how-india-plans-to-keep-crude-oil-coming/</w:t>
        </w:r>
      </w:hyperlink>
      <w:r>
        <w:t xml:space="preserve"> - * The shutdown of tanker traffic through the Strait of Hormuz raises concerns over India’s crude, LNG, and LPG supplies. * India imports 88–90% of its crude, with 35–52% transiting Hormuz. * India’s inventories provide 40–45 days of crude cover; refiners hold over 10 days of crude stocks. * India is increasing imports from Russia, US, West Africa, and Latin America. * Government plans include strategic reserve drawdowns and prioritising essential sectors if disruption prolongs. 260. </w:t>
      </w:r>
      <w:hyperlink r:id="rId212">
        <w:r>
          <w:rPr>
            <w:color w:val="0000EE"/>
            <w:u w:val="single"/>
          </w:rPr>
          <w:t>https://defenceweb.co.za/governance/governance-governance/south-africa-faces-a-fuel-cliff-amid-the-middle-east-crisis/</w:t>
        </w:r>
      </w:hyperlink>
      <w:r>
        <w:t xml:space="preserve"> - * The ongoing war in the Middle East has disrupted oil exports and threatened South Africa's fuel supplies. * South Africa imports 90% of its crude oil and petroleum products, primarily from Nigeria, Saudi Arabia, and Gulf countries. * Disruptions in the Strait of Hormuz and Red Sea threaten tanker shipments to South Africa. * South Africa’s strategic oil reserves are limited, and refining capacity has nearly halved due to refinery closures. * Oil prices have increased from US$87.44 to US$108.18, risking inflation, economic slowdown, or recession, and potential fuel shortages. 261. </w:t>
      </w:r>
      <w:hyperlink r:id="rId204">
        <w:r>
          <w:rPr>
            <w:color w:val="0000EE"/>
            <w:u w:val="single"/>
          </w:rPr>
          <w:t>https://www.businesstoday.in/world/story/oil-inventories-at-five-year-low-aramco-ceo-warns-of-catastrophic-consequences-if-hormuz-closure-goes-on-519866-2026-03-10?utm_source=rssfeed</w:t>
        </w:r>
      </w:hyperlink>
      <w:r>
        <w:t xml:space="preserve"> - * Saudi Aramco CEO Amin Nasser warned of 'catastrophic consequences' if the disruption to oil supplies continues. * Global oil inventories are at their lowest in five years due to the US-Israel-Iran conflict. * Iran's closure of the Strait of Hormuz has disrupted energy flows, affecting approximately 20% of world oil and LNG shipments. * Saudi Arabia is cutting output at key oilfields, and other Gulf countries are also reducing production. * Oil prices have risen to nearly $120 a barrel amid ongoing regional conflict.</w:t>
      </w:r>
      <w:r/>
    </w:p>
    <w:p>
      <w:r/>
      <w:r>
        <w:t xml:space="preserve">262. </w:t>
      </w:r>
      <w:hyperlink r:id="rId213">
        <w:r>
          <w:rPr>
            <w:color w:val="0000EE"/>
            <w:u w:val="single"/>
          </w:rPr>
          <w:t>https://www.sondakika.com/guncel/haber-misir-da-petrol-ve-dogal-gaz-fiyatlari-artiyor-19642731/</w:t>
        </w:r>
      </w:hyperlink>
      <w:r>
        <w:t xml:space="preserve"> - * Mısır increased petrol products and natural gas prices by 15% to 30% amid regional security concerns. * Price hikes include 14% to 17% for petrol fuels, 30% for LPG, and 22% for cooking gas. * The decision relates to Middle East developments and impacts on global energy markets. * Disruptions in supply chains, rising transportation and insurance costs contribute to record global oil price jumps. * Regional conflicts involve Iran and Gulf countries, affecting maritime shipping routes like the Strait of Hormuz. 263. </w:t>
      </w:r>
      <w:hyperlink r:id="rId214">
        <w:r>
          <w:rPr>
            <w:color w:val="0000EE"/>
            <w:u w:val="single"/>
          </w:rPr>
          <w:t>https://www.arabisklondon.com/87983</w:t>
        </w:r>
      </w:hyperlink>
      <w:r>
        <w:t xml:space="preserve"> - * The Strait of Hormuz is a major bottleneck for oil transit, managing over 20 million barrels daily in 2023. * Disruption risks, including potential shutdowns, influence market confidence and increase costs. * Saudi Arabia's main strategy to bypass the Strait involves the East-West pipeline and expanding capacity at Red Sea ports. * Alternative routes like the Suez Canal and SUMED pipeline play a role but face constraints. * The article discusses logistical, economic, and political measures to maintain oil flow amid regional tensions. 264. </w:t>
      </w:r>
      <w:hyperlink r:id="rId215">
        <w:r>
          <w:rPr>
            <w:color w:val="0000EE"/>
            <w:u w:val="single"/>
          </w:rPr>
          <w:t>https://www.channelstv.com/2026/03/10/dollar-eases-on-hopes-of-iran-war-de-escalation/</w:t>
        </w:r>
      </w:hyperlink>
      <w:r>
        <w:t xml:space="preserve"> - * The US dollar declined following speculation of a possible de-escalation in the Iran conflict. * U.S. President Donald Trump indicated the war against Iran was near completion. * Brent crude oil futures dropped from near $120 to $92.46 per barrel. * The dollar stayed relatively steady against yen, euro, and Australian dollar. * Energy prices, affected by US and Israeli actions on Iran, influenced forex sentiment. 265. </w:t>
      </w:r>
      <w:hyperlink r:id="rId216">
        <w:r>
          <w:rPr>
            <w:color w:val="0000EE"/>
            <w:u w:val="single"/>
          </w:rPr>
          <w:t>https://www.sangritoday.com/gold-rises-1230-silver-surges-9250-as-investors-turn-to-safe-havens</w:t>
        </w:r>
      </w:hyperlink>
      <w:r>
        <w:t xml:space="preserve"> - * Gold and silver prices increased due to weakening US dollar and regional uncertainties in West Asia. * Silver rose by Rs 9,250 to Rs 2.77 lakh/kg; gold increased by Rs 1,230 to Rs 1.62 lakh/10 grams. * Spot gold and silver surged by approximately 1% and 4% respectively during Asian trading hours. * US President Donald Trump’s statement about Iran conflict contributed to fluctuating investor sentiment. * US Dollar Index strengthened to 99.42, affecting demand for metals. * Rising tensions in West Asia have raised energy prices and inflation fears, prompting expectations of prolonged high interest rates by central banks. 266. </w:t>
      </w:r>
      <w:hyperlink r:id="rId217">
        <w:r>
          <w:rPr>
            <w:color w:val="0000EE"/>
            <w:u w:val="single"/>
          </w:rPr>
          <w:t>https://www.businesstoday.in/personal-finance/investment/story/iran-war-hits-india-harder-than-us-says-expert-advises-global-diversification-for-investors-519897-2026-03-10?utm_source=rssfeed</w:t>
        </w:r>
      </w:hyperlink>
      <w:r>
        <w:t xml:space="preserve"> - * The escalation of conflict in West Asia has caused volatility in global financial markets, strengthening the US dollar and affecting oil prices. * India is disproportionately affected due to its reliance on oil imports and its passage through the Strait of Hormuz. * Brent crude futures fell after recent volatility, while Indian stock indices declined. * Experts suggest investors should prepare for easing or prolonged escalation, but both scenarios recommend staying invested. * Indian investors are advised to diversify geographically, with a focus on US markets and overseas assets. * US markets are considered more resilient, benefiting energy companies and technology sectors, and offering diversification. 267. </w:t>
      </w:r>
      <w:hyperlink r:id="rId218">
        <w:r>
          <w:rPr>
            <w:color w:val="0000EE"/>
            <w:u w:val="single"/>
          </w:rPr>
          <w:t>https://www.capitalstreetfx.com/forex-market-analysis-march-10/</w:t>
        </w:r>
      </w:hyperlink>
      <w:r>
        <w:t xml:space="preserve"> - * The US Dollar is caught between safe-haven demand and structural bearish pressure from Fed rate cut expectations, causing intraday volatility across major currency pairs. * USD/CHF broke below 0.79, targeting 0.77; Swiss Franc remains strong due to structural factors. * USD/CAD faced resistance at 1.3678, with medium-term bearish pressures confirmed. * EUR/USD broke below 1.1650–1.1628, with a confirmed short-term downtrend amid geopolitical safe-haven demand. * UK unemployment rose to 5.2%, wage growth slowed, reinforcing BoE’s easing bias. * US Dollar recovered amid Strait of Hormuz disruptions; WTI crude trades near $92, impacting Eurozone and US economies. * FOMC Minutes due Wednesday will influence markets; dovish tone could weaken USD, hawkish could strengthen it. * The strongest trade setup is USD/CHF short, with a decisive breakdown below 0.79 confirmation, but caution urged due to oversold RSI. * EUR/USD and GBP/USD are in bearish trends, with key support levels at 1.1500 and 1.3355 respectively. * Oil prices impact currency pairs: higher WTI supports CAD, while geopolitical risks feed safe-haven flows into USD and CHF. 268. </w:t>
      </w:r>
      <w:hyperlink r:id="rId219">
        <w:r>
          <w:rPr>
            <w:color w:val="0000EE"/>
            <w:u w:val="single"/>
          </w:rPr>
          <w:t>https://www.gbnews.com/politics/iran-war-rachel-reeves-bleak-economic-outlook-uk-faces-oil-supply-shock</w:t>
        </w:r>
      </w:hyperlink>
      <w:r>
        <w:t xml:space="preserve"> - * Economist Tyler Goodspeed predicts that the energy supply crisis in the Persian Gulf could lead to recession in Britain and America, surpassing the 1973 oil embargo's severity. * He states that energy shocks are primary drivers of recessions and that Britain is more vulnerable than the US and Europe due to its dependence on imported liquefied natural gas. * Goodspeed criticises UK Chancellor Rachel Reeves's economic policies, comparing potential risks to Liz Truss's tenure. * He argues that prolonged conflict in the region could extend energy disruption effects, increasing oil price risk premia. 269. </w:t>
      </w:r>
      <w:hyperlink r:id="rId220">
        <w:r>
          <w:rPr>
            <w:color w:val="0000EE"/>
            <w:u w:val="single"/>
          </w:rPr>
          <w:t>https://www.cnbc.com/2026/03/09/fears-of-1970s-style-stagflation-arise-with-oil-spike-to-100-how-big-a-threat-is-it.html</w:t>
        </w:r>
      </w:hyperlink>
      <w:r>
        <w:t xml:space="preserve"> - ['</w:t>
      </w:r>
      <w:r>
        <w:rPr>
          <w:i/>
        </w:rPr>
        <w:t xml:space="preserve"> Oil prices surged past $100 a barrel in March 2026 amid geopolitical tensions in the Middle East.', '</w:t>
      </w:r>
      <w:r>
        <w:t xml:space="preserve"> The US economy faces potential stagflation due to high inflation and stagnant job growth, with unemployment rising to 4.4% in February 2026.', '</w:t>
      </w:r>
      <w:r>
        <w:rPr>
          <w:i/>
        </w:rPr>
        <w:t xml:space="preserve"> Economists warn that prolonged high oil prices could trigger stagflation, similar to patterns in the 1970s, but consider it unlikely if Iran conflict resolves quickly.', '</w:t>
      </w:r>
      <w:r>
        <w:t xml:space="preserve"> Strong inflation pressures are evident, with core inflation at 3%, above the Federal Reserve’s target.', '* Market sentiment fluctuates, with bond yields rising indicating inflation fears, and expectations for interest rate cuts being scaled back.'] 270. </w:t>
      </w:r>
      <w:hyperlink r:id="rId221">
        <w:r>
          <w:rPr>
            <w:color w:val="0000EE"/>
            <w:u w:val="single"/>
          </w:rPr>
          <w:t>https://www.bairdmaritime.com/security/naval/pakistan-navy-launches-operation-to-protect-shipping-lanes</w:t>
        </w:r>
      </w:hyperlink>
      <w:r>
        <w:t xml:space="preserve"> - * Pakistan's navy launched a maritime security operation named Muhafiz-ul-Bahr to protect shipping lanes and energy supplies. * The operation aims to safeguard lines of communication at sea for uninterrupted trade and energy supplies. * The initiative was announced in the context of regional tensions and concerns over maritime route safety. * The Strait of Hormuz remains a critical route for global oil shipments, including to South Asia. * The operation was announced on Monday by the military's media wing. 271. </w:t>
      </w:r>
      <w:hyperlink r:id="rId222">
        <w:r>
          <w:rPr>
            <w:color w:val="0000EE"/>
            <w:u w:val="single"/>
          </w:rPr>
          <w:t>https://windward.ai/blog/march-9-maritime-intelligence-daily/</w:t>
        </w:r>
      </w:hyperlink>
      <w:r>
        <w:t xml:space="preserve"> - • Traffic through the Strait of Hormuz fell to its lowest level since the conflict began, with only two Iranian-flagged outbound vessels recorded on March 8. • Evidence suggests at least one tanker completed a dark transit with AIS disabled, indicating attempts to bypass restrictions. • Shipping activity shifted towards alternative routes: Bab el-Mandeb remained active, Suez Canal traffic declined, and Cape of Good Hope transits surged. • Port operations across the Gulf experienced operational stress, with increased delays and operational exceptions. • Iraqi oil production and exports dropped sharply due to the disruption in Hormuz-linked shipping and upstream impacts. • China deployed the Liaowang-1 signals intelligence vessel to monitor regional developments near the Gulf of Oman. • The strategic environment is evolving with broad disruptions extending beyond transit routes to energy exports and regional security. 272. </w:t>
      </w:r>
      <w:hyperlink r:id="rId223">
        <w:r>
          <w:rPr>
            <w:color w:val="0000EE"/>
            <w:u w:val="single"/>
          </w:rPr>
          <w:t>https://www.livemint.com/news/world/iran-war-9-key-oil-gas-pipelines-terminals-and-refineries-at-risk-why-are-they-important-11773076163390.html</w:t>
        </w:r>
      </w:hyperlink>
      <w:r>
        <w:t xml:space="preserve"> - * The Iran war has disrupted critical oil and gas infrastructure through drone strikes and shipping halts, affecting global markets. * The Strait of Hormuz closure and damage to pipelines and terminals have led to soaring oil prices, with Brent crude rising from $72.97 to nearly $103. * Major infrastructure at risk includes Ras Laffan LNG terminal in Qatar, Ras Tanura refinery and port in Saudi Arabia, Fujairah oil terminal in UAE, Kharg Island in Iran, Leviathan gas field in Israel, and key Iraqi oil fields. * Disruptions have caused shutdowns and reduced output, impacting global supply and forcing delays in resumption. * These events highlight the significance of infrastructure in energy security and global oil market stability. 273. </w:t>
      </w:r>
      <w:hyperlink r:id="rId224">
        <w:r>
          <w:rPr>
            <w:color w:val="0000EE"/>
            <w:u w:val="single"/>
          </w:rPr>
          <w:t>https://www.naval-technology.com/analyst-comment/hormuz-under-escort-us-naval-protection-for-tankers/</w:t>
        </w:r>
      </w:hyperlink>
      <w:r>
        <w:t xml:space="preserve"> - * Hundreds of oil and LNG tankers are stranded in Gulf waters amid hostilities at the Strait of Hormuz. * The US Navy will escort ships through the strait to address disruptions and potential economic impacts. * US naval escort operations are likely to increase transportation costs and alter maritime shipping dynamics. * The deployment carries geopolitical implications, notably reinforcing China’s incentives to diversify energy supply routes. * The situation underscores growing concerns about energy flow disruptions and their impact on global economies. 274. </w:t>
      </w:r>
      <w:hyperlink r:id="rId225">
        <w:r>
          <w:rPr>
            <w:color w:val="0000EE"/>
            <w:u w:val="single"/>
          </w:rPr>
          <w:t>https://dailycaller.com/2026/03/09/iran-war-strait-of-hormuz-shipping-traffic-oil-prices-donald-trump-insurance-shipping-companies/</w:t>
        </w:r>
      </w:hyperlink>
      <w:r>
        <w:t xml:space="preserve"> - * Shipping traffic through the Strait of Hormuz remains near zero as of early to mid-March due to regional conflicts and threats. * The threat level in the region is classified as 'critical' by the Joint Maritime Information Center. * Attacks on vessels and suspicious activities have been recorded, with several seafarers reported killed or injured. * President Trump announced plans to insure and escort energy shipments, though details and feasibility remain uncertain. * Iran's potential use of drones, sea mines, and missiles could prolong the crisis, with some risk of extended disruption.</w:t>
      </w:r>
      <w:r/>
    </w:p>
    <w:p>
      <w:r/>
      <w:r>
        <w:t xml:space="preserve">275. </w:t>
      </w:r>
      <w:hyperlink r:id="rId226">
        <w:r>
          <w:rPr>
            <w:color w:val="0000EE"/>
            <w:u w:val="single"/>
          </w:rPr>
          <w:t>https://www.oilandgas360.com/the-strait-of-hormuz-a-historical-perspective-on-oils-most-critical-chokepoint/#utm_source=rss&amp;utm_medium=rss&amp;utm_campaign=the-strait-of-hormuz-a-historical-perspective-on-oils-most-critical-chokepoint</w:t>
        </w:r>
      </w:hyperlink>
      <w:r>
        <w:t xml:space="preserve"> - * The Strait of Hormuz is a crucial maritime gateway from the Persian Gulf to global markets, with strategic importance dating back to the 1960s. * The rise of very large crude carriers (VLCCs) in the 1960s amplified the Strait’s significance, especially after the 1967 Suez Canal closure. * Historical conflicts and geopolitical tensions, including World War II, oil shocks, the Iranian Revolution, and the Iran–Iraq War, have heightened risks. * The Strait has remained a focal point of oil market risk, with disruptions impacting prices, freight, and insurance, especially since the 1980s. * In recent years, commercial and insurance-related risks have become prominent, with limited alternatives for transit. 276. </w:t>
      </w:r>
      <w:hyperlink r:id="rId227">
        <w:r>
          <w:rPr>
            <w:color w:val="0000EE"/>
            <w:u w:val="single"/>
          </w:rPr>
          <w:t>https://www.zerohedge.com/energy/satellite-data-shows-iran-moving-crude-through-hormuz-chokepoint-putting-kharg-island-focus</w:t>
        </w:r>
      </w:hyperlink>
      <w:r>
        <w:t xml:space="preserve"> - * Satellite imagery from TankerTrackers shows Iran has moved nearly 12 million barrels of crude through the Strait of Hormuz since February 28, amid US-Israeli military operations. * The movement of Iranian crude has contributed to a soaring Brent crude price, reaching nearly $120 per barrel. * Iran-linked tankers, including a Suezmax, have been observed switching transponders, signalling active tanker movements. * Kharg Island, Iran's main crude export hub, holds significant strategic value and may become a focus for US action, including bombing or seizing. * The US administration faces increasing pressure regarding Iran's oil exports and Kharg Island's status amid ongoing regional tensions. 277. </w:t>
      </w:r>
      <w:hyperlink r:id="rId228">
        <w:r>
          <w:rPr>
            <w:color w:val="0000EE"/>
            <w:u w:val="single"/>
          </w:rPr>
          <w:t>https://alienwp.com/u-s-recession-odds-hit-34-on-kalshi-as-crude-oil-prices-surge-past-100/</w:t>
        </w:r>
      </w:hyperlink>
      <w:r>
        <w:t xml:space="preserve"> - * Oil prices surged past $100 a barrel, reaching $119 on Sunday, driven by the U.S.-Iran conflict and closure of the Strait of Hormuz. * US stock indices, including the Dow, S&amp;P 500, and Nasdaq, declined sharply following the oil price increase. * Kalshi's recession odds for 2026 jumped from below 25% to over 34%, reflecting increased recession risks. * G7 finance ministers discussed releasing strategic petroleum reserves to address market concerns. * Brent crude futures traded above $102 per barrel on Monday morning. 278. </w:t>
      </w:r>
      <w:hyperlink r:id="rId229">
        <w:r>
          <w:rPr>
            <w:color w:val="0000EE"/>
            <w:u w:val="single"/>
          </w:rPr>
          <w:t>https://www.whalesbook.com/news/English/commodities/Hormuz-Crisis-Halts-Global-Shipping-Sparks-Price-Surges/69ae99716431e3e2859c9acd</w:t>
        </w:r>
      </w:hyperlink>
      <w:r>
        <w:t xml:space="preserve"> - * The Middle East conflict has blocked the Strait of Hormuz, affecting 20% of global crude oil and 1/5th of LNG shipping routes. * Energy prices have surged, with Brent crude futures forecasted to reach $120-$150 per barrel, possibly up to $200. * About 500 ships are waiting offshore due to war risk insurance withdrawals, creating a bottleneck. * Major shipping lines have halted bookings to Persian Gulf ports; route rates more than doubled. * India faces disruptions with stalled rice exports, and Dubai's aviation hub is shutting down, risking billions in losses. * The conflict is raising legal and financial issues concerning war risk insurance and rerouting ships around the Cape of Good Hope. * Central banks face dilemmas over interest rate policies amid inflation and energy cost increases. * Extended operational risks and market volatility are expected to persist, impacting supply chains and transport stocks. 279. </w:t>
      </w:r>
      <w:hyperlink r:id="rId230">
        <w:r>
          <w:rPr>
            <w:color w:val="0000EE"/>
            <w:u w:val="single"/>
          </w:rPr>
          <w:t>https://www.ekathimerini.com/in-depth/1297391/i-see-my-ship-in-the-persian-gulf-is-it-there/</w:t>
        </w:r>
      </w:hyperlink>
      <w:r>
        <w:t xml:space="preserve"> - * On February 28, commercial shipping in the Strait of Hormuz came to a near standstill due to war in Iran. * Approximately 2,000 ships, mainly tankers, were immobilised, impacting global oil and LNG exports. * MarineTraffic monitors ship positions and data, noting decreased transits and diversions of LNG carriers towards Asia. * The conflict has revived concerns reminiscent of the tanker war from 1981-1988, with Greek ships involved. * International media extensively use MarineTraffic data to cover the crisis and its impact on energy markets. 280. </w:t>
      </w:r>
      <w:hyperlink r:id="rId231">
        <w:r>
          <w:rPr>
            <w:color w:val="0000EE"/>
            <w:u w:val="single"/>
          </w:rPr>
          <w:t>https://economictimes.indiatimes.com/news/international/world-news/saudi-starts-cutting-oil-production/articleshow/129352962.cms</w:t>
        </w:r>
      </w:hyperlink>
      <w:r>
        <w:t xml:space="preserve"> - * Saudi Arabia has started reducing oil production as the Strait of Hormuz nears blockage, filling storage tanks. * The cuts follow initiatives by the UAE, Kuwait, and Iraq, to prevent overwhelming storage and shutdown of output. * The war in West Asia has restricted maritime traffic through Hormuz, primarily allowing Iranian supplies. * Oil prices have risen above $100 a barrel due to export disruptions. * Saudi Arabia produces about 10 million barrels per day and exports around 7 million daily. 281. </w:t>
      </w:r>
      <w:hyperlink r:id="rId232">
        <w:r>
          <w:rPr>
            <w:color w:val="0000EE"/>
            <w:u w:val="single"/>
          </w:rPr>
          <w:t>https://investinglive.com/commodities/iran-signals-hormuz-safe-passage-to-countries-expelling-us-and-israeli-diplomats-20260309/</w:t>
        </w:r>
      </w:hyperlink>
      <w:r>
        <w:t xml:space="preserve"> - * Iran’s IRGC states Arab or European countries expelling Israeli and U.S. ambassadors will be granted free transit through the Strait of Hormuz. * The statement aims to rally diplomatic support amid Iran’s conflict with the United States and Israel. * The Strait of Hormuz is a critical energy chokepoint, carrying about a fifth of global oil shipments. * The message suggests Iran could reward governments opposing Washington and Israel with safe passage. * This development occurs as regional conflicts threaten global energy supply and market stability. 282. </w:t>
      </w:r>
      <w:hyperlink r:id="rId233">
        <w:r>
          <w:rPr>
            <w:color w:val="0000EE"/>
            <w:u w:val="single"/>
          </w:rPr>
          <w:t>https://www.wcshipping.com/blog/iran-war-shipping-day-10</w:t>
        </w:r>
      </w:hyperlink>
      <w:r>
        <w:t xml:space="preserve"> - * The Iran conflict entered its tenth day, leading to a selective transit policy in the Strait of Hormuz, restricting US, Israel, and Western ships. * Disruption has trapped approximately 750 ships, with 1,650 vessels experiencing GPS and AIS interference. * Shipping routes are shifting to other chokepoints like Bab el-Mandeb and the Suez Canal, with increased crossings recorded. * Major carriers are maintaining restrictions, and war risk surcharges are in effect, increasing shipping costs. * Oil prices have surged into triple digits, influencing freight costs and economic stability. 283. </w:t>
      </w:r>
      <w:hyperlink r:id="rId234">
        <w:r>
          <w:rPr>
            <w:color w:val="0000EE"/>
            <w:u w:val="single"/>
          </w:rPr>
          <w:t>https://www.devdiscourse.com/article/headlines/3832018-strait-of-hormuz-crisis-and-control</w:t>
        </w:r>
      </w:hyperlink>
      <w:r>
        <w:t xml:space="preserve"> - - The Middle East crisis has disrupted oil and natural gas transport through the Strait of Hormuz, which accounts for approximately 20% of global energy flows. - A standstill has occurred with hundreds of ships waiting for instructions. - Iran's Revolutionary Guards declared that expelling Israeli and U.S. ambassadors would grant free passage through the strait. - The global oil and shipping markets are closely monitoring the situation, with ships anchored and awaiting sailings. - The political and logistical developments keep the energy sector highly alert. 284. </w:t>
      </w:r>
      <w:hyperlink r:id="rId235">
        <w:r>
          <w:rPr>
            <w:color w:val="0000EE"/>
            <w:u w:val="single"/>
          </w:rPr>
          <w:t>https://www.indiavision.com/business/recession-odds-jump-on-kalshi-after-oil-tops-100/600184/</w:t>
        </w:r>
      </w:hyperlink>
      <w:r>
        <w:t xml:space="preserve"> - * Recession expectations in the US rise, reflected by prediction markets. * Oil prices breach $100 per barrel, influencing economic outlook. * Higher energy costs may slow economic growth and reduce consumer spending. * Global uncertainties and supply chain issues further compound economic risks. * Economists and analysts monitor these developments amid potential recession signals. 285. </w:t>
      </w:r>
      <w:hyperlink r:id="rId236">
        <w:r>
          <w:rPr>
            <w:color w:val="0000EE"/>
            <w:u w:val="single"/>
          </w:rPr>
          <w:t>https://worldoil.com/news/2026/3/9/oil-supply-drops-17-mmbpd-as-iran-war-disrupts-gulf-exports/</w:t>
        </w:r>
      </w:hyperlink>
      <w:r>
        <w:t xml:space="preserve"> - * The war with Iran has entered its second week, with the Strait of Hormuz effectively shut for over eight days.</w:t>
      </w:r>
      <w:r>
        <w:rPr>
          <w:i/>
        </w:rPr>
        <w:t xml:space="preserve"> Approximately 17 million barrels per day of crude oil and petroleum products have been disrupted since 27 February.</w:t>
      </w:r>
      <w:r>
        <w:t xml:space="preserve"> The disruption began as transportation constraints and is expanding into production shut-ins across the Persian Gulf.</w:t>
      </w:r>
      <w:r>
        <w:rPr>
          <w:i/>
        </w:rPr>
        <w:t xml:space="preserve"> Iraq has shut in about 2 MMbpd of production, and Kuwait has curtailed some output.</w:t>
      </w:r>
      <w:r>
        <w:t xml:space="preserve"> Asian markets are most affected, with oil prices rising above $100/bbl and increased fuel prices.* China and Thailand have restricted product exports, with potential for more measures if the situation persists. 286. </w:t>
      </w:r>
      <w:hyperlink r:id="rId237">
        <w:r>
          <w:rPr>
            <w:color w:val="0000EE"/>
            <w:u w:val="single"/>
          </w:rPr>
          <w:t>https://bitcoinworld.co.in/oil-market-geopolitics-growth-rotation-hsbc/</w:t>
        </w:r>
      </w:hyperlink>
      <w:r>
        <w:t xml:space="preserve"> - * HSBC's analysis discusses geopolitical tensions, supply vulnerabilities, and regional conflicts affecting oil supply in 2025. * The report examines how economic growth prospects influence oil demand, with concerns about a potential global recession. * It addresses long-term structural impacts from energy transition and EV adoption on oil demand growth. * The trend of capital rotation away from fossil fuel equities towards renewables and technology is influencing sector valuations. * The interplay of these factors creates volatility and structural shifts in the oil market environment for 2025.</w:t>
      </w:r>
      <w:r/>
    </w:p>
    <w:p>
      <w:r/>
      <w:r>
        <w:t xml:space="preserve">287. </w:t>
      </w:r>
      <w:hyperlink r:id="rId238">
        <w:r>
          <w:rPr>
            <w:color w:val="0000EE"/>
            <w:u w:val="single"/>
          </w:rPr>
          <w:t>https://www.maritimeprofessional.com/news/greek-vessel-laden-with-saudi-416678</w:t>
        </w:r>
      </w:hyperlink>
      <w:r>
        <w:t xml:space="preserve"> - * A Greek-operated oil tanker, Shenlong Suezmax, sailed through the Strait of Hormuz carrying Saudi crude, last recorded on March 8 heading for Mumbai. * The Strait remains a critical oil transit chokepoint, with some vessels turning off AIS transponders at the passage. * Iran's Revolutionary Guards claimed the strait is closed and threatened to fire on passing ships, escalating regional tensions. * Oil prices rose above $119 a barrel following the incident and ongoing fears of shipping disruptions. * Several Iranian tankers, including sanctioned NITC vessels, have left Iranian ports for Singapore since February 28 amid increased regional activity. 288. </w:t>
      </w:r>
      <w:hyperlink r:id="rId239">
        <w:r>
          <w:rPr>
            <w:color w:val="0000EE"/>
            <w:u w:val="single"/>
          </w:rPr>
          <w:t>https://gcaptain.com/critical-threat-persists-in-hormuz-as-attacks-and-gps-jamming-shake-shipping/</w:t>
        </w:r>
      </w:hyperlink>
      <w:r>
        <w:t xml:space="preserve"> - * Commercial shipping through the Strait of Hormuz has fallen to near-zero levels due to ongoing security threats. * The Joint Maritime Information Center (JMIC) reports the threat environment remains at a 'CRITICAL' level across the Arabian Gulf and surrounding waters. * 13 security incidents affecting vessels were reported between February 28 and March 8, with seven seafarers killed. * Shipping traffic through Hormuz has collapsed to single-digit levels, with only one confirmed vessel transit in 24 hours. * The region faces GPS disruptions, drone strikes on offshore infrastructure, and increased insurance premiums, with no signs of de-escalation. 289. </w:t>
      </w:r>
      <w:hyperlink r:id="rId240">
        <w:r>
          <w:rPr>
            <w:color w:val="0000EE"/>
            <w:u w:val="single"/>
          </w:rPr>
          <w:t>https://www.nextbigfuture.com/2026/03/oil-tankers-turning-off-transponders-dark-fleet-risking-hormuz-passage.html</w:t>
        </w:r>
      </w:hyperlink>
      <w:r>
        <w:t xml:space="preserve"> - * Tankers are turning off AIS transponders during transit in the Strait of Hormuz. * Normal vessel traffic of 150+ per day has dropped by 80-90%, with low single-digit vessel numbers. * Tactics include spoofing AIS data and switching transponders off, especially in conflict zones. * Some vessels, including sanctioned tankers, are heading to China, India, and Japan while dark. * Iran is loading crude at Jask terminal, only the fifth time in years. 290. </w:t>
      </w:r>
      <w:hyperlink r:id="rId241">
        <w:r>
          <w:rPr>
            <w:color w:val="0000EE"/>
            <w:u w:val="single"/>
          </w:rPr>
          <w:t>https://www.thegatewaypundit.com/2026/03/greek-operated-oil-tanker-defied-iranian-threats-crossed/</w:t>
        </w:r>
      </w:hyperlink>
      <w:r>
        <w:t xml:space="preserve"> - • A Greek-operated tanker, Shenlong, sailed through the Strait of Hormuz with a million barrels of Saudi crude, despite Iranian threats. • The tanker switched off its transponder in the Persian Gulf on March 4 and approached Mumbai, India. • US President Donald Trump urged shipping companies to defy Iran, indicating possible increased risk to maritime routes. • Market watchers and maritime data sources observed the movement, with some tankers nearing the Indian port. • Iran’s Revolutionary Guards claimed the Strait is closed and threatened to fire on passing ships. 291. </w:t>
      </w:r>
      <w:hyperlink r:id="rId242">
        <w:r>
          <w:rPr>
            <w:color w:val="0000EE"/>
            <w:u w:val="single"/>
          </w:rPr>
          <w:t>https://bitcoinworld.co.in/iran-tolls-oil-tankers-persian-gulf/</w:t>
        </w:r>
      </w:hyperlink>
      <w:r>
        <w:t xml:space="preserve"> - * Iran is reportedly considering a plan to impose tolls on oil tankers passing through the Persian Gulf, including the Strait of Hormuz. * The proposal could affect global energy markets by increasing shipping costs and causing price volatility. * The move may challenge international maritime law and provoke diplomatic disputes. * The regional and global impact includes potential disruptions to oil shipments and increased geopolitical tensions. * Implementation faces legal, diplomatic, and enforcement challenges, with significant implications for maritime navigation and energy trade. 292. </w:t>
      </w:r>
      <w:hyperlink r:id="rId243">
        <w:r>
          <w:rPr>
            <w:color w:val="0000EE"/>
            <w:u w:val="single"/>
          </w:rPr>
          <w:t>https://www.seanews.com.tr/article/oocl-suspends-gulf-bookings-amid-conflict-mmjo08zu</w:t>
        </w:r>
      </w:hyperlink>
      <w:r>
        <w:t xml:space="preserve"> - * Orient Overseas Container Line suspends new bookings to and from Gulf countries due to escalating Middle East conflict and Strait of Hormuz restrictions. * The suspensions include Bahrain, Saudi Arabia, Qatar, Kuwait, Oman, Iraq, and the United Arab Emirates. * Vessels instructed to maintain safe distance from Persian Gulf and Strait of Hormuz. * Asia-Jeddah dry cargo is not included in the suspension. * OOCL is exploring alternative discharge ports and advising customers on potential arrangements. 293. </w:t>
      </w:r>
      <w:hyperlink r:id="rId244">
        <w:r>
          <w:rPr>
            <w:color w:val="0000EE"/>
            <w:u w:val="single"/>
          </w:rPr>
          <w:t>https://www.seanews.com.tr/article/suezmax-tanker-attacked-off-kuwait-coast-mmjo0lf0</w:t>
        </w:r>
      </w:hyperlink>
      <w:r>
        <w:t xml:space="preserve"> - * A Bahamas-flagged Suezmax operated by Stena Bulk was attacked in the Middle East Gulf, 30 nautical miles southeast of Kuwait, on March 4. * The vessel, Sonangol Namibe, was in ballast when struck, with an explosion reported on the port side. * An oil spill was reported but not confirmed; ballast tank loss suggested a hull breach, vessel remained stable. * The incident occurred on the same day as a missile strike on the containership Safeen Prestige in the Strait of Hormuz, with Iran's IRGC claiming responsibility. * The events highlight ongoing maritime security tensions in the region. 294. </w:t>
      </w:r>
      <w:hyperlink r:id="rId245">
        <w:r>
          <w:rPr>
            <w:color w:val="0000EE"/>
            <w:u w:val="single"/>
          </w:rPr>
          <w:t>https://www.seanews.com.tr/article/us-sets-up-us20b-gulf-reinsurance-plan-mmjo16cu</w:t>
        </w:r>
      </w:hyperlink>
      <w:r>
        <w:t xml:space="preserve"> - * The US Development Finance Corporation (DFC) announces a US$20 billion reinsurance facility to support maritime trade through the Strait of Hormuz. * The plan follows strikes on Iran and aims to restore confidence in supply chains, with potential Navy escort for tankers. * About 500 tankers are currently stuck due to blockade, with less than 50 passing through the Strait this week. * The initiative seeks to secure oil, LNG, and fertiliser flows amid tensions and rising fuel prices. * Brent crude price rose above US$92 per barrel since the war began. 295. </w:t>
      </w:r>
      <w:hyperlink r:id="rId246">
        <w:r>
          <w:rPr>
            <w:color w:val="0000EE"/>
            <w:u w:val="single"/>
          </w:rPr>
          <w:t>https://www.seanews.com.tr/article/mideast-conflict-drives-up-fuel-costs-mmjo0svl</w:t>
        </w:r>
      </w:hyperlink>
      <w:r>
        <w:t xml:space="preserve"> - * Escalating conflict in the Middle East disrupts fuel oil supplies via the Strait of Hormuz. * About 3.7 million tonnes of fuel oil transit the Strait monthly, with 1.2 million tonnes bound for Asia. * Tanker transits have decreased by 90 percent compared to last week. * Bunker fuel prices in Singapore increased by over 40 percent; low-sulphur fuel nearly 30 percent. * Prices rises have increased refuelling costs and transportation expenses, with analysts warning of further increases and logistical difficulties. 296. </w:t>
      </w:r>
      <w:hyperlink r:id="rId247">
        <w:r>
          <w:rPr>
            <w:color w:val="0000EE"/>
            <w:u w:val="single"/>
          </w:rPr>
          <w:t>https://boereport.com/2026/03/09/irans-revolutionary-guards-say-any-arab-european-country-that-expels-us-israel-envoys-will-be-able-to-navigate-strait-of-hormuz/</w:t>
        </w:r>
      </w:hyperlink>
      <w:r>
        <w:t xml:space="preserve"> - - Iran’s Revolutionary Guards declared that countries expelling US or Israeli envoys could gain full navigation rights through the Strait of Hormuz. - The statement was made amid a crisis in the Middle East. - The Strait of Hormuz, a key shipping lane, has halted shipping and energy exports. - Approximately a fifth of global oil and liquefied natural gas flows pass through this strait. - Hundreds of ships are anchored as markets observe potential changes in shipping routes. 297. </w:t>
      </w:r>
      <w:hyperlink r:id="rId248">
        <w:r>
          <w:rPr>
            <w:color w:val="0000EE"/>
            <w:u w:val="single"/>
          </w:rPr>
          <w:t>https://punchng.com/global-equities-slide-amid-rising-middle-east-unrest/?utm_source=rss.punchng.com&amp;utm_medium=web</w:t>
        </w:r>
      </w:hyperlink>
      <w:r>
        <w:t xml:space="preserve"> - • Geopolitical conflict between US, Israel, and Iran escalates, halting transit through the Strait of Hormuz and causing crude oil prices to soar. • Oil prices increase over 25%, risking global inflation and economic slowdown. • US equities decline, and safe-haven currencies like the US dollar and Swiss franc strengthen. • Market concerns grow over Federal Reserve policy amid energy shocks and weak US labour data. • Nigeria may benefit from higher oil revenues, but inflation risks remain high worldwide. • Gold struggles despite turmoil, with technical analysts monitoring support levels. • Major oil producers plan to meet to discuss releasing strategic reserves, with the conflict's duration influencing market outlook. 298. </w:t>
      </w:r>
      <w:hyperlink r:id="rId249">
        <w:r>
          <w:rPr>
            <w:color w:val="0000EE"/>
            <w:u w:val="single"/>
          </w:rPr>
          <w:t>https://www.foxnews.com/world/trump-says-its-honor-keep-strait-hormuz-open-china-other-countries</w:t>
        </w:r>
      </w:hyperlink>
      <w:r>
        <w:t xml:space="preserve"> - * President Donald Trump stated it is an 'honour' to keep the Strait of Hormuz open to assist nations relying on it for energy. * The Strait, a critical global chokepoint, has experienced disruptions amid regional conflicts involving Iran and Israel. * Trump highlighted that China and other countries obtain significant energy supplies through the Strait. * The US intends to waive certain oil sanctions to alleviate energy costs amid ongoing Middle East conflicts. * Trump plans to meet Chinese leader Xi Jinping later this month. 299. </w:t>
      </w:r>
      <w:hyperlink r:id="rId250">
        <w:r>
          <w:rPr>
            <w:color w:val="0000EE"/>
            <w:u w:val="single"/>
          </w:rPr>
          <w:t>https://www.bahrainnews.net/news/278912320/will-the-war-with-iran-make-russia-richer</w:t>
        </w:r>
      </w:hyperlink>
      <w:r>
        <w:t xml:space="preserve"> - * The US-Israeli war with Iran has led to an energy crisis and increased oil revenue flow to Russia. * The Strait of Hormuz has been de facto closed, affecting global oil transit. * Brent oil prices soared to $119 per barrel before settling at $91, with prices in India exceeding Brent. * Russia's Urals crude has traded above $71 per barrel, with potential for further gains. * Western sanctions attempt to limit Russia's oil export revenues, but current prices benefit Russia's budget. * The US has partially lifted sanctions by waiving tariffs for India, allowing continued Russian oil purchases. * Experts foresee oil prices possibly reaching $130 per barrel if disruptions persist, risking global recession. 300. </w:t>
      </w:r>
      <w:hyperlink r:id="rId251">
        <w:r>
          <w:rPr>
            <w:color w:val="0000EE"/>
            <w:u w:val="single"/>
          </w:rPr>
          <w:t>https://www.thehindubusinessline.com/markets/commodities/crude-prices-tumbles-10-as-trump-signals-iran-war-may-end-soon/article70724205.ece</w:t>
        </w:r>
      </w:hyperlink>
      <w:r>
        <w:t xml:space="preserve"> - * Oil tumbled after US President Donald Trump signalled the Iran war will end soon, with plans to waive sanctions and escort tankers through the Strait of Hormuz. * West Texas Intermediate dropped by as much as 10%, with volatile trading observed. * Trump discussed tanker escort plans with Russian President Vladimir Putin. * The Strait of Hormuz remains effectively closed, impacting global oil supplies. * Major Gulf producers reduced output amid the conflict and storage fills. 301. </w:t>
      </w:r>
      <w:hyperlink r:id="rId252">
        <w:r>
          <w:rPr>
            <w:color w:val="0000EE"/>
            <w:u w:val="single"/>
          </w:rPr>
          <w:t>https://www.ibtimes.com.au/oil-prices-surge-past-100-amid-escalating-middle-east-conflict-iran-war-disruptions-1863005</w:t>
        </w:r>
      </w:hyperlink>
      <w:r>
        <w:t xml:space="preserve"> - * Crude oil prices exceeded $100 per barrel on March 9, 2026, due to escalating conflict involving Iran, Israel, and the US, disrupting supply routes and prompting production cuts. * West Texas Intermediate (WTI) settled around $96 to $101, while Brent crude reached $99 to $102, reflecting significant daily gains. * Major Middle Eastern producers, including Saudi Arabia and OPEC members, began curtailing output amid fears of supply shortages and economic impacts. * Disruptions in the Strait of Hormuz led to rerouting of shipping lanes, rising costs, and decreased exports from some regions, while others, like Russia to China, increased. * Global markets reacted negatively; stocks declined, and gasoline prices rose in the US and internationally, with potential further prices hikes expected. * OPEC+ maintained production cuts amidst global supply and demand forecasts projecting slight surpluses for 2026, though geopolitical tensions have overridden these fundamentals. * Analysts forecast higher short-term oil prices, with projections of Brent reaching $107 in Q4 2026 and $118 in 12 months, despite subdued long-term outlooks. * The G7 delayed strategic reserve releases amid concerns over depletion; the conflict's scope raises questions about sustained price levels and energy security. * Increased prices threaten inflation pressures and add cost burdens on transportation, manufacturing, and consumers worldwide. 302. </w:t>
      </w:r>
      <w:hyperlink r:id="rId253">
        <w:r>
          <w:rPr>
            <w:color w:val="0000EE"/>
            <w:u w:val="single"/>
          </w:rPr>
          <w:t>https://pakobserver.net/irans-irgc-says-countries-expelling-us-israeli-envoys-will-get-safe-passage-in-hormuz/</w:t>
        </w:r>
      </w:hyperlink>
      <w:r>
        <w:t xml:space="preserve"> - * Iran’s Islamic Revolutionary Guard Corps (IRGC) announces safe and unrestricted navigation through the Strait of Hormuz for nations expelling US and Israeli ambassadors. * The statement was made on March 10, 2026, amid escalating regional tensions and rising global oil prices. * The decision aims to encourage diplomatic distancing from Washington and Tel Aviv. * The IRGC said such nations would face no obstructions in transporting oil or shipments through the Strait. * The move is seen as Tehran exerting political and economic pressure whilst influencing a key maritime route. 303. </w:t>
      </w:r>
      <w:hyperlink r:id="rId254">
        <w:r>
          <w:rPr>
            <w:color w:val="0000EE"/>
            <w:u w:val="single"/>
          </w:rPr>
          <w:t>https://kr-asia.com/asia-stocks-dive-as-crude-oil-spikes-on-iran-crisis</w:t>
        </w:r>
      </w:hyperlink>
      <w:r>
        <w:t xml:space="preserve"> - * Asian stock markets, led by South Korea and Japan, experienced significant drops amid rising oil prices due to Iran conflict. * The US and Israel’s war on Iran caused crude oil prices to spike, with WTI surpassing USD 110 per barrel and Brent futures increasing nearly 20%. * Key Asian indices, including KOSPI and Nikkei, hit historic highs before falling sharply; South Korea’s KOSPI dropped nearly 9%, Japan’s Nikkei declined about 5%. * Oil shipments through the Strait of Hormuz are suspended, reducing around 16 million barrels per day of supplies, affecting oil-importing countries like South Korea and Japan. * Japanese companies, including Idemitsu Kosan, warned of potential production halts due to supply disruptions; investors show risk-off sentiment, impacting tech and energy stocks. 304. </w:t>
      </w:r>
      <w:hyperlink r:id="rId255">
        <w:r>
          <w:rPr>
            <w:color w:val="0000EE"/>
            <w:u w:val="single"/>
          </w:rPr>
          <w:t>https://www.eldiario.ec/mundo/trump-lanza-advertencia-y-plantea-controlar-el-estrecho-de-ormuz-ruta-clave-del-petroleo-mundial-09032026/</w:t>
        </w:r>
      </w:hyperlink>
      <w:r>
        <w:t xml:space="preserve"> - * Donald Trump afirmó que está pensando en tomar el control del Estrecho de Ormuz, tras amenazas de Irán de cerrarlo. * La declaración se realizó durante una entrevista con CBS News, tras tensiones entre EE.UU. e Irán. * El Estrecho de Ormuz conecta el Golfo Pérsico con el Golfo de Omán y es fundamental para el transporte global de petróleo y gas. * Países como Arabia Saudita, Qatar, Emiratos Árabes Unidos, Irak, Irán y Kuwait dependen de esta vía para exportar hidrocarburos. * Analistas advierten que una interrupción prolongada podría afectar el comercio internacional y aumentar los costes energéticos. 305. </w:t>
      </w:r>
      <w:hyperlink r:id="rId256">
        <w:r>
          <w:rPr>
            <w:color w:val="0000EE"/>
            <w:u w:val="single"/>
          </w:rPr>
          <w:t>https://tmv.in/article/strait-of-hormuz-the-strategic-oil-lifeline-at-the-centre-of-west-asia-conflict-date=2026-03-10</w:t>
        </w:r>
      </w:hyperlink>
      <w:r>
        <w:t xml:space="preserve"> - * Rising tensions in West Asia threaten global energy supply due to potential disruptions at the Strait of Hormuz. * Iran has indicated that closing the strait could become a strategic response to conflicts involving Iran, Israel, and the US. * Maritime traffic through the waterway has decreased as international shipping retreats due to security concerns. * Disruptions are already affecting cargo shipments from Asia, including reversals of vessels departing from Indian ports. * Oil prices are rising amid supply uncertainty, with increased war-risk insurance affecting shipping costs. * The strait handles about 20% of global oil exports, crucial for Gulf countries and Asian economies. * Historical conflicts, including the Iran–Iraq War and US military operations, highlight ongoing tensions. * Gulf nations have developed alternative routes, but these cannot replace the strait’s full capacity. * Experts warn further escalation could cause widespread economic and energy market instability. 306. </w:t>
      </w:r>
      <w:hyperlink r:id="rId257">
        <w:r>
          <w:rPr>
            <w:color w:val="0000EE"/>
            <w:u w:val="single"/>
          </w:rPr>
          <w:t>https://www.independentsentinel.com/french-president-macron-sends-firgates-to-open-the-strait-of-hormuz/</w:t>
        </w:r>
      </w:hyperlink>
      <w:r>
        <w:t xml:space="preserve"> - * Emmanuel Macron has ordered an 'unprecedented' naval deployment in the Middle East to reopen the Strait of Hormuz. * France will deploy eight frigates, two amphibious helicopter carriers, and the Charles de Gaulle aircraft carrier. * The deployment aims to guarantee freedom of navigation and maritime security. * French vessels are expected to join US forces following Iranian attacks, amid tensions over the Strait of Hormuz. * France's action contrasts with Britain's struggle to send a warship to Cyprus after an Iranian drone strike. 307. </w:t>
      </w:r>
      <w:hyperlink r:id="rId258">
        <w:r>
          <w:rPr>
            <w:color w:val="0000EE"/>
            <w:u w:val="single"/>
          </w:rPr>
          <w:t>https://www.livemint.com/news/world/death-fire-and-fury-trump-draws-red-line-on-strait-of-hormuz-says-iran-will-be-hit-20-times-harder-11773103370271.html</w:t>
        </w:r>
      </w:hyperlink>
      <w:r>
        <w:t xml:space="preserve"> - * President Donald Trump declared a red line on Monday, warning Iran of overwhelming military force if they attempt to stop oil flow through the Strait of Hormuz. * The US–Israel conflict with Iran entered its tenth day, causing volatility in oil prices and global markets. * The Strait of Hormuz, through which approximately 20% of the world's oil passes, has become a focal point due to attacks on infrastructure and slowed tanker traffic. * Iran installed Mojtaba Khamenei as supreme leader, seen as more hard-line, amid regional tensions. * Israeli airstrikes targeted Iranian military infrastructure, with Iran responding with missile attacks; the conflict has disrupted regional energy supply and increased fuel costs. 308. </w:t>
      </w:r>
      <w:hyperlink r:id="rId259">
        <w:r>
          <w:rPr>
            <w:color w:val="0000EE"/>
            <w:u w:val="single"/>
          </w:rPr>
          <w:t>https://tribune.com.pk/story/2596761/navy-acts-to-shield-maritime-routes</w:t>
        </w:r>
      </w:hyperlink>
      <w:r>
        <w:t xml:space="preserve"> - * Pakistan launched Operation Muhafiz-ul-Bahr to safeguard maritime trade and energy routes in the Arabian Sea and Gulf region. * The operation aims to ensure the safe transit of merchant vessels, especially through the Strait of Hormuz. * Pakistan Navy ships are escorting commercial vessels and coordinating with Pakistan National Shipping Corporation. * The move responds to regional tensions and potential disruptions due to Iran-US-Israel conflict. * The operation is a defensive measure to maintain regional maritime stability and protect vital trade routes. 309. </w:t>
      </w:r>
      <w:hyperlink r:id="rId260">
        <w:r>
          <w:rPr>
            <w:color w:val="0000EE"/>
            <w:u w:val="single"/>
          </w:rPr>
          <w:t>https://www.cfodive.com/news/surging-oil-price-spurs-worries-stagflation-lengthy-iran-war-Fed-Federal-Reserve/814236/</w:t>
        </w:r>
      </w:hyperlink>
      <w:r>
        <w:t xml:space="preserve"> - * The Iran war caused a brief halt in oil shipments through the Strait of Hormuz, elevating crude oil prices above $100 per barrel. * Brent crude futures surged to $117 before falling back below $100; prices increased over 22% since late February. * The US gas price rose 16% to $3.48 per gallon, and Treasury yields increased from 3.97% to 4.14%. * Analysts warned that prolonged disruptions could lead to stagflation, recession, and reduced technology investment. * Federal Reserve interest rate expectations shifted, with increased probability of holding rates at 3.5-3.75%. 310. </w:t>
      </w:r>
      <w:hyperlink r:id="rId261">
        <w:r>
          <w:rPr>
            <w:color w:val="0000EE"/>
            <w:u w:val="single"/>
          </w:rPr>
          <w:t>https://scanx.trade/stock-market-news/global/rising-oil-prices-from-middle-east-conflict-may-push-airline-fuel-costs-and-airfares-higher/34648227</w:t>
        </w:r>
      </w:hyperlink>
      <w:r>
        <w:t xml:space="preserve"> - * Oil prices remained largely stable with modest gains amid easing tensions in Iran and increased US crude inventories. * Iran's crackdown on protests reduced geopolitical tensions, lowering market concerns about supply disruption. * US crude inventories increased by 3.4 million barrels, exceeding expectations and adding supply pressure. * Venezuela's oil sector developments are monitored, but significant supply increases are unlikely soon. * Persistent geopolitical and military activity in Gulf region continue to influence oil supply outlook.</w:t>
      </w:r>
      <w:r/>
    </w:p>
    <w:p>
      <w:r/>
      <w:r>
        <w:t xml:space="preserve">311. </w:t>
      </w:r>
      <w:hyperlink r:id="rId262">
        <w:r>
          <w:rPr>
            <w:color w:val="0000EE"/>
            <w:u w:val="single"/>
          </w:rPr>
          <w:t>https://www.middleeastmonitor.com/20260309-saudi-arabia-intercepts-3-drones-targeting-shaybah-oilfield/</w:t>
        </w:r>
      </w:hyperlink>
      <w:r>
        <w:t xml:space="preserve"> - * Saudi Arabia said its air defences intercepted and destroyed three drones targeting the Shaybah oilfield in southern Saudi Arabia. * The drones were shot down in Rub’ al-Khali, in the Empty Quarter Desert. * The interceptions increased the total drones shot down by Saudi air defences to 14 on Monday. * The regional escalation is linked to conflicts following a US and Israel attack on Iran on Feb. 28, leading to retaliatory drone and missile strikes by Iran targeting multiple countries. 312. </w:t>
      </w:r>
      <w:hyperlink r:id="rId238">
        <w:r>
          <w:rPr>
            <w:color w:val="0000EE"/>
            <w:u w:val="single"/>
          </w:rPr>
          <w:t>https://www.maritimeprofessional.com/news/greek-vessel-laden-with-saudi-416678</w:t>
        </w:r>
      </w:hyperlink>
      <w:r>
        <w:t xml:space="preserve"> - * A Greek-operated oil tanker, Shenlong Suezmax, sailed through the Strait of Hormuz carrying Saudi crude. * The vessel's last position was inside the strait on March 8, heading for Mumbai, India. * Iran's Revolutionary Guards claim the strait is closed and will fire on passing ships. * Oil prices increased to over $119 per barrel amid fears of shipping disruptions. * Several Iranian-linked tankers have recently left ports, indicating ongoing oil movements despite tensions. * Shipping activity in the region is adapting to security concerns, with some vessels turning off tracking devices. 313. </w:t>
      </w:r>
      <w:hyperlink r:id="rId239">
        <w:r>
          <w:rPr>
            <w:color w:val="0000EE"/>
            <w:u w:val="single"/>
          </w:rPr>
          <w:t>https://gcaptain.com/critical-threat-persists-in-hormuz-as-attacks-and-gps-jamming-shake-shipping/</w:t>
        </w:r>
      </w:hyperlink>
      <w:r>
        <w:t xml:space="preserve"> - * The maritime threat environment across the Strait of Hormuz remains at a 'CRITICAL' level, with attacks and GPS jamming continuing. * Shipping traffic through the Strait has fallen to near-zero levels, with only one confirmed transit in the past 24 hours. * 13 maritime security incidents were reported between February 28 and March 8, including 10 attacks. * Offshore energy infrastructure was targeted by a drone strike damaging a drilling rig near Saudi Arabia. * Over 600 GNSS disruption events have affected vessels, complicating navigation. * Insurance conditions are tightening, impacting shipping decisions in the region. * No sign of de-escalation despite a temporary pause in attacks. 314. </w:t>
      </w:r>
      <w:hyperlink r:id="rId263">
        <w:r>
          <w:rPr>
            <w:color w:val="0000EE"/>
            <w:u w:val="single"/>
          </w:rPr>
          <w:t>https://www.dnes.bg/a/2-svyat/713483-shte-se-prevarne-persiyskiyat-zaliv-v-boyno-minno-pole</w:t>
        </w:r>
      </w:hyperlink>
      <w:r>
        <w:t xml:space="preserve"> - * Iran has threatened to close the Strait of Hormuz using military assets including small-range ballistic missiles, small warships, and fast boats. * The Strait of Hormuz is currently closed, affecting 20-25% of global oil and gas transport. * US and allied military operations target Iran's naval capabilities, with recent engagements against Iranian vessels. * Iran potentially has over 5,000 mines, raising risks of maritime traffic disruption. * Western navies and coastguards are preparing for mine clearance; the situation remains critical. 315. </w:t>
      </w:r>
      <w:hyperlink r:id="rId264">
        <w:r>
          <w:rPr>
            <w:color w:val="0000EE"/>
            <w:u w:val="single"/>
          </w:rPr>
          <w:t>https://www.bostonglobe.com/2026/03/09/world/after-global-economy-shudders-trump-zigzags-whether-war-will-end-soon/</w:t>
        </w:r>
      </w:hyperlink>
      <w:r>
        <w:t xml:space="preserve"> - * The fighting in the Middle East disrupted global oil, gas, and fertiliser exports, impacting markets. * President Trump offered contradictory signals about the war's end, suggesting it could close 'soon' but also indicating ongoing conflict. * Iran displayed defiance with missile and drone strikes; Iran's new leader Mojtaba Khamenei was announced amid tensions. * Oil prices surged and later moderated after international discussions on energy reserves; prices settled at $98.96 per barrel. * US gasoline prices rose sharply, reaching an average of $3.48 a gallon. * Iran's attacks affected US diplomatic missions and critical infrastructure, with regional tensions rising. 316. </w:t>
      </w:r>
      <w:hyperlink r:id="rId265">
        <w:r>
          <w:rPr>
            <w:color w:val="0000EE"/>
            <w:u w:val="single"/>
          </w:rPr>
          <w:t>https://www.larepublica.ec/blog/2026/03/09/petroleo-wti-sobrepasa-los-us100-y-cierra-en-us9477/</w:t>
        </w:r>
      </w:hyperlink>
      <w:r>
        <w:t xml:space="preserve"> - * The WTI crude oil price rose to US$94.77, up 4.26%, amid US-Israel conflict with Iran and G7 discussions. * During the day, prices surpassed US$100 per barrel due to reduced Middle East oil production. * French and German officials discussed measures to stabilise hydrocarbon markets, including potential release of reserves. * The Strait of Ormuz, a critical oil transit route, is nearly closed due to threats from Iran, causing the largest supply disruption in history. * Future oil supply depends on resolution of US-Iran conflict and the reopening of the Strait of Ormuz. 317. </w:t>
      </w:r>
      <w:hyperlink r:id="rId266">
        <w:r>
          <w:rPr>
            <w:color w:val="0000EE"/>
            <w:u w:val="single"/>
          </w:rPr>
          <w:t>https://www.elnacional.com/2026/03/el-petroleo-se-dispara-tras-la-eleccion-del-hijo-de-jamenei-como-nuevo-lider-de-iran/</w:t>
        </w:r>
      </w:hyperlink>
      <w:r>
        <w:t xml:space="preserve"> - * The election of Mojtaba Jamenei as Iran's new leader led to a sharp increase in oil prices and regional military tensions. * Iran maintained missile and drone attacks against multiple countries, including Saudi Arabia, Israel, and Turkey. * Oil prices, notably WTI, surpassed $118, reaching levels last seen in 2022, amid fears over regional stability. * The US and Europe discussed strategic oil reserves while warning of potential economic shocks. * Iran's attack responses and escalating conflict in the Middle East impact global oil supply chains. 318. </w:t>
      </w:r>
      <w:hyperlink r:id="rId267">
        <w:r>
          <w:rPr>
            <w:color w:val="0000EE"/>
            <w:u w:val="single"/>
          </w:rPr>
          <w:t>https://www.koat.com/article/gas-prices-iran-war-crude/70685742</w:t>
        </w:r>
      </w:hyperlink>
      <w:r>
        <w:t xml:space="preserve"> - * Gas prices across the United States increased by nearly 50 cents in a week due to disruptions related to Iran's conflict. * Oil prices briefly spiked toward $120 a barrel, the highest since 2022, before falling below $90. * The Strait of Hormuz is a key transit point, with Iran warning it could target ships, affecting global oil supply. * Experts warn that surges could push gas prices above $5 per gallon if disruptions continue. * The conflict has led to increased tensions in global energy markets, with potential broad economic impacts. 319. </w:t>
      </w:r>
      <w:hyperlink r:id="rId268">
        <w:r>
          <w:rPr>
            <w:color w:val="0000EE"/>
            <w:u w:val="single"/>
          </w:rPr>
          <w:t>https://www.al-monitor.com/originals/2026/03/trump-says-iran-war-end-very-soon-oil-prices-soar</w:t>
        </w:r>
      </w:hyperlink>
      <w:r>
        <w:t xml:space="preserve"> - * President Donald Trump indicated the Iran war could conclude 'very soon' but did not specify exact timing. * The US military campaign in Iran is ongoing, with over 5,000 targets hit since Feb. 28. * Iran continued attacks on neighbouring countries, including Bahrain and Turkey, while Iran's new supreme leader was announced. * Oil prices surged past $100 per barrel, the highest since July 2022, due to the conflict affecting global markets. * Trump threatened further strikes if Iran disrupts the world's oil supply, notably through the Strait of Hormuz. 320. </w:t>
      </w:r>
      <w:hyperlink r:id="rId241">
        <w:r>
          <w:rPr>
            <w:color w:val="0000EE"/>
            <w:u w:val="single"/>
          </w:rPr>
          <w:t>https://www.thegatewaypundit.com/2026/03/greek-operated-oil-tanker-defied-iranian-threats-crossed/</w:t>
        </w:r>
      </w:hyperlink>
      <w:r>
        <w:t xml:space="preserve"> - * A Greek-operated tanker, Shenlong, carrying one million barrels of Saudi crude, sailed through the Strait of Hormuz recently. * The tanker switched off its transponder near Iran and approached India’s coast, defying threats from Iran’s Revolutionary Guards. * US officials, including President Trump and Energy Secretary Chris Wright, urged ships to defy Iran’s closures. * Market activity increased as ships began to move through the strait amid Iran’s threats to fire on passing ships. * Iran's officials claimed the strait remains closed and threatened to fire on any passing ship. 321. </w:t>
      </w:r>
      <w:hyperlink r:id="rId269">
        <w:r>
          <w:rPr>
            <w:color w:val="0000EE"/>
            <w:u w:val="single"/>
          </w:rPr>
          <w:t>https://fortune.com/2026/03/09/trump-iran-war-end-very-soon-oil-sanctions-strait-hormuz-navy-escort/</w:t>
        </w:r>
      </w:hyperlink>
      <w:r>
        <w:t xml:space="preserve"> - * President Trump announced plans to waive oil sanctions and potentially take control of the Strait of Hormuz to end the Iran conflict "very soon". * Trump stated the US military had hit 5,000 targets in Iran and discussed possible additional targets. * The US considers measures to support global energy supplies, with Saudi Arabia, the UAE, Kuwait, and Iraq reducing production. * Escalating military actions include attacks by Israel on Tehran fuel depots and US discussions on deploying forces to seize Iran’s nuclear materials. * The conflict involves Iran, Israel, Saudi Arabia, and ongoing US and Russian diplomatic interactions. 322. </w:t>
      </w:r>
      <w:hyperlink r:id="rId270">
        <w:r>
          <w:rPr>
            <w:color w:val="0000EE"/>
            <w:u w:val="single"/>
          </w:rPr>
          <w:t>https://al-sharq.com/article/10/03/2026/%D9%88%D8%B2%D8%A7%D8%B1%D8%A9-%D8%A7%D9%84%D8%AF%D9%81%D8%A7%D8%B9-%D8%A7%D9%84%D8%B3%D8%B9%D9%88%D8%AF%D9%8A%D8%A9-%D8%AA%D8%B9%D8%AA%D8%B1%D8%B6-%D9%88%D8%AA%D8%AF%D9%85%D8%B1-9-%D9%85%D8%B3%D9%8A%D8%B1%D8%A7%D8%AA-%D9%85%D8%AA%D8%AC%D9%87%D8%A9-%D8%A5%D9%84%D9%89-%D8%AD%D9%82%D9%84-%D8%B4%D9%8A%D8%A8%D8%A9-%D8%A7%D9%84%D9%86%D9%81%D8%B7%D9%8A</w:t>
        </w:r>
      </w:hyperlink>
      <w:r>
        <w:t xml:space="preserve"> - * Saudi Arabia's Ministry of Defence announces interception and destruction of nine drones targeting Shaybah oil field. * The interception took place in Al Rubq Al Khali. * Earlier, four drones were intercepted and destroyed in the same area. * A ballistic missile was also intercepted and destroyed at Prince Sultan Air Base. * Two drones attempting to target locations north of Riyadh were also intercepted. * Overall, five drones were targeted towards various sites within Saudi Arabia.</w:t>
      </w:r>
      <w:r/>
      <w:r/>
    </w:p>
    <w:p>
      <w:pPr>
        <w:pStyle w:val="ListNumber"/>
        <w:numPr>
          <w:ilvl w:val="0"/>
          <w:numId w:val="15"/>
        </w:numPr>
        <w:spacing w:line="240" w:lineRule="auto"/>
        <w:ind w:left="720"/>
      </w:pPr>
      <w:r/>
      <w:hyperlink r:id="rId271">
        <w:r>
          <w:rPr>
            <w:color w:val="0000EE"/>
            <w:u w:val="single"/>
          </w:rPr>
          <w:t>https://losangelesweeklytimes.com/theres-another-energy-market-that-may-get-hit-harder-than-oil-by-strait-of-hormuz-closure/</w:t>
        </w:r>
      </w:hyperlink>
      <w:r>
        <w:t xml:space="preserve"> - * Oil prices increase as traffic in the Strait of Hormuz halts.</w:t>
      </w:r>
      <w:r>
        <w:rPr>
          <w:i/>
        </w:rPr>
        <w:t xml:space="preserve"> Liquefied natural gas (LNG) is more affected due to its difficulty to move and concentrated production, mainly in Qatar.</w:t>
      </w:r>
      <w:r>
        <w:t xml:space="preserve"> About 20% of global LNG flows through the Strait, with exports from Qatar, halted after an Iranian drone attack.</w:t>
      </w:r>
      <w:r>
        <w:rPr>
          <w:i/>
        </w:rPr>
        <w:t xml:space="preserve"> European natural gas prices surged 63% last week, with Asian prices at $23.40/MMBtu.</w:t>
      </w:r>
      <w:r>
        <w:t xml:space="preserve"> Restarting Qatar’s LNG production will take weeks, with significant market impacts expected.* The process to resume LNG exports is complex, involving costly insurance and safety assessments.</w:t>
      </w:r>
      <w:r/>
    </w:p>
    <w:p>
      <w:pPr>
        <w:pStyle w:val="ListNumber"/>
        <w:spacing w:line="240" w:lineRule="auto"/>
        <w:ind w:left="720"/>
      </w:pPr>
      <w:r/>
      <w:hyperlink r:id="rId272">
        <w:r>
          <w:rPr>
            <w:color w:val="0000EE"/>
            <w:u w:val="single"/>
          </w:rPr>
          <w:t>https://correiokianda.info/irao-mantem-ameaca-no-estreito-de-ormuz-e-petroleo-dispara-rumo-aos-120-dolares/</w:t>
        </w:r>
      </w:hyperlink>
      <w:r>
        <w:t xml:space="preserve"> - * Iran stated that security in the Strait of Hormuz cannot be guaranteed while the war with the United States and Israel continues. * Ali Larijani, Iranian security official, declared escalation impacts safe navigation. * US and Israel launched attacks on Iran on 28 February, prompting Iran to block the Strait and attack military targets. * Over 1,000 deaths linked to the conflict, including Iran's Supreme Leader Ali Khamenei. * Oil prices rise, nearing $120 per barrel, amid fears of supply disruptions, as the Strait accounts for about a fifth of global oil traffic. 325. </w:t>
      </w:r>
      <w:hyperlink r:id="rId244">
        <w:r>
          <w:rPr>
            <w:color w:val="0000EE"/>
            <w:u w:val="single"/>
          </w:rPr>
          <w:t>https://www.seanews.com.tr/article/suezmax-tanker-attacked-off-kuwait-coast-mmjo0lf0</w:t>
        </w:r>
      </w:hyperlink>
      <w:r>
        <w:t xml:space="preserve"> - * A Bahamas-flagged Suezmax tanker operated by Stena Bulk was attacked in the Middle East Gulf, 30 nautical miles southeast of Kuwait, on March 4. * The vessel, Sonangol Namibe, was struck on the port side with an explosion reported and a small craft leaving the area. * An oil spill was reported by UKMTO; a ballast tank leak indicated a possible hull breach, but the vessel remained stable. * The incident occurred after a missile strike on the containership Safeen Prestige in the Strait of Hormuz, with claims of IRGC responsibility. * The event involves security risks affecting shipping in the region. 326. </w:t>
      </w:r>
      <w:hyperlink r:id="rId273">
        <w:r>
          <w:rPr>
            <w:color w:val="0000EE"/>
            <w:u w:val="single"/>
          </w:rPr>
          <w:t>https://www.seanews.com.tr/article/deadly-attack-on-tug-in-strait-of-hormuz-mmjo0ynb</w:t>
        </w:r>
      </w:hyperlink>
      <w:r>
        <w:t xml:space="preserve"> - * A UAE-registered tug assisting the abandoned vessel Safeen Prestige was struck by missiles in the Strait of Hormuz. * The attack resulted in at least four crew members killed and three injured. * The incident occurred six nautical miles north of Oman, near the Strait of Hormuz. * The attack was confirmed by maritime security firm Vanguard Tech. * The Safeen Prestige had been abandoned following a fire caused by a prior incident on March 4. 327. </w:t>
      </w:r>
      <w:hyperlink r:id="rId246">
        <w:r>
          <w:rPr>
            <w:color w:val="0000EE"/>
            <w:u w:val="single"/>
          </w:rPr>
          <w:t>https://www.seanews.com.tr/article/mideast-conflict-drives-up-fuel-costs-mmjo0svl</w:t>
        </w:r>
      </w:hyperlink>
      <w:r>
        <w:t xml:space="preserve"> - * Escalating conflict in the Middle East disrupts fuel oil supplies via the Strait of Hormuz. * Transit volumes have dropped by 90%, affecting the supply chain for Asia. * Bunker fuel prices in Singapore increase by over 40%, with near 30% rise in low-sulphur fuel. * Analysts warn that ongoing tensions could lead to further price increases and logistical difficulties. 328. </w:t>
      </w:r>
      <w:hyperlink r:id="rId248">
        <w:r>
          <w:rPr>
            <w:color w:val="0000EE"/>
            <w:u w:val="single"/>
          </w:rPr>
          <w:t>https://punchng.com/global-equities-slide-amid-rising-middle-east-unrest/?utm_source=rss.punchng.com&amp;utm_medium=web</w:t>
        </w:r>
      </w:hyperlink>
      <w:r>
        <w:t xml:space="preserve"> - * Global financial markets declined as conflict between the US, Israel, and Iran intensified, causing crude oil prices to rise above $120 per barrel. * The escalation targeted energy infrastructure and halted transit through the Strait of Hormuz, impacting 20% of global oil supply. * Oil prices increased over 25% following output curbs by Middle Eastern producers, reigniting inflation concerns. * US equity futures declined; the dollar and Swiss franc gained due to flight to safety. * Market volatility influenced Federal Reserve policy expectations amid weak US employment data. * Oil-exporting nations, like Nigeria, face inflationary pressures but could benefit from higher revenues. * Gold prices remain subdued, with analysts watching critical support levels amid global economic uncertainty. 329. </w:t>
      </w:r>
      <w:hyperlink r:id="rId274">
        <w:r>
          <w:rPr>
            <w:color w:val="0000EE"/>
            <w:u w:val="single"/>
          </w:rPr>
          <w:t>https://zn.ua/usa/posle-razhovora-s-putinym-tramp-objavil-chto-snimaet-sanktsii-s-nekotorykh-stran.html</w:t>
        </w:r>
      </w:hyperlink>
      <w:r>
        <w:t xml:space="preserve"> - * Donald Trump states the US is temporarily lifting some sanctions related to oil to curb energy price spikes amid Iran conflict. * No specific countries are named, but hints at possible non-reinstatement of sanctions. * Trump and Putin discussed Iran and Ukraine war in a phone call prior to the announcement. * US considers various options, including easing sanctions on Russian oil and utilising strategic reserves. * The move could increase global oil supply during reduced Middle Eastern exports, impacting Russia’s revenue. * India may be permitted to purchase Russian oil without US sanctions risk for 30 days. * Russian official Kirill Dmitriev comments on the harm sanctions cause to global economy. 330. </w:t>
      </w:r>
      <w:hyperlink r:id="rId265">
        <w:r>
          <w:rPr>
            <w:color w:val="0000EE"/>
            <w:u w:val="single"/>
          </w:rPr>
          <w:t>https://www.larepublica.ec/blog/2026/03/09/petroleo-wti-sobrepasa-los-us100-y-cierra-en-us9477/</w:t>
        </w:r>
      </w:hyperlink>
      <w:r>
        <w:t xml:space="preserve"> - • WTI crude oil rose 4.26% to US$94.77 per barrel amid US and Israel conflict with Iran. • Prices briefly exceeded US$100 due to reduced Middle East production. • G7 held a telematic meeting to discuss stabilising hydrocarbon markets. • Threats to the Strait of Ormuz from Iran threaten supply disruptions. • Future outlook depends on resolution of US-Iran conflict and Strait reopening. 331. </w:t>
      </w:r>
      <w:hyperlink r:id="rId275">
        <w:r>
          <w:rPr>
            <w:color w:val="0000EE"/>
            <w:u w:val="single"/>
          </w:rPr>
          <w:t>https://www.irishnews.com/news/business/businesses-told-to-prepare-for-slower-growth-and-higher-inflation-as-fuel-prices-continue-to-climb-3RGAB2G2XBEN3OA6FGI762RX6A/</w:t>
        </w:r>
      </w:hyperlink>
      <w:r>
        <w:t xml:space="preserve"> - * US and Israel launched attacks on Iran, causing Strait of Hormuz closure and crude oil prices to near $120 per barrel. * Oil prices may increase further if the conflict continues, potentially reaching 2008 record levels, raising fuel costs. * UK GDP growth forecast for 2026 downgraded from 1.2% to 1% due to global uncertainty and weak productivity. * Inflation expected to rise to 2.7% this year, with higher fuel and energy prices impacting households and businesses. * Mortgage rates and interest levels are expected to increase later this year amid rising oil and wholesale gas prices.</w:t>
      </w:r>
      <w:r/>
    </w:p>
    <w:p>
      <w:pPr>
        <w:pStyle w:val="ListNumber"/>
        <w:spacing w:line="240" w:lineRule="auto"/>
        <w:ind w:left="720"/>
      </w:pPr>
      <w:r/>
      <w:hyperlink r:id="rId276">
        <w:r>
          <w:rPr>
            <w:color w:val="0000EE"/>
            <w:u w:val="single"/>
          </w:rPr>
          <w:t>https://www.independent.ie/world-news/north-america/trump-says-war-wont-end-this-week-but-very-soon-as-he-vows-to-protect-oil-shipping-to-maintain-world-supply/a1821780552.html</w:t>
        </w:r>
      </w:hyperlink>
      <w:r>
        <w:t xml:space="preserve"> - * US President Donald Trump forecasts the war in the Middle East could be over within weeks, suggesting a conclusion soon.</w:t>
      </w:r>
      <w:r>
        <w:rPr>
          <w:i/>
        </w:rPr>
        <w:t xml:space="preserve"> The conflict involves Iran and is linked to US and Israeli aims to weaken Iran's military and nuclear capabilities.</w:t>
      </w:r>
      <w:r>
        <w:t xml:space="preserve"> The Strait of Hormuz's closure has caused a surge in oil prices, with Brent crude futures hitting their highest since 2022.</w:t>
      </w:r>
      <w:r>
        <w:rPr>
          <w:i/>
        </w:rPr>
        <w:t xml:space="preserve"> Oil prices initially surged by up to 29%, then fell post-settlement.</w:t>
      </w:r>
      <w:r>
        <w:t xml:space="preserve"> US considering easing sanctions on Russian oil to control prices.</w:t>
      </w:r>
      <w:r>
        <w:rPr>
          <w:i/>
        </w:rPr>
        <w:t xml:space="preserve"> Iran's domestic energy supplies are challenged by recent bombings, with escalation risks.</w:t>
      </w:r>
      <w:r>
        <w:t xml:space="preserve"> Military activity and political loyalty pledges indicate ongoing conflict and defiance.</w:t>
      </w:r>
      <w:r/>
    </w:p>
    <w:p>
      <w:pPr>
        <w:pStyle w:val="ListNumber"/>
        <w:spacing w:line="240" w:lineRule="auto"/>
        <w:ind w:left="720"/>
      </w:pPr>
      <w:r/>
      <w:hyperlink r:id="rId277">
        <w:r>
          <w:rPr>
            <w:color w:val="0000EE"/>
            <w:u w:val="single"/>
          </w:rPr>
          <w:t>https://www.marinelink.com/news/trump-weighs-easing-russia-sanctions-536746</w:t>
        </w:r>
      </w:hyperlink>
      <w:r>
        <w:t xml:space="preserve"> - * U.S. President Donald Trump is contemplating easing oil sanctions on Russia and releasing strategic crude stockpiles to address surging global oil prices. * The discussions are linked to disruptions in Middle Eastern oil shipments and the Iran conflict. * The White House is exploring options such as targeted sanctions relief and coordinated release from strategic reserves. * Prices briefly touched $119 per barrel due to the conflict and market disruptions. * Trump has downplayed the price surge as a small price to pay for national interests. 334. </w:t>
      </w:r>
      <w:hyperlink r:id="rId267">
        <w:r>
          <w:rPr>
            <w:color w:val="0000EE"/>
            <w:u w:val="single"/>
          </w:rPr>
          <w:t>https://www.koat.com/article/gas-prices-iran-war-crude/70685742</w:t>
        </w:r>
      </w:hyperlink>
      <w:r>
        <w:t xml:space="preserve"> - * Gas prices in the US increased by nearly 50 cents in a week, linked to Iran-related conflicts. * Oil prices briefly spiked toward $120 per barrel, the highest since 2022, before falling below $90. * The Strait of Hormuz's strategic position has led to shipping disruptions after Iran threatened tanker traffic. * Experts warn oil could reach $150 per barrel if disruptions worsen, potentially raising gas prices above five dollars per gallon. * The conflict has caused a significant oil supply shock with falling regional production and slowed tanker traffic. 335. </w:t>
      </w:r>
      <w:hyperlink r:id="rId278">
        <w:r>
          <w:rPr>
            <w:color w:val="0000EE"/>
            <w:u w:val="single"/>
          </w:rPr>
          <w:t>https://abc30.com/post/gas-prices-spike-iran-conflict-disrupts-global-supply-chains/18697213/</w:t>
        </w:r>
      </w:hyperlink>
      <w:r>
        <w:t xml:space="preserve"> - * Oil prices continue to rise due to ongoing combat operations in Iran. * Gas prices in California have increased, with the state average reaching $5.20. * The conflict impacts supply chains, affecting India and China’s oil sources. * Local businesses and consumers face economic strain, with decreasing inside sales and higher fuel costs. * Authorities and experts suggest actions to conserve fuel and anticipate reduced travel during spring break. 336. </w:t>
      </w:r>
      <w:hyperlink r:id="rId241">
        <w:r>
          <w:rPr>
            <w:color w:val="0000EE"/>
            <w:u w:val="single"/>
          </w:rPr>
          <w:t>https://www.thegatewaypundit.com/2026/03/greek-operated-oil-tanker-defied-iranian-threats-crossed/</w:t>
        </w:r>
      </w:hyperlink>
      <w:r>
        <w:t xml:space="preserve"> - * A Greek-operated tanker, Shenlong, carried one million barrels of Saudi crude through the Strait of Hormuz, defying Iran's threats. * The tanker sailed in recent days, with US and market officials monitoring the route. * The vessel switched off its transponder amid geopolitical tensions, signalling near India. * Iran’s Revolutionary Guards claimed the strait remains closed and threatened to fire on passing ships. * The event highlights potential shifts in oil transportation amid ongoing geopolitical conflict in the region. 337. </w:t>
      </w:r>
      <w:hyperlink r:id="rId279">
        <w:r>
          <w:rPr>
            <w:color w:val="0000EE"/>
            <w:u w:val="single"/>
          </w:rPr>
          <w:t>https://in-cyprus.philenews.com/insider/us-weighs-easing-russian-oil-sanctions-to-cool-global-price-surge/</w:t>
        </w:r>
      </w:hyperlink>
      <w:r>
        <w:t xml:space="preserve"> - * The US administration is considering reducing oil sanctions on Russia to address rising global energy prices. * The potential policy change is related to the US and Israeli war on Iran and conflicts in the Middle East. * Discussions may include broad sanctions relief and targeted exemptions for countries like India. * The move aims to increase world oil supplies amid disruptions in Middle East shipments. * Announcements could be made as soon as Monday, with possible strategic implications for Russia's revenue and global markets.</w:t>
      </w:r>
      <w:r/>
    </w:p>
    <w:p>
      <w:pPr>
        <w:pStyle w:val="ListNumber"/>
        <w:spacing w:line="240" w:lineRule="auto"/>
        <w:ind w:left="720"/>
      </w:pPr>
      <w:r/>
      <w:hyperlink r:id="rId280">
        <w:r>
          <w:rPr>
            <w:color w:val="0000EE"/>
            <w:u w:val="single"/>
          </w:rPr>
          <w:t>https://vm.ru/news/1309275-reuters-administraciya-trampa-rassmatrivaet-smyagchenie-neftyanyh-sankcij-protiv-rf</w:t>
        </w:r>
      </w:hyperlink>
      <w:r>
        <w:t xml:space="preserve"> - * U.S. authorities are exploring potential relaxation of sanctions on the Russian oil sector, according to Reuters sources.</w:t>
      </w:r>
      <w:r/>
    </w:p>
    <w:p>
      <w:pPr>
        <w:pStyle w:val="ListNumber"/>
        <w:spacing w:line="240" w:lineRule="auto"/>
        <w:ind w:left="720"/>
      </w:pPr>
      <w:r/>
      <w:hyperlink r:id="rId281">
        <w:r>
          <w:rPr>
            <w:color w:val="0000EE"/>
            <w:u w:val="single"/>
          </w:rPr>
          <w:t>https://www.irishnews.com/news/uk/uk-faces-inflation-pressure-as-iran-conflict-continues-V4B77I627FKRFPTADSXMW7V5TY/</w:t>
        </w:r>
      </w:hyperlink>
      <w:r>
        <w:t xml:space="preserve"> - * Oil prices exceeded 100 dollars per barrel following US-Israeli strikes on Iran, impacting global markets.</w:t>
      </w:r>
      <w:r/>
    </w:p>
    <w:p>
      <w:pPr>
        <w:pStyle w:val="ListNumber"/>
        <w:spacing w:line="240" w:lineRule="auto"/>
        <w:ind w:left="720"/>
      </w:pPr>
      <w:r/>
      <w:hyperlink r:id="rId272">
        <w:r>
          <w:rPr>
            <w:color w:val="0000EE"/>
            <w:u w:val="single"/>
          </w:rPr>
          <w:t>https://correiokianda.info/irao-mantem-ameaca-no-estreito-de-ormuz-e-petroleo-dispara-rumo-aos-120-dolares/</w:t>
        </w:r>
      </w:hyperlink>
      <w:r>
        <w:t xml:space="preserve"> - * Iran states security in the Strait of Hormuz cannot be guaranteed while there is war with the US and Israel. * Ali Larijani, Iranian Security Council leader, comments on navigation risks amid hostilities. * France and allies discuss a possible international mission to protect shipping in the Strait. * Military escalation began on 28 February with US and Israel attacks on Iran. * The conflict has caused over 1,000 deaths, mostly Iranians, including Supreme Leader Ali Khamenei. * Oil prices rise towards $120 per barrel due to fears of supply interruptions. * The Strait of Hormuz accounts for about one-fifth of global oil trade, impacting international markets. 341. </w:t>
      </w:r>
      <w:hyperlink r:id="rId282">
        <w:r>
          <w:rPr>
            <w:color w:val="0000EE"/>
            <w:u w:val="single"/>
          </w:rPr>
          <w:t>https://www.koreatimes.co.kr/world/20260310/oil-soars-then-retreats-gold-drops-as-iran-war-jolts-global-commodity-markets?utm_source=rss</w:t>
        </w:r>
      </w:hyperlink>
      <w:r>
        <w:t xml:space="preserve"> - * Oil prices increased by up to 29% before settling about 7% higher amid escalating Iran war, squeezing energy supplies. * Gold dropped more than 1% due to a stronger dollar and inflation concerns. * Brent futures rose $6.27 to $98.96 a barrel; WTI crude increased $3.87 to $94.77. * Malaysian palm oil and Chicago soybean oil reached multi-month/highs, later pared gains. * Aluminium hit four-year highs amid supply worries caused by Middle East conflict. * Market reactions were volatile, influenced by geopolitical tensions and US-Russia diplomatic signals. 342. </w:t>
      </w:r>
      <w:hyperlink r:id="rId283">
        <w:r>
          <w:rPr>
            <w:color w:val="0000EE"/>
            <w:u w:val="single"/>
          </w:rPr>
          <w:t>https://www.prensalibre.com/internacional/varias-semanas-a-cuanto-llego-el-precio-de-la-gasolina-en-ee-uu-y-hasta-cuando-podria-seguir-en-alza/</w:t>
        </w:r>
      </w:hyperlink>
      <w:r>
        <w:t xml:space="preserve"> - * The gasoline price in the US increased to US$3.48 per gallon on 9 March, reaching nearly 17% higher since 28 February. * The rise is linked to military actions in Iran and a surge in oil prices, exceeding US$100 per barrel. * Several Middle Eastern countries have reduced oil production amid the US-Iran conflict. * Major US states affected include Texas, Oklahoma, Louisiana, Ohio, and Florida. * US Energy Secretary Chris Wright stated the price increase could last “several weeks, but not months”.</w:t>
      </w:r>
      <w:r/>
    </w:p>
    <w:p>
      <w:pPr>
        <w:pStyle w:val="ListNumber"/>
        <w:spacing w:line="240" w:lineRule="auto"/>
        <w:ind w:left="720"/>
      </w:pPr>
      <w:r/>
      <w:hyperlink r:id="rId242">
        <w:r>
          <w:rPr>
            <w:color w:val="0000EE"/>
            <w:u w:val="single"/>
          </w:rPr>
          <w:t>https://bitcoinworld.co.in/iran-tolls-oil-tankers-persian-gulf/</w:t>
        </w:r>
      </w:hyperlink>
      <w:r>
        <w:t xml:space="preserve"> - * Iran is reportedly contemplating a plan to levy tolls on oil tankers in the Persian Gulf, affecting a critical maritime chokepoint.</w:t>
      </w:r>
      <w:r>
        <w:rPr>
          <w:i/>
        </w:rPr>
        <w:t xml:space="preserve"> The proposal involves charging transit fees for vessels navigating Iran's territorial waters, potentially redefining maritime law principles.</w:t>
      </w:r>
      <w:r>
        <w:t xml:space="preserve"> The move could increase shipping costs, impact global oil prices, and heighten geopolitical tensions.</w:t>
      </w:r>
      <w:r>
        <w:rPr>
          <w:i/>
        </w:rPr>
        <w:t xml:space="preserve"> The Persian Gulf and Strait of Hormuz are vital for international oil exports, with disruption likely to influence markets.</w:t>
      </w:r>
      <w:r>
        <w:t xml:space="preserve"> The legal, diplomatic, and economic implications of the tolls are under analysis, with potential repercussions for regional stability and international trade.</w:t>
      </w:r>
      <w:r/>
    </w:p>
    <w:p>
      <w:pPr>
        <w:pStyle w:val="ListNumber"/>
        <w:spacing w:line="240" w:lineRule="auto"/>
        <w:ind w:left="720"/>
      </w:pPr>
      <w:r/>
      <w:hyperlink r:id="rId284">
        <w:r>
          <w:rPr>
            <w:color w:val="0000EE"/>
            <w:u w:val="single"/>
          </w:rPr>
          <w:t>https://japantoday.com/category/business/oil-prices-jump-7-on-iran-war-settle-at-highest-since-20221</w:t>
        </w:r>
      </w:hyperlink>
      <w:r>
        <w:t xml:space="preserve"> - * Oil prices jumped about 7% on Monday to their highest since 2022 following Iran-related conflict and supply cuts by OPEC members. * Prices soared during the session with Brent reaching intraday highs since June 2022 and settled at the highest since August 2022. * Supply disruptions include OPEC production cuts and closure of the Strait of Hormuz, heavily impacting global oil exports. * US and G7 consideration of strategic reserves release and potential US policy actions were discussed as market stabilisation measures. * The Iran conflict has led to increased energy costs, affecting airline stocks, fuel prices, and prompting government measures in Pakistan and Hungary. 345. </w:t>
      </w:r>
      <w:hyperlink r:id="rId285">
        <w:r>
          <w:rPr>
            <w:color w:val="0000EE"/>
            <w:u w:val="single"/>
          </w:rPr>
          <w:t>https://diariodelhuila.com/trump-advierte-a-iran-con-un-golpe-mucho-mas-duro-si-bloquea-el-petroleo-mundial/</w:t>
        </w:r>
      </w:hyperlink>
      <w:r>
        <w:t xml:space="preserve"> - • Donald Trump advierte que Estados Unidos responderá con un 'golpe mucho más duro' si Irán intenta bloquear el suministro mundial de petróleo.</w:t>
        <w:br/>
      </w:r>
      <w:r>
        <w:t>• La tensión en Medio Oriente se intensifica con ataques de Israel y repuestas de Irán, afectando infraestructuras petroleras. • Los mercados energéticos reflejan el conflicto, con el precio del Brent superando los 100 dólares por barril y aumentos en el gas natural. • Los países del G7 convocan una reunión de emergencia para evaluar la liberación de reservas estratégicas. • Irán nombra a Mojtaba Khamenei como nuevo líder supremo tras la muerte de Alí Khamenei, con respaldo de Rusia.</w:t>
        <w:br/>
      </w:r>
      <w:r>
        <w:t xml:space="preserve">• Estados Unidos ordena la evacuación de personal no esencial en su consulado en Adana, Turquía. 346. </w:t>
      </w:r>
      <w:hyperlink r:id="rId286">
        <w:r>
          <w:rPr>
            <w:color w:val="0000EE"/>
            <w:u w:val="single"/>
          </w:rPr>
          <w:t>https://www.nbcpalmsprings.com/2026/03/09/day-10-of-usisrael-war-with-iran-new-supreme-leader-named-as-oil-surges-past-100</w:t>
        </w:r>
      </w:hyperlink>
      <w:r>
        <w:t xml:space="preserve"> - * The conflict involving the US, Israel, and Iran has entered its tenth day, with new leadership in Tehran and rising oil prices. * Mojtaba Khamenei has been appointed Iran's new supreme leader following Ayatollah Ali Khamenei's death. * Iran's institutions, including the Islamic Revolutionary Guard Corps, support the new leader. * Iran expects the war to continue and has ruled out diplomatic talks. * Military clashes involve strikes by Israel and missile responses by Iran; NATO intercepted Iranian missiles in Turkey. * Oil prices have surpassed $100 per barrel, the first time since 2022, causing economic concerns. * G7 finance ministers are considering releasing strategic oil reserves. * Over 1,700 casualties reported across the region; civilians are among the dead. * US officials warn of rising fuel prices and have advised non-emergency personnel to leave Saudi Arabia. 347. </w:t>
      </w:r>
      <w:hyperlink r:id="rId243">
        <w:r>
          <w:rPr>
            <w:color w:val="0000EE"/>
            <w:u w:val="single"/>
          </w:rPr>
          <w:t>https://www.seanews.com.tr/article/oocl-suspends-gulf-bookings-amid-conflict-mmjo08zu</w:t>
        </w:r>
      </w:hyperlink>
      <w:r>
        <w:t xml:space="preserve"> - * Orient Overseas Container Line (OOCL) suspends new bookings to and from Gulf countries amid Middle East conflict escalation. * Restrictions on traffic through the Strait of Hormuz lead to halts for Bahrain, Saudi Arabia, Qatar, Kuwait, Oman, Iraq, and the UAE. * Vessels advised to maintain safe distance from Persian Gulf and Strait of Hormuz. * Asia-Jeddah dry cargo bookings remain unaffected; alternative discharge ports are being assessed. * OOCL is coordinating with customers for cargo adjustments and updates.</w:t>
      </w:r>
      <w:r/>
      <w:r/>
    </w:p>
    <w:p>
      <w:r/>
      <w:r>
        <w:t xml:space="preserve">348. </w:t>
      </w:r>
      <w:hyperlink r:id="rId244">
        <w:r>
          <w:rPr>
            <w:color w:val="0000EE"/>
            <w:u w:val="single"/>
          </w:rPr>
          <w:t>https://www.seanews.com.tr/article/suezmax-tanker-attacked-off-kuwait-coast-mmjo0lf0</w:t>
        </w:r>
      </w:hyperlink>
      <w:r>
        <w:t xml:space="preserve"> - * A Bahamas-flagged Suezmax operated by Stena Bulk was attacked 30 nautical miles southeast of Kuwait in the Middle East Gulf on March 4. * The vessel, Sonangol Namibe, was struck on the port side, with reports of an explosion and a small craft leaving the area. * Oil spill reports were unconfirmed; a ballast tank was suspected to be leaking, but the vessel remained stable. * The incident follows a missile strike on the containership Safeen Prestige in the Strait of Hormuz, with Iranian claims of responsibility. 349. </w:t>
      </w:r>
      <w:hyperlink r:id="rId273">
        <w:r>
          <w:rPr>
            <w:color w:val="0000EE"/>
            <w:u w:val="single"/>
          </w:rPr>
          <w:t>https://www.seanews.com.tr/article/deadly-attack-on-tug-in-strait-of-hormuz-mmjo0ynb</w:t>
        </w:r>
      </w:hyperlink>
      <w:r>
        <w:t xml:space="preserve"> - * A UAE-registered tug, Mussafah 2, was hit by missiles in the Strait of Hormuz, resulting in four fatalities and three injuries. * The attack occurred while the tug was assisting the abandoned container ship Safeen Prestige. * The incident was confirmed by UK Maritime Trade Operations and security firm Vanguard Tech. * The Safeen Prestige was hit by missiles on March 4 and suffered a fire, leading to its abandonment. * The vessels are managed and owned by Abu Dhabi Ports and Transmar International Shipping, respectively. 350. </w:t>
      </w:r>
      <w:hyperlink r:id="rId245">
        <w:r>
          <w:rPr>
            <w:color w:val="0000EE"/>
            <w:u w:val="single"/>
          </w:rPr>
          <w:t>https://www.seanews.com.tr/article/us-sets-up-us20b-gulf-reinsurance-plan-mmjo16cu</w:t>
        </w:r>
      </w:hyperlink>
      <w:r>
        <w:t xml:space="preserve"> - * The US Development Finance Corporation (DFC) announced a US$20 billion reinsurance facility to facilitate shipping through the Strait of Hormuz, following recent US and Israeli strikes on Iran. * The plan aims to provide political risk insurance to restore confidence in maritime trade, with initial coverage on a rolling basis. * US President Donald Trump ordered the scheme, and the US Navy may escort tankers if necessary. * The initiative responds to ongoing war and threats from Iran, which has hindered about 500 tankers in Gulf waters. * The shipping route handles approximately 20% of global oil supply, with crude prices rising above US$92 a barrel. 351. </w:t>
      </w:r>
      <w:hyperlink r:id="rId246">
        <w:r>
          <w:rPr>
            <w:color w:val="0000EE"/>
            <w:u w:val="single"/>
          </w:rPr>
          <w:t>https://www.seanews.com.tr/article/mideast-conflict-drives-up-fuel-costs-mmjo0svl</w:t>
        </w:r>
      </w:hyperlink>
      <w:r>
        <w:t xml:space="preserve"> - * Escalating conflict in the Middle East disrupts fuel oil supplies through the Strait of Hormuz. * About 3.7 million tonnes of fuel oil transit the Strait monthly, with 1.2 million tonnes bound for Asia. * Tanker transits drop by 90 percent compared to last week. * Bunker fuel prices in Singapore increase by over 40 percent, with low-sulphur fuel rising nearly 30 percent. * Prices rise raise refuelling costs and transport expenses, with analysts warning of potential further increases and supply difficulties in Asia. 352. </w:t>
      </w:r>
      <w:hyperlink r:id="rId287">
        <w:r>
          <w:rPr>
            <w:color w:val="0000EE"/>
            <w:u w:val="single"/>
          </w:rPr>
          <w:t>https://abc13.com/post/higher-oil-prices-not-boosting-houston-economy-due-conflict-iran-expert-says/18697119/</w:t>
        </w:r>
      </w:hyperlink>
      <w:r>
        <w:t xml:space="preserve"> - * Higher oil prices in Houston are not currently benefiting the local economy due to ongoing conflict in Iran. * The conflict has led to a reduction in oil flow through the Strait of Hormuz, increasing prices. * A Houston-based economist explains that the boost from higher energy prices typically due to drilling activity has not materialised this time. * The current elevated prices are expected to last until the Iran conflict is resolved. * The expert warns about geopolitical risks affecting future market stability. 353. </w:t>
      </w:r>
      <w:hyperlink r:id="rId247">
        <w:r>
          <w:rPr>
            <w:color w:val="0000EE"/>
            <w:u w:val="single"/>
          </w:rPr>
          <w:t>https://boereport.com/2026/03/09/irans-revolutionary-guards-say-any-arab-european-country-that-expels-us-israel-envoys-will-be-able-to-navigate-strait-of-hormuz/</w:t>
        </w:r>
      </w:hyperlink>
      <w:r>
        <w:t xml:space="preserve"> - * Iran’s Revolutionary Guards state that any Arab or European country expelling US and Israeli ambassadors will be able to navigate the Strait of Hormuz. * The Middle East crisis has halted shipping and energy exports through the Strait, which carries around 20% of global oil and liquefied natural gas. * Hundreds of ships remain anchored, with markets monitoring potential resumption of sailings. * The crisis impacts global oil and shipping markets, with ongoing tension in the region. 354. </w:t>
      </w:r>
      <w:hyperlink r:id="rId248">
        <w:r>
          <w:rPr>
            <w:color w:val="0000EE"/>
            <w:u w:val="single"/>
          </w:rPr>
          <w:t>https://punchng.com/global-equities-slide-amid-rising-middle-east-unrest/?utm_source=rss.punchng.com&amp;utm_medium=web</w:t>
        </w:r>
      </w:hyperlink>
      <w:r>
        <w:t xml:space="preserve"> - * Global financial markets decline as conflict between US, Israel, and Iran intensifies, leading to crude oil prices exceeding $120 per barrel. * The escalation, involving attacks on energy infrastructure and the Strait of Hormuz, causes a surge in oil and energy commodity prices. * Investors react with risk aversion, with the US dollar and Swiss franc gaining support. * Oil markets experience a 25% jump following output curbs by Middle Eastern producers. * Market concern grows over inflation and the Federal Reserve's monetary policy amid rising energy costs and weak US labour data. 355. </w:t>
      </w:r>
      <w:hyperlink r:id="rId288">
        <w:r>
          <w:rPr>
            <w:color w:val="0000EE"/>
            <w:u w:val="single"/>
          </w:rPr>
          <w:t>https://meyka.com/blog/oil-today-march-10-brent-tops-119-as-hormuz-blockade-bites-0903/</w:t>
        </w:r>
      </w:hyperlink>
      <w:r>
        <w:t xml:space="preserve"> - * Attacks on Iranian energy assets and threats to shipping through the Strait of Hormuz have disrupted supply routes, leading to Brent crude reaching $119.50. * G7 and IEA officials voiced readiness to release emergency reserves but have not taken coordinated action. * The market relies on limited OPEC+ spare capacity amid ongoing disruptions, raising upside risks. * In Australia, high oil prices can increase inflation, affect policies, and influence the ASX 200 market. * Analysts suggest sustained prices above $120 could slow demand growth and heighten global growth risks, depending on disruption duration and producer response. 356. </w:t>
      </w:r>
      <w:hyperlink r:id="rId265">
        <w:r>
          <w:rPr>
            <w:color w:val="0000EE"/>
            <w:u w:val="single"/>
          </w:rPr>
          <w:t>https://www.larepublica.ec/blog/2026/03/09/petroleo-wti-sobrepasa-los-us100-y-cierra-en-us9477/</w:t>
        </w:r>
      </w:hyperlink>
      <w:r>
        <w:t xml:space="preserve"> - * El petróleo intermedio de Texas (WTI) subió un 4,26 %, hasta 94,77 dólares el barril, tras superar los US$100 en el día. * La subida fue impulsada por la reducción de producción en Oriente Medio debido al conflicto en la región. * Países del G7, incluido Francia y Alemania, consideraron medidas para estabilizar los mercados de hidrocarburos. * El estrecho de Ormuz, una vía crucial para el crudo mundial, está virtualmente cerrado por amenazas iraníes, generando la mayor interrupción del suministro en la historia. 357. </w:t>
      </w:r>
      <w:hyperlink r:id="rId284">
        <w:r>
          <w:rPr>
            <w:color w:val="0000EE"/>
            <w:u w:val="single"/>
          </w:rPr>
          <w:t>https://japantoday.com/category/business/oil-prices-jump-7-on-iran-war-settle-at-highest-since-20221</w:t>
        </w:r>
      </w:hyperlink>
      <w:r>
        <w:t xml:space="preserve"> - * Oil prices increased approximately 7% on Monday, reaching their highest since 2022, amid escalation of the Iran conflict and OPEC supply cuts. * Prices surged as much as 29% during the session, with Brent and WTI reaching intraday highs since June 2022. * Oil exports from the Gulf are hindered by the war and Strait of Hormuz closure, affecting global supply. * Saudi Aramco and other Gulf countries began additional output cuts, further disrupting supply. * US and G7 consider tapping strategic reserves to curb inflation and stabilise prices. 358. </w:t>
      </w:r>
      <w:hyperlink r:id="rId289">
        <w:r>
          <w:rPr>
            <w:color w:val="0000EE"/>
            <w:u w:val="single"/>
          </w:rPr>
          <w:t>https://www.euronews.com/my-europe/2026/03/09/eu-ministers-eye-oil-reserves-to-contain-energy-prices-and-inflation-as-iran-war-rages</w:t>
        </w:r>
      </w:hyperlink>
      <w:r>
        <w:t xml:space="preserve"> - * EU economy and finance ministers meet in Brussels to discuss stabilising markets through strategic stockpiling amid Middle East war. * French and German officials discuss potential release of oil reserves; Germany indicates it is not the right time. * Oil prices surged following attacks on Iran and regional conflict escalation; Brent crude reached $119.50 per barrel. * European markets show significant decline as energy prices soar. * EU aims to strengthen energy resilience and accelerate energy transition despite current disruptions. 359. </w:t>
      </w:r>
      <w:hyperlink r:id="rId290">
        <w:r>
          <w:rPr>
            <w:color w:val="0000EE"/>
            <w:u w:val="single"/>
          </w:rPr>
          <w:t>https://www.premiumtimesng.com/business/business-news/862759-g7-considers-boosting-oil-supply-as-us-israel-war-with-iran-drives-prices-higher.html</w:t>
        </w:r>
      </w:hyperlink>
      <w:r>
        <w:t xml:space="preserve"> - * The G7 reiterated support for global energy supply and discussed potential release of emergency oil reserves following the US–Israel–Iran conflict. * Oil prices surged to nearly $120 per barrel amid supply disruptions and fears of prolonged conflict. * The IEA reports deteriorating oil markets and significant supply risks, with over 1.2 billion barrels of emergency stocks held. * The G7 meeting ended without agreement to release reserves, but countries expressed readiness to act if necessary. * Disruptions in the Strait of Hormuz and regional attacks on energy infrastructure are escalating market tensions. 360. </w:t>
      </w:r>
      <w:hyperlink r:id="rId291">
        <w:r>
          <w:rPr>
            <w:color w:val="0000EE"/>
            <w:u w:val="single"/>
          </w:rPr>
          <w:t>https://investinglive.com/commodities/announcement-could-be-soon-icymi-us-considers-easing-russian-oil-sanctions-20260309/</w:t>
        </w:r>
      </w:hyperlink>
      <w:r>
        <w:t xml:space="preserve"> - * The US is weighing whether to ease sanctions on Russian oil to stabilise global energy prices amid Middle East disruptions. * Options include broad relief or exemptions allowing countries like India to buy Russian crude without penalties. * The move aims to boost global oil supply but risks weakening Western efforts against Russia’s war funding. * The US already allowed India to purchase Russian oil in transit last week. * Additional policy adjustments could be announced as soon as Monday, with details still under discussion. 361. </w:t>
      </w:r>
      <w:hyperlink r:id="rId292">
        <w:r>
          <w:rPr>
            <w:color w:val="0000EE"/>
            <w:u w:val="single"/>
          </w:rPr>
          <w:t>https://www.emersonautomationexperts.com/2026/industry/chemical/final-control-innovations-european-chemical-producers-net-zero-goals-podcast/</w:t>
        </w:r>
      </w:hyperlink>
      <w:r>
        <w:t xml:space="preserve"> - * European chemical manufacturers face high energy costs, regulatory compliance, volatile demand, and aging plants. * Valves, actuators, and regulators can enhance efficiency, reduce emissions, and improve safety. * New valve designs and digital monitoring help reduce fugitive emissions and maintenance costs. * Electric actuators with fail-safe functions increase energy efficiency and operational safety. * A portfolio of isolation valves supports diverse process needs, including toxic and cryogenic applications. 362. </w:t>
      </w:r>
      <w:hyperlink r:id="rId293">
        <w:r>
          <w:rPr>
            <w:color w:val="0000EE"/>
            <w:u w:val="single"/>
          </w:rPr>
          <w:t>https://www.business-standard.com/industry/auto/lpg-constraints-india-s-auto-industry-braces-for-impact-on-production-126030901223_1.html</w:t>
        </w:r>
      </w:hyperlink>
      <w:r>
        <w:t xml:space="preserve"> - * The Society of Indian Automobile Manufacturers (Siam) seeks clarity on LPG, PNG, and propane supply amid new government directives. * The Ministry of Petroleum and Natural Gas (MoPNG) issued a revised order prioritising LPG production for domestic use, expanding previous restrictions. * The order widens the scope to include C3 and C4 hydrocarbon streams, affecting refineries and petrochemical complexes, including those in SEZs. * Auto and auto-component factories rely on LPG, propane, and PNG for heat treatment, welding, and other manufacturing processes; restrictions could disrupt production. * Industry officials warn that reduced supply could impact manufacturing processes relying on these gases across the sector. 363. </w:t>
      </w:r>
      <w:hyperlink r:id="rId294">
        <w:r>
          <w:rPr>
            <w:color w:val="0000EE"/>
            <w:u w:val="single"/>
          </w:rPr>
          <w:t>https://everchem.com/kuhmo-petrochemical-focus/</w:t>
        </w:r>
      </w:hyperlink>
      <w:r>
        <w:t xml:space="preserve"> - * Kumho Petrochemical shifts its business focus to high value-added products amid industry uncertainties. * The company enhances competitiveness in solution styrene butadiene rubber (SSBR), especially for electric vehicle tyres. * New facilities increased SSBR capacity by 35,000 tons, operational in the first quarter. * Kumho Mitsui Chemicals plans to expand methylene diphenyl diisocyanate (MDI) capacity by 100,000 tons. * Kumho Polychem increased ethylene propylene diene monomer (EPDM) capacity by 70,000 tons. * Kumho P&amp;B Chemicals aims to expand in Middle East and Europe markets. * D&amp;K Chemtech received environmental certifications, boosting eco-friendly construction materials market presence. 364. </w:t>
      </w:r>
      <w:hyperlink r:id="rId295">
        <w:r>
          <w:rPr>
            <w:color w:val="0000EE"/>
            <w:u w:val="single"/>
          </w:rPr>
          <w:t>https://everchem.com/wanhua-declares-force-majuere-on-middle-east-shipments/</w:t>
        </w:r>
      </w:hyperlink>
      <w:r>
        <w:t xml:space="preserve"> - - China’s Wanhua Chemical halts Middle East deliveries over shipping risks, effective from March 7. - Disruptions in shipping routes in the Strait of Hormuz prevent or make deliveries dangerous. - Wanhua supplies derivatives such as isocyanates used in polyurethane products. - Operates two crackers in Yantai, Shandong, with a combined ethylene capacity of 2.2 million tonnes annually. - Both crackers are currently operating at high rates, with no production cuts announced. 365. </w:t>
      </w:r>
      <w:hyperlink r:id="rId294">
        <w:r>
          <w:rPr>
            <w:color w:val="0000EE"/>
            <w:u w:val="single"/>
          </w:rPr>
          <w:t>https://everchem.com/kuhmo-petrochemical-focus/</w:t>
        </w:r>
      </w:hyperlink>
      <w:r>
        <w:t xml:space="preserve"> - * Kumho Petrochemical group aims to address market uncertainties by shifting to high value-added products. * The company enhances its solution styrene butadiene rubber (SSBR) capacity with new facilities entering operation. * A joint venture, Kumho Mitsui Chemicals, plans to expand MDI production by 100,000 tons. * Kumho Polychem increased EPDM capacity by 70,000 tons, targeting automotive and industrial applications. * Kumho P&amp;B Chemicals aims to grow in the Middle East and Europe; D&amp;K Chemtech obtains environmental certifications. 366. </w:t>
      </w:r>
      <w:hyperlink r:id="rId296">
        <w:r>
          <w:rPr>
            <w:color w:val="0000EE"/>
            <w:u w:val="single"/>
          </w:rPr>
          <w:t>https://www.freightwaves.com/news/iran-conflict-exposes-americas-achilles-heel</w:t>
        </w:r>
      </w:hyperlink>
      <w:r>
        <w:t xml:space="preserve"> - * The current Hormuz blockade has removed approximately 20 million barrels per day from global markets, the largest supply disruption in history. * Diesel prices in US markets have surged past $5.96 per gallon, driven by the supply shock and infrastructure collapse. * US refining capacity has been systematically dismantled since 1977, with over 180 refineries shuttered, and now faces irreparable decline. * The crisis exceeds historical patterns, with disruptions significantly larger than the 1973 Arab oil embargo, Iranian Revolution, or Iraq-Kuwait war. * The trucking industry faces a $180 billion annual fuel bill, with potential for carrier failures due to fuel cost pressures. 367. </w:t>
      </w:r>
      <w:hyperlink r:id="rId297">
        <w:r>
          <w:rPr>
            <w:color w:val="0000EE"/>
            <w:u w:val="single"/>
          </w:rPr>
          <w:t>https://finance.yahoo.com/news/oil-output-exports-knocked-iran-123847850.html</w:t>
        </w:r>
      </w:hyperlink>
      <w:r>
        <w:t xml:space="preserve"> - * Saudi Arabia began oil output cuts amid regional conflicts impacting Iran and Gulf producers. * Oil prices surged nearly 30%, reaching their highest since mid-2022. * Iraq, Kuwait, and Bahrain also cut output or declared force majeure. * Oil prices hit $103.93 (Brent) and $102.31 (WTI), up around 12% and 12.5%. * Market shortages worsened by Strait of Hormuz closure and Gulf traffic standstill. * G7 discusses joint emergency oil reserves release due to rising prices. * Governments, including the US, Japan, and South Korea, consider releases or measures to control inflation. 368. </w:t>
      </w:r>
      <w:hyperlink r:id="rId298">
        <w:r>
          <w:rPr>
            <w:color w:val="0000EE"/>
            <w:u w:val="single"/>
          </w:rPr>
          <w:t>https://energynow.com/2026/03/whiplash-oil-prices-surge-to-highest-since-2022-at-over-119-a-barrel-on-middle-east-war-then-settle/</w:t>
        </w:r>
      </w:hyperlink>
      <w:r>
        <w:t xml:space="preserve"> - * Oil prices surged above $119 a barrel, the highest since mid-2022, due to supply cuts and fears of shipping disruptions related to the U.S.-Israeli war with Iran. * Brent crude hit a high of $119.50, WTI reached $119.48, with notable increase percentages over the previous week. * Major oil-producing countries, Iraq and Kuwait, have cut output; Iran's new supreme leader signals continued hardline stance. * Strait of Hormuz is nearly shut, affecting global oil and natural gas transit. * Oil storage capacity limits in Iraq and Kuwait, potential OPEC output cuts, and refinery disruptions contribute to market instability. * US gasoline prices hit their highest since 2022, with strategic reserves discussed as a mitigation measure. 369. </w:t>
      </w:r>
      <w:hyperlink r:id="rId299">
        <w:r>
          <w:rPr>
            <w:color w:val="0000EE"/>
            <w:u w:val="single"/>
          </w:rPr>
          <w:t>https://energynow.com/2026/03/better-fill-the-car-up-like-right-now/?amp</w:t>
        </w:r>
      </w:hyperlink>
      <w:r>
        <w:t xml:space="preserve"> - * Brent crude reached $119.50, up 25%, the largest daily increase on record, since President Trump ordered an attack on Iran. * Oil prices have risen by 60% since the attack, signalling a potential energy shock. * Crude oil flow through the Strait of Hormuz has reduced, with Gulf states running out of storage and scaling back production. * European jet fuel prices hit record highs, equivalent to about $190 per barrel. * Fuel prices are impacting airline stocks in Asia and futures in Europe and the US. * Bond yields are rising globally as investors hedge inflation risks. * Rising prices for liquefied natural gas, jet fuel, and fertilisers could increase costs for heating, travel, and food. * US petrol prices are expected to increase, potentially affecting consumer behaviour. 370. </w:t>
      </w:r>
      <w:hyperlink r:id="rId300">
        <w:r>
          <w:rPr>
            <w:color w:val="0000EE"/>
            <w:u w:val="single"/>
          </w:rPr>
          <w:t>https://www.bernama.com/tv/news.php?id=2532407</w:t>
        </w:r>
      </w:hyperlink>
      <w:r>
        <w:t xml:space="preserve"> - * The European Commission reported all EU member states hold between 85 and 90 days of emergency oil stocks. * There is no immediate concern about supply shortages despite rising global energy prices. * The EU does not plan to release strategic reserves in response to current market conditions. * An EU Oil Coordination Group will meet to review global market developments. * Europe's diversified supply has minimised risks related to geopolitical tensions. 371. </w:t>
      </w:r>
      <w:hyperlink r:id="rId301">
        <w:r>
          <w:rPr>
            <w:color w:val="0000EE"/>
            <w:u w:val="single"/>
          </w:rPr>
          <w:t>https://www.lpgasmagazine.com/impacts-of-us-iran-conflict-on-propane-market/</w:t>
        </w:r>
      </w:hyperlink>
      <w:r>
        <w:t xml:space="preserve"> - * The US-Iran conflict has led to rising crude and propane prices since late February 2023. * The conflict has resulted in the closure of the Strait of Hormuz, affecting shipping and supply chains. * US propane inventories are high, with exports decreasing temporarily amid the conflict. * Prices are expected to rise further if the conflict continues, but supply remains constrained. * Global energy supplies are being affected, with Middle East production shutting down and China restricting exports. 372. </w:t>
      </w:r>
      <w:hyperlink r:id="rId302">
        <w:r>
          <w:rPr>
            <w:color w:val="0000EE"/>
            <w:u w:val="single"/>
          </w:rPr>
          <w:t>https://assamtribune.com/business/india-holds-74-day-reserves-of-oil-petroleum-products-minister-1609237</w:t>
        </w:r>
      </w:hyperlink>
      <w:r>
        <w:t xml:space="preserve"> - * India’s total storage capacity for crude oil and petroleum products is 74 days. * Strategic Petroleum Reserves with a capacity of 5.33 million metric tonnes can provide about 9.5 days of crude oil requirements. * Oil Marketing Companies have storage for 64.5 days. * Two additional facilities with a total capacity of 6.5 MMT are being established in Odisha and Karnataka. * Measures include diversifying import sources and strengthening diplomatic relations with oil-producing countries. * As of April 1, 2025, India’s proved crude oil reserves are 423.1 MMT, and natural gas reserves are 595.4 BCM. 373. </w:t>
      </w:r>
      <w:hyperlink r:id="rId303">
        <w:r>
          <w:rPr>
            <w:color w:val="0000EE"/>
            <w:u w:val="single"/>
          </w:rPr>
          <w:t>https://bitrss.com/crude-oil-surges-past-100-as-middle-east-turmoil-sends-markets-reeling-191238</w:t>
        </w:r>
      </w:hyperlink>
      <w:r>
        <w:t xml:space="preserve"> - * Crude oil prices rose above $119 per barrel on Sunday, stabilising between $103–$107 on Monday morning. * Middle East conflict has shut down the Strait of Hormuz, significantly affecting regional energy supplies. * Iraqi production decreased approximately 70%; Kuwait also reduced production without specific figures. * G7 finance ministers are discussing releasing up to 400 million barrels from strategic reserves, with US support. * Equity futures in the US declined over 1,000 points overnight, but some measures helped stabilise markets. * Oil price surge followed attacks on Iranian petroleum facilities and political developments in Iran. * US markets showed significant declines last week; investors await upcoming economic data. 374. </w:t>
      </w:r>
      <w:hyperlink r:id="rId304">
        <w:r>
          <w:rPr>
            <w:color w:val="0000EE"/>
            <w:u w:val="single"/>
          </w:rPr>
          <w:t>https://oilprice.com/Energy/Crude-Oil/Jet-Cracks-Soar-to-Record-Highs-as-Iran-War-Breaks-Fuel-Markets.html</w:t>
        </w:r>
      </w:hyperlink>
      <w:r>
        <w:t xml:space="preserve"> - * Oil prices increase as Middle East war disrupts crude supplies. * Jet fuel premiums over crude rise significantly, especially in Asia. * Singapore’s jet fuel prices hit $230 per barrel, up 140% since February 27. * European jet fuel premiums reach double the price of crude. * Jet fuel crack hit record high with a 350% surge year-over-year. * Supply disruptions from the Middle East, Strait of Hormuz closure, cause market stress. * Asian refineries cut runs due to stuck crude cargoes, further tightening supply. * Jet fuel's unique storage needs and limited stocks increase vulnerability. * Experts warn premiums may stay high beyond conflict resolution, with summer demand risk rising. 375. </w:t>
      </w:r>
      <w:hyperlink r:id="rId305">
        <w:r>
          <w:rPr>
            <w:color w:val="0000EE"/>
            <w:u w:val="single"/>
          </w:rPr>
          <w:t>https://www.goodreturns.in/world-finance/g7-ministers-discuss-emergency-oil-reserves-during-price-surge-2026-011-1494653.html</w:t>
        </w:r>
      </w:hyperlink>
      <w:r>
        <w:t xml:space="preserve"> - * G7 finance ministers discussed tapping emergency oil reserves following crude oil price increases after Iran-Israel escalation in 2026. * Brent crude rose up to 29% to $119.50, later easing to $106.73, remaining about 15% higher. * Support for releasing 300 to 400 million barrels, with US officials estimating 25-35% of IEA reserves could be released. * Supply disruptions included strikes near Tehran, precautionary cuts by Kuwait, and Strait of Hormuz closure. * EU officials to review regional supply impacts; EU mandates 90 days of emergency reserves. * Iranian warning stated oil could exceed $200 if fighting widens. US President Trump justified price rise for security. 376. </w:t>
      </w:r>
      <w:hyperlink r:id="rId306">
        <w:r>
          <w:rPr>
            <w:color w:val="0000EE"/>
            <w:u w:val="single"/>
          </w:rPr>
          <w:t>https://foreignpolicy.com/2026/03/09/oil-markets-iran-war-trump/</w:t>
        </w:r>
      </w:hyperlink>
      <w:r>
        <w:t xml:space="preserve"> - * Market response to Iran war has led to oil prices reaching $120 per barrel temporarily, with prices settling around $95 in London and $90 in New York. * The global supply shortfall is estimated at 3 million barrels per day in March and 7 million in April, caused by Strait of Hormuz closures and output throttling by major producers. * A potential release of 300-400 million barrels from G-7 reserves was discussed but not executed, as the underlying issue persists. * Escalating conflict includes attacks on Gulf infrastructure and disruptions to shipping, severely impacting oil transit through the Strait of Hormuz. * Rising energy costs are affecting consumers globally, notably in Asia and Europe, with Russia benefiting from higher oil prices and increased demand for its crude. 377. </w:t>
      </w:r>
      <w:hyperlink r:id="rId307">
        <w:r>
          <w:rPr>
            <w:color w:val="0000EE"/>
            <w:u w:val="single"/>
          </w:rPr>
          <w:t>http://www.kakiforex.com/2026/03/strait-of-hormuz-paralyzed-japan.html</w:t>
        </w:r>
      </w:hyperlink>
      <w:r>
        <w:t xml:space="preserve"> - * The Japanese government is considering releasing its national oil reserves to address supply disruptions caused by the US-Israeli war on Iran. * The move would be the first use of government-owned reserves since 1978. * Shipping traffic in the Strait of Hormuz was fully paralysed due to increased military attacks in the Middle East region. * Japan imports over 90 percent of its crude oil from the Middle East. * Japan's oil reserves could last for 254 days of domestic consumption as of December. * The government aims to stabilise domestic supply, with a decision on reserves release pending further assessment. 378. </w:t>
      </w:r>
      <w:hyperlink r:id="rId308">
        <w:r>
          <w:rPr>
            <w:color w:val="0000EE"/>
            <w:u w:val="single"/>
          </w:rPr>
          <w:t>https://www.thejapannews.net/news/278911076/japan-prepares-to-release-national-oil-reserve-media</w:t>
        </w:r>
      </w:hyperlink>
      <w:r>
        <w:t xml:space="preserve"> - * The Japanese government instructed its national oil reserve storage sites to prepare for a possible release of crude oil. * The directives were issued due to supply cuts from the Middle East following a U.S.-Israeli attack on Iran. * Japan's Chief Cabinet Secretary stated no decision had been made. * The country holds an oil reserve equivalent to 254 days of domestic demand. * Preparations are underway to enable immediate release if decided. 379. </w:t>
      </w:r>
      <w:hyperlink r:id="rId309">
        <w:r>
          <w:rPr>
            <w:color w:val="0000EE"/>
            <w:u w:val="single"/>
          </w:rPr>
          <w:t>https://www.ttnews.com/articles/oil-soars-above-100-iran</w:t>
        </w:r>
      </w:hyperlink>
      <w:r>
        <w:t xml:space="preserve"> - * Oil prices exceed $100 a barrel amid Middle East conflict, geopolitical tensions, and supply disruptions. * Saudi Arabia begins oil production cuts as storage fills and exports via Yanbu are diverted. * Strait of Hormuz closure and attacks on energy infrastructure cause crude and natural gas prices to rise. * Kuwait, UAE, and Iraq reduce output due to storage issues; Brent crude peaks at 29% increase. * US President Trump comments on price increase, citing Iran nuclear threat destruction as a factor. * Saudi Aramco offers barrels for immediate delivery, signalling unusual supply measures. * Iran's new supreme leader and potential escalation threaten global oil flow, with US and Iran tensions rising. * Energy prices impact Europe, China, and South Korea; US gasoline prices hit early 2024 highs. * Market fears centre on flow disruption through Hormuz rather than production cuts alone. 380. </w:t>
      </w:r>
      <w:hyperlink r:id="rId310">
        <w:r>
          <w:rPr>
            <w:color w:val="0000EE"/>
            <w:u w:val="single"/>
          </w:rPr>
          <w:t>https://www.ndtv.com/world-news/saudi-arabia-starts-reducing-oil-production-as-hormuz-closure-fills-storage-11190193#publisher=newsstand</w:t>
        </w:r>
      </w:hyperlink>
      <w:r>
        <w:t xml:space="preserve"> - - Saudi Arabia reduces oil production due to near-blockage of Strait of Hormuz, filling storage tanks. - The closure, linked to the ongoing Middle East conflict, has led to increased exports via the Red Sea. - Saudi Arabia and other Gulf countries' storage capacity is nearing exhaustion, with estimates indicating over two months left. - The conflict has caused oil prices to rise above $100 a barrel, risking global inflation. - Saudi Aramco has not commented on the situation. 381. </w:t>
      </w:r>
      <w:hyperlink r:id="rId311">
        <w:r>
          <w:rPr>
            <w:color w:val="0000EE"/>
            <w:u w:val="single"/>
          </w:rPr>
          <w:t>https://www.cnbc.com/2026/03/09/iran-war-g7-energy-minister-oil-reserves.html</w:t>
        </w:r>
      </w:hyperlink>
      <w:r>
        <w:t xml:space="preserve"> - * Energy ministers from G7 nations will hold a virtual meeting on Tuesday to discuss releasing oil reserves, in response to supply disruption caused by Iran. * The U.S. considers a joint release of 300-400 million barrels of oil reserves. * Oil prices surged above $100 per barrel due to Strait of Hormuz closure; prices pulled back on expectations of reserve release. * The Strait closure has caused the largest oil supply disruption in history, with no spare capacity available from Saudi Arabia and UAE. * US Strategic Petroleum Reserve has 415 million barrels, insufficient to offset the disruption, leading to potential pressure on IEA stocks. 382. </w:t>
      </w:r>
      <w:hyperlink r:id="rId312">
        <w:r>
          <w:rPr>
            <w:color w:val="0000EE"/>
            <w:u w:val="single"/>
          </w:rPr>
          <w:t>https://oilprice.com/Latest-Energy-News/World-News/Record-Volumes-of-Sanctioned-Oil-Sit-on-Tankers-Offshore-China.html</w:t>
        </w:r>
      </w:hyperlink>
      <w:r>
        <w:t xml:space="preserve"> - * Nearly 40 million barrels of sanctioned Iranian, Russian, and Venezuelan crude are idling in floating storage near China, as per Kpler data cited by Bloomberg. * The volume, mostly Iranian, has increased by 17% compared to the week before the Middle East war began. * Chinese refiners, particularly private processors, may utilise this stored crude, easing supply disruptions. * China has built reserves during a buying spree, providing buffer against disrupted Middle East oil flows. * Two-thirds of stored crude is anchored in the Yellow Sea, with the remainder in the South China Sea. * India, major crude importer, is competing for Russian barrels after US granted a partial waiver for purchases. * The waiver may allow India to increase Russian crude intake, but competition with China limits significant gains. 383. </w:t>
      </w:r>
      <w:hyperlink r:id="rId313">
        <w:r>
          <w:rPr>
            <w:color w:val="0000EE"/>
            <w:u w:val="single"/>
          </w:rPr>
          <w:t>https://www.fxstreet.com/news/crude-oil-sees-sharp-spike-as-middle-east-tensions-continue-to-sizzle-202603091640</w:t>
        </w:r>
      </w:hyperlink>
      <w:r>
        <w:t xml:space="preserve"> - * WTI crude oil gained about 5% on Monday, surging past $113.00, then pulled back below $95.00. * The Strait of Hormuz has been effectively shut since March 2 due to Iranian actions, halting roughly 20% of global oil supply. * Iraq, Kuwait, and Saudi Arabia have adjusted production amid the disruption. * Goldman Sachs warns of potential prices reaching $140–150 if the blockade persists beyond 30 days. * US CPI data and weekly crude inventory data are due Wednesday, influencing market outlook. * Technical analysis shows bullish bias with support near $88.50 and resistance at $95.00, eyeing $100.00 as a potential target. 384. </w:t>
      </w:r>
      <w:hyperlink r:id="rId314">
        <w:r>
          <w:rPr>
            <w:color w:val="0000EE"/>
            <w:u w:val="single"/>
          </w:rPr>
          <w:t>https://www.24newshd.tv/09-Mar-2026/petroleum-reserves-satisfactory-supply-chain-stable-aurangzeb-chairs-review-meeting</w:t>
        </w:r>
      </w:hyperlink>
      <w:r>
        <w:t xml:space="preserve"> - * A review meeting on Pakistan’s petroleum reserves and supply was chaired by Finance Minister Muhammad Aurangzeb. * The country's petroleum product reserves are reported to be at a satisfactory level. * Several cargoes are on their way to strengthen fuel supply. * The review included crude oil imports, refinery operations, and shipping arrangements. * Global crude oil prices are fluctuating; the government monitors global energy market developments. * The government aims to maintain fuel supply stability and is developing real-time monitoring systems. * Fuel conservation measures are under review for long-term sector stability. 385. </w:t>
      </w:r>
      <w:hyperlink r:id="rId315">
        <w:r>
          <w:rPr>
            <w:color w:val="0000EE"/>
            <w:u w:val="single"/>
          </w:rPr>
          <w:t>https://fortune.com/2026/03/09/us-oil-reserve-60-percent-full-despite-trump-pledge-to-refill/</w:t>
        </w:r>
      </w:hyperlink>
      <w:r>
        <w:t xml:space="preserve"> - * In February 2025, the US Strategic Petroleum Reserve held 416 million barrels of oil, approximately 58% of its capacity, unchanged since the start of Biden’s term. * The reserve was established in 1975 to counteract supply shocks from Middle East disruptions. * The conflict in Iran has blocked 20% of global oil shipments through the Strait of Hormuz, causing Brent crude prices to rise above $100 per barrel. * Gas prices in the US increased by 14% to an average of $3.41 per gallon. * The Trump administration has not publicly discussed releasing oil from the reserve, which remains substantially below full capacity due to prior drawdowns. * A potential release is under consideration, with US allies discussing coordinated action, but replenishing the reserve will take longer due to infrastructure issues. 386. </w:t>
      </w:r>
      <w:hyperlink r:id="rId223">
        <w:r>
          <w:rPr>
            <w:color w:val="0000EE"/>
            <w:u w:val="single"/>
          </w:rPr>
          <w:t>https://www.livemint.com/news/world/iran-war-9-key-oil-gas-pipelines-terminals-and-refineries-at-risk-why-are-they-important-11773076163390.html</w:t>
        </w:r>
      </w:hyperlink>
      <w:r>
        <w:t xml:space="preserve"> - * The Iran conflict has disrupted oil and gas infrastructure globally, including shutdowns and damage from drone strikes. * The Strait of Hormuz closure impacts about 20% of global oil and LNG transportation. * Several key infrastructure sites in Qatar, Saudi Arabia, UAE, Iran, Israel, and Iraq are at risk or have been shut down. * Prices for Brent crude have increased from $72.97 to nearly $103 amid disruptions. * The disruptions have resulted in reduced output, storage issues, and potential long-term production halts. 387. </w:t>
      </w:r>
      <w:hyperlink r:id="rId316">
        <w:r>
          <w:rPr>
            <w:color w:val="0000EE"/>
            <w:u w:val="single"/>
          </w:rPr>
          <w:t>https://tribune.com.pk/story/2596702/govt-tightens-fuel-monitoring</w:t>
        </w:r>
      </w:hyperlink>
      <w:r>
        <w:t xml:space="preserve"> - * The Punjab government introduces SOPs for petrol stock monitoring, transportation, and retail across the province. * Measures aim to prevent artificial shortages and illegal fuel transfers during rising global oil prices. * The provincial industries department will oversee petroleum supply, with a dedicated tracking system. * Petrol stations will be checked daily for fuel availability and compliance, with committees reviewing supply conditions. * Transport vehicles will be closely monitored, with fines for violations, and a new mobile app for oversight is planned. * The policy addresses global oil market pressures and aims to stabilise local fuel supply amid geopolitical tensions. 388. </w:t>
      </w:r>
      <w:hyperlink r:id="rId309">
        <w:r>
          <w:rPr>
            <w:color w:val="0000EE"/>
            <w:u w:val="single"/>
          </w:rPr>
          <w:t>https://www.ttnews.com/articles/oil-soars-above-100-iran</w:t>
        </w:r>
      </w:hyperlink>
      <w:r>
        <w:t xml:space="preserve"> - * Oil broke through $100 a barrel due to output cuts by Saudi Arabia and other Middle East producers, combined with shipping disruptions through Hormuz. * Prices peaked at nearly $120 earlier and are subject to fluctuations amid potential emergency stock releases. * Saudi Arabia is reducing its production due to storage limitations, with other regional countries also decreasing output. * The US and Israel conducted strikes on Iran, increasing fears of a supply crisis and inflation. * Saudi Aramco offered barrels for immediate delivery, and some vessels transited Hormuz with their signals off. * Global oil and gas prices have surged, with fuel prices rising across regions including the US and Europe. 389. </w:t>
      </w:r>
      <w:hyperlink r:id="rId317">
        <w:r>
          <w:rPr>
            <w:color w:val="0000EE"/>
            <w:u w:val="single"/>
          </w:rPr>
          <w:t>https://www.tradewindsnews.com/ship-management/gulf-conflict-sends-ship-fuel-prices-skyrocketing-around-the-world/2-1-1956957</w:t>
        </w:r>
      </w:hyperlink>
      <w:r>
        <w:t xml:space="preserve"> - * Bunker prices increase globally as Middle East Gulf supply tightens and crude exceeds $100 per barrel. * Prices for intermediate fuel oil in Singapore rise by 71% from February 27 to March 6. * Very low-sulphur fuel oil and marine gas oil prices also increase sharply. * Supply disruptions caused by strait transit interruptions and attacks near the Port of Fujairah contribute to shortages. * Suppliers seek alternative sources outside the Arabian Gulf to maintain supply chains. 390. </w:t>
      </w:r>
      <w:hyperlink r:id="rId318">
        <w:r>
          <w:rPr>
            <w:color w:val="0000EE"/>
            <w:u w:val="single"/>
          </w:rPr>
          <w:t>https://www.capitalfm.co.ke/news/2026/03/oil-firms-cut-output-as-crisis-blocks-key-shipping-lane-china-daily/</w:t>
        </w:r>
      </w:hyperlink>
      <w:r>
        <w:t xml:space="preserve"> - * Abu Dhabi National Oil Company manages offshore output to address storage needs amid regional tensions, continuing onshore operations. * The regional conflict has blocked shipments through the Strait of Hormuz, impacting about 20% of global oil and LNG supply. * Saudi Aramco diverts some crude shipments to the Red Sea port of Yanbu; volumes are insufficient to offset the disruption. * Kuwait’s Kuwait Petroleum Corporation began cutting oil output and declared force majeure, with Iraq and Qatar having previously reduced output. * Companies are assessing disruptions and working with authorities to protect operations and assets. 391. </w:t>
      </w:r>
      <w:hyperlink r:id="rId303">
        <w:r>
          <w:rPr>
            <w:color w:val="0000EE"/>
            <w:u w:val="single"/>
          </w:rPr>
          <w:t>https://bitrss.com/crude-oil-surges-past-100-as-middle-east-turmoil-sends-markets-reeling-191238</w:t>
        </w:r>
      </w:hyperlink>
      <w:r>
        <w:t xml:space="preserve"> - * Crude oil prices rose beyond $119 per barrel Sunday evening, stabilising between $103–$107 on Monday. * Middle Eastern conflict, notably attacks on Iranian petroleum facilities, caused oil supply disruptions. * The Strait of Hormuz remains largely impassable, blocking critical shipping routes. * Iraqi petroleum production declined by approximately 70%; Kuwait also announced production reductions. * G7 finance ministers are holding discussions to potentially release up to 400 million barrels from strategic reserves. * US equity futures declined over 1,000 points during overnight trading, with markets stabilising following the G7 reserve release announcement. 392. </w:t>
      </w:r>
      <w:hyperlink r:id="rId304">
        <w:r>
          <w:rPr>
            <w:color w:val="0000EE"/>
            <w:u w:val="single"/>
          </w:rPr>
          <w:t>https://oilprice.com/Energy/Crude-Oil/Jet-Cracks-Soar-to-Record-Highs-as-Iran-War-Breaks-Fuel-Markets.html</w:t>
        </w:r>
      </w:hyperlink>
      <w:r>
        <w:t xml:space="preserve"> - * Oil prices rise due to Middle East conflict impacting crude supplies, causing fuel premiums to increase. * Jet fuel premiums over crude surged by more than 350% year-over-year, reaching record highs. * Asian refineries and Middle Eastern producers face supply disruptions due to Strait of Hormuz closure and attacks. * The market stressed as jet fuel, with limited storage and production, becomes the most affected product. * Premiums for jet fuel may ease if Middle East tensions de-escalate, but crack spreads could remain elevated. 393. </w:t>
      </w:r>
      <w:hyperlink r:id="rId319">
        <w:r>
          <w:rPr>
            <w:color w:val="0000EE"/>
            <w:u w:val="single"/>
          </w:rPr>
          <w:t>https://www.dailynewsegypt.com/2026/03/09/global-oil-markets-in-turmoil-as-iran-war-shuts-hormuz-and-prices-eye-100/?utm_source=rss&amp;utm_medium=rss&amp;utm_campaign=global-oil-markets-in-turmoil-as-iran-war-shuts-hormuz-and-prices-eye-100</w:t>
        </w:r>
      </w:hyperlink>
      <w:r>
        <w:t xml:space="preserve"> - * Oil prices surge toward $100 per barrel amid Hormuz Strait closure and the Iran conflict, with prices reaching record levels in various regions. * Major producers like UAE, Kuwait, and Iraq have started crude output cuts due to storage issues and supply disruptions. * Brent crude increased 30% last week, with regional indicators surpassing $100; US petrol prices hit $3.41 per gallon. * Geopolitical tensions and drone attacks threaten energy infrastructure; US considers military action, and Saudi Arabia intercepts drones. * Asia faces supply shortages; Japan, China, and South Korea take measures to manage domestic oil supplies amid potential shortages. 394. </w:t>
      </w:r>
      <w:hyperlink r:id="rId320">
        <w:r>
          <w:rPr>
            <w:color w:val="0000EE"/>
            <w:u w:val="single"/>
          </w:rPr>
          <w:t>https://ca.finance.yahoo.com/news/us-oil-prices-jump-supply-223911453.html</w:t>
        </w:r>
      </w:hyperlink>
      <w:r>
        <w:t xml:space="preserve"> - * Oil prices increased approximately 8% on Monday, reaching their highest since 2022, as a result of OPEC supply cuts due to disruptions from the U.S.-Israeli war with Iran. * Brent futures rose by $7.21 to $99.90 a barrel, and WTI crude increased by $4.50 to $95.40. * Prices soared earlier in the session, with Brent reaching $119.50 and WTI $119.48, their biggest single-day jump. * Since the bombing of Iran by the US and Israel on February 28, Brent has surged 65%, and WTI 78%; previous highs were $147.50 (Brent) and $147.27 (WTI) in July 2008. * The market was influenced by Iran's show of force, supply disruptions, and concerns about inflation and economic growth. * Saudi Aramco began reducing output at two oilfields, adding to cuts by other Middle Eastern producers, amid ongoing disruptions at the Strait of Hormuz. * A Greek-operated tanker sailed through the Strait with Saudi crude, despite blockages; export recovery may take six to seven weeks despite potential opening of the Strait. 395. </w:t>
      </w:r>
      <w:hyperlink r:id="rId305">
        <w:r>
          <w:rPr>
            <w:color w:val="0000EE"/>
            <w:u w:val="single"/>
          </w:rPr>
          <w:t>https://www.goodreturns.in/world-finance/g7-ministers-discuss-emergency-oil-reserves-during-price-surge-2026-011-1494653.html</w:t>
        </w:r>
      </w:hyperlink>
      <w:r>
        <w:t xml:space="preserve"> - * G7 finance ministers discussed releasing emergency oil reserves after crude prices crossed $100 amid Iran-Israel conflict escalation. * Crude oil prices peaked up to 29%, with Brent reaching $119.50 and later easing to around $106.73. * Support for tapping reserves came from at least three G7 members, including the US, potentially releasing 300-400 million barrels. * Supply risks increased due to strikes on energy sites near Tehran, production cuts in Kuwait, and closure of the Strait of Hormuz. * EU officials planned to review regional supply flows; EU members are required to hold 90 days of emergency reserves. 396. </w:t>
      </w:r>
      <w:hyperlink r:id="rId321">
        <w:r>
          <w:rPr>
            <w:color w:val="0000EE"/>
            <w:u w:val="single"/>
          </w:rPr>
          <w:t>https://www.azernews.az/region/255471.html</w:t>
        </w:r>
      </w:hyperlink>
      <w:r>
        <w:t xml:space="preserve"> - * Saudi Aramco issued rare emergency tenders to sell crude oil, offering about 4.6 million barrels. * The tenders are in response to rising tensions and disruption of the Strait of Hormuz. * Disruption has led to rerouting shipments through the Red Sea and increased transportation costs. * The move aims to address potential supply shortages and market volatility. * The situation may increase pressures on global energy prices and supplies. 397. </w:t>
      </w:r>
      <w:hyperlink r:id="rId322">
        <w:r>
          <w:rPr>
            <w:color w:val="0000EE"/>
            <w:u w:val="single"/>
          </w:rPr>
          <w:t>https://www.zeebiz.com/markets/commodities/news-50-return-in-a-week-after-gold-and-silver-should-you-invest-in-crude-oil-on-mcx-experts-weigh-in-391695</w:t>
        </w:r>
      </w:hyperlink>
      <w:r>
        <w:t xml:space="preserve"> - * Crude oil prices surged over USD 119 a barrel due to supply cuts by major producers and Strait of Hormuz disruptions. * The rally follows geopolitical tensions, including Iran-US conflict and the appointment of Iran’s new supreme leader. * MCX crude oil futures increased 13.22% in a day, 50.51% in a week, and 79.73% over three months. * Experts warn of potential price decline if conflicts ease, suggesting short selling and options trading. * India, a major crude importer, faces increased costs, inflation risks, and energy security concerns due to these geopolitical events. 398. </w:t>
      </w:r>
      <w:hyperlink r:id="rId323">
        <w:r>
          <w:rPr>
            <w:color w:val="0000EE"/>
            <w:u w:val="single"/>
          </w:rPr>
          <w:t>https://www.usnn.news/wall-street-slides-on-opening-bell-as-oil-surges-past-100-amid-iran-war-jitters/</w:t>
        </w:r>
      </w:hyperlink>
      <w:r>
        <w:t xml:space="preserve"> - * Wall Street indexes opened lower on March 9 responding to rising oil prices and Iran conflict. * Oil prices reached their highest since mid-2022, with Brent crude at $103.93 and WTI at $102.31. * Oil supply disruptions increased as Iraq, Kuwait, and UAE reduced production; Gulf shipping slowed. * Iranian tensions escalated, with military threats and infrastructure attacks impacting oil flows. * Market volatility rose, driven by geopolitical risks and energy supply concerns. 399. </w:t>
      </w:r>
      <w:hyperlink r:id="rId289">
        <w:r>
          <w:rPr>
            <w:color w:val="0000EE"/>
            <w:u w:val="single"/>
          </w:rPr>
          <w:t>https://www.euronews.com/my-europe/2026/03/09/eu-ministers-eye-oil-reserves-to-contain-energy-prices-and-inflation-as-iran-war-rages</w:t>
        </w:r>
      </w:hyperlink>
      <w:r>
        <w:t xml:space="preserve"> - * EU economy and finance ministers gather in Brussels to respond to surging energy prices and inflation caused by Middle East conflict. * French, German, and other EU officials discuss possible release of strategic oil stockpiles. * Oil prices surged past $119 per barrel following attacks on Iran; later traded around $107.80. * European stock markets experienced declines as oil and gas prices increased. * European Commission emphasises energy system resilience and transition, citing improvements since 2022 crisis. * Discussions ongoing on energy prices, inflation, and macroeconomic impact, with no unified strategy expected immediately. 400. </w:t>
      </w:r>
      <w:hyperlink r:id="rId324">
        <w:r>
          <w:rPr>
            <w:color w:val="0000EE"/>
            <w:u w:val="single"/>
          </w:rPr>
          <w:t>https://ceenergynews.com/oil-gas/cee-region-soaring-oil-prices/</w:t>
        </w:r>
      </w:hyperlink>
      <w:r>
        <w:t xml:space="preserve"> - * Brent crude oil futures rose above 100 dollars per barrel after production cuts by Middle Eastern producers, with prices reaching nearly 120 dollars before easing. * Several countries, including Croatia, Hungary, Serbia, Moldova, and Montenegro, introduced measures such as price caps, export bans, and strategic reserves deployment to manage supply and prices. * Croatia and Hungary set retail price caps on petrol and diesel; Serbia imposed a ban on oil exports. * Moldova declared a state of alert, prioritising domestic supply and considering strategic reserves; Montenegro experienced fuel supply concerns amid price cap protests. * These actions are responses to global disruptions and high crude prices, aiming to stabilise regional fuel markets. 401. </w:t>
      </w:r>
      <w:hyperlink r:id="rId325">
        <w:r>
          <w:rPr>
            <w:color w:val="0000EE"/>
            <w:u w:val="single"/>
          </w:rPr>
          <w:t>https://www.bairdmaritime.com/offshore/drilling-production/aramco-cuts-back-production-as-strait-of-hormuz-tensions-boil</w:t>
        </w:r>
      </w:hyperlink>
      <w:r>
        <w:t xml:space="preserve"> - * Saudi oil company Aramco is reducing output at two oilfields. * The move follows increased tensions in the Strait of Hormuz due to US-Israeli conflict with Iran. * The timing is unspecified, but the conflict began on February 28. * Aramco is rerouting some crude to Yanbu port, with no specific details on the extent of cuts. * Threats to the oil supply and logistical issues in the region are highlighted. 402. </w:t>
      </w:r>
      <w:hyperlink r:id="rId326">
        <w:r>
          <w:rPr>
            <w:color w:val="0000EE"/>
            <w:u w:val="single"/>
          </w:rPr>
          <w:t>https://www.deseret.com/business/2026/03/09/oil-prices-near-120-a-barrel/</w:t>
        </w:r>
      </w:hyperlink>
      <w:r>
        <w:t xml:space="preserve"> - * Oil prices reached around $100 per barrel, with Brent crude surging to $119.50 before dropping to $94. * The conflict involving Iran has led to disruptions in Middle Eastern energy exports through the Strait of Hormuz. * Transportation through the Strait of Hormuz is effectively obstructed, impacting 20% of global oil and gas supply. * Oil prices could continue to rise, with analysts predicting up to $150, or even $240 per barrel. * The Group of Seven discussed emergency oil stockpiles but decided against releasing reserves. 403. </w:t>
      </w:r>
      <w:hyperlink r:id="rId327">
        <w:r>
          <w:rPr>
            <w:color w:val="0000EE"/>
            <w:u w:val="single"/>
          </w:rPr>
          <w:t>https://www.fxstreet.com/news/pound-sterling-price-news-and-forecast-gbp-usd-slips-as-oil-surge-iran-conflict-boost-us-dollar-202603091620</w:t>
        </w:r>
      </w:hyperlink>
      <w:r>
        <w:t xml:space="preserve"> - * The GBP/USD exchange rate declined as risk aversion increased due to escalation of Iran conflict. * Oil prices surged by 11%, impacting the currency movements. * GBP/USD traded at approximately 1.3366, down 0.28% during Monday's European session. * Weak US jobs data had limited impact, with GBP/USD consolidating around 1.3362. * The US dollar remained strong amid Middle East tensions, influencing currency sentiment. 404. </w:t>
      </w:r>
      <w:hyperlink r:id="rId328">
        <w:r>
          <w:rPr>
            <w:color w:val="0000EE"/>
            <w:u w:val="single"/>
          </w:rPr>
          <w:t>https://www.fxstreet.com/news/usd-jpy-advances-as-surging-oil-prices-tensions-weigh-on-japanese-yen-202603091711</w:t>
        </w:r>
      </w:hyperlink>
      <w:r>
        <w:t xml:space="preserve"> - • USD/JPY trades around 158.10 amid geopolitical tensions and energy market movements. • Oil prices surged following US and Israel air strikes on Iran, with WTI about 15% higher. • Japan's Prime Minister notes concerns over rising gasoline prices; GDP revision expected to show 0.3% growth. • US Dollar remains firm amid risk-off sentiment and rising energy prices; US Dollar Index at 99.35. • Ongoing Middle East conflict disrupts Oil flows, increasing market volatility; US Federal Reserve signals cautious interest rate stance amid mixed economic signals. 405. </w:t>
      </w:r>
      <w:hyperlink r:id="rId329">
        <w:r>
          <w:rPr>
            <w:color w:val="0000EE"/>
            <w:u w:val="single"/>
          </w:rPr>
          <w:t>https://www.fxstreet.com/news/eur-usd-steadies-as-markets-reassess-ecb-and-fed-outlook-amid-oil-surge-202603091548</w:t>
        </w:r>
      </w:hyperlink>
      <w:r>
        <w:t xml:space="preserve"> - * EUR/USD rebounds from its lowest in over three months, trading around 1.1586. * Markets reassess monetary policy outlooks for ECB and Fed due to rising oil prices and geopolitical tensions. * Investors price in up to two ECB rate hikes this year and reduced expectations for Fed rate cuts. * US Dollar Index (DXY) eases from a daily high; US and Middle East geopolitical tensions increase market volatility. * Focus on upcoming US inflation data, including CPI and PCE indices, to influence currency movements. 406. </w:t>
      </w:r>
      <w:hyperlink r:id="rId330">
        <w:r>
          <w:rPr>
            <w:color w:val="0000EE"/>
            <w:u w:val="single"/>
          </w:rPr>
          <w:t>https://www.fxstreet.com/news/bsp-oil-driven-inflation-complicates-rate-path-mufg-202603091802</w:t>
        </w:r>
      </w:hyperlink>
      <w:r>
        <w:t xml:space="preserve"> - * MUFG’s Senior Currency Analyst Michael Wan assesses how higher Oil prices and a prolonged Strait of Hormuz closure could affect Bangko Sentral ng Pilipinas policy. * Base case still assumes two more rate cuts in 2026 as Oil falls to US$70/bbl. * Sustained Oil at US$90–100/bbl could push inflation above BSP’s 4% ceiling in 2026 and 2027. * If Oil remains above US$100/bbl, inflation could stay above 4% through 2027, risking a policy response. * Current forecast expects rate cuts in June and October 2026, contingent on oil prices and crisis resolution by March 2026. 407. </w:t>
      </w:r>
      <w:hyperlink r:id="rId331">
        <w:r>
          <w:rPr>
            <w:color w:val="0000EE"/>
            <w:u w:val="single"/>
          </w:rPr>
          <w:t>https://www.okaz.com.sa/economy/na/2239355</w:t>
        </w:r>
      </w:hyperlink>
      <w:r>
        <w:t xml:space="preserve"> - * Oil prices, represented by Brent crude, approach $120 per barrel, while gold drops by $55 to $5,103.70 per ounce. * The decline in gold follows a rise in the US dollar and expectations of Federal Reserve monetary tightening. * Silver prices increase slightly for the second consecutive session. * The decline occurs amid fears of a stagflationary recession due to rising energy prices and dollar strength. * The International Energy Agency, G7, and European Commission call for releasing emergency stockpiles. 408. </w:t>
      </w:r>
      <w:hyperlink r:id="rId332">
        <w:r>
          <w:rPr>
            <w:color w:val="0000EE"/>
            <w:u w:val="single"/>
          </w:rPr>
          <w:t>https://bitcoinworld.co.in/gold-price-drops-oil-dollar-rally/</w:t>
        </w:r>
      </w:hyperlink>
      <w:r>
        <w:t xml:space="preserve"> - * Gold price falls decisively below $5,100, driven by rising oil prices and a strong US dollar. * Oil futures surge past $98 per barrel amid geopolitical tensions and supply disruptions. * US Dollar Index (DXY) rises by 1.4%, reflecting energy-driven inflation concerns. * Federal Reserve policy outlook remains uncertain amid inflation risks from energy costs. * Gold and precious metals experience pressure; energy stocks see inflows, traditional portfolios show stress. 409. </w:t>
      </w:r>
      <w:hyperlink r:id="rId333">
        <w:r>
          <w:rPr>
            <w:color w:val="0000EE"/>
            <w:u w:val="single"/>
          </w:rPr>
          <w:t>https://vladimirribakov.com/forex-weekly-forecast-eur-usd-gbp-usd-gold-sp-500-analysis-week-of-march-9-2026/</w:t>
        </w:r>
      </w:hyperlink>
      <w:r>
        <w:t xml:space="preserve"> - * The article discusses US dollar fluctuations driven by geopolitical tensions, rising oil prices, and a negative US employment report, which influences macroeconomic policy and commodity markets. * The forecasts for EUR/USD and GBP/USD indicate bearish momentum with potential corrections and sell opportunities. * Analysis includes technical signals, support and resistance levels, and scenarios reflecting macroeconomic influences on currency and commodities markets. * The article emphasises the impact of US labour data, inflation concerns, and geopolitical tensions on currency and commodity markets. * Discusses the potential impact on oil prices and overall macroeconomic conditions affecting asset sentiment. 410. </w:t>
      </w:r>
      <w:hyperlink r:id="rId334">
        <w:r>
          <w:rPr>
            <w:color w:val="0000EE"/>
            <w:u w:val="single"/>
          </w:rPr>
          <w:t>https://www.yorkshirepost.co.uk/business/global-economic-slowdown-looms-as-middle-east-conflict-continues-richard-hunter-5624528</w:t>
        </w:r>
      </w:hyperlink>
      <w:r>
        <w:t xml:space="preserve"> - * Oil prices increase by up to 30 per cent due to Middle East conflict, with ongoing supply shocks. * Potential for global economic slowdown, stagflation, or recession amid rising oil prices and geopolitical tensions. * US jobs data confounds expectations, affecting Federal Reserve interest rate policies. * US and Asian markets decline amid global economic concerns, US markets down 1.2–3.7 per cent. * FTSE100 drops from record highs, erasing gains for the year amid investor uncertainty. * Oil supply disruptions and geopolitical conflicts contribute to economic instability and market declines. 411. </w:t>
      </w:r>
      <w:hyperlink r:id="rId335">
        <w:r>
          <w:rPr>
            <w:color w:val="0000EE"/>
            <w:u w:val="single"/>
          </w:rPr>
          <w:t>https://www.rigzone.com/news/wire/bapco_invokes_force_majeure-09-mar-2026-183154-article/?rss=true</w:t>
        </w:r>
      </w:hyperlink>
      <w:r>
        <w:t xml:space="preserve"> - * Bahrain's main energy company, Bapco, declared force majeure on operations impacted by ongoing war in the Middle East. * The company's oil refinery was damaged in an attack and recently boosted capacity to about 400,000 barrels a day. * Similar declarations were made by QatarEnergy and Kuwait; Iraq and the UAE also cut output. * The declaration follows damage and operational impacts caused by regional conflict. 412. </w:t>
      </w:r>
      <w:hyperlink r:id="rId336">
        <w:r>
          <w:rPr>
            <w:color w:val="0000EE"/>
            <w:u w:val="single"/>
          </w:rPr>
          <w:t>https://www.rigzone.com/news/analyst_flags_incredible_oil_price_moves-09-mar-2026-183156-article/?rss=true</w:t>
        </w:r>
      </w:hyperlink>
      <w:r>
        <w:t xml:space="preserve"> - * Oil prices, with WTI and Brent up 14% and 16% respectively, hit near highs seen in 2022, driven by escalating tensions in Iran and the Middle East. * Market analysts cite risk premiums tied to potential supply disruptions through the Strait of Hormuz, which carries about one-fifth of global oil flows. * Tanker availability in the Gulf has collapsed, with fewer VLCCs in region and increased diversion to onshore tanks, * Brent crude surpassed $90 a barrel for the first time in over two years, amid production cuts and storage issues in Kuwait. * Officials warn that ongoing conflicts threaten supply and could lead to further price increases. 413. </w:t>
      </w:r>
      <w:hyperlink r:id="rId337">
        <w:r>
          <w:rPr>
            <w:color w:val="0000EE"/>
            <w:u w:val="single"/>
          </w:rPr>
          <w:t>https://indianexpress.com/article/explained/explained-economics/oil-100-dollars-india-impact-iran-war-10572732/</w:t>
        </w:r>
      </w:hyperlink>
      <w:r>
        <w:t xml:space="preserve"> - * Crude oil prices rose nearly 30% to over $120 per barrel due to escalating Iran war and supply disruptions. * The conflict involved attacks on oil infrastructure and a halt in tanker transit through the Strait of Hormuz. * The Strait handles around 15 million barrels of oil daily, with 2.5–2.7 million barrels passing from India. * India relies heavily on oil imports, with prices impacting its economy and currency. * Indian authorities are increasing non-Hormuz oil purchases and maintaining fuel stockpiles to mitigate supply risks. 414. </w:t>
      </w:r>
      <w:hyperlink r:id="rId338">
        <w:r>
          <w:rPr>
            <w:color w:val="0000EE"/>
            <w:u w:val="single"/>
          </w:rPr>
          <w:t>https://gulfbusiness.com/why-force-majeure-is-spreading-across-gulf-energy-markets/</w:t>
        </w:r>
      </w:hyperlink>
      <w:r>
        <w:t xml:space="preserve"> - * Middle East conflict disrupts energy infrastructure and shipping routes, prompting Gulf energy producers to invoke force majeure. * QatarEnergy, Bahrain's Bapco Energies, and Kuwait Petroleum Corporation have declared force majeure due to attacks and regional disruptions. * Organisations are suspending or delaying obligations amid conflict, affecting global oil and LNG exports. * The conflict impacts key shipping corridors like Strait of Hormuz, causing volatility and potential export suspensions. * The situation highlights geopolitical tensions' effect on global energy supply and markets. 415. </w:t>
      </w:r>
      <w:hyperlink r:id="rId339">
        <w:r>
          <w:rPr>
            <w:color w:val="0000EE"/>
            <w:u w:val="single"/>
          </w:rPr>
          <w:t>https://editorialge.com/strait-of-hormuz-closure-impact-global-economy/</w:t>
        </w:r>
      </w:hyperlink>
      <w:r>
        <w:t xml:space="preserve"> - * The 2026 crisis began with 'Operation Epic Fury' on February 28, 2026, involving US-Israeli strikes targeting Iran's IRGC. * The strikes led to Iran's asymmetric response, transforming the Strait of Hormuz into a strategic no-go zone. * The closure caused a 98% decrease in daily transit, surge in war risk insurance, and disruption of global energy supplies. * Over 200 tankers are stranded, creating a physical oil supply failure and affecting energy markets globally. * Asian economies, particularly China and India, suffer significant energy and economic impacts, while Russia positions itself as a regional energy power. * The event exposes the end of 'Freedom of Navigation' as a guaranteed right, shifting control over maritime law to regional powers. 416. </w:t>
      </w:r>
      <w:hyperlink r:id="rId340">
        <w:r>
          <w:rPr>
            <w:color w:val="0000EE"/>
            <w:u w:val="single"/>
          </w:rPr>
          <w:t>https://www.businesstoday.in/markets/story/from-crude-to-dollar-to-gold-how-west-asian-crisis-is-impacting-commodities-markets-519724-2026-03-09?utm_source=rssfeed</w:t>
        </w:r>
      </w:hyperlink>
      <w:r>
        <w:t xml:space="preserve"> - * Rising tensions in West Asia have caused a surge in crude oil, LNG, and base metals prices, while increasing shipping disruptions and insurance costs. * Oil prices surged around 26 per cent following fears of regional production disruptions, with a potential closure of the Strait of Hormuz influencing rerouting and charter rates. * Qatar halted LNG exports temporarily, causing a 50 per cent increase in LNG prices year-on-year; energy markets experienced volatility. * Industrial metals like aluminium, nickel, zinc, and lead saw price increases amid supply concerns due to hostilities. * Rising oil prices influenced agricultural commodity prices, with Malaysian palm oil up 9 per cent and soybean oil reaching its highest since late 2022. * Gold fell 2 per cent amid inflation fears and a stronger US dollar, while the US dollar surged due to energy supply disruptions. * Shipping has faced delays and higher insurance premiums due to risks to maritime routes, especially around the Strait of Hormuz. * Specific rate increases include oil (+21%), LNG (+106%), VLCC tanker rates (+201%), and LNG carriers (+529%). 417. </w:t>
      </w:r>
      <w:hyperlink r:id="rId341">
        <w:r>
          <w:rPr>
            <w:color w:val="0000EE"/>
            <w:u w:val="single"/>
          </w:rPr>
          <w:t>https://www.businesstoday.in/world/story/tolerate-200-oil-irgc-warns-gulf-states-to-rein-in-us-israel-as-west-asia-war-escalates-519721-2026-03-09?utm_source=rssfeed</w:t>
        </w:r>
      </w:hyperlink>
      <w:r>
        <w:t xml:space="preserve"> - * Iran’s IRGC warns regional countries that oil prices could exceed $200 per barrel if the US and Israel are not restrained. * The warning comes amid escalating conflict involving Iran, the US, and Israel, with Brent crude reaching nearly $120 per barrel. * Iran suggests retaliation could target energy infrastructure, risking disruption of exports from Gulf producers. * The Strait of Hormuz, a key oil transit route, could be blocked, affecting global supplies and prices. * The US government downplays the long-term impact, with G7 discussing releasing emergency oil reserves. * Analysts warn that a price spike approaching $200 could trigger inflation, economic slowdown, and market instability. 418. </w:t>
      </w:r>
      <w:hyperlink r:id="rId342">
        <w:r>
          <w:rPr>
            <w:color w:val="0000EE"/>
            <w:u w:val="single"/>
          </w:rPr>
          <w:t>https://container-news.com/readers-speak-hormuz-tensions-threaten-red-sea-recovery/</w:t>
        </w:r>
      </w:hyperlink>
      <w:r>
        <w:t xml:space="preserve"> - * Growing instability around the Strait of Hormuz raises concerns for global shipping, particularly in the Red Sea * Industry respondents believe regional risk could slow or complicate container shipping recovery in the Red Sea * Geopolitical tensions may cause carriers to delay route normalisation, including major companies like Maersk and Hapag-Lloyd * Many industry observers see Middle East maritime security as interconnected, with developments in one chokepoint affecting others * Regional security risks are a key variable influencing shipping routes and operational planning 419. </w:t>
      </w:r>
      <w:hyperlink r:id="rId343">
        <w:r>
          <w:rPr>
            <w:color w:val="0000EE"/>
            <w:u w:val="single"/>
          </w:rPr>
          <w:t>https://www.thejapannews.net/news/278910563/economic-watch-global-oil-price-surge-market-turmoil-economic-fallout-of-us-israel-strikes-on-iran</w:t>
        </w:r>
      </w:hyperlink>
      <w:r>
        <w:t xml:space="preserve"> - * The strikes launched by the United States and Israel against Iran triggered a sharp increase in global oil prices. * U.S. crude oil surpassed 100 dollars per barrel, reaching its highest since 2022, with Brent crude trading at 114.78 dollars. * Oil prices surged by over 20%, with U.S. crude rising 36% and Brent 28%, amid fears of disrupted regional oil output and critical shipping routes. * The Strait of Hormuz blockade and production cuts from major exporters like Iraq, Qatar, Kuwait, and the UAE contributed to shortages and elevated risk premiums. * Financial markets across Asia, Europe, and the US experienced significant declines, with equities and futures dropping amid concerns over inflation and economic growth. 420. </w:t>
      </w:r>
      <w:hyperlink r:id="rId344">
        <w:r>
          <w:rPr>
            <w:color w:val="0000EE"/>
            <w:u w:val="single"/>
          </w:rPr>
          <w:t>https://www.fool.com/investing/2026/03/09/oil-prices-have-spiked-more-than-25-since-the-iran/</w:t>
        </w:r>
      </w:hyperlink>
      <w:r>
        <w:t xml:space="preserve"> - * Crude oil prices have increased more than 25% since the Iran conflict began, with Brent surpassing $93 and WTI over $91 per barrel. * The price rise is driven by Iran's oil production and attacks on oil infrastructure and tankers in the Strait of Hormuz. * Oil exports through the Strait have decreased around 90%, causing tanker rates and insurance costs to spike. * Goldman Sachs and Barclays forecast potential prices up to $120-$150 if disruptions persist. * Oil stocks like ExxonMobil, Chevron, and ConocoPhillips have shown minimal short-term movement but could rally if disruptions prolong, supported by long-term growth expectations. * US diplomatic and military actions aim to reopen oil flows; short-term oil prices and stocks could fluctuate depending on resolution outcomes. 421. </w:t>
      </w:r>
      <w:hyperlink r:id="rId345">
        <w:r>
          <w:rPr>
            <w:color w:val="0000EE"/>
            <w:u w:val="single"/>
          </w:rPr>
          <w:t>https://londonlovesbusiness.com/middle-east-war-triggers-wave-of-force-majeure-across-global-energy-sectors/</w:t>
        </w:r>
      </w:hyperlink>
      <w:r>
        <w:t xml:space="preserve"> - * The ongoing conflict in Iran has led oil and gas companies in India, China, Bahrain, and Kuwait to invoke force majeure due to disrupted production and shipping. * China’s Wanhua Chemical and Kuwait Petroleum Corporation cited shipping disruptions, especially in the Strait of Hormuz. * India’s GAIL and Bahrain’s Bapco Energies suspended contracts amid shipping constraints and attacks on infrastructure. * Major Gulf facilities, including Saudi Arabia’s Ras Tanura, have paused production, causing tanker bottlenecks. * The wave of declarations stems from US-Israel strikes on Iran and Tehran’s retaliatory attacks, disrupting routes and output, impacting global energy markets. * Asian gas prices have surged, with warnings of supply shortages and increased costs for importers, amid fears of prolonged disruptions. * The article highlights the unprecedented scale of the crisis compared to previous disruptions in Nigeria. * Experts warn that ongoing hostilities could sustain disruptions for weeks, increasing prices and inflation globally. 422. </w:t>
      </w:r>
      <w:hyperlink r:id="rId346">
        <w:r>
          <w:rPr>
            <w:color w:val="0000EE"/>
            <w:u w:val="single"/>
          </w:rPr>
          <w:t>https://seekingalpha.com/article/4879996-is-triple-digit-crude-oil-the-new-normal?source=feed_all_articles</w:t>
        </w:r>
      </w:hyperlink>
      <w:r>
        <w:t xml:space="preserve"> - * Crude oil prices surpassed $100 per barrel, reaching over $110 before easing back. * The rise is driven by Iran conflict, shipping risks through the Strait of Hormuz, and reduced Gulf production. * Reports suggest the G7 may release reserves to help stabilise prices. * Iranian leadership and supply disruptions contribute to ongoing supply shocks. * Market analysis indicates oil price trends significantly impact the US and global economic outlook. 423. </w:t>
      </w:r>
      <w:hyperlink r:id="rId347">
        <w:r>
          <w:rPr>
            <w:color w:val="0000EE"/>
            <w:u w:val="single"/>
          </w:rPr>
          <w:t>https://politicalwire.com/2026/03/09/oil-soars-above-100/</w:t>
        </w:r>
      </w:hyperlink>
      <w:r>
        <w:t xml:space="preserve"> - * Oil prices exceed $100 a barrel following output cuts by Iraq, Kuwait, and the UAE, as a result of storage issues. * Strait of Hormuz traffic has stopped due to Iranian threats against tankers, affecting supplies. * Brent oil increased by 11%, reaching around $103, marking significant daily gains since 1988. * Major economies are considering releasing emergency oil stockpiles, with G7 discussions scheduled. * The US-Iran tensions are contributing to the supply disruptions and price spikes. 424. </w:t>
      </w:r>
      <w:hyperlink r:id="rId348">
        <w:r>
          <w:rPr>
            <w:color w:val="0000EE"/>
            <w:u w:val="single"/>
          </w:rPr>
          <w:t>https://www.nationalheraldindia.com/national/two-indian-seafarers-killed-one-missing-as-west-asia-conflict-disrupts-shipping</w:t>
        </w:r>
      </w:hyperlink>
      <w:r>
        <w:t xml:space="preserve"> - * Two Indian seafarers working on merchant vessels have been killed, and one remains missing due to the ongoing conflict in West Asia. * Indian government officials confirmed casualties and are monitoring the situation. * Dozens of Indian-flagged ships and 1,109 seafarers are stranded after the Strait of Hormuz was shut due to hostilities. * The conflict involves Iran, Israel, and the United States, impacting key maritime routes vital for global energy and cargo supplies. * At least three Indian seafarers have been killed and one injured in simultaneous incidents related to the conflict. 425. </w:t>
      </w:r>
      <w:hyperlink r:id="rId349">
        <w:r>
          <w:rPr>
            <w:color w:val="0000EE"/>
            <w:u w:val="single"/>
          </w:rPr>
          <w:t>https://www.notiziegeopolitiche.net/iran-gnl-deviato-verso-lasia-leuropa-scopre-la-sua-fragilita-energetica/?utm_source=rss&amp;utm_medium=rss&amp;utm_campaign=iran-gnl-deviato-verso-lasia-leuropa-scopre-la-sua-fragilita-energetica</w:t>
        </w:r>
      </w:hyperlink>
      <w:r>
        <w:t xml:space="preserve"> - * LNG carriers are changing course in the Atlantic to head towards Asia, indicating a tension in the global LNG market. * Several shipments are being rerouted to Asia to replace Middle Eastern volumes affected by the Gulf conflict. * The Strait of Hormuz, a critical energy choke point, is impacted, affecting 20% of global LNG transit. * European LNG inventories are forecasted to decline significantly, risking energy security and increasing prices. * The scenario suggests a shift in global gas routes and increasing geopolitical influence of LNG.</w:t>
      </w:r>
      <w:r/>
      <w:r/>
    </w:p>
    <w:p>
      <w:pPr>
        <w:pStyle w:val="ListNumber"/>
        <w:numPr>
          <w:ilvl w:val="0"/>
          <w:numId w:val="16"/>
        </w:numPr>
        <w:spacing w:line="240" w:lineRule="auto"/>
        <w:ind w:left="720"/>
      </w:pPr>
      <w:r/>
      <w:hyperlink r:id="rId350">
        <w:r>
          <w:rPr>
            <w:color w:val="0000EE"/>
            <w:u w:val="single"/>
          </w:rPr>
          <w:t>https://businessplus.ie/economy-2/oil-prices-15pc/</w:t>
        </w:r>
      </w:hyperlink>
      <w:r>
        <w:t xml:space="preserve"> - ['</w:t>
      </w:r>
      <w:r>
        <w:rPr>
          <w:i/>
        </w:rPr>
        <w:t xml:space="preserve"> Oil prices increased by over 15% on Monday following escalations in Iran and disruptions to shipping routes.', '</w:t>
      </w:r>
      <w:r>
        <w:t xml:space="preserve"> Brent crude futures rose 16.7% to $108.20, and WTI crude rose 15.7% to $105.13, with prices nearing 2022 peaks.', '</w:t>
      </w:r>
      <w:r>
        <w:rPr>
          <w:i/>
        </w:rPr>
        <w:t xml:space="preserve"> European gas prices rose up to 30% amid fears of supply disruptions, with the Dutch TTF natural gas contract reaching €69.50.', "</w:t>
      </w:r>
      <w:r>
        <w:t xml:space="preserve"> Oil supply cuts by Iraq and Kuwait follow Qatar's LNG output reduction; Iran's new leadership signals continued conflict escalation.", '* Prices for petrol, diesel, and heating oil in Ireland have surged, prompting calls for government intervention.']</w:t>
      </w:r>
      <w:r/>
    </w:p>
    <w:p>
      <w:pPr>
        <w:pStyle w:val="ListNumber"/>
        <w:spacing w:line="240" w:lineRule="auto"/>
        <w:ind w:left="720"/>
      </w:pPr>
      <w:r/>
      <w:hyperlink r:id="rId351">
        <w:r>
          <w:rPr>
            <w:color w:val="0000EE"/>
            <w:u w:val="single"/>
          </w:rPr>
          <w:t>https://peakoil.com/production/crude-oil-rockets-past-100-as-markets-lose-hope-for-quick-resolution-in-iran</w:t>
        </w:r>
      </w:hyperlink>
      <w:r>
        <w:t xml:space="preserve"> - * The price of Brent crude oil surged past $100, the highest since 2022, due to tensions in Iran. * Oil prices increased from over $80 to nearly $93 midweek, reaching above $109 after markets reopened. * The Strait of Hormuz closure threatens 20% of global oil and LNG flow, causing market panic. * Insurance costs and naval escorts are impacting tanker movements, with disagreements over escort neutrality. * Attacks on oil infrastructure in Gulf countries and Iran complicate the reopening of the strait and supply restoration. 428. </w:t>
      </w:r>
      <w:hyperlink r:id="rId352">
        <w:r>
          <w:rPr>
            <w:color w:val="0000EE"/>
            <w:u w:val="single"/>
          </w:rPr>
          <w:t>https://www.financemagnates.com/forex/why-oil-prices-increase-74-in-three-weeks-and-why-brokers-are-hitting-risk-limits-for-the-first-time-since-2020/</w:t>
        </w:r>
      </w:hyperlink>
      <w:r>
        <w:t xml:space="preserve"> - * WTI crude oil rises approximately 74% in under three weeks, reaching nearly $115 per barrel on 9 March 2026. * The increase is linked to US and Israeli strikes on Iran and the subsequent closure of the Strait of Hormuz. * Brokers worldwide reduce leverage and raise margin requirements ahead of market opening to manage heightened risk. * CME Clearing and other risk systems implement margin increases, affecting energy futures and CFDs. * Physical disruptions occur near Dubai offices, adding to market chaos and regulatory scrutiny. * Oil prices may surpass $150 per barrel, heightening broker exposure and industry vulnerabilities. 429. </w:t>
      </w:r>
      <w:hyperlink r:id="rId353">
        <w:r>
          <w:rPr>
            <w:color w:val="0000EE"/>
            <w:u w:val="single"/>
          </w:rPr>
          <w:t>https://www.pubaffairsbruxelles.eu/opinion-analysis/irans-energy-warfare-strategy/</w:t>
        </w:r>
      </w:hyperlink>
      <w:r>
        <w:t xml:space="preserve"> - * Iran's response to Operation Epic Fury includes threats to close the Strait of Hormuz, a key maritime chokepoint. * The US-Israeli strike on Iran’s oil infrastructure, notably Kharg Island, impacts Iran's GDP and foreign currency. * Closure of the Strait would significantly disrupt global oil and LNG flows, raising shipping costs and insurance premiums. * Threats target regional energy facilities, including Saudi refining capacity and Qatari LNG, with global market implications. * The situation highlights the structural fragility of the global energy trade and potential macroeconomic impacts. * Iran’s strategy aims to increase geopolitical risk and economic instability without necessarily shutting down supply. 430. </w:t>
      </w:r>
      <w:hyperlink r:id="rId354">
        <w:r>
          <w:rPr>
            <w:color w:val="0000EE"/>
            <w:u w:val="single"/>
          </w:rPr>
          <w:t>https://www.independent.co.uk/money/middle-east-press-association-strait-of-hormuz-iran-israeli-b2934713.html</w:t>
        </w:r>
      </w:hyperlink>
      <w:r>
        <w:t xml:space="preserve"> - * Conflict in the Middle East has led to rising oil and gas prices due to disruptions in supply routes, notably the Strait of Hormuz. * Oil prices, including Brent crude, have surpassed 100 dollars a barrel, affecting global energy markets. * UK household energy bills could increase by 10% from July, with electricity and gas prices rising due to higher wholesale gas prices. * Petrol and diesel prices in the UK have increased, with petrol reaching 137.5p per litre and diesel 151p. * Supplies passing through key shipping routes like the Strait of Hormuz are disrupted, influencing global shipping costs. * Inflation in the UK could rise to 2.7%, and interest rates might increase above 4% if energy prices stay high. * Major UK mortgage lenders have raised rates following market shifts caused by the conflict. 431. </w:t>
      </w:r>
      <w:hyperlink r:id="rId355">
        <w:r>
          <w:rPr>
            <w:color w:val="0000EE"/>
            <w:u w:val="single"/>
          </w:rPr>
          <w:t>https://meyka.com/blog/saudi-aramco-offers-spot-crude-as-war-disrupts-global-oil-supply/</w:t>
        </w:r>
      </w:hyperlink>
      <w:r>
        <w:t xml:space="preserve"> - * Saudi Aramco began offering approximately 4.6 million barrels of crude oil through rare spot market tenders due to disruptions in key shipping routes, notably the Strait of Hormuz. * Disruptions caused by military tensions and attacks on shipping infrastructure have slowed tanker traffic, damaging several oil tankers and prompting suspensions. * Saudi Arabia redirected a significant portion of its crude shipments through pipelines to the Red Sea port of Yanbu, increasing exports from Red Sea terminals by about 50% since 2016. * Oil prices increased, with Brent above $105 per barrel and WTI above $101 per barrel, amid concerns over supply shortages and geopolitical risks. * The crisis impacts global markets, raising costs for transportation and manufacturing, and influencing investor strategies, especially in sectors sensitive to oil prices. * Modern analysis tools, including AI, assist in monitoring energy trends and geopolitical risks. * Saudi Aramco plays a stabilising role due to its large production capacity, acting swiftly to mitigate shortages by increasing output or redirecting shipments. * Future market directions depend on regional security, demand, producer decisions, and diplomatic efforts, affecting oil prices and supply stability. 432. </w:t>
      </w:r>
      <w:hyperlink r:id="rId356">
        <w:r>
          <w:rPr>
            <w:color w:val="0000EE"/>
            <w:u w:val="single"/>
          </w:rPr>
          <w:t>https://www.kurdistan24.net/en/story/899192/imf-warns-middle-east-conflict-could-increase-global-inflation-through-higher-oil-prices</w:t>
        </w:r>
      </w:hyperlink>
      <w:r>
        <w:t xml:space="preserve"> - * The IMF managing director warned that sustained increases in oil prices due to Middle East conflict could contribute to higher global inflation. * Oil prices climbed above $100 per barrel following escalations in the Iran-Israel-US conflict, marking a four-year high. * The Strait of Hormuz shipping route has seen a significant reduction in vessel transit, disrupting energy supplies. * Iraqi oil production dropped from 4.3 million to 1.3 million barrels per day, affecting exports and supply chains. * Higher transportation and insurance costs for oil tankers have increased petrochemical product prices amid ongoing conflicts. 433. </w:t>
      </w:r>
      <w:hyperlink r:id="rId357">
        <w:r>
          <w:rPr>
            <w:color w:val="0000EE"/>
            <w:u w:val="single"/>
          </w:rPr>
          <w:t>https://www.navylookout.com/no-ships-in-the-strait-of-hormuz-brace-for-global-economic-shock/</w:t>
        </w:r>
      </w:hyperlink>
      <w:r>
        <w:t xml:space="preserve"> - * Iran's threat to close the Strait of Hormuz has caused a 90% collapse in tanker traffic, with only a few vessels attempting transit. * Iran has attacked at least 15 vessels and warned shipowners to stay clear, affecting global energy markets. * Disruption in the Strait could lead to oil price increases of 40-45% and sharply higher LNG and fertiliser costs. * Insurance premiums surged from around $50,000 to over $400,000 per day, creating an economic and financial blockade. * The US and allies consider options like escort operations and seizing Iranian tankers, but face practical and strategic challenges. 434. </w:t>
      </w:r>
      <w:hyperlink r:id="rId358">
        <w:r>
          <w:rPr>
            <w:color w:val="0000EE"/>
            <w:u w:val="single"/>
          </w:rPr>
          <w:t>https://www.insurancejournal.com/news/international/2026/03/09/861098.htm</w:t>
        </w:r>
      </w:hyperlink>
      <w:r>
        <w:t xml:space="preserve"> - * A Greek-operated oil tanker, Shenlong, sailed through the Strait of Hormuz with transponder off on March 4. * It carried a million barrels of Saudi crude and signalled near India’s coastline on Monday. * This vessel is among the first large oil tankers to leave since traffic through Hormuz nearly halted. * US Energy Secretary Chris Wright mentioned a tanker transited the strait, but overall shipping traffic remains cautious. 435. </w:t>
      </w:r>
      <w:hyperlink r:id="rId359">
        <w:r>
          <w:rPr>
            <w:color w:val="0000EE"/>
            <w:u w:val="single"/>
          </w:rPr>
          <w:t>https://www.oedigital.com/news/536687-adnoc-adjusts-offshore-output-amid-war-and-shipping-disruption</w:t>
        </w:r>
      </w:hyperlink>
      <w:r>
        <w:t xml:space="preserve"> - * Abu Dhabi National Oil Company (ADNOC) is managing offshore oil output to address storage needs during the U.S.-Israeli war on Iran. * The war blocks shipments through the Strait of Hormuz, affecting 20% of global oil and LNG supply. * ADNOC is using alternative export capacity and international storage to ensure supply continuity. * Saudi Aramco is diverting some crude shipments to the Red Sea port of Yanbu. * Kuwait Petroleum Corporation began cutting oil output and declared force majeure amid ongoing disruptions. * Other oil producers like Iraq and Qatar are also making reductions. 436. </w:t>
      </w:r>
      <w:hyperlink r:id="rId360">
        <w:r>
          <w:rPr>
            <w:color w:val="0000EE"/>
            <w:u w:val="single"/>
          </w:rPr>
          <w:t>https://www.businesstoday.in/latest/economy/story/hormuz-closure-chokes-oil-flows-saudi-giant-aramco-begins-cutting-output-at-two-oilfields-519754-2026-03-09?utm_source=rssfeed</w:t>
        </w:r>
      </w:hyperlink>
      <w:r>
        <w:t xml:space="preserve"> - * Saudi Aramco has started reducing output at two oilfields following disruptions in tanker traffic through the Strait of Hormuz caused by the Iran war. * The company has rerouted some cargoes to Yanbu port in the Red Sea amid regional export difficulties. * Attacks on energy infrastructure, including a drone attack on Ras Tanura, have affected regional oil exports. * The Strait of Hormuz is a critical route for approximately 20% of global oil supply, with about 15 million barrels passing through daily. * Regional production has declined as Gulf countries face export disruptions and storage tank filling due to limited export capacity. 437. </w:t>
      </w:r>
      <w:hyperlink r:id="rId361">
        <w:r>
          <w:rPr>
            <w:color w:val="0000EE"/>
            <w:u w:val="single"/>
          </w:rPr>
          <w:t>https://blackandwhiteoman.com/oil-prices-surge-as-middle-east-conflict-widens/</w:t>
        </w:r>
      </w:hyperlink>
      <w:r>
        <w:t xml:space="preserve"> - * Oil prices increase due to conflict escalation in the Middle East. * Brent crude up USD 1.67 (2.05%), settling at USD 83.07 per barrel. * US West Texas Intermediate up USD 1.94 (2.60%), reaching USD 76.60. * Shipping traffic through the Strait of Hormuz nearly halted for five days amid Israeli and American war on Iran. * Supply remains constrained amid reduced output from production facilities. 438. </w:t>
      </w:r>
      <w:hyperlink r:id="rId362">
        <w:r>
          <w:rPr>
            <w:color w:val="0000EE"/>
            <w:u w:val="single"/>
          </w:rPr>
          <w:t>https://oilprice.com/Latest-Energy-News/World-News/War-Flips-LNG-Surplus-Narrative-Morgan-Stanley-Says.html</w:t>
        </w:r>
      </w:hyperlink>
      <w:r>
        <w:t xml:space="preserve"> - • The Middle East war and Qatar's LNG production halt are disrupting previous market forecasts. • QatarEnergy halted LNG output at Ras Laffan following drone attack and tanker traffic issues. • A supply deficit could occur if outage extends beyond a month, according to Morgan Stanley. • Prices for oil and natural gas have surged amid supply disruptions and market tensions. • The Strait of Hormuz closure significantly impacts tanker traffic and energy delivery outlooks. 439. </w:t>
      </w:r>
      <w:hyperlink r:id="rId363">
        <w:r>
          <w:rPr>
            <w:color w:val="0000EE"/>
            <w:u w:val="single"/>
          </w:rPr>
          <w:t>https://oilprice.com/Latest-Energy-News/World-News/Saudi-Arabia-Shoots-Down-Drones-Targeting-Major-Shaybah-Oilfield.html</w:t>
        </w:r>
      </w:hyperlink>
      <w:r>
        <w:t xml:space="preserve"> - * Saudi Arabia intercepted and destroyed four drones headed toward the Shaybah oilfield in the Empty Quarter. * The Shaybah field has a production capacity of about 1 million barrels per day. * Two ballistic missiles aimed at Prince Sultan Air Base were also intercepted and destroyed. * The incident occurs as regional conflict escalates, affecting oil prices and shipping routes. * Oil prices exceeded $100 per barrel amid disruptions in regional shipping and production adjustments by Gulf producers. 440. </w:t>
      </w:r>
      <w:hyperlink r:id="rId364">
        <w:r>
          <w:rPr>
            <w:color w:val="0000EE"/>
            <w:u w:val="single"/>
          </w:rPr>
          <w:t>https://ca.finance.yahoo.com/news/five-ways-iran-war-could-000537779.html</w:t>
        </w:r>
      </w:hyperlink>
      <w:r>
        <w:t xml:space="preserve"> - * The US-Israel conflict with Iran has affected global energy supplies and shipping routes. * Oil and gas production and transport disruptions have caused immediate increases in petrol and diesel prices in the UK and US. * UK gas prices have doubled, with potential impact on energy bills. * Shipping through the Strait of Hormuz has almost ceased, risking delays and increased costs. * The crisis could result in higher fuel and energy costs for consumers. * The situation may influence future global market prices and supply chains.</w:t>
      </w:r>
      <w:r/>
      <w:r/>
    </w:p>
    <w:p>
      <w:r/>
      <w:r>
        <w:t xml:space="preserve">441. </w:t>
      </w:r>
      <w:hyperlink r:id="rId365">
        <w:r>
          <w:rPr>
            <w:color w:val="0000EE"/>
            <w:u w:val="single"/>
          </w:rPr>
          <w:t>https://www.eclaireur.eu/p/israel-and-trump-are-sending-the</w:t>
        </w:r>
      </w:hyperlink>
      <w:r>
        <w:t xml:space="preserve"> - • The Strait of Hormuz has been closed for eight days. • Marine insurers refuse to cover vessels trying to transit it. • The closure results in a halt in oil and gas trade in the Persian Gulf. • The disruption impacts global oil supply and refinery calibration, causing inflation across downstream products. • The consequences are described as significant and not hypothetical. 442. </w:t>
      </w:r>
      <w:hyperlink r:id="rId366">
        <w:r>
          <w:rPr>
            <w:color w:val="0000EE"/>
            <w:u w:val="single"/>
          </w:rPr>
          <w:t>https://www.eclaireur.eu/p/israel-et-trump-detruisent-leconomie</w:t>
        </w:r>
      </w:hyperlink>
      <w:r>
        <w:t xml:space="preserve"> - * The Strait of Hormuz has been closed for eight days, with maritime insurers refusing coverage for ships in transit. * The closure constitutes an immediate halt to global hydrocarbons trade in the Persian Gulf. * Oil is a critical raw material for industrial civilisation, with refineries calibrated for Gulf crude since the late 19th century. * Substituting other crude types requires costly recalibration and new processing catalysts, posing significant challenges. * The disruption leads to severe inflation in refined products dependent on Gulf oil.</w:t>
      </w:r>
      <w:r/>
    </w:p>
    <w:p>
      <w:r/>
      <w:r>
        <w:t xml:space="preserve">443. </w:t>
      </w:r>
      <w:hyperlink r:id="rId367">
        <w:r>
          <w:rPr>
            <w:color w:val="0000EE"/>
            <w:u w:val="single"/>
          </w:rPr>
          <w:t>https://www.foxnews.com/politics/travel-about-get-more-expensive-iran-conflict-sparks-jet-fuel-crunch</w:t>
        </w:r>
      </w:hyperlink>
      <w:r>
        <w:t xml:space="preserve"> - • Iran conflict disrupts energy markets, affecting jet fuel supplies. • Strait of Hormuz, a key energy chokepoint, faces potential disruption from U.S.-Israeli strikes and Iranian attacks. • Jet fuel prices increase due to market anxiety, with Singapore experiencing a 72% surge. • A significant portion of global jet fuel comes from the Middle East, and supply concerns impact markets. • Airlines may face higher operating costs, potentially increasing passenger ticket prices. 444. </w:t>
      </w:r>
      <w:hyperlink r:id="rId368">
        <w:r>
          <w:rPr>
            <w:color w:val="0000EE"/>
            <w:u w:val="single"/>
          </w:rPr>
          <w:t>https://chemindigest.com/middle-east-conflict-could-pressure-indias-economy-moodys/</w:t>
        </w:r>
      </w:hyperlink>
      <w:r>
        <w:t xml:space="preserve"> - * India’s economy could face rising risks due to Middle East conflict disrupting energy supplies, leading to higher global oil prices, warned Moody’s Ratings.</w:t>
      </w:r>
      <w:r>
        <w:rPr>
          <w:i/>
        </w:rPr>
        <w:t xml:space="preserve"> </w:t>
      </w:r>
      <w:r>
        <w:t>The conflict impacts energy trade routes through the Strait of Hormuz, causing disruptions in oil and LNG trade.</w:t>
      </w:r>
      <w:r>
        <w:rPr>
          <w:i/>
        </w:rPr>
        <w:t xml:space="preserve"> </w:t>
      </w:r>
      <w:r>
        <w:t>Global energy markets face uncertainty, with potential oil prices exceeding USD 100 per barrel if disruptions persist.</w:t>
      </w:r>
      <w:r>
        <w:rPr>
          <w:i/>
        </w:rPr>
        <w:t xml:space="preserve"> </w:t>
      </w:r>
      <w:r>
        <w:t>Moody’s forecasts modest impact if conflicts are short-lived, with Brent crude averaging $70-$80 in 2026.</w:t>
      </w:r>
      <w:r>
        <w:rPr>
          <w:i/>
        </w:rPr>
        <w:t xml:space="preserve"> </w:t>
      </w:r>
      <w:r>
        <w:t>Prolonged disruptions could cause economic strain in energy-importing regions, heightening inflation and tightening financial conditions.</w:t>
      </w:r>
      <w:r>
        <w:rPr>
          <w:i/>
        </w:rPr>
        <w:t xml:space="preserve">445. </w:t>
      </w:r>
      <w:hyperlink r:id="rId369">
        <w:r>
          <w:rPr>
            <w:color w:val="0000EE"/>
            <w:u w:val="single"/>
          </w:rPr>
          <w:t>https://www.moneyweb.co.za/news-fast-news/global-bond-selloff-deepens-as-oil-jump-stokes-stagflation-fear/</w:t>
        </w:r>
      </w:hyperlink>
      <w:r>
        <w:rPr>
          <w:i/>
        </w:rPr>
        <w:t xml:space="preserve"> - * Global bond markets declined amidst a surge in oil prices, with US Treasuries and European bonds falling due to inflation and growth concerns. * Crude oil prices approached $120 a barrel, an increase of almost 80% since the Iran war began, raising fears of stagflation. * Markets anticipate sustained energy costs may keep central banks tight, affecting inflation and economic growth. * US job data and unemployment figures signal potential stagflation, with traders downgrading rate cut expectations. * Asian and Chinese bond markets also experienced declines as oil prices threaten imported inflation. 446. </w:t>
      </w:r>
      <w:hyperlink r:id="rId370">
        <w:r>
          <w:rPr>
            <w:color w:val="0000EE"/>
            <w:u w:val="single"/>
          </w:rPr>
          <w:t>https://www.businesstoday.in/india/story/impact-of-rising-crude-oil-prices-on-inflation-not-seen-to-be-substantial-at-this-point-519722-2026-03-09?utm_source=rssfeed</w:t>
        </w:r>
      </w:hyperlink>
      <w:r>
        <w:rPr>
          <w:i/>
        </w:rPr>
        <w:t xml:space="preserve"> - * Crude oil prices surpassed $100 per barrel amidst West Asia crisis, raising concerns over inflation and economic impact. * Indian Finance Minister stated that current inflation levels are near the lower bound and the crisis's impact on inflation is not substantial so far. * Global crude oil prices increased from $69.01 to $80.16 per barrel between late February and early March 2026. * Reserve Bank of India estimated that a 10% increase in crude oil prices could raise inflation by 30 basis points. * India's inflation declined from 5.4% in 2023-24 to 1.8% in 2025-26; January 2026 inflation stood at 2.75%. * Rising crude prices and rupee depreciation could affect trade deficit, balance of payments, fiscal deficit, and subsidies if the crisis persists. * Government increased domestic cooking gas cylinder prices by Rs 60 due to higher energy costs. * Brent crude surged past $100 per barrel, compared to $69.32 in January 2026. * India’s high import dependence on crude oil and existing reserves help mitigate some impacts, but persistent crisis could impact exchange rates, current account deficit, and inflation. * A $10 per barrel rise in prices may increase India's current account deficit by 0.3% of GDP. * Surging crude prices could raise input costs, inflate the current account deficit, and impact sectors like aviation, paints, cement, and chemicals. 447. </w:t>
      </w:r>
      <w:hyperlink r:id="rId371">
        <w:r>
          <w:rPr>
            <w:color w:val="0000EE"/>
            <w:u w:val="single"/>
          </w:rPr>
          <w:t>https://www.globalbankingandfinance.com/iran-war-fuels-central-bank-rate-hike-bets-inflation-fears/</w:t>
        </w:r>
      </w:hyperlink>
      <w:r>
        <w:rPr>
          <w:i/>
        </w:rPr>
        <w:t xml:space="preserve"> - * The Iran conflict led to a rise in energy costs, increasing market bets on interest rate hikes by European and Asian central banks. * European central banks, including the ECB, SNB, and Riksbank, are expected to raise rates before year-end; the Bank of England may follow in 2027. * Crude oil prices surged above $119 a barrel, the highest since mid-2022, due to supply cuts by major producers and fears of shipping disruptions. * Policymakers are concerned about inflation risks similar to those in 2022, with some analysts warning of potential immediate rate increases depending on oil prices. * Market expectations suggest rate hikes in upcoming meetings, despite officials stating the oil rise may be temporary and not alter medium-term inflation outlooks. 448. </w:t>
      </w:r>
      <w:hyperlink r:id="rId372">
        <w:r>
          <w:rPr>
            <w:color w:val="0000EE"/>
            <w:u w:val="single"/>
          </w:rPr>
          <w:t>https://notayesmanseconomics.wordpress.com/2026/03/09/the-rise-in-the-cost-of-oil-and-gas-is-exposing-how-poor-our-energy-policy-has-been/</w:t>
        </w:r>
      </w:hyperlink>
      <w:r>
        <w:rPr>
          <w:i/>
        </w:rPr>
        <w:t xml:space="preserve"> - * Oil prices, including Brent and WTI, rose sharply following escalating conflicts in the Middle East, reaching their highest levels since 2020. * G7 finance ministers discussed releasing petroleum reserves to combat rising oil prices, with details about the reserves' capacity. * Oil reserves held by IEA countries and China were analysed for their potential to supply markets during supply disruptions. * Natural gas prices doubled since the start of the Gulf conflict, impacting economic growth and inflation prospects. * The article assesses the macroeconomic impact of rising energy prices on the UK, US, and global economies. 449. </w:t>
      </w:r>
      <w:hyperlink r:id="rId373">
        <w:r>
          <w:rPr>
            <w:color w:val="0000EE"/>
            <w:u w:val="single"/>
          </w:rPr>
          <w:t>https://vajiraoias.com/current-affairs/english/us-israel-attack-on-iran-its-impact-on-global-oil-markets/</w:t>
        </w:r>
      </w:hyperlink>
      <w:r>
        <w:rPr>
          <w:i/>
        </w:rPr>
        <w:t xml:space="preserve"> - * On 28 February 2026, the US and Israel attacked Iran, targeting military installations and Iranian cities. * Iran retaliated with missile and drone attacks across the Middle East, affecting regional security. * The conflict raised concerns about disruption to global oil supply, especially through the Strait of Hormuz. * Oil prices increased by about 10%, and gas prices by about 50%, with potential rise above $100 per barrel if conflict persists. * The war impacted global economic stability and increased geopolitical tensions in West Asia. 450. </w:t>
      </w:r>
      <w:hyperlink r:id="rId374">
        <w:r>
          <w:rPr>
            <w:color w:val="0000EE"/>
            <w:u w:val="single"/>
          </w:rPr>
          <w:t>https://elaragueno.com.ve/principal-petrolera-de-barein-declara-fuerza-mayor-en-operaciones-por-ataques-iran/</w:t>
        </w:r>
      </w:hyperlink>
      <w:r>
        <w:rPr>
          <w:i/>
        </w:rPr>
        <w:t xml:space="preserve"> - * Bahrain's national oil company, BAPCO Energies, declares force majeure on operations due to missile and drone attacks by Iran. * The declaration allows suspension of obligations in the global market. * An attack with a missile targeted Bapco Refining Company, causing a fire at one of Bahrain's main refineries. * Kuwait also declared force majeure after similar attacks. * The Gulf conflict affects global oil and gas supplies, with prices rising significantly. 451. </w:t>
      </w:r>
      <w:hyperlink r:id="rId375">
        <w:r>
          <w:rPr>
            <w:color w:val="0000EE"/>
            <w:u w:val="single"/>
          </w:rPr>
          <w:t>https://kuwaitnews.com/124890/</w:t>
        </w:r>
      </w:hyperlink>
      <w:r>
        <w:rPr>
          <w:i/>
        </w:rPr>
        <w:t xml:space="preserve"> - * شركة بابكو إنرجيز في البحرين تعلن حالة القوة القاهرة على عملياتها نتيجة الاعتداءات الإيرانية المستمرة والهجوم على مصفاة بابكو. * احتياجات السوق المحلي مؤمنة وفقا للخطط الاستباقية، مع مواصلة إبلاغ الشركاء بالمستجدات. * أعلنت مركز الاتصال الوطني عن حريق جراء استهداف منشأة في منطقة المعامير من قبل إيران، دون وقوع خسائر بشرية. * حالة القوة القاهرة تُعنى بحدث استثنائي يمنع تنفيذ الالتزامات التعاقدية، سواء كان كارثة طبيعية أو حربًا أو وباءً. 452. </w:t>
      </w:r>
      <w:hyperlink r:id="rId376">
        <w:r>
          <w:rPr>
            <w:color w:val="0000EE"/>
            <w:u w:val="single"/>
          </w:rPr>
          <w:t>https://www.newarab.com/news/day-10-us-israel-war-iran-sees-oil-prices-surge-past-100</w:t>
        </w:r>
      </w:hyperlink>
      <w:r>
        <w:rPr>
          <w:i/>
        </w:rPr>
        <w:t xml:space="preserve"> - * Iran's missile attacks against Israel and Gulf states as the conflict reached its 10th day caused global oil prices to increase, with Brent and WTI rising significantly. * Attacks targeted oil facilities in Bahrain, Kuwait, and Saudi Arabia, leading to calls for releasing strategic oil reserves to stabilise prices. * The war prompted major market declines worldwide, a fire at Bahrain's oil facility, and disruptions in oil exports. * Iran appointed Ayatollah Mojtaba Khamenei as its new supreme leader amidst ongoing conflict. * US, China, and other nations responded with warnings and strategic considerations regarding the ongoing hostilities. 453. </w:t>
      </w:r>
      <w:hyperlink r:id="rId377">
        <w:r>
          <w:rPr>
            <w:color w:val="0000EE"/>
            <w:u w:val="single"/>
          </w:rPr>
          <w:t>https://en.yenisafak.com/world/russia-begins-second-stage-evacuation-of-personnel-from-iranian-nuclear-plant-3715604</w:t>
        </w:r>
      </w:hyperlink>
      <w:r>
        <w:rPr>
          <w:i/>
        </w:rPr>
        <w:t xml:space="preserve"> - * Russia's Rosatom begins second-stage evacuation of over 600 personnel from the Bushehr nuclear power plant in Iran due to escalating regional conflict. * Evacuation efforts include removing family members and some staff to Russia, with construction work temporarily suspended. * The situation near the plant is described as 'difficult', though no attacks on the facility have occurred. * The evacuation coincides with US-Israeli military actions against Iran, resulting in regional strikes and increased instability. * Moscow monitors the situation closely, amid concerns over security risks to nuclear infrastructure and regional destabilisation. 454. </w:t>
      </w:r>
      <w:hyperlink r:id="rId378">
        <w:r>
          <w:rPr>
            <w:color w:val="0000EE"/>
            <w:u w:val="single"/>
          </w:rPr>
          <w:t>https://wanaen.com/24-difficult-hours-for-washington-and-tel-aviv/</w:t>
        </w:r>
      </w:hyperlink>
      <w:r>
        <w:rPr>
          <w:i/>
        </w:rPr>
        <w:t xml:space="preserve"> - * War between Iran, the United States, and Israel enters high-risk phase with military and security developments in the past 24 hours. * Significant attacks on U.S. bases in the Persian Gulf and disruptions to air defense systems in Bahrain. * Israeli operations in Lebanon fail, while airstrikes and heightened security measures occur in Israel. * Oil prices surge past $100 amid regional conflict and threats to energy transit routes. * Political disagreements among Iran’s opponents emerge, affecting regional stability. * Conflict risks expanding into a broader crisis impacting global energy markets and political security. 455. </w:t>
      </w:r>
      <w:hyperlink r:id="rId379">
        <w:r>
          <w:rPr>
            <w:color w:val="0000EE"/>
            <w:u w:val="single"/>
          </w:rPr>
          <w:t>https://www.ndtv.com/world-news/iran-israel-war-us-wtf-message-israel-attacks-iran-oil-fields-oil-prices-rise-brent-crude-price-today-11188848#publisher=newsstand</w:t>
        </w:r>
      </w:hyperlink>
      <w:r>
        <w:rPr>
          <w:i/>
        </w:rPr>
        <w:t xml:space="preserve"> - * Israeli strikes targeted Iranian oil depots and a refinery in Tehran, causing large fires and environmental damage. * The strikes led to sharp increases in global oil prices, crossing US$107 for Brent crude. * The US expressed surprise and concern over the extent of the strikes, viewing it as a potential escalation in the Iran-Israel conflict. * Iran warned of possible retaliatory responses that could drive oil prices to US$200 per barrel. * The attacks occurred amid broader regional tensions, including Iran's drone attacks on Saudi Aramco facilities in Saudia Arabia. 456. </w:t>
      </w:r>
      <w:hyperlink r:id="rId380">
        <w:r>
          <w:rPr>
            <w:color w:val="0000EE"/>
            <w:u w:val="single"/>
          </w:rPr>
          <w:t>https://www.zawya.com/en/capital-markets/equities/mideast-stocks-uae-leads-gulf-bourses-lower-oil-leaps-on-iran-war-fi7dnzoo</w:t>
        </w:r>
      </w:hyperlink>
      <w:r>
        <w:rPr>
          <w:i/>
        </w:rPr>
        <w:t xml:space="preserve"> - * Most Gulf markets fell in early Monday trading, with the UAE leading declines due to ongoing U.S.-Israeli conflict with Iran and oil price surges. * Oil prices increased by more than 10% on supply concerns and Strait of Hormuz disruptions. * Gulf stock indices in Dubai and Abu Dhabi experienced significant drops, with Dubai falling 3.4% and Abu Dhabi 1.7%; credit default swaps rose sharply across the region. * Saudi Arabia's stock index declined 1%, with some companies falling more than 3%, while oil prices are expected to support regional revenues. * The Strait of Hormuz continues to be a critical point of concern for global oil supply security. 457. </w:t>
      </w:r>
      <w:hyperlink r:id="rId355">
        <w:r>
          <w:rPr>
            <w:color w:val="0000EE"/>
            <w:u w:val="single"/>
          </w:rPr>
          <w:t>https://meyka.com/blog/saudi-aramco-offers-spot-crude-as-war-disrupts-global-oil-supply/</w:t>
        </w:r>
      </w:hyperlink>
      <w:r>
        <w:rPr>
          <w:i/>
        </w:rPr>
        <w:t xml:space="preserve"> - * Saudi Aramco began offering approximately 4.6 million barrels of crude oil through rare spot tenders due to disruptions in key shipping routes in the Middle East.</w:t>
      </w:r>
      <w:r>
        <w:t>* Disruptions in the Strait of Hormuz caused by military tensions have slowed tanker traffic, damaged ships, and increased security concerns.</w:t>
      </w:r>
      <w:r>
        <w:rPr>
          <w:i/>
        </w:rPr>
        <w:t>* Exports from Saudi Arabia's Red Sea ports increased by about 2.3 million barrels per day, roughly 50% higher than since 2016.</w:t>
      </w:r>
      <w:r>
        <w:t>* Oil prices surged, with Brent crude surpassing $105 per barrel and West Texas Intermediate exceeding $101 per barrel.</w:t>
      </w:r>
      <w:r>
        <w:rPr>
          <w:i/>
        </w:rPr>
        <w:t>* Rising oil prices are impacting global markets, with sectors like transportation and manufacturing facing higher costs.</w:t>
      </w:r>
      <w:r>
        <w:t xml:space="preserve">458. </w:t>
      </w:r>
      <w:hyperlink r:id="rId356">
        <w:r>
          <w:rPr>
            <w:color w:val="0000EE"/>
            <w:u w:val="single"/>
          </w:rPr>
          <w:t>https://www.kurdistan24.net/en/story/899192/imf-warns-middle-east-conflict-could-increase-global-inflation-through-higher-oil-prices</w:t>
        </w:r>
      </w:hyperlink>
      <w:r>
        <w:t xml:space="preserve"> - * The IMF managing director warned that ongoing Middle East conflict could increase global inflation if energy prices stay high. * Oil prices surged above $100 per barrel amid escalating tensions involving Iran, Israel, and the US. * Straits of Hormuz congestion reduced shipping, impacting Iraqi oil production and exports. * Disruptions led China to seek alternative crude sources from Africa and Latin America. * US officials assess measures, including military protection and financial reinsurance, to stabilise shipping routes. 459. </w:t>
      </w:r>
      <w:hyperlink r:id="rId381">
        <w:r>
          <w:rPr>
            <w:color w:val="0000EE"/>
            <w:u w:val="single"/>
          </w:rPr>
          <w:t>https://www.stabroeknews.com/2026/03/09/news/world/bahrains-bapco-announces-force-majeure-on-operations/</w:t>
        </w:r>
      </w:hyperlink>
      <w:r>
        <w:t xml:space="preserve"> - * Bahrain’s Bapco announced force majeure on its operations following an attack on its oil refinery complex. * The attack occurred during ongoing conflict in the Middle East. * Bapco’s Sitra refinery has a capacity of 380,000 barrels per day and supplies Saudi crude via pipeline. * The company is a major exporter of fuels to Middle East and Asian countries. * Bapco reassured that domestic supply remains secure and will continue without disruption.</w:t>
      </w:r>
      <w:r/>
    </w:p>
    <w:p>
      <w:r/>
      <w:r>
        <w:t xml:space="preserve">460. </w:t>
      </w:r>
      <w:hyperlink r:id="rId357">
        <w:r>
          <w:rPr>
            <w:color w:val="0000EE"/>
            <w:u w:val="single"/>
          </w:rPr>
          <w:t>https://www.navylookout.com/no-ships-in-the-strait-of-hormuz-brace-for-global-economic-shock/</w:t>
        </w:r>
      </w:hyperlink>
      <w:r>
        <w:t xml:space="preserve"> - * Iran has warned shipowners to stay clear of the Strait of Hormuz and attacked at least 15 vessels, causing a 90% collapse in tanker traffic.</w:t>
      </w:r>
      <w:r>
        <w:rPr>
          <w:i/>
        </w:rPr>
        <w:t>* The Strait links the Persian Gulf with the Indian Ocean, with 20 million barrels of oil and 20% of LNG exports passing daily.</w:t>
      </w:r>
      <w:r>
        <w:t>* Disruption could cause oil prices to rise 40-45%, affect global LNG and fertiliser markets, and lead to food shortages.</w:t>
      </w:r>
      <w:r>
        <w:rPr>
          <w:i/>
        </w:rPr>
        <w:t>* Iran relies on the Strait for its exports, and the US and allies face challenges in escorting shipping or implementing naval blockades.</w:t>
      </w:r>
      <w:r>
        <w:t xml:space="preserve">* Financial insurance costs have surged, limiting commercial shipping despite no physical closure of the strait. 461. </w:t>
      </w:r>
      <w:hyperlink r:id="rId353">
        <w:r>
          <w:rPr>
            <w:color w:val="0000EE"/>
            <w:u w:val="single"/>
          </w:rPr>
          <w:t>https://www.pubaffairsbruxelles.eu/opinion-analysis/irans-energy-warfare-strategy/</w:t>
        </w:r>
      </w:hyperlink>
      <w:r>
        <w:t xml:space="preserve"> - * Iran appears to be using attacks and threats to disrupt the global energy trade, including the Strait of Hormuz closure threat. * The US-Israeli strike on Kharg Island and threats to the Strait threaten global oil and LNG markets. * Disruptions could lead to higher shipping costs, insurance premiums, and volatile futures prices. * Vulnerabilities extend to European energy dependence on Qatari LNG and regional Gulf infrastructure. * Iran aims to increase economic pressure through elevated risk premiums and market instability. * The strategy echoes historical episodes like the 1973 OPEC oil embargo and Russia’s gas weaponization. * Broader macroeconomic impacts include inflation, sovereign risk, and balance-of-payments issues in emerging markets. * The ongoing conflict tests energy system resilience and global economic stability. 462. </w:t>
      </w:r>
      <w:hyperlink r:id="rId382">
        <w:r>
          <w:rPr>
            <w:color w:val="0000EE"/>
            <w:u w:val="single"/>
          </w:rPr>
          <w:t>https://moderndiplomacy.eu/2026/03/09/governments-rush-to-ease-impact-of-oil-surge/</w:t>
        </w:r>
      </w:hyperlink>
      <w:r>
        <w:t xml:space="preserve"> - * The U.S.-Israeli conflict with Iran has caused oil prices to soar, disrupting supply routes through the Strait of Hormuz. * South Korea announced a cap on domestic fuel prices and may expand a market-stabilisation program. * Japan is preparing to release strategic oil reserves to manage price spikes. * Vietnam is removing fuel import tariffs until April to maintain supply. * Indonesia is increasing fuel subsidies and planning to expand biodiesel use. * China has halted fuel exports to secure domestic supply. * Bangladesh has rationed fuel and closed universities amid energy shortages. * These measures reflect global efforts to manage economic impacts and energy security risks.</w:t>
      </w:r>
      <w:r/>
    </w:p>
    <w:p>
      <w:r/>
      <w:r>
        <w:t xml:space="preserve">463. </w:t>
      </w:r>
      <w:hyperlink r:id="rId359">
        <w:r>
          <w:rPr>
            <w:color w:val="0000EE"/>
            <w:u w:val="single"/>
          </w:rPr>
          <w:t>https://www.oedigital.com/news/536687-adnoc-adjusts-offshore-output-amid-war-and-shipping-disruption</w:t>
        </w:r>
      </w:hyperlink>
      <w:r>
        <w:t xml:space="preserve"> - * ADNOC manages offshore output to address storage needs amid conflict in the region. * The U.S.-Israeli war on Iran has blocked shipments through the Strait of Hormuz. * ADNOC is using export capacity bypassing the Strait and international storage to ensure supply. * Saudi Aramco is diverting shipments to the Red Sea port of Yanbu. * Kuwait Petroleum and other Gulf countries are reducing output, with Kuwait declaring force majeure. 464. </w:t>
      </w:r>
      <w:hyperlink r:id="rId378">
        <w:r>
          <w:rPr>
            <w:color w:val="0000EE"/>
            <w:u w:val="single"/>
          </w:rPr>
          <w:t>https://wanaen.com/24-difficult-hours-for-washington-and-tel-aviv/</w:t>
        </w:r>
      </w:hyperlink>
      <w:r>
        <w:t xml:space="preserve"> - * The conflict involving Iran, the US, and Israel has entered an increasingly unstable phase, with military, economic, and security developments. * A new leader was announced in Iran following the assassination of the Supreme Leader. * Attacks targeted US military bases in the Persian Gulf, with disruptions to air defense systems in Bahrain. * Israeli operations in Lebanon failed, with ongoing airstrikes along Israel’s northern border. * Security measures for Israeli Prime Minister Benjamin Netanyahu have been tightened. * Oil prices exceeded $100 due to risks to energy transit routes, influencing global markets. * Political divisions among Iran’s opponents are emerging amid regional energy and security tensions. 465. </w:t>
      </w:r>
      <w:hyperlink r:id="rId383">
        <w:r>
          <w:rPr>
            <w:color w:val="0000EE"/>
            <w:u w:val="single"/>
          </w:rPr>
          <w:t>https://www.oedigital.com/news/536693-bahrain-s-bapco-declares-force-majeure-after-refinery-attack</w:t>
        </w:r>
      </w:hyperlink>
      <w:r>
        <w:t xml:space="preserve"> - * Bapco Energies declared force majeure on its operations following a refinery attack in Bahrain. * The incident was caused by an Iranian drone attack on March 9. * The declaration affects the company's group operations, but local fuel supply remains secure. * The attack resulted in injuries and damage in the Sitra area. * Bapco Energies will provide updates as more information becomes available. 466. </w:t>
      </w:r>
      <w:hyperlink r:id="rId384">
        <w:r>
          <w:rPr>
            <w:color w:val="0000EE"/>
            <w:u w:val="single"/>
          </w:rPr>
          <w:t>https://www.devdiscourse.com/article/headlines/3831164-global-markets-reeling-emerging-assets-face-unprecedented-sell-off-amid-oil-surge?amp</w:t>
        </w:r>
      </w:hyperlink>
      <w:r>
        <w:t xml:space="preserve"> - * Emerging market assets declined sharply on Monday due to soaring oil prices and supply concerns. * Oil prices surpassed $115 per barrel, causing inflation fears and influencing high-interest rate speculation. * Frontier market bonds from Sri Lanka and Pakistan experienced significant losses. * Geopolitical tensions increased following the Middle East crisis and the Strait of Hormuz closure. * Iran's designation of Mojtaba Khamenei as future supreme leader reaffirmed a hardline stance. 467. </w:t>
      </w:r>
      <w:hyperlink r:id="rId385">
        <w:r>
          <w:rPr>
            <w:color w:val="0000EE"/>
            <w:u w:val="single"/>
          </w:rPr>
          <w:t>https://www.oedigital.com/news/536701-borr-drilling-puts-three-jack-up-rigs-in-arabian-gulf-on-standby</w:t>
        </w:r>
      </w:hyperlink>
      <w:r>
        <w:t xml:space="preserve"> - * Offshore drilling contractor Borr Drilling places three jack-up rigs on standby in the Arabian Gulf following recent hostilities in the region. * The region has seen recent tensions related to the U.S.-Israel and Iran conflict. * Three rigs in Qatar and the UAE were down-manned last week; one rig in Saudi Arabia remains active. * An incident on the Arabia III rig led to shutdown and evacuation; all personnel are safe. * The company maintains all rigs are insured, operational status is on standby, and monitoring developments. 468. </w:t>
      </w:r>
      <w:hyperlink r:id="rId386">
        <w:r>
          <w:rPr>
            <w:color w:val="0000EE"/>
            <w:u w:val="single"/>
          </w:rPr>
          <w:t>https://caspianpost.com/analytics/how-trump-trapped-himself-in-oil-crisis-after-attacking-iran</w:t>
        </w:r>
      </w:hyperlink>
      <w:r>
        <w:t xml:space="preserve"> - * The US and Israel's attack on Iran has increased geopolitical tensions affecting global oil markets, beginning in late February 2026. * Oil prices initially surged then fluctuated, with expectations they may reach $100 per barrel if conflict persists. * Iran's oil supply is largely indirect due to sanctions, impacting global exports and increasing reliance on Russia and other sources. * Iran's closure of the Strait of Hormuz blocks significant oil routes, risking global supply shortages. * US gasoline prices rose amid geopolitical crisis, with potential for further increases if oil prices climb higher. * The US faces a dilemma balancing domestic fuel prices and the interests of oil companies amid war-related disruptions. 469. </w:t>
      </w:r>
      <w:hyperlink r:id="rId379">
        <w:r>
          <w:rPr>
            <w:color w:val="0000EE"/>
            <w:u w:val="single"/>
          </w:rPr>
          <w:t>https://www.ndtv.com/world-news/iran-israel-war-us-wtf-message-israel-attacks-iran-oil-fields-oil-prices-rise-brent-crude-price-today-11188848#publisher=newsstand</w:t>
        </w:r>
      </w:hyperlink>
      <w:r>
        <w:t xml:space="preserve"> - * Israeli strikes on Iranian oil depots and refinery in Tehran caused fires, toxic smoke, and widespread damage. * The US was surprised by the scope of the strikes and expressed disapproval. * The attack led to a sharp increase in oil prices, surpassing US$100 per barrel. * Iran warned that further strikes could escalate the conflict, potentially raising oil prices to US$200 per barrel. * The incident signifies a significant escalation in the Iran-Israel war, affecting global oil markets and geopolitics. 470. </w:t>
      </w:r>
      <w:hyperlink r:id="rId360">
        <w:r>
          <w:rPr>
            <w:color w:val="0000EE"/>
            <w:u w:val="single"/>
          </w:rPr>
          <w:t>https://www.businesstoday.in/latest/economy/story/hormuz-closure-chokes-oil-flows-saudi-giant-aramco-begins-cutting-output-at-two-oilfields-519754-2026-03-09?utm_source=rssfeed</w:t>
        </w:r>
      </w:hyperlink>
      <w:r>
        <w:t xml:space="preserve"> - * Saudi Aramco has started reducing output at two oilfields following disruption of tanker traffic through the Strait of Hormuz due to Iran war. * The disruption is linked to attacks on energy infrastructure and the threat of Iranian missile and drone attacks. * Kuwait, Iraq, and the UAE have also reduced production amid limited export capacity. * The Strait of Hormuz is a critical route for crude exports, handling approximately 20% of global supply. * The conflict has impacted oil production and export routes across West Asia. 471. </w:t>
      </w:r>
      <w:hyperlink r:id="rId387">
        <w:r>
          <w:rPr>
            <w:color w:val="0000EE"/>
            <w:u w:val="single"/>
          </w:rPr>
          <w:t>https://www.zawya.com/en/economy/gcc/omans-oil-output-rises-37-to-31mln-barrels-in-january-j8cy9jcm</w:t>
        </w:r>
      </w:hyperlink>
      <w:r>
        <w:t xml:space="preserve"> - * Oman’s total oil production rose by 3.7% to 31,752,600 barrels in January 2026, compared to January 2025. * Daily oil production increased by 2.2% to 1,024,300 barrels per day. * Oil exports grew by 3% to 26,600,200 barrels in January. * Oil prices declined by 9.3% to $64.4 per barrel but rose over 30% in the month due to Middle East conflicts. * Disruptions in the Strait of Hormuz, caused by US-Israel strikes on Iran, impacted global energy markets, raising concerns of supply shortages. 472. </w:t>
      </w:r>
      <w:hyperlink r:id="rId388">
        <w:r>
          <w:rPr>
            <w:color w:val="0000EE"/>
            <w:u w:val="single"/>
          </w:rPr>
          <w:t>https://www.zawya.com/en/business/energy/bahrains-bapco-announces-force-majeure-on-operations-rynba8tz</w:t>
        </w:r>
      </w:hyperlink>
      <w:r>
        <w:t xml:space="preserve"> - * Bapco announced force majeure on group operations following an attack on its oil refinery complex in Bahrain. * The attack occurred as the conflict in the Middle East continues to disrupt oil production. * Bapco’s Sitra refinery has a capacity of 380,000 bpd and buys Saudi crude via pipeline. * The refinery's capacity was recently increased from 265,000 bpd. * Bapco maintains that domestic market needs are fully secured and supplies will continue without disruption. 473. </w:t>
      </w:r>
      <w:hyperlink r:id="rId389">
        <w:r>
          <w:rPr>
            <w:color w:val="0000EE"/>
            <w:u w:val="single"/>
          </w:rPr>
          <w:t>https://thebftonline.com/2026/03/09/a-war-far-away-an-economy-at-risk/</w:t>
        </w:r>
      </w:hyperlink>
      <w:r>
        <w:t xml:space="preserve"> - * The escalation of hostilities involving Iran, Israel, and the US led to a surge in Brent crude oil prices by over 10%. * Disruptions at Gulf ports and refineries affected global energy and maritime supply chains. * African economies, particularly heavily commodity-dependent nations like Nigeria and South Sudan, face fiscal and macroeconomic impacts. * Ghana's reliance on imported fuel makes it vulnerable to global oil price fluctuations, risking inflation and currency depreciation. * The conflict underscores the interconnectedness of global energy markets and regional trade, urging strategic policy responses.</w:t>
      </w:r>
      <w:r/>
    </w:p>
    <w:p>
      <w:r/>
      <w:r>
        <w:t xml:space="preserve">474. </w:t>
      </w:r>
      <w:hyperlink r:id="rId380">
        <w:r>
          <w:rPr>
            <w:color w:val="0000EE"/>
            <w:u w:val="single"/>
          </w:rPr>
          <w:t>https://www.zawya.com/en/capital-markets/equities/mideast-stocks-uae-leads-gulf-bourses-lower-oil-leaps-on-iran-war-fi7dnzoo</w:t>
        </w:r>
      </w:hyperlink>
      <w:r>
        <w:t xml:space="preserve"> - * Most Gulf markets fell in early Monday trading amid US-Israeli war with Iran and rising oil prices. * Dubai index dropped 3.4%, Abu Dhabi index down 1.7%, both experiencing declines over recent sessions. * Credit default swaps for regional countries increased sharply, indicating heightened financial risk. * Oil prices surged over 10% due to supply fears linked to Strait of Hormuz disruptions. * Gulf markets and oil sectors remain affected by geopolitical tensions and supply chain concerns. 475. </w:t>
      </w:r>
      <w:hyperlink r:id="rId355">
        <w:r>
          <w:rPr>
            <w:color w:val="0000EE"/>
            <w:u w:val="single"/>
          </w:rPr>
          <w:t>https://meyka.com/blog/saudi-aramco-offers-spot-crude-as-war-disrupts-global-oil-supply/</w:t>
        </w:r>
      </w:hyperlink>
      <w:r>
        <w:t xml:space="preserve"> - * Saudi Aramco has begun offering approximately 4.6 million barrels of crude oil through rare spot market tenders due to disruptions in key shipping routes near the Strait of Hormuz.</w:t>
      </w:r>
      <w:r>
        <w:rPr>
          <w:i/>
        </w:rPr>
        <w:t xml:space="preserve"> * The disruptions are caused by military tensions and attacks on shipping infrastructure, affecting around 20% of global oil shipments.</w:t>
      </w:r>
      <w:r>
        <w:t xml:space="preserve"> * Oil prices have surged, with Brent above $105 per barrel and WTI above $101 per barrel.</w:t>
      </w:r>
      <w:r>
        <w:rPr>
          <w:i/>
        </w:rPr>
        <w:t xml:space="preserve"> * Saudi Arabia has redirected crude shipments through pipelines to the Red Sea port of Yanbu, increasing exports from there by about 50% since 2016.</w:t>
      </w:r>
      <w:r>
        <w:t xml:space="preserve"> * The crisis impacts global markets, raising inflation concerns and affecting industries such as transportation and manufacturing.</w:t>
      </w:r>
      <w:r>
        <w:rPr>
          <w:i/>
        </w:rPr>
        <w:t xml:space="preserve">476. </w:t>
      </w:r>
      <w:hyperlink r:id="rId356">
        <w:r>
          <w:rPr>
            <w:color w:val="0000EE"/>
            <w:u w:val="single"/>
          </w:rPr>
          <w:t>https://www.kurdistan24.net/en/story/899192/imf-warns-middle-east-conflict-could-increase-global-inflation-through-higher-oil-prices</w:t>
        </w:r>
      </w:hyperlink>
      <w:r>
        <w:rPr>
          <w:i/>
        </w:rPr>
        <w:t xml:space="preserve"> - * The IMF managing director warned that sustained increases in oil prices due to the Middle East conflict could contribute to higher global inflation. * Oil prices climbed above $100 per barrel amid escalating tensions involving Iran, Israel, and the US. * Disruptions in the Strait of Hormuz have significantly reduced maritime shipping, affecting global energy supplies. * Iraq's oil production has fallen from 4.3 million to 1.3 million barrels per day, reducing exports and impacting global markets. * US officials consider measures to stabilise shipping routes and address risks during the conflict. 477. </w:t>
      </w:r>
      <w:hyperlink r:id="rId362">
        <w:r>
          <w:rPr>
            <w:color w:val="0000EE"/>
            <w:u w:val="single"/>
          </w:rPr>
          <w:t>https://oilprice.com/Latest-Energy-News/World-News/War-Flips-LNG-Surplus-Narrative-Morgan-Stanley-Says.html</w:t>
        </w:r>
      </w:hyperlink>
      <w:r>
        <w:rPr>
          <w:i/>
        </w:rPr>
        <w:t xml:space="preserve"> - * The Middle East war and drone attack at Qatar's Ras Laffan LNG complex halt production and disrupt tanker traffic.</w:t>
      </w:r>
      <w:r>
        <w:t xml:space="preserve"> Morgan Stanley predicts a potential LNG market deficit if Qatar's outage extends beyond one month.</w:t>
      </w:r>
      <w:r>
        <w:rPr>
          <w:i/>
        </w:rPr>
        <w:t xml:space="preserve"> Previous forecasts had expected an LNG surplus for 2023.</w:t>
      </w:r>
      <w:r>
        <w:t xml:space="preserve"> The war and production halt are upending these forecasts.</w:t>
      </w:r>
      <w:r>
        <w:rPr>
          <w:i/>
        </w:rPr>
        <w:t xml:space="preserve"> Oil prices could reach $150 per barrel if the Strait of Hormuz remains closed.</w:t>
      </w:r>
      <w:r>
        <w:t xml:space="preserve"> Natural gas prices in Europe and Asia continue to soar amid supply disruptions. 478. </w:t>
      </w:r>
      <w:hyperlink r:id="rId390">
        <w:r>
          <w:rPr>
            <w:color w:val="0000EE"/>
            <w:u w:val="single"/>
          </w:rPr>
          <w:t>https://www.df.cl/internacional/ft/los-precios-del-petroleo-se-disparan-sobre-us-100-el-barril-y-el-g7</w:t>
        </w:r>
      </w:hyperlink>
      <w:r>
        <w:t xml:space="preserve"> - * The war in the Middle East caused a sharp increase in oil prices, threatening the global economy. * G7 finance ministers will discuss a possible joint release from strategic reserves in an emergency meeting. * Brent crude rose to US$ 116.71, then retreated to US$ 110.85; WTI rose to US$ 116.45, then fell to US$ 108. * The US and two other G7 countries support releasing between 300-400 million barrels from reserves. * The US faces pressure from President Trump to control rising oil and gas prices amid inflation concerns. 479. </w:t>
      </w:r>
      <w:hyperlink r:id="rId391">
        <w:r>
          <w:rPr>
            <w:color w:val="0000EE"/>
            <w:u w:val="single"/>
          </w:rPr>
          <w:t>https://oilprice.com/Latest-Energy-News/World-News/Bahrains-Bapco-Energies-Declares-Force-Majeure-as-War-Escalates.html</w:t>
        </w:r>
      </w:hyperlink>
      <w:r>
        <w:t xml:space="preserve"> - * Bapco Energies declares force majeure on its operations due to war in the Middle East. * The company's refinery in Bahrain was attacked, with reports of another attack. * Bahrain's Ministry of Health reports injuries from Iranian drone attacks. * QatarEnergy also announced force majeure, halting LNG shipments from Ras Laffan. * Oil prices rose above $100 per barrel amid supply disruptions caused by conflicts and Strait of Hormuz blockage. 480. </w:t>
      </w:r>
      <w:hyperlink r:id="rId392">
        <w:r>
          <w:rPr>
            <w:color w:val="0000EE"/>
            <w:u w:val="single"/>
          </w:rPr>
          <w:t>https://www.meed.com/iran-war-erodes-lngs-image-of-reliability</w:t>
        </w:r>
      </w:hyperlink>
      <w:r>
        <w:t xml:space="preserve"> - • The US and Israel attack on Iran on 28 February has significantly disrupted global LNG supplies, removing around 20% of supply. • Major LNG-importing countries such as Kuwait, Egypt, and others in the MENA region face short-term supply issues due to offline Qatar exports and blocked shipping routes. • Qatar declared force majeure on 4 March, causing prices to surge to multi-year highs. • Kuwait’s LNG imports are affected by Iran's blocking of the Strait of Hormuz and the shutdown of Qatar’s facilities. • Egypt faces uncertainty over LNG supplies amid high prices and disrupted pipeline exports from Israel. • The crisis illustrates the vulnerability of the LNG market to geopolitical conflicts, with facilities operating near full capacity and limited alternative routes. 481. </w:t>
      </w:r>
      <w:hyperlink r:id="rId363">
        <w:r>
          <w:rPr>
            <w:color w:val="0000EE"/>
            <w:u w:val="single"/>
          </w:rPr>
          <w:t>https://oilprice.com/Latest-Energy-News/World-News/Saudi-Arabia-Shoots-Down-Drones-Targeting-Major-Shaybah-Oilfield.html</w:t>
        </w:r>
      </w:hyperlink>
      <w:r>
        <w:t xml:space="preserve"> - - Saudi Arabia interdicted and destroyed four drones headed towards the Shaybah oilfield during escalating Middle East tensions. - The Shaybah field has a capacity of about 1 million barrels per day and a natural gas liquids recovery plant. - Two ballistic missiles aiming at Prince Sultan Air Base were also intercepted and destroyed. - The conflict has led to a spike in oil prices exceeding $100 per barrel amid disruptions to regional shipping and oil production cuts by Gulf states. - The Strait of Hormuz remains blocked for tanker traffic, contributing to price increases. 482. </w:t>
      </w:r>
      <w:hyperlink r:id="rId393">
        <w:r>
          <w:rPr>
            <w:color w:val="0000EE"/>
            <w:u w:val="single"/>
          </w:rPr>
          <w:t>https://mobile.telquel.ma/instant-t/2026/03/09/guerre-au-moyen-orient-le-baril-de-petrole-depasse-les-100-dollars_1977955/</w:t>
        </w:r>
      </w:hyperlink>
      <w:r>
        <w:t xml:space="preserve"> - - Le prix du pétrole Brent et West Texas Intermediate a fortement augmenté suite à des attaques en Iran et au Golfe, atteignant plus de 100 dollars le baril. 483. </w:t>
      </w:r>
      <w:hyperlink r:id="rId364">
        <w:r>
          <w:rPr>
            <w:color w:val="0000EE"/>
            <w:u w:val="single"/>
          </w:rPr>
          <w:t>https://ca.finance.yahoo.com/news/five-ways-iran-war-could-000537779.html</w:t>
        </w:r>
      </w:hyperlink>
      <w:r>
        <w:t xml:space="preserve"> - • US-Israel war with Iran causes regional disruptions impacting global energy and shipping. • Fuel prices in UK and US increase due to slowed production and transport. • UK gas prices double, reaching 171p a therm before slipping back. • UK gas prices currently below 2022 peak but may lead to higher future caps. • Strait of Hormuz traffic nearly halts amid threats to oil shipping. 484. </w:t>
      </w:r>
      <w:hyperlink r:id="rId394">
        <w:r>
          <w:rPr>
            <w:color w:val="0000EE"/>
            <w:u w:val="single"/>
          </w:rPr>
          <w:t>https://www.capitalfm.co.ke/news/2026/03/middle-east-conflict-sends-oil-prices-soaring-threatening-sub-saharan-african-economies/</w:t>
        </w:r>
      </w:hyperlink>
      <w:r>
        <w:t xml:space="preserve"> - * The conflict in the Middle East involves Iran closing the Strait of Hormuz, impacting global oil and LNG trade. * Oil prices have surged, with Brent crude rising 18% in early March; Zimbabwe's oil import bill could increase by USD 195 million. * Sub-Saharan economies with low foreign reserves, such as Zimbabwe, South Africa, Sudan, and Uganda, face increased economic shocks and risks of currency depreciation. * Rising oil prices could lead to higher inflation and borrowing costs, exemplified by South Africa’s inflation increase after the Russia-Ukraine war. * Countries like Ethiopia are promoting electric vehicles to reduce reliance on oil imports, and renewable energy options are suggested to shield against future shocks. 485. </w:t>
      </w:r>
      <w:hyperlink r:id="rId357">
        <w:r>
          <w:rPr>
            <w:color w:val="0000EE"/>
            <w:u w:val="single"/>
          </w:rPr>
          <w:t>https://www.navylookout.com/no-ships-in-the-strait-of-hormuz-brace-for-global-economic-shock/</w:t>
        </w:r>
      </w:hyperlink>
      <w:r>
        <w:t xml:space="preserve"> - * Iran has warned shipowners to avoid the Strait of Hormuz, causing a 90% collapse in tanker traffic.</w:t>
        <w:br/>
      </w:r>
      <w:r>
        <w:rPr>
          <w:i/>
        </w:rPr>
        <w:t>* Attacks on vessels and infrastructure have created a de facto economic blockade driven by insurance cost surges.</w:t>
        <w:br/>
      </w:r>
      <w:r>
        <w:t>* Disruption threatens 20 million barrels of oil and 20% of global LNG exports, as well as 45% of traded urea.</w:t>
        <w:br/>
      </w:r>
      <w:r>
        <w:rPr>
          <w:i/>
        </w:rPr>
        <w:t>* Price shocks expected in oil, natural gas, and fertiliser markets with potential for prolonged supply issues.</w:t>
        <w:br/>
      </w:r>
      <w:r>
        <w:t>* US and UK naval forces are limited in escort capacity to secure shipping lanes amid Iran's asymmetric tactics.</w:t>
      </w:r>
      <w:r>
        <w:rPr>
          <w:i/>
        </w:rPr>
        <w:t xml:space="preserve">486. </w:t>
      </w:r>
      <w:hyperlink r:id="rId395">
        <w:r>
          <w:rPr>
            <w:color w:val="0000EE"/>
            <w:u w:val="single"/>
          </w:rPr>
          <w:t>https://www.thejc.com/news/israel/iran-cluster-bombs-israel-g3x2f3ju</w:t>
        </w:r>
      </w:hyperlink>
      <w:r>
        <w:rPr>
          <w:i/>
        </w:rPr>
        <w:t xml:space="preserve"> - * Iranian 'cluster bombs' hit central Israel, resulting in one death. * Iran increased attacks on energy infrastructure in Gulf states, including drone strikes on Bahrain, Oman, and Saudi Arabia. * Over 30 people killed in Bahrain oil refinery strikes; Bapco declared force majeure. * Drones attacked a fuel tanker in Oman and a residential building in Saudi Arabia. * Oil prices surged over $100 per barrel following the attacks. * The regional conflict affected oil exports and infrastructure. * The attacks are part of Iran’s renewed military actions in the Middle East. 487. </w:t>
      </w:r>
      <w:hyperlink r:id="rId396">
        <w:r>
          <w:rPr>
            <w:color w:val="0000EE"/>
            <w:u w:val="single"/>
          </w:rPr>
          <w:t>https://knews.kg/2026/03/09/tramp-nedovolen-izbraniem-modzhtaby-hamenei-chto-eshhyo-proishodit-v-irane/</w:t>
        </w:r>
      </w:hyperlink>
      <w:r>
        <w:rPr>
          <w:i/>
        </w:rPr>
        <w:t xml:space="preserve"> - * Donald Trump is reportedly dissatisfied with Iran's appointment of Modjtabi Khamenei as the new supreme leader, according to Fox News. * The Chinese Foreign Ministry responded that the decision is an internal matter of Iran. * Pro-Iranian groups in Iraq, including Badr, Asaib Ahl al-Haq, and Kataib Hezbollah, welcome the appointment. * Iran experienced over 1,255 deaths and 12,000 injuries in nine days due to recent events, with casualties including children and women. * Tensions escalated in the region with Israeli warning of strikes in Beirut and alerts in Bahrain; Iran threats to seize the assets of its diaspora opposing the government, Bahrain's Bapco Energies announced a force majeure due to damages at a major oil plant caused by what is reported as an attack. * Oil prices surged close to $120 per barrel amid threats to Middle Eastern oil exports, with the Strait of Hormuz seeing reduced tanker traffic due to increasing regional conflicts and attacks on oil facilities. 488. </w:t>
      </w:r>
      <w:hyperlink r:id="rId397">
        <w:r>
          <w:rPr>
            <w:color w:val="0000EE"/>
            <w:u w:val="single"/>
          </w:rPr>
          <w:t>https://www.oedigital.com/news/536684-eu-calls-oil-gas-supply-meetings-amid-middle-east-crisis</w:t>
        </w:r>
      </w:hyperlink>
      <w:r>
        <w:rPr>
          <w:i/>
        </w:rPr>
        <w:t xml:space="preserve"> - * The European Union's oil and gas supply coordination groups will meet on Thursday. * The meetings follow the Iran crisis, which caused oil prices to surpass $100 per barrel. * The groups will assess the energy impact of the Middle East conflict and EU oil supplies. * EU countries are required to hold oil stocks covering 90 days of consumption. * The groups include EU government representatives monitoring security and coordinating responses during crises. 489. </w:t>
      </w:r>
      <w:hyperlink r:id="rId398">
        <w:r>
          <w:rPr>
            <w:color w:val="0000EE"/>
            <w:u w:val="single"/>
          </w:rPr>
          <w:t>https://www.oedigital.com/news/536689-aramco-launches-rare-oil-tenders-as-iran-war-disrupts-exports</w:t>
        </w:r>
      </w:hyperlink>
      <w:r>
        <w:rPr>
          <w:i/>
        </w:rPr>
        <w:t xml:space="preserve"> - - Saudi Aramco offers over 4 million barrels of crude in rare tenders due to U.S.-Iran conflict impacting Middle East exports. - Tenders involve Arab Heavy crude loading at Egypt's Ain Sokhna port and Arab Light crude with delivery dates in March. - Aramco attempts to reroute crude exports through Yanbu port to avoid Strait of Hormuz threats from Iran. - Crude sold to Japan's Idemitsu Kosan, with cargo near Taiwan. - The disruptions are linked to heightened risks in shipping nearby Iran. 490. </w:t>
      </w:r>
      <w:hyperlink r:id="rId383">
        <w:r>
          <w:rPr>
            <w:color w:val="0000EE"/>
            <w:u w:val="single"/>
          </w:rPr>
          <w:t>https://www.oedigital.com/news/536693-bahrain-s-bapco-declares-force-majeure-after-refinery-attack</w:t>
        </w:r>
      </w:hyperlink>
      <w:r>
        <w:rPr>
          <w:i/>
        </w:rPr>
        <w:t xml:space="preserve"> - - Bapco Energies declares force majeure on its operations following an attack on its refinery in Bahrain. - The attack involved an Iranian drone and occurred on March 9, resulting in injuries and damage in the Sitra area. - Despite the disruption, local fuel supply remains secure, and domestic demand is being met. - The declaration is influenced by the regional conflict in the Middle East. - Company will update stakeholders as more information becomes available. 491. </w:t>
      </w:r>
      <w:hyperlink r:id="rId399">
        <w:r>
          <w:rPr>
            <w:color w:val="0000EE"/>
            <w:u w:val="single"/>
          </w:rPr>
          <w:t>https://www.oedigital.com/news/536692-shell-inks-oil-and-gas-exploration-deals-with-venezuela</w:t>
        </w:r>
      </w:hyperlink>
      <w:r>
        <w:rPr>
          <w:i/>
        </w:rPr>
        <w:t xml:space="preserve"> - * Shell inks agreements with Venezuelan government, VEPICA, KBR, and Baker Hughes, focusing on offshore natural gas and onshore oil opportunities. * Agreements follow U.S. diplomatic engagements, including visits by U.S. officials. * The Dragon gas project in Venezuela is cleared to develop, with first gas exports to Trinidad expected by Q3 2027. * Shell aims to increase LNG exports from Trinidad, where it produced 9 million tonnes in the previous year. * Venezuela implemented oil reforms in January, boosting private investment and signalling stability for foreign companies. 492. </w:t>
      </w:r>
      <w:hyperlink r:id="rId386">
        <w:r>
          <w:rPr>
            <w:color w:val="0000EE"/>
            <w:u w:val="single"/>
          </w:rPr>
          <w:t>https://caspianpost.com/analytics/how-trump-trapped-himself-in-oil-crisis-after-attacking-iran</w:t>
        </w:r>
      </w:hyperlink>
      <w:r>
        <w:rPr>
          <w:i/>
        </w:rPr>
        <w:t xml:space="preserve"> - * The US and Israel attacked Iran, causing oil price fluctuations and geopolitical tensions. * Oil prices surged approximately 10% after the attack, reaching $87 per barrel by the end of the week. * Iran's oil exports are largely restricted due to sanctions, affecting global supply. * The Strait of Hormuz is blocked, impacting 20% of global oil shipments. * US gasoline prices have increased, with potential rises if oil prices reach $100 per barrel. * US dependence on oil imports complicates domestic price control during this crisis. * US oil production relies heavily on shale, with costs rising and export dependence remaining. * US-involved oil firms operate worldwide, including in Kazakhstan, and are affected by geopolitical tensions. * US policies balance domestic interests and oil companies' profitability amid international conflicts. * The US considers strategies to influence China's oil sources, affecting global geopolitics. 493. </w:t>
      </w:r>
      <w:hyperlink r:id="rId360">
        <w:r>
          <w:rPr>
            <w:color w:val="0000EE"/>
            <w:u w:val="single"/>
          </w:rPr>
          <w:t>https://www.businesstoday.in/latest/economy/story/hormuz-closure-chokes-oil-flows-saudi-giant-aramco-begins-cutting-output-at-two-oilfields-519754-2026-03-09?utm_source=rssfeed</w:t>
        </w:r>
      </w:hyperlink>
      <w:r>
        <w:rPr>
          <w:i/>
        </w:rPr>
        <w:t xml:space="preserve"> - * Saudi Aramco has started reducing output at two oilfields following disruption of tanker traffic through the Strait of Hormuz due to Iran war. * The disruption has impacted Gulf oil producers' ability to export crude through the critical shipping lane. * The company is rerouting some crude exports to the Red Sea port of Yanbu. * The conflict and attacks on energy infrastructure in West Asia have intensified, affecting regional supply. * About 15 million barrels of crude pass through the Strait of Hormuz daily, accounting for approximately 20% of global supply. 494. </w:t>
      </w:r>
      <w:hyperlink r:id="rId361">
        <w:r>
          <w:rPr>
            <w:color w:val="0000EE"/>
            <w:u w:val="single"/>
          </w:rPr>
          <w:t>https://blackandwhiteoman.com/oil-prices-surge-as-middle-east-conflict-widens/</w:t>
        </w:r>
      </w:hyperlink>
      <w:r>
        <w:rPr>
          <w:i/>
        </w:rPr>
        <w:t xml:space="preserve"> - * Oil prices increased due to conflict in the Middle East disrupting flows * Brent crude rose by USD 1.67 to USD 83.07 per barrel * US West Texas Intermediate rose by USD 1.94 to USD 76.60 * Shipping traffic through Strait of Hormuz halted amid Israeli-American war on Iran * Disruption affects global energy supply and oil market 495. </w:t>
      </w:r>
      <w:hyperlink r:id="rId362">
        <w:r>
          <w:rPr>
            <w:color w:val="0000EE"/>
            <w:u w:val="single"/>
          </w:rPr>
          <w:t>https://oilprice.com/Latest-Energy-News/World-News/War-Flips-LNG-Surplus-Narrative-Morgan-Stanley-Says.html</w:t>
        </w:r>
      </w:hyperlink>
      <w:r>
        <w:rPr>
          <w:i/>
        </w:rPr>
        <w:t xml:space="preserve"> - * The Middle East war and production halt at Qatar's Ras Laffan LNG complex are disrupting previous forecasts of LNG glut. * QatarEnergy issued force majeure notices following a drone attack and tanker traffic halts through the Strait of Hormuz. * If the outage lasts beyond one month, a market deficit is expected. * Qatar’s Energy Minister Saad al-Kaabi mentioned it could take weeks to months to restore normal LNG supply. * Oil prices have risen to $100 per barrel, with natural gas prices in Asia and Europe surging sharply amid supply concerns. 496. </w:t>
      </w:r>
      <w:hyperlink r:id="rId391">
        <w:r>
          <w:rPr>
            <w:color w:val="0000EE"/>
            <w:u w:val="single"/>
          </w:rPr>
          <w:t>https://oilprice.com/Latest-Energy-News/World-News/Bahrains-Bapco-Energies-Declares-Force-Majeure-as-War-Escalates.html</w:t>
        </w:r>
      </w:hyperlink>
      <w:r>
        <w:rPr>
          <w:i/>
        </w:rPr>
        <w:t xml:space="preserve"> - * Bahrain’s Bapco Energies declared force majeure on its group operations due to the war in the Middle East. * The company operates Bahrain’s only refinery, which was attacked last week. * The conflict has led to broader disruptions including QatarEnergy's LNG shipment halt and increased oil and gas prices. * The Strait of Hormuz traffic halt and regional attacks are causing supply concerns and price rises. * The escalation of the regional conflict impacts global energy markets and supply chains. 497. </w:t>
      </w:r>
      <w:hyperlink r:id="rId363">
        <w:r>
          <w:rPr>
            <w:color w:val="0000EE"/>
            <w:u w:val="single"/>
          </w:rPr>
          <w:t>https://oilprice.com/Latest-Energy-News/World-News/Saudi-Arabia-Shoots-Down-Drones-Targeting-Major-Shaybah-Oilfield.html</w:t>
        </w:r>
      </w:hyperlink>
      <w:r>
        <w:rPr>
          <w:i/>
        </w:rPr>
        <w:t xml:space="preserve"> - * Saudi Arabia intercepted and destroyed four drones targeted at the Shaybah oilfield, with a capacity of around 1 million barrels per day (bpd).</w:t>
      </w:r>
      <w:r>
        <w:t xml:space="preserve">* Two ballistic missiles launched toward Prince Sultan Air Base were also intercepted and destroyed. * The escalation coincides with rising oil prices, which broke above $100 per barrel amid regional shipping disruptions. * Gulf producers, including Iraq, Kuwait, and UAE, are slashing oil production due to storage issues, while the Strait of Hormuz remains blockaded. * Market analysts predict higher oil prices if shipping disruptions persist. 498. </w:t>
      </w:r>
      <w:hyperlink r:id="rId364">
        <w:r>
          <w:rPr>
            <w:color w:val="0000EE"/>
            <w:u w:val="single"/>
          </w:rPr>
          <w:t>https://ca.finance.yahoo.com/news/five-ways-iran-war-could-000537779.html</w:t>
        </w:r>
      </w:hyperlink>
      <w:r>
        <w:t xml:space="preserve"> - • The US-Israel war with Iran has caused global energy supply concerns. • Fuel prices have increased in the UK and US since the conflict began. • UK gas prices doubled within a week, with potential future increases. • Shipping traffic through the Strait of Hormuz has significantly halted, impacting global trade. • The crisis may influence energy costs and shipping routes affecting consumers worldwide. 499. </w:t>
      </w:r>
      <w:hyperlink r:id="rId400">
        <w:r>
          <w:rPr>
            <w:color w:val="0000EE"/>
            <w:u w:val="single"/>
          </w:rPr>
          <w:t>https://www.middleeastmonitor.com/20260309-hormuz-the-worlds-energy-fuse/</w:t>
        </w:r>
      </w:hyperlink>
      <w:r>
        <w:t xml:space="preserve"> - * The Strait of Hormuz is a critical chokepoint for global oil and LNG trade, with about 20 million barrels of oil and 20% of LNG passing through daily in 2024. * Escalation involving the US and Israel raises risks of disruption, affecting global prices and supply chains. * Current policies, such as military escorts and insurance support, risk normalising conflict at the strait. * Escalation could lead to inflation, higher energy costs, and economic ripple effects worldwide. * Legal, military, and geopolitical constraints weaken under urgency, increasing instability and strategic recklessness. 500. </w:t>
      </w:r>
      <w:hyperlink r:id="rId401">
        <w:r>
          <w:rPr>
            <w:color w:val="0000EE"/>
            <w:u w:val="single"/>
          </w:rPr>
          <w:t>https://www.middleeasteye.net/live-blog/live-blog-update/eu-energy-groups-meet-israeli-us-war-pushes-oil-prices</w:t>
        </w:r>
      </w:hyperlink>
      <w:r>
        <w:t xml:space="preserve"> - * European Union energy coordination groups will meet on Thursday following a sharp rise in oil prices linked to the Middle East conflict.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iatoday.in/business/story/japan-becomes-first-g7-country-to-announce-release-of-strategic-oil-reserves-amid-middle-east-crisis-2880353-2026-03-11?utm_source=rss" TargetMode="External"/><Relationship Id="rId10" Type="http://schemas.openxmlformats.org/officeDocument/2006/relationships/hyperlink" Target="https://www.24newshd.tv/11-Mar-2026/germany-japan-unblock-oil-reserves-g7-stands-ready-act" TargetMode="External"/><Relationship Id="rId11" Type="http://schemas.openxmlformats.org/officeDocument/2006/relationships/hyperlink" Target="https://energynow.com/2026/03/oil-shrugs-potential-iea-reserves-release-gains-on-supply-worries/" TargetMode="External"/><Relationship Id="rId12" Type="http://schemas.openxmlformats.org/officeDocument/2006/relationships/hyperlink" Target="https://arynews.tv/japan-to-release-part-of-oil-reserves-ahead-of-iea-led-decision" TargetMode="External"/><Relationship Id="rId13" Type="http://schemas.openxmlformats.org/officeDocument/2006/relationships/hyperlink" Target="https://news.abplive.com/news/world/germany-others-partially-release-oil-reserves-amid-iran-war-1830814" TargetMode="External"/><Relationship Id="rId14" Type="http://schemas.openxmlformats.org/officeDocument/2006/relationships/hyperlink" Target="https://www.wort.lu/wirtschaft/industrielaender-geben-erdoelreserven-frei/141101718.html" TargetMode="External"/><Relationship Id="rId15" Type="http://schemas.openxmlformats.org/officeDocument/2006/relationships/hyperlink" Target="https://ec.ltn.com.tw/article/breakingnews/5367240" TargetMode="External"/><Relationship Id="rId16" Type="http://schemas.openxmlformats.org/officeDocument/2006/relationships/hyperlink" Target="https://jj745.substack.com/p/a-period-of-galactic-supply-and-capacity" TargetMode="External"/><Relationship Id="rId17" Type="http://schemas.openxmlformats.org/officeDocument/2006/relationships/hyperlink" Target="https://investinglive.com/commodities/eia-weekly-us-crude-oil-inventories-3824k-vs-1055k-expected-20260311/" TargetMode="External"/><Relationship Id="rId18" Type="http://schemas.openxmlformats.org/officeDocument/2006/relationships/hyperlink" Target="https://www.wcshipping.com/blog/iran-war-shipping-day-12-3-ships-hit-in-hormuz-iea-400m-release" TargetMode="External"/><Relationship Id="rId19" Type="http://schemas.openxmlformats.org/officeDocument/2006/relationships/hyperlink" Target="https://www.businesstoday.in/world/story/historic-move-amid-hormuz-closure-iea-approves-emergency-release-of-400-million-barrels-of-oil-520187-2026-03-11?utm_source=rssfeed" TargetMode="External"/><Relationship Id="rId20" Type="http://schemas.openxmlformats.org/officeDocument/2006/relationships/hyperlink" Target="https://www.edaily.co.kr/News/Read?newsId=06471446645382336&amp;mediaCodeNo=257&amp;OutLnkChk=Y" TargetMode="External"/><Relationship Id="rId21" Type="http://schemas.openxmlformats.org/officeDocument/2006/relationships/hyperlink" Target="https://oilprice.com/Latest-Energy-News/World-News/Aramco-Asks-Asian-Buyers-for-Dual-Red-Sea-Hormuz-Oil-Supply-Plans.html" TargetMode="External"/><Relationship Id="rId22" Type="http://schemas.openxmlformats.org/officeDocument/2006/relationships/hyperlink" Target="https://www.lanacion.com.ar/el-mundo/la-aie-acuerdan-la-mayor-liberacion-de-reservas-de-petroleo-de-la-historia-para-frenar-el-impacto-de-nid11032026/" TargetMode="External"/><Relationship Id="rId23" Type="http://schemas.openxmlformats.org/officeDocument/2006/relationships/hyperlink" Target="https://oilprice.com/Energy/Crude-Oil/EIA-Sees-Increase-Not-Decrease-in-US-Oil-Inventories.html" TargetMode="External"/><Relationship Id="rId24" Type="http://schemas.openxmlformats.org/officeDocument/2006/relationships/hyperlink" Target="https://www.gbnews.com/money/international-energy-agency-oil-barrel-us-iran" TargetMode="External"/><Relationship Id="rId25" Type="http://schemas.openxmlformats.org/officeDocument/2006/relationships/hyperlink" Target="https://www.thehindubusinessline.com/news/manali-petrochemicals-suspends-operations-at-chennai-plant-after-cpcl-halts-propylene-supply/article70731738.ece" TargetMode="External"/><Relationship Id="rId26" Type="http://schemas.openxmlformats.org/officeDocument/2006/relationships/hyperlink" Target="https://www.arkansasbusiness.com/article/oil-shock-from-iran-war-prompts-countries-to-open-strategic-reserves/" TargetMode="External"/><Relationship Id="rId27" Type="http://schemas.openxmlformats.org/officeDocument/2006/relationships/hyperlink" Target="https://en.yna.co.kr/view/AEN20260312000200315" TargetMode="External"/><Relationship Id="rId28" Type="http://schemas.openxmlformats.org/officeDocument/2006/relationships/hyperlink" Target="https://www.bairdmaritime.com/shipping/tankers/aramco-seeks-dual-port-loading-plans-for-april-crude-cargoes" TargetMode="External"/><Relationship Id="rId29" Type="http://schemas.openxmlformats.org/officeDocument/2006/relationships/hyperlink" Target="https://www.rigzone.com/news/war_creating_most_severe_energy_disruption_since_1970s-11-mar-2026-183178-article/?rss=true" TargetMode="External"/><Relationship Id="rId30" Type="http://schemas.openxmlformats.org/officeDocument/2006/relationships/hyperlink" Target="https://www.japantimes.co.jp/business/2026/03/11/takaichi-oil-release/" TargetMode="External"/><Relationship Id="rId31" Type="http://schemas.openxmlformats.org/officeDocument/2006/relationships/hyperlink" Target="https://wattsupwiththat.com/2026/03/11/petroleum-refiners-are-trying-to-warn-california/" TargetMode="External"/><Relationship Id="rId32" Type="http://schemas.openxmlformats.org/officeDocument/2006/relationships/hyperlink" Target="https://energy.economictimes.indiatimes.com/news/oil-and-gas/opec-confirms-big-saudi-oil-production-hike-ahead-of-iran-war-holds-forecasts-steady/129467764" TargetMode="External"/><Relationship Id="rId33" Type="http://schemas.openxmlformats.org/officeDocument/2006/relationships/hyperlink" Target="https://businesselitesafrica.com/world-oil-prices-spike-5-following-dangote-refinerys-n100-petrol-price-reduction/" TargetMode="External"/><Relationship Id="rId34" Type="http://schemas.openxmlformats.org/officeDocument/2006/relationships/hyperlink" Target="https://www.actionforex.com/live-comments/632912-oil-shrugs-off-record-iea-reserve-release-as-supply-deficit-persists/" TargetMode="External"/><Relationship Id="rId35" Type="http://schemas.openxmlformats.org/officeDocument/2006/relationships/hyperlink" Target="https://scroll.in/latest/1091317/japan-germany-to-release-oil-from-reserves-amid-energy-crisis-sparked-by-west-asia-conflict?utm_source=rss&amp;utm_medium=public" TargetMode="External"/><Relationship Id="rId36" Type="http://schemas.openxmlformats.org/officeDocument/2006/relationships/hyperlink" Target="https://www.leaders-mena.com/three-vessels-hit-in-hormuz-strait-amid-growing-fears-over-global-oil-supplies/" TargetMode="External"/><Relationship Id="rId37" Type="http://schemas.openxmlformats.org/officeDocument/2006/relationships/hyperlink" Target="https://thefrontierpost.com/iea-proposes-record-release-of-strategic-stocks-in-response-to-iran-war-oil-price-surge/" TargetMode="External"/><Relationship Id="rId38" Type="http://schemas.openxmlformats.org/officeDocument/2006/relationships/hyperlink" Target="https://www.thegatewaypundit.com/2026/03/trump-announces-first-new-u-s-oil-refinery/" TargetMode="External"/><Relationship Id="rId39" Type="http://schemas.openxmlformats.org/officeDocument/2006/relationships/hyperlink" Target="https://oilgasleads.com/trump-calls-300b-texas-refinery-deal-historic-for-u-s-energy/?utm_source=rss&amp;utm_medium=rss&amp;utm_campaign=trump-calls-300b-texas-refinery-deal-historic-for-u-s-energy" TargetMode="External"/><Relationship Id="rId40" Type="http://schemas.openxmlformats.org/officeDocument/2006/relationships/hyperlink" Target="https://www.thehindubusinessline.com/news/world/factbox-iran-war-causes-major-oil-gas-disruptions/article70730541.ece" TargetMode="External"/><Relationship Id="rId41" Type="http://schemas.openxmlformats.org/officeDocument/2006/relationships/hyperlink" Target="https://www.irishnews.com/news/world/iea-agrees-to-release-emergency-oil-reserves-in-effort-to-calm-surging-prices-MSSXU2HO6VILJIAJL55ZSE4TTY/" TargetMode="External"/><Relationship Id="rId42" Type="http://schemas.openxmlformats.org/officeDocument/2006/relationships/hyperlink" Target="https://www.businesstoday.com.my/2026/03/11/mof-raises-diesel-subsidy-to-rm300-as-interim-measure/?utm_source=rss&amp;utm_medium=rss&amp;utm_campaign=mof-raises-diesel-subsidy-to-rm300-as-interim-measure" TargetMode="External"/><Relationship Id="rId43" Type="http://schemas.openxmlformats.org/officeDocument/2006/relationships/hyperlink" Target="https://www.capitalspectator.com/the-war-may-end-soon-but-the-feds-battle-is-only-beginning/" TargetMode="External"/><Relationship Id="rId44" Type="http://schemas.openxmlformats.org/officeDocument/2006/relationships/hyperlink" Target="https://investinglive.com/technical-analysis/stocks-are-lower-yields-are-higher-the-usd-is-higher-20260311/" TargetMode="External"/><Relationship Id="rId45" Type="http://schemas.openxmlformats.org/officeDocument/2006/relationships/hyperlink" Target="https://investinglive.com/technical-analysis/the-usd-is-mixed-vs-the-major-currency-pairs-the-eurusd-usdjpy-gbpusd-what-next-20260311/" TargetMode="External"/><Relationship Id="rId46" Type="http://schemas.openxmlformats.org/officeDocument/2006/relationships/hyperlink" Target="https://eldiariony.com/2026/03/11/la-inflacion-en-ee-uu-se-mantuvo-estable-en-febrero-pero-el-petroleo-podria-cambiar-el-panorama/" TargetMode="External"/><Relationship Id="rId47" Type="http://schemas.openxmlformats.org/officeDocument/2006/relationships/hyperlink" Target="https://www.actionforex.com/contributors/fundamental-analysis/632908-us-dollar-index-dxy-rises-as-us-inflation-in-line-with-forecasts/" TargetMode="External"/><Relationship Id="rId48" Type="http://schemas.openxmlformats.org/officeDocument/2006/relationships/hyperlink" Target="https://coinpedia.org/crypto-live-news/fed-at-a-crossroads-rate-cuts-or-hold-firm/" TargetMode="External"/><Relationship Id="rId49" Type="http://schemas.openxmlformats.org/officeDocument/2006/relationships/hyperlink" Target="https://investinglive.com/stock-market-update/sp-500-falls-below-tuesdays-low-down-05-20260311/" TargetMode="External"/><Relationship Id="rId50" Type="http://schemas.openxmlformats.org/officeDocument/2006/relationships/hyperlink" Target="https://nairametrics.com/2026/03/10/a-windfall-with-a-sting-what-the-gulf-region-conflict-means-for-nigerias-economy/" TargetMode="External"/><Relationship Id="rId51" Type="http://schemas.openxmlformats.org/officeDocument/2006/relationships/hyperlink" Target="https://bitrss.com/bank-of-america-analysts-if-oil-prices-continue-to-remain-high-the-fed-may-be-forced-to-cut-interest-rates-191727" TargetMode="External"/><Relationship Id="rId52" Type="http://schemas.openxmlformats.org/officeDocument/2006/relationships/hyperlink" Target="https://www.perfil.com/noticias/bloomberg/bc-lideres-mundiales-preparan-medidas-ante-shock-energetico-por-guerra.phtml" TargetMode="External"/><Relationship Id="rId53" Type="http://schemas.openxmlformats.org/officeDocument/2006/relationships/hyperlink" Target="https://news.google.com/rss/articles/CBMixwFBVV95cUxNZ01sWGxHY3BJaHNSUVNEMzZtZmtKWk9KYlhUUnpyeEtaME1EdjFnNzg4X25IWldkV3NhS19ERVlMWVhhWTk2V1ZrNFBLOXZ4ZU55dDR0T3cyWk9ZVm5oUUdqTWJUMnlEU1pYNDBJUTJJQ09oS3JlTnp5Y1d6c1NkWDJzNWZLcHNTbW8zSVhzbDc5aGhma0dPNm0tN1ZQNzlfWkw1Tmp3SzdRR3Q1WWdiVmpXZlVlYjMyd2Uta19MWk5BeDhHb0Rn?oc=5&amp;hl=en-US&amp;gl=US&amp;ceid=US:en" TargetMode="External"/><Relationship Id="rId54" Type="http://schemas.openxmlformats.org/officeDocument/2006/relationships/hyperlink" Target="https://www.thehindubusinessline.com/news/diesel-markets-upended-by-middle-east-conflict-threaten-global-economic-slowdown/article70729504.ece" TargetMode="External"/><Relationship Id="rId55" Type="http://schemas.openxmlformats.org/officeDocument/2006/relationships/hyperlink" Target="https://kapitalis.com/tunisie/2026/03/11/consequences-de-la-guerre-diran-sur-leconomie-mondiale/" TargetMode="External"/><Relationship Id="rId56" Type="http://schemas.openxmlformats.org/officeDocument/2006/relationships/hyperlink" Target="https://www.deccanchronicle.com/west-asia/suspected-projectile-hits-container-vessel-near-uae-amid-hormuz-tensions-1943056" TargetMode="External"/><Relationship Id="rId57" Type="http://schemas.openxmlformats.org/officeDocument/2006/relationships/hyperlink" Target="https://www.hungarianconservative.com/articles/opinion/strait-of-hormuz-dual-challenge/" TargetMode="External"/><Relationship Id="rId58" Type="http://schemas.openxmlformats.org/officeDocument/2006/relationships/hyperlink" Target="https://www.business-standard.com/world-news/cargo-ship-ablaze-in-hormuz-after-being-hit-by-projectile-british-military-126031100356_1.html" TargetMode="External"/><Relationship Id="rId59" Type="http://schemas.openxmlformats.org/officeDocument/2006/relationships/hyperlink" Target="https://www.azernews.az/analysis/255520.html" TargetMode="External"/><Relationship Id="rId60" Type="http://schemas.openxmlformats.org/officeDocument/2006/relationships/hyperlink" Target="https://www.zeebiz.com/market-news/news-crude-oil-volatility-explained-can-prices-cross-100-again-amid-middle-east-tensions-anil-singhvi-breaks-it-down-391795" TargetMode="External"/><Relationship Id="rId61" Type="http://schemas.openxmlformats.org/officeDocument/2006/relationships/hyperlink" Target="https://www.trend.az/business/energy/4163335.html" TargetMode="External"/><Relationship Id="rId62" Type="http://schemas.openxmlformats.org/officeDocument/2006/relationships/hyperlink" Target="https://interestingengineering.com/military/trump-warns-iran-over-strait-of-hormuz" TargetMode="External"/><Relationship Id="rId63" Type="http://schemas.openxmlformats.org/officeDocument/2006/relationships/hyperlink" Target="https://www.indiatvnews.com/news/world/cargo-ship-set-ablaze-in-strait-of-hormuz-after-being-hit-by-projectile-says-british-military-amid-conflict-in-middle-east-2026-03-11-1033372" TargetMode="External"/><Relationship Id="rId64" Type="http://schemas.openxmlformats.org/officeDocument/2006/relationships/hyperlink" Target="https://greekcitytimes.com/2026/03/11/cargo-ships-hit-in-strait-of-hormuz-as-gulf-shipping-faces-growing-attacks/" TargetMode="External"/><Relationship Id="rId65" Type="http://schemas.openxmlformats.org/officeDocument/2006/relationships/hyperlink" Target="https://www.maritimegateway.com/india-weighs-navy-warships-to-escort-stranded-merchant-ships-through-hormuz-amid-iran-war/" TargetMode="External"/><Relationship Id="rId66" Type="http://schemas.openxmlformats.org/officeDocument/2006/relationships/hyperlink" Target="https://jornaleconomico.sapo.pt/noticias/navio-porta-contentores-atingido-por-projetil-perto-do-estreito-de-ormuz/" TargetMode="External"/><Relationship Id="rId67" Type="http://schemas.openxmlformats.org/officeDocument/2006/relationships/hyperlink" Target="https://www.tagesschau.de/ausland/asien/krieg-iran-israel-libanon-100.html" TargetMode="External"/><Relationship Id="rId68" Type="http://schemas.openxmlformats.org/officeDocument/2006/relationships/hyperlink" Target="https://www.t-online.de/nachrichten/ausland/usa/id_101164430/donald-trump-usa-haben-iranische-minenboote-vollstaendig-zerstoert.html" TargetMode="External"/><Relationship Id="rId69" Type="http://schemas.openxmlformats.org/officeDocument/2006/relationships/hyperlink" Target="https://www.t-online.de/nachrichten/ausland/id_101164784/-geschosse-treffen-schiffe-in-und-nahe-strasse-von-hormus.html" TargetMode="External"/><Relationship Id="rId70" Type="http://schemas.openxmlformats.org/officeDocument/2006/relationships/hyperlink" Target="https://losangelesweeklytimes.com/cargo-ship-struck-by-a-projectile-in-the-strait-of-hormuz-uk/" TargetMode="External"/><Relationship Id="rId71" Type="http://schemas.openxmlformats.org/officeDocument/2006/relationships/hyperlink" Target="https://splash247.com/multiple-ships-hit-on-day-12-of-iran-war/" TargetMode="External"/><Relationship Id="rId72" Type="http://schemas.openxmlformats.org/officeDocument/2006/relationships/hyperlink" Target="https://www.durangoherald.com/articles/iran-keeps-up-pressure-on-oil-infrastructure-as-concerns-of-global-energy-crisis-grow/" TargetMode="External"/><Relationship Id="rId73" Type="http://schemas.openxmlformats.org/officeDocument/2006/relationships/hyperlink" Target="https://ekonomi.haber7.com/ekonomi/haber/3611037-hurmuzde-mayin-tehlikesi-petrole-tarihi-mudahale-geliyor" TargetMode="External"/><Relationship Id="rId74" Type="http://schemas.openxmlformats.org/officeDocument/2006/relationships/hyperlink" Target="https://correiokianda.info/confronto-no-mar-aumenta-pressao-militar-entre-eua-e-irao/" TargetMode="External"/><Relationship Id="rId75" Type="http://schemas.openxmlformats.org/officeDocument/2006/relationships/hyperlink" Target="https://ekonomi.haber7.com/ekonomi/haber/3611064-hurmuz-bogazi-krizi-petrol-piyasalarinda-gorulen-en-buyuk-arz-sokunu-tetikliyor" TargetMode="External"/><Relationship Id="rId76" Type="http://schemas.openxmlformats.org/officeDocument/2006/relationships/hyperlink" Target="https://newtalk.tw/news/view/2026-03-11/1023782" TargetMode="External"/><Relationship Id="rId77" Type="http://schemas.openxmlformats.org/officeDocument/2006/relationships/hyperlink" Target="https://cryptobriefing.com/oil-shock-iran-china-crypto-risk/" TargetMode="External"/><Relationship Id="rId78" Type="http://schemas.openxmlformats.org/officeDocument/2006/relationships/hyperlink" Target="https://www.cityam.com/oil-market-to-break-in-days-as-iran-threatens-global-supply/" TargetMode="External"/><Relationship Id="rId79" Type="http://schemas.openxmlformats.org/officeDocument/2006/relationships/hyperlink" Target="https://africa-hr.com/blog/iran-israel-conflict-2026/" TargetMode="External"/><Relationship Id="rId80" Type="http://schemas.openxmlformats.org/officeDocument/2006/relationships/hyperlink" Target="https://news.ltn.com.tw/news/world/breakingnews/5366742" TargetMode="External"/><Relationship Id="rId81" Type="http://schemas.openxmlformats.org/officeDocument/2006/relationships/hyperlink" Target="https://tandlonline.com/shipping-ports-marine/cargo/iran-wars-disruption-of-strait-of-hormuz-shipping/" TargetMode="External"/><Relationship Id="rId82" Type="http://schemas.openxmlformats.org/officeDocument/2006/relationships/hyperlink" Target="https://www.dostor.org/5452197" TargetMode="External"/><Relationship Id="rId83" Type="http://schemas.openxmlformats.org/officeDocument/2006/relationships/hyperlink" Target="https://www.tu.no/artikler/britisk-konteinerskip-star-i-brann-i-hormuzstredet-besetningen-evakueres/569411" TargetMode="External"/><Relationship Id="rId84" Type="http://schemas.openxmlformats.org/officeDocument/2006/relationships/hyperlink" Target="https://www.ntnews.com/international/u-s-forces-eliminated-multiple-iranian-naval-vessels-including-16-minelayers-near-the-strait-of-hormuz-2326167" TargetMode="External"/><Relationship Id="rId85" Type="http://schemas.openxmlformats.org/officeDocument/2006/relationships/hyperlink" Target="https://www.aljazeera.com/news/2026/3/11/iran-fires-missiles-drones-at-gulf-nations-as-ship-hit-in-strait-of-hormuz?traffic_source=rss" TargetMode="External"/><Relationship Id="rId86" Type="http://schemas.openxmlformats.org/officeDocument/2006/relationships/hyperlink" Target="https://www.dailymail.co.uk/news/article-15634775/Cargo-ship-attacked-Strait-Hormuz-Projectile-hits-vessel-forcing-crew-evacuate-US-destroyed-16-Iranian-minelaying-warships-prevent-waterway-closing.html?ns_mchannel=rss&amp;ns_campaign=1490&amp;ito=1490" TargetMode="External"/><Relationship Id="rId87" Type="http://schemas.openxmlformats.org/officeDocument/2006/relationships/hyperlink" Target="https://www.deccanchronicle.com/west-asia/iran-envoy-to-un-alleges-israel-killed-four-iranian-diplomats-in-beirut-1943027" TargetMode="External"/><Relationship Id="rId88" Type="http://schemas.openxmlformats.org/officeDocument/2006/relationships/hyperlink" Target="https://voi.id/en/amp/563872" TargetMode="External"/><Relationship Id="rId89" Type="http://schemas.openxmlformats.org/officeDocument/2006/relationships/hyperlink" Target="https://www.lemonde.fr/international/article/2026/03/11/l-iran-est-devenu-un-trou-noir-a-dubai-les-entrepreneurs-iraniens-pris-entre-deux-feux_6670416_3210.html" TargetMode="External"/><Relationship Id="rId90" Type="http://schemas.openxmlformats.org/officeDocument/2006/relationships/hyperlink" Target="https://www.actualno.com/asia/udar-kraj-ormuzkija-protok-snarjad-povredi-kontejnerovoz-news_2566591.html" TargetMode="External"/><Relationship Id="rId91" Type="http://schemas.openxmlformats.org/officeDocument/2006/relationships/hyperlink" Target="https://www.theguardian.com/business/live/2026/mar/11/oil-prices-asian-shares-rise-iea-reserve-release-business-live-news-updates" TargetMode="External"/><Relationship Id="rId92" Type="http://schemas.openxmlformats.org/officeDocument/2006/relationships/hyperlink" Target="https://www.manchestereveningnews.co.uk/news/world-news/iran-war-live-takes-out-33568470" TargetMode="External"/><Relationship Id="rId93" Type="http://schemas.openxmlformats.org/officeDocument/2006/relationships/hyperlink" Target="https://www.businessinsider.com/us-attack-strait-hormuz-iran-war-oil-persianl-gulf-boats-2026-3" TargetMode="External"/><Relationship Id="rId94" Type="http://schemas.openxmlformats.org/officeDocument/2006/relationships/hyperlink" Target="https://www.semissourian.com/world/iran-keeps-up-pressure-on-oil-infrastructure-as-concerns-of-global-energy-crisis-grow-e7ef0383" TargetMode="External"/><Relationship Id="rId95" Type="http://schemas.openxmlformats.org/officeDocument/2006/relationships/hyperlink" Target="https://www.capital.bg/politika_i_ikonomika/redakcionni_komentari/2026/03/11/4890555_komentar_iranskata_strategiia_za_energiina_voina/?ref=rss" TargetMode="External"/><Relationship Id="rId96" Type="http://schemas.openxmlformats.org/officeDocument/2006/relationships/hyperlink" Target="https://www.business-standard.com/world-news/how-trump-and-his-advisers-miscalculated-iran-s-response-to-war-126031100135_1.html" TargetMode="External"/><Relationship Id="rId97" Type="http://schemas.openxmlformats.org/officeDocument/2006/relationships/hyperlink" Target="https://www.business-standard.com/india-news/west-asia-war-israel-iran-conflict-india-lpg-fuel-trump-us-strait-of-hormuz-126031100158_1.html" TargetMode="External"/><Relationship Id="rId98" Type="http://schemas.openxmlformats.org/officeDocument/2006/relationships/hyperlink" Target="https://www.business-standard.com/markets/news/asian-shares-advance-as-markets-await-signals-on-when-iran-war-may-end-126031100229_1.html" TargetMode="External"/><Relationship Id="rId99" Type="http://schemas.openxmlformats.org/officeDocument/2006/relationships/hyperlink" Target="https://www.cnbc.com/2026/03/11/cargo-ship-struck-strait-of-hormuz-uk-iran-war.html" TargetMode="External"/><Relationship Id="rId100" Type="http://schemas.openxmlformats.org/officeDocument/2006/relationships/hyperlink" Target="https://www.business-standard.com/world-news/us-destroys-16-mine-laying-vessels-as-iran-threatens-to-block-oil-exports-126031100080_1.html" TargetMode="External"/><Relationship Id="rId101" Type="http://schemas.openxmlformats.org/officeDocument/2006/relationships/hyperlink" Target="https://dailythepatriot.com/combatants-in-mideast-war-trade-more-air-strikes-as-iran-clamps-down-on-dissent/" TargetMode="External"/><Relationship Id="rId102" Type="http://schemas.openxmlformats.org/officeDocument/2006/relationships/hyperlink" Target="https://www.focus.de/politik/iran-angriff-nahe-dubai-flughafen-frachter-bei-hormus-brennt_d2de729a-3441-41ef-a131-3b9c35fa9465.html" TargetMode="External"/><Relationship Id="rId103" Type="http://schemas.openxmlformats.org/officeDocument/2006/relationships/hyperlink" Target="https://www.nation.com.pk/11-Mar-2026/fuel-shortage-fears-ease-tankers-begin-arriving-port-qasim" TargetMode="External"/><Relationship Id="rId104" Type="http://schemas.openxmlformats.org/officeDocument/2006/relationships/hyperlink" Target="https://www.nation.com.pk/11-Mar-2026/oil-prices-tumble-trump-signals-iran-war-may-end-soon" TargetMode="External"/><Relationship Id="rId105" Type="http://schemas.openxmlformats.org/officeDocument/2006/relationships/hyperlink" Target="https://www.vg.no/nyheter/i/Okooeb/britisk-containerskip-i-brann-etter-prosjektiltreff-i-hormuzstredet" TargetMode="External"/><Relationship Id="rId106" Type="http://schemas.openxmlformats.org/officeDocument/2006/relationships/hyperlink" Target="https://www.deccanchronicle.com/west-asia/oil-falls-on-report-of-iea-proposing-biggest-oil-release-ever-1943062" TargetMode="External"/><Relationship Id="rId107" Type="http://schemas.openxmlformats.org/officeDocument/2006/relationships/hyperlink" Target="https://www.businesstoday.com.my/2026/03/11/bursa-extend-gains-on-midday-as-oil-votality-clouds-market/?utm_source=rss&amp;utm_medium=rss&amp;utm_campaign=bursa-extend-gains-on-midday-as-oil-votality-clouds-market" TargetMode="External"/><Relationship Id="rId108" Type="http://schemas.openxmlformats.org/officeDocument/2006/relationships/hyperlink" Target="https://www.siasat.com/iran-launches-heaviest-operation-as-missile-intercepted-across-gulf-israel-3432934/" TargetMode="External"/><Relationship Id="rId109" Type="http://schemas.openxmlformats.org/officeDocument/2006/relationships/hyperlink" Target="https://www.dhnet.be/actu/monde/2026/03/11/direct-guerre-au-moyenorient-nouvelles-frappes-israeliennes-sur-beyrouth-liran-vise-des-cibles-americaines-et-israeliennes-XYF3MJM43BDUDML63KBSVOPDMA/" TargetMode="External"/><Relationship Id="rId110" Type="http://schemas.openxmlformats.org/officeDocument/2006/relationships/hyperlink" Target="https://www.business-standard.com/markets/commodities/iea-largest-oil-release-plan-crude-price-supply-israel-iran-us-126031100164_1.html" TargetMode="External"/><Relationship Id="rId111" Type="http://schemas.openxmlformats.org/officeDocument/2006/relationships/hyperlink" Target="https://coingape.com/breaking-us-warns-of-most-intense-day-yet-as-us-iran-war-enters-12th-day/" TargetMode="External"/><Relationship Id="rId112" Type="http://schemas.openxmlformats.org/officeDocument/2006/relationships/hyperlink" Target="https://oilprice.com/Latest-Energy-News/World-News/Saudi-Aramco-Sees-11-Million-Bpd-Oil-Demand-Growth-in-2026.html" TargetMode="External"/><Relationship Id="rId113" Type="http://schemas.openxmlformats.org/officeDocument/2006/relationships/hyperlink" Target="https://dailythepatriot.com/stability-in-supply-vigilance-in-policy/" TargetMode="External"/><Relationship Id="rId114" Type="http://schemas.openxmlformats.org/officeDocument/2006/relationships/hyperlink" Target="https://www.chemengonline.com/chandra-asri-increases-mtbe-and-butene-production-capacities/" TargetMode="External"/><Relationship Id="rId115" Type="http://schemas.openxmlformats.org/officeDocument/2006/relationships/hyperlink" Target="https://energy-oil-gas.com/news/global-oil-and-gas-prices-surge-as-iran-crisis-disrupts-shipping-and-production/" TargetMode="External"/><Relationship Id="rId116" Type="http://schemas.openxmlformats.org/officeDocument/2006/relationships/hyperlink" Target="https://jornaldebrasilia.com.br/noticias/economia/com-demanda-maior-para-estoques-petrobras-raciona-diesel-com-cota-dia/" TargetMode="External"/><Relationship Id="rId117" Type="http://schemas.openxmlformats.org/officeDocument/2006/relationships/hyperlink" Target="https://www.kenyans.co.ke/news/121551-saudi-aramco-warns-catastrophic-consequences-oil-markets-days-ahead-epra-review" TargetMode="External"/><Relationship Id="rId118" Type="http://schemas.openxmlformats.org/officeDocument/2006/relationships/hyperlink" Target="https://oilprice.com/Latest-Energy-News/World-News/IEA-Mulls-Emergency-Action-To-Unleash-Oil-Reserves.html" TargetMode="External"/><Relationship Id="rId119" Type="http://schemas.openxmlformats.org/officeDocument/2006/relationships/hyperlink" Target="https://www.elfinanciero.com.mx/mundo/2026/03/10/g-7-pide-liberacion-de-reservas-de-petroleo-a-la-agencia-internacional-de-la-energia-por-guerra-en-iran/" TargetMode="External"/><Relationship Id="rId120" Type="http://schemas.openxmlformats.org/officeDocument/2006/relationships/hyperlink" Target="https://www.investing.com/news/stock-market-news/cpi-data-oil-inventories-among-economic-data-due-wednesday-93CH-4552773" TargetMode="External"/><Relationship Id="rId121" Type="http://schemas.openxmlformats.org/officeDocument/2006/relationships/hyperlink" Target="https://oilprice.com/Latest-Energy-News/World-News/US-Crude-Oil-Inventories-Sag-As-Iran-War-Bolsters-Prices.html" TargetMode="External"/><Relationship Id="rId122" Type="http://schemas.openxmlformats.org/officeDocument/2006/relationships/hyperlink" Target="https://news.robotfx.org/2026/03/us-crude-oil-inventories-unexpectedly.html" TargetMode="External"/><Relationship Id="rId123" Type="http://schemas.openxmlformats.org/officeDocument/2006/relationships/hyperlink" Target="https://diariocorreo.pe/peru/osinergmin-asegura-monitoreo-permanente-del-abastecimiento-de-combustibles-en-el-pais-noticia/" TargetMode="External"/><Relationship Id="rId124" Type="http://schemas.openxmlformats.org/officeDocument/2006/relationships/hyperlink" Target="https://timeskuwait.com/major-gulf-oil-producers-collective-slash-oil-output-by-approximately-6-7-million-bpd/" TargetMode="External"/><Relationship Id="rId125" Type="http://schemas.openxmlformats.org/officeDocument/2006/relationships/hyperlink" Target="https://thenationonlineng.net/just-in-dangote-crashes-petrol-price-by-n100-as-crude-oil-dips-by-12-26-percent/" TargetMode="External"/><Relationship Id="rId126" Type="http://schemas.openxmlformats.org/officeDocument/2006/relationships/hyperlink" Target="https://oilprice.com/Energy/Crude-Oil/Three-Physical-Constraints-That-Will-Govern-The-Price-of-Oil.html" TargetMode="External"/><Relationship Id="rId127" Type="http://schemas.openxmlformats.org/officeDocument/2006/relationships/hyperlink" Target="https://www.aljazeera.com/news/2026/3/10/iea-to-meet-as-countries-mull-releasing-oil-reserves-amid-iran-war?traffic_source=rss" TargetMode="External"/><Relationship Id="rId128" Type="http://schemas.openxmlformats.org/officeDocument/2006/relationships/hyperlink" Target="https://elcomercio.pe/economia/peru/repsol-adopta-medidas-extraordinarias-ante-incremento-de-demanda-de-combustibles-ultimas-noticia/" TargetMode="External"/><Relationship Id="rId129" Type="http://schemas.openxmlformats.org/officeDocument/2006/relationships/hyperlink" Target="https://www.zeebiz.com/markets/commodities/news-why-is-crude-oil-price-falling-391782" TargetMode="External"/><Relationship Id="rId130" Type="http://schemas.openxmlformats.org/officeDocument/2006/relationships/hyperlink" Target="https://dailynigerian.com/dangote-slashes-pms-price-by-n100-declares-fuel-scarcity-gone-for-good/" TargetMode="External"/><Relationship Id="rId131" Type="http://schemas.openxmlformats.org/officeDocument/2006/relationships/hyperlink" Target="https://www.h2-view.com/story/bapco-issues-force-majeure-after-attack-on-sitra-refinery/2138328.article/?utm_source=gw&amp;utm_medium=rss_feed&amp;utm_campaign=rss" TargetMode="External"/><Relationship Id="rId132" Type="http://schemas.openxmlformats.org/officeDocument/2006/relationships/hyperlink" Target="https://japantoday.com/category/politics/update2-japan-energy-minister-backs-proposed-coordinated-release-of-oil-reserves" TargetMode="External"/><Relationship Id="rId133" Type="http://schemas.openxmlformats.org/officeDocument/2006/relationships/hyperlink" Target="https://www.indiatoday.in/world/story/trump-announces-historic-300-billion-oil-refinery-in-texas-thanks-partners-in-india-reliance-2880097-2026-03-11?utm_source=rss" TargetMode="External"/><Relationship Id="rId134" Type="http://schemas.openxmlformats.org/officeDocument/2006/relationships/hyperlink" Target="https://www.independentsentinel.com/a-greek-tanker-has-the-guts-to-pass-through-the-strait-of-hormuz/" TargetMode="External"/><Relationship Id="rId135" Type="http://schemas.openxmlformats.org/officeDocument/2006/relationships/hyperlink" Target="https://www.businesstoday.in/latest/economy/story/hormuz-blockade-maersk-suspends-cargo-bookings-to-and-from-key-gulf-countries-519944-2026-03-10?utm_source=rssfeed" TargetMode="External"/><Relationship Id="rId136" Type="http://schemas.openxmlformats.org/officeDocument/2006/relationships/hyperlink" Target="https://english.pravda.ru/news/world/166114-saudi-aramco-ceo-warning/" TargetMode="External"/><Relationship Id="rId137" Type="http://schemas.openxmlformats.org/officeDocument/2006/relationships/hyperlink" Target="https://container-news.com/maersk-suspends-empty-container-returns-in-several-gulf-countries/" TargetMode="External"/><Relationship Id="rId138" Type="http://schemas.openxmlformats.org/officeDocument/2006/relationships/hyperlink" Target="https://brusselsmorning.com/strait-of-hormuz-oil-route/95445/" TargetMode="External"/><Relationship Id="rId139" Type="http://schemas.openxmlformats.org/officeDocument/2006/relationships/hyperlink" Target="https://www.citizen.co.za/business/port-of-cape-town-feels-the-middle-east-conflicts-impact/" TargetMode="External"/><Relationship Id="rId140" Type="http://schemas.openxmlformats.org/officeDocument/2006/relationships/hyperlink" Target="https://en.protothema.gr/2026/03/10/aramco-catastrophic-impact-on-the-oil-market-if-the-blockade-in-the-strait-of-hormuz-continues/" TargetMode="External"/><Relationship Id="rId141" Type="http://schemas.openxmlformats.org/officeDocument/2006/relationships/hyperlink" Target="https://en.protothema.gr/2026/03/10/strait-of-hormuz-the-maritime-chokepoint-driving-up-freight-rates-insurance-costs-and-energy-prices/" TargetMode="External"/><Relationship Id="rId142" Type="http://schemas.openxmlformats.org/officeDocument/2006/relationships/hyperlink" Target="https://www.channelnewsasia.com/world/iran-us-war-oil-markets-saudi-aramco-hormuz-strait-blocked-consequences-5984101" TargetMode="External"/><Relationship Id="rId143" Type="http://schemas.openxmlformats.org/officeDocument/2006/relationships/hyperlink" Target="https://www.politico.eu/article/europe-countries-raise-alarm-as-blockade-of-strait-of-hormuz-continues-iran/?utm_source=RSS_Feed&amp;utm_medium=RSS&amp;utm_campaign=RSS_Syndication" TargetMode="External"/><Relationship Id="rId144" Type="http://schemas.openxmlformats.org/officeDocument/2006/relationships/hyperlink" Target="https://azertag.az/en/xeber/around_70_of_global_oil_demand_transported_through_strategic_maritime_chokepoints-4068879" TargetMode="External"/><Relationship Id="rId145" Type="http://schemas.openxmlformats.org/officeDocument/2006/relationships/hyperlink" Target="https://www.thenationalnews.com/business/economy/2026/03/10/shipping-costs-set-to-rise-as-companies-halt-cargo-through-arabian-gulf/" TargetMode="External"/><Relationship Id="rId146" Type="http://schemas.openxmlformats.org/officeDocument/2006/relationships/hyperlink" Target="https://www.rigzone.com/news/wire/gulf_oil_giants_deepen_cuts-10-mar-2026-183171-article/?rss=true" TargetMode="External"/><Relationship Id="rId147" Type="http://schemas.openxmlformats.org/officeDocument/2006/relationships/hyperlink" Target="https://www.newarab.com/news/saudi-arabia-closes-oil-fields-strait-hormuz-crisis-mounts" TargetMode="External"/><Relationship Id="rId148" Type="http://schemas.openxmlformats.org/officeDocument/2006/relationships/hyperlink" Target="https://www.wcshipping.com/blog/iran-war-shipping-day-11" TargetMode="External"/><Relationship Id="rId149" Type="http://schemas.openxmlformats.org/officeDocument/2006/relationships/hyperlink" Target="https://www.business-standard.com/economy/news/west-asia-conflict-jolts-oil-markets-as-analysts-weigh-future-energy-shock-126031001249_1.html" TargetMode="External"/><Relationship Id="rId150" Type="http://schemas.openxmlformats.org/officeDocument/2006/relationships/hyperlink" Target="https://anytvnews.com/world/iran-strait-of-hormuz-alert-iran-gave-open-warning-to-the-world-implemented-new-rule-for-oil-to-pass-through-the-largest-sea-route/" TargetMode="External"/><Relationship Id="rId151" Type="http://schemas.openxmlformats.org/officeDocument/2006/relationships/hyperlink" Target="https://www.maritimeanalytica.com/p/hormuz-shock-freight-rates-are-starting" TargetMode="External"/><Relationship Id="rId152" Type="http://schemas.openxmlformats.org/officeDocument/2006/relationships/hyperlink" Target="https://www.robchrisman.com/mar-10-ae-jobs-bbys-trigger-lead-document-generation-ai-rollout-tools-pennymacs-spector-on-strategy-prediction-markets-rates/" TargetMode="External"/><Relationship Id="rId153" Type="http://schemas.openxmlformats.org/officeDocument/2006/relationships/hyperlink" Target="https://johnmenadue.com/post/2026/03/going-for-the-jugular-the-energy-shock-is-coming/" TargetMode="External"/><Relationship Id="rId154" Type="http://schemas.openxmlformats.org/officeDocument/2006/relationships/hyperlink" Target="https://oilprice.com/Latest-Energy-News/World-News/Europe-and-Asia-Battle-for-Critical-Spot-LNG-Supply.html" TargetMode="External"/><Relationship Id="rId155" Type="http://schemas.openxmlformats.org/officeDocument/2006/relationships/hyperlink" Target="https://www.alternet.org/trump-hormuz-iran/" TargetMode="External"/><Relationship Id="rId156" Type="http://schemas.openxmlformats.org/officeDocument/2006/relationships/hyperlink" Target="https://www.alternet.org/trump-panicking/" TargetMode="External"/><Relationship Id="rId157" Type="http://schemas.openxmlformats.org/officeDocument/2006/relationships/hyperlink" Target="https://www.dailysignal.com/2026/03/10/aramco-ceo-warns-of-catastrophic-consequences-to-oil-markets-amid-conflict-in-iran/" TargetMode="External"/><Relationship Id="rId158" Type="http://schemas.openxmlformats.org/officeDocument/2006/relationships/hyperlink" Target="https://attackofthefanboy.com/politics/wall-street-celebrated-trumps-very-complete-iran-war-comments-but-jpmorgan-just-quietly-warned-the-worst-is-still-coming/" TargetMode="External"/><Relationship Id="rId159" Type="http://schemas.openxmlformats.org/officeDocument/2006/relationships/hyperlink" Target="https://www.goodreturns.in/news/lpg-cylinder-shortage-live-updates-indane-gas-crisis-lpg-prices-in-india-lpg-crisis-hp-gas-bp-gas-1494971.html" TargetMode="External"/><Relationship Id="rId160" Type="http://schemas.openxmlformats.org/officeDocument/2006/relationships/hyperlink" Target="https://www.dairyreporter.com/Article/2026/03/10/hormuz-disruption-threatens-inputs-for-global-dairy-sector/?utm_source=RSS_Feed&amp;utm_medium=RSS&amp;utm_campaign=RSS" TargetMode="External"/><Relationship Id="rId161" Type="http://schemas.openxmlformats.org/officeDocument/2006/relationships/hyperlink" Target="https://www.huffpost.com/entry/iran-war-shocks-global-economy_n_69afee92e4b0a62acae57e12" TargetMode="External"/><Relationship Id="rId162" Type="http://schemas.openxmlformats.org/officeDocument/2006/relationships/hyperlink" Target="https://www.politico.eu/article/iea-convenes-global-summit-to-debate-unlocking-emergency-oil-reserves/?utm_source=RSS_Feed&amp;utm_medium=RSS&amp;utm_campaign=RSS_Syndication" TargetMode="External"/><Relationship Id="rId163" Type="http://schemas.openxmlformats.org/officeDocument/2006/relationships/hyperlink" Target="https://peakoil.com/production/catastrophic-fallout-saudi-aramco-ceo-warns-of-global-economic-collapse-as-hormuz-blockade-deepens" TargetMode="External"/><Relationship Id="rId164" Type="http://schemas.openxmlformats.org/officeDocument/2006/relationships/hyperlink" Target="https://peakoil.com/generalideas/trump-went-to-war-with-iran-to-seize-oil-as-us-shale-enters-terminal-decline" TargetMode="External"/><Relationship Id="rId165" Type="http://schemas.openxmlformats.org/officeDocument/2006/relationships/hyperlink" Target="https://www.breitbart.com/europe/2026/03/10/livewire-operation-epic-fury-day-eleven-the-latest-news-from-iran-and-the-middle-east/" TargetMode="External"/><Relationship Id="rId166" Type="http://schemas.openxmlformats.org/officeDocument/2006/relationships/hyperlink" Target="https://americanbazaaronline.com/2026/03/10/trump-weighs-emergency-measures-to-cool-energy-prices-476568/" TargetMode="External"/><Relationship Id="rId167" Type="http://schemas.openxmlformats.org/officeDocument/2006/relationships/hyperlink" Target="https://boereport.com/2026/03/10/aramco-sees-catastrophic-consequences-for-oil-if-shipping-doesnt-resume-in-strait-of-hormuz/" TargetMode="External"/><Relationship Id="rId168" Type="http://schemas.openxmlformats.org/officeDocument/2006/relationships/hyperlink" Target="https://www.indiasnews.net/news/278913382/amid-military-escalation-in-gulf-indian-embassy-in-kuwait-continues-consular-services-as-usual" TargetMode="External"/><Relationship Id="rId169" Type="http://schemas.openxmlformats.org/officeDocument/2006/relationships/hyperlink" Target="https://www.brecorder.com/news/40410988/iran-security-chief-says-trumps-threats-to-hit-harder-are-empty" TargetMode="External"/><Relationship Id="rId170" Type="http://schemas.openxmlformats.org/officeDocument/2006/relationships/hyperlink" Target="https://www.dropsitenews.com/p/40-killed-tehran-strike-iran-war-very-complete-trump-hegseth-quadcopters-haiti" TargetMode="External"/><Relationship Id="rId171" Type="http://schemas.openxmlformats.org/officeDocument/2006/relationships/hyperlink" Target="https://www.ariananews.af/trump-tells-fox-news-its-possible-he-would-talk-with-iran/" TargetMode="External"/><Relationship Id="rId172" Type="http://schemas.openxmlformats.org/officeDocument/2006/relationships/hyperlink" Target="https://www.wort.lu/international/us-verteidigungsminister-heute-erneut-heftigster-tag-der-angriffe-im-iran/138006191.html" TargetMode="External"/><Relationship Id="rId173" Type="http://schemas.openxmlformats.org/officeDocument/2006/relationships/hyperlink" Target="https://www.excelsio.net/2026/03/these-are-days-news-on-x-march-10-2026.html" TargetMode="External"/><Relationship Id="rId174" Type="http://schemas.openxmlformats.org/officeDocument/2006/relationships/hyperlink" Target="https://timesofindia.indiatimes.com/world/middle-east/dont-get-eliminated-yourself-iran-warns-donald-trump-slaps-down-empty-threats/articleshow/129396446.cms" TargetMode="External"/><Relationship Id="rId175" Type="http://schemas.openxmlformats.org/officeDocument/2006/relationships/hyperlink" Target="https://www.newarab.com/news/tehran-rejects-us-talks-war-enters-11th-day-iran-hits-gulf" TargetMode="External"/><Relationship Id="rId176" Type="http://schemas.openxmlformats.org/officeDocument/2006/relationships/hyperlink" Target="https://www.ndtv.com/world-news/us-iran-israel-war-beware-lest-you-be-eliminated-iran-threatens-trump-after-he-warns-mojtaba-11195463#publisher=newsstand" TargetMode="External"/><Relationship Id="rId177" Type="http://schemas.openxmlformats.org/officeDocument/2006/relationships/hyperlink" Target="https://timeskuwait.com/uaes-biggest-refinery-stop-production-as-precaution-after-drone-attack/" TargetMode="External"/><Relationship Id="rId178" Type="http://schemas.openxmlformats.org/officeDocument/2006/relationships/hyperlink" Target="https://www.df.cl/internacional/ft/ceo-de-aramco-advierte-de-consecuencias-catastroficas-si-la-guerra-con" TargetMode="External"/><Relationship Id="rId179" Type="http://schemas.openxmlformats.org/officeDocument/2006/relationships/hyperlink" Target="https://www.actionforex.com/contributors/technical-analysis/632755-wti-oil-forms-a-tight-range-after-trumps-comments-oil-dynamics-and-intraday-analysis/" TargetMode="External"/><Relationship Id="rId180" Type="http://schemas.openxmlformats.org/officeDocument/2006/relationships/hyperlink" Target="https://www.perthnow.com.au/news/conflict/us-military-striking-iranian-mine-laying-ships-general-c-21900451" TargetMode="External"/><Relationship Id="rId181" Type="http://schemas.openxmlformats.org/officeDocument/2006/relationships/hyperlink" Target="https://www.mediaite.com/media/news/irans-security-honcho-issues-chilling-threat-to-trump-be-careful/" TargetMode="External"/><Relationship Id="rId182" Type="http://schemas.openxmlformats.org/officeDocument/2006/relationships/hyperlink" Target="https://www.oedigital.com/news/536780-drone-strike-sparks-fire-at-adnoc-s-ruwais-industrial-complex" TargetMode="External"/><Relationship Id="rId183" Type="http://schemas.openxmlformats.org/officeDocument/2006/relationships/hyperlink" Target="https://www.cronica.com.ar/mundo/donald-trump-prometio-una-ofensiva-20-veces-mas-fuerte-si-iran-bloquea-el-estrecho-de-ormuz-7591/" TargetMode="External"/><Relationship Id="rId184" Type="http://schemas.openxmlformats.org/officeDocument/2006/relationships/hyperlink" Target="https://www.cronica.com.ar/mundo/la-respuesta-irani-contra-las-amenazas-de-donald-trump-cuidese-usted-de-no-ser-eliminado-6525/" TargetMode="External"/><Relationship Id="rId185" Type="http://schemas.openxmlformats.org/officeDocument/2006/relationships/hyperlink" Target="https://www.eurointegration.com.ua/news/2026/03/10/7232898/" TargetMode="External"/><Relationship Id="rId186" Type="http://schemas.openxmlformats.org/officeDocument/2006/relationships/hyperlink" Target="https://www.ttnews.com/articles/iran-war-diesel-gas-prices" TargetMode="External"/><Relationship Id="rId187" Type="http://schemas.openxmlformats.org/officeDocument/2006/relationships/hyperlink" Target="https://www.ttnews.com/articles/iran-strikes-oil-upheaval" TargetMode="External"/><Relationship Id="rId188" Type="http://schemas.openxmlformats.org/officeDocument/2006/relationships/hyperlink" Target="https://www.ttnews.com/articles/war-iran-shock-global-econ" TargetMode="External"/><Relationship Id="rId189" Type="http://schemas.openxmlformats.org/officeDocument/2006/relationships/hyperlink" Target="https://saudigazette.com.sa/article/659642/saudi-arabia/aramco-chief-warns-of-catastrophic-consequences-for-oil-markets-if-hormuz-strait-closure-persists" TargetMode="External"/><Relationship Id="rId190" Type="http://schemas.openxmlformats.org/officeDocument/2006/relationships/hyperlink" Target="https://www.westernjournal.com/trump-promises-hit-iran-20-times-harder-doesnt-comply-demands/" TargetMode="External"/><Relationship Id="rId191" Type="http://schemas.openxmlformats.org/officeDocument/2006/relationships/hyperlink" Target="https://www.cbsnews.com/video/iran-vows-to-keep-fighting-as-tensions-ramp-up-over-strait-of-hormuz/" TargetMode="External"/><Relationship Id="rId192" Type="http://schemas.openxmlformats.org/officeDocument/2006/relationships/hyperlink" Target="https://peakoil.com/publicpolicy/putin-declares-global-energy-crisis-has-arrived-offers-to-supply-europe-as-hormuz-shutdown-deepens" TargetMode="External"/><Relationship Id="rId193" Type="http://schemas.openxmlformats.org/officeDocument/2006/relationships/hyperlink" Target="https://investinglive.com/news/us-stock-futures-sag-as-hegseth-emphasizes-heavy-attacks-on-iran-20260310/" TargetMode="External"/><Relationship Id="rId194" Type="http://schemas.openxmlformats.org/officeDocument/2006/relationships/hyperlink" Target="https://www.muscatdaily.com/2026/03/10/saudi-arabia-iraq-uae-and-kuwait-cut-daily-oil-production/" TargetMode="External"/><Relationship Id="rId195" Type="http://schemas.openxmlformats.org/officeDocument/2006/relationships/hyperlink" Target="https://www.investing.com/news/commodities-news/hsbc-raises-2026-brent-oil-price-forecast-to-80-per-barrel-93CH-4552264" TargetMode="External"/><Relationship Id="rId196" Type="http://schemas.openxmlformats.org/officeDocument/2006/relationships/hyperlink" Target="https://www.thelocal.fr/20260310/renault-aims-to-stop-selling-fuel-only-cars-in-europe-by-2030" TargetMode="External"/><Relationship Id="rId197" Type="http://schemas.openxmlformats.org/officeDocument/2006/relationships/hyperlink" Target="https://www.ilgiornale.it/news/governo/l-ue-fermi-caro-energia-subito-misure-d-emergenza-2636431.html" TargetMode="External"/><Relationship Id="rId198" Type="http://schemas.openxmlformats.org/officeDocument/2006/relationships/hyperlink" Target="https://www.japantimes.co.jp/business/2026/03/10/companies/mitsubishi-chemical-cut-ethylene-production/" TargetMode="External"/><Relationship Id="rId199" Type="http://schemas.openxmlformats.org/officeDocument/2006/relationships/hyperlink" Target="https://www.bairdmaritime.com/offshore/refining-processing/mitsui-chemicals-scales-back-as-iran-war-tightens-feedstock-supply" TargetMode="External"/><Relationship Id="rId200" Type="http://schemas.openxmlformats.org/officeDocument/2006/relationships/hyperlink" Target="https://readthejoe.com/business/oil-markets-brace-for-prolonged-shock-as-hormuz-crisis-collides-with-global-inflation/" TargetMode="External"/><Relationship Id="rId201" Type="http://schemas.openxmlformats.org/officeDocument/2006/relationships/hyperlink" Target="https://www.fxstreet.com/analysis/when-the-oil-alarm-bell-stops-ringing-the-equity-tape-starts-breathing-again-202603100511" TargetMode="External"/><Relationship Id="rId202" Type="http://schemas.openxmlformats.org/officeDocument/2006/relationships/hyperlink" Target="https://ts-avisen.no/okonomi/355/brent-crude-oil-price-surges-past-100-as-middle-east-conflict-shakes-global-markets/" TargetMode="External"/><Relationship Id="rId203" Type="http://schemas.openxmlformats.org/officeDocument/2006/relationships/hyperlink" Target="https://kalimpongonlinenews.blogspot.com/2026/03/government-says-no-immediate-hike-in.html" TargetMode="External"/><Relationship Id="rId204" Type="http://schemas.openxmlformats.org/officeDocument/2006/relationships/hyperlink" Target="https://www.businesstoday.in/world/story/oil-inventories-at-five-year-low-aramco-ceo-warns-of-catastrophic-consequences-if-hormuz-closure-goes-on-519866-2026-03-10?utm_source=rssfeed" TargetMode="External"/><Relationship Id="rId205" Type="http://schemas.openxmlformats.org/officeDocument/2006/relationships/hyperlink" Target="https://londonlovesbusiness.com/could-the-closure-of-the-strait-of-hormuz-see-a-shortage-of-fuel/" TargetMode="External"/><Relationship Id="rId206" Type="http://schemas.openxmlformats.org/officeDocument/2006/relationships/hyperlink" Target="https://peakoil.com/publicpolicy/new-zealand-faces-fuel-crisis-as-asian-refineries-declare-force-majeure" TargetMode="External"/><Relationship Id="rId207" Type="http://schemas.openxmlformats.org/officeDocument/2006/relationships/hyperlink" Target="https://www.indiasnews.net/news/278912987/govt-invokes-esma-to-ensure-lpg-supply-orders-refineries-to-divert-key-streams" TargetMode="External"/><Relationship Id="rId208" Type="http://schemas.openxmlformats.org/officeDocument/2006/relationships/hyperlink" Target="https://www.rnz.co.nz/news/national/589195/fuel-supplies-in-nz-unless-things-change-there-ll-be-big-challenges" TargetMode="External"/><Relationship Id="rId209" Type="http://schemas.openxmlformats.org/officeDocument/2006/relationships/hyperlink" Target="https://www.perthnow.com.au/news/business/oil-giant-warns-of-catastrophe-over-disrupted-shipping-c-21898421" TargetMode="External"/><Relationship Id="rId210" Type="http://schemas.openxmlformats.org/officeDocument/2006/relationships/hyperlink" Target="https://www.fxstreet.com/news/oil-volatility-hormuz-risks-and-countdown-clock-rabobank-202603100614" TargetMode="External"/><Relationship Id="rId211" Type="http://schemas.openxmlformats.org/officeDocument/2006/relationships/hyperlink" Target="https://www.maritimegateway.com/hormuz-shutdown-how-india-plans-to-keep-crude-oil-coming/" TargetMode="External"/><Relationship Id="rId212" Type="http://schemas.openxmlformats.org/officeDocument/2006/relationships/hyperlink" Target="https://defenceweb.co.za/governance/governance-governance/south-africa-faces-a-fuel-cliff-amid-the-middle-east-crisis/" TargetMode="External"/><Relationship Id="rId213" Type="http://schemas.openxmlformats.org/officeDocument/2006/relationships/hyperlink" Target="https://www.sondakika.com/guncel/haber-misir-da-petrol-ve-dogal-gaz-fiyatlari-artiyor-19642731/" TargetMode="External"/><Relationship Id="rId214" Type="http://schemas.openxmlformats.org/officeDocument/2006/relationships/hyperlink" Target="https://www.arabisklondon.com/87983" TargetMode="External"/><Relationship Id="rId215" Type="http://schemas.openxmlformats.org/officeDocument/2006/relationships/hyperlink" Target="https://www.channelstv.com/2026/03/10/dollar-eases-on-hopes-of-iran-war-de-escalation/" TargetMode="External"/><Relationship Id="rId216" Type="http://schemas.openxmlformats.org/officeDocument/2006/relationships/hyperlink" Target="https://www.sangritoday.com/gold-rises-1230-silver-surges-9250-as-investors-turn-to-safe-havens" TargetMode="External"/><Relationship Id="rId217" Type="http://schemas.openxmlformats.org/officeDocument/2006/relationships/hyperlink" Target="https://www.businesstoday.in/personal-finance/investment/story/iran-war-hits-india-harder-than-us-says-expert-advises-global-diversification-for-investors-519897-2026-03-10?utm_source=rssfeed" TargetMode="External"/><Relationship Id="rId218" Type="http://schemas.openxmlformats.org/officeDocument/2006/relationships/hyperlink" Target="https://www.capitalstreetfx.com/forex-market-analysis-march-10/" TargetMode="External"/><Relationship Id="rId219" Type="http://schemas.openxmlformats.org/officeDocument/2006/relationships/hyperlink" Target="https://www.gbnews.com/politics/iran-war-rachel-reeves-bleak-economic-outlook-uk-faces-oil-supply-shock" TargetMode="External"/><Relationship Id="rId220" Type="http://schemas.openxmlformats.org/officeDocument/2006/relationships/hyperlink" Target="https://www.cnbc.com/2026/03/09/fears-of-1970s-style-stagflation-arise-with-oil-spike-to-100-how-big-a-threat-is-it.html" TargetMode="External"/><Relationship Id="rId221" Type="http://schemas.openxmlformats.org/officeDocument/2006/relationships/hyperlink" Target="https://www.bairdmaritime.com/security/naval/pakistan-navy-launches-operation-to-protect-shipping-lanes" TargetMode="External"/><Relationship Id="rId222" Type="http://schemas.openxmlformats.org/officeDocument/2006/relationships/hyperlink" Target="https://windward.ai/blog/march-9-maritime-intelligence-daily/" TargetMode="External"/><Relationship Id="rId223" Type="http://schemas.openxmlformats.org/officeDocument/2006/relationships/hyperlink" Target="https://www.livemint.com/news/world/iran-war-9-key-oil-gas-pipelines-terminals-and-refineries-at-risk-why-are-they-important-11773076163390.html" TargetMode="External"/><Relationship Id="rId224" Type="http://schemas.openxmlformats.org/officeDocument/2006/relationships/hyperlink" Target="https://www.naval-technology.com/analyst-comment/hormuz-under-escort-us-naval-protection-for-tankers/" TargetMode="External"/><Relationship Id="rId225" Type="http://schemas.openxmlformats.org/officeDocument/2006/relationships/hyperlink" Target="https://dailycaller.com/2026/03/09/iran-war-strait-of-hormuz-shipping-traffic-oil-prices-donald-trump-insurance-shipping-companies/" TargetMode="External"/><Relationship Id="rId226" Type="http://schemas.openxmlformats.org/officeDocument/2006/relationships/hyperlink" Target="https://www.oilandgas360.com/the-strait-of-hormuz-a-historical-perspective-on-oils-most-critical-chokepoint/#utm_source=rss&amp;utm_medium=rss&amp;utm_campaign=the-strait-of-hormuz-a-historical-perspective-on-oils-most-critical-chokepoint" TargetMode="External"/><Relationship Id="rId227" Type="http://schemas.openxmlformats.org/officeDocument/2006/relationships/hyperlink" Target="https://www.zerohedge.com/energy/satellite-data-shows-iran-moving-crude-through-hormuz-chokepoint-putting-kharg-island-focus" TargetMode="External"/><Relationship Id="rId228" Type="http://schemas.openxmlformats.org/officeDocument/2006/relationships/hyperlink" Target="https://alienwp.com/u-s-recession-odds-hit-34-on-kalshi-as-crude-oil-prices-surge-past-100/" TargetMode="External"/><Relationship Id="rId229" Type="http://schemas.openxmlformats.org/officeDocument/2006/relationships/hyperlink" Target="https://www.whalesbook.com/news/English/commodities/Hormuz-Crisis-Halts-Global-Shipping-Sparks-Price-Surges/69ae99716431e3e2859c9acd" TargetMode="External"/><Relationship Id="rId230" Type="http://schemas.openxmlformats.org/officeDocument/2006/relationships/hyperlink" Target="https://www.ekathimerini.com/in-depth/1297391/i-see-my-ship-in-the-persian-gulf-is-it-there/" TargetMode="External"/><Relationship Id="rId231" Type="http://schemas.openxmlformats.org/officeDocument/2006/relationships/hyperlink" Target="https://economictimes.indiatimes.com/news/international/world-news/saudi-starts-cutting-oil-production/articleshow/129352962.cms" TargetMode="External"/><Relationship Id="rId232" Type="http://schemas.openxmlformats.org/officeDocument/2006/relationships/hyperlink" Target="https://investinglive.com/commodities/iran-signals-hormuz-safe-passage-to-countries-expelling-us-and-israeli-diplomats-20260309/" TargetMode="External"/><Relationship Id="rId233" Type="http://schemas.openxmlformats.org/officeDocument/2006/relationships/hyperlink" Target="https://www.wcshipping.com/blog/iran-war-shipping-day-10" TargetMode="External"/><Relationship Id="rId234" Type="http://schemas.openxmlformats.org/officeDocument/2006/relationships/hyperlink" Target="https://www.devdiscourse.com/article/headlines/3832018-strait-of-hormuz-crisis-and-control" TargetMode="External"/><Relationship Id="rId235" Type="http://schemas.openxmlformats.org/officeDocument/2006/relationships/hyperlink" Target="https://www.indiavision.com/business/recession-odds-jump-on-kalshi-after-oil-tops-100/600184/" TargetMode="External"/><Relationship Id="rId236" Type="http://schemas.openxmlformats.org/officeDocument/2006/relationships/hyperlink" Target="https://worldoil.com/news/2026/3/9/oil-supply-drops-17-mmbpd-as-iran-war-disrupts-gulf-exports/" TargetMode="External"/><Relationship Id="rId237" Type="http://schemas.openxmlformats.org/officeDocument/2006/relationships/hyperlink" Target="https://bitcoinworld.co.in/oil-market-geopolitics-growth-rotation-hsbc/" TargetMode="External"/><Relationship Id="rId238" Type="http://schemas.openxmlformats.org/officeDocument/2006/relationships/hyperlink" Target="https://www.maritimeprofessional.com/news/greek-vessel-laden-with-saudi-416678" TargetMode="External"/><Relationship Id="rId239" Type="http://schemas.openxmlformats.org/officeDocument/2006/relationships/hyperlink" Target="https://gcaptain.com/critical-threat-persists-in-hormuz-as-attacks-and-gps-jamming-shake-shipping/" TargetMode="External"/><Relationship Id="rId240" Type="http://schemas.openxmlformats.org/officeDocument/2006/relationships/hyperlink" Target="https://www.nextbigfuture.com/2026/03/oil-tankers-turning-off-transponders-dark-fleet-risking-hormuz-passage.html" TargetMode="External"/><Relationship Id="rId241" Type="http://schemas.openxmlformats.org/officeDocument/2006/relationships/hyperlink" Target="https://www.thegatewaypundit.com/2026/03/greek-operated-oil-tanker-defied-iranian-threats-crossed/" TargetMode="External"/><Relationship Id="rId242" Type="http://schemas.openxmlformats.org/officeDocument/2006/relationships/hyperlink" Target="https://bitcoinworld.co.in/iran-tolls-oil-tankers-persian-gulf/" TargetMode="External"/><Relationship Id="rId243" Type="http://schemas.openxmlformats.org/officeDocument/2006/relationships/hyperlink" Target="https://www.seanews.com.tr/article/oocl-suspends-gulf-bookings-amid-conflict-mmjo08zu" TargetMode="External"/><Relationship Id="rId244" Type="http://schemas.openxmlformats.org/officeDocument/2006/relationships/hyperlink" Target="https://www.seanews.com.tr/article/suezmax-tanker-attacked-off-kuwait-coast-mmjo0lf0" TargetMode="External"/><Relationship Id="rId245" Type="http://schemas.openxmlformats.org/officeDocument/2006/relationships/hyperlink" Target="https://www.seanews.com.tr/article/us-sets-up-us20b-gulf-reinsurance-plan-mmjo16cu" TargetMode="External"/><Relationship Id="rId246" Type="http://schemas.openxmlformats.org/officeDocument/2006/relationships/hyperlink" Target="https://www.seanews.com.tr/article/mideast-conflict-drives-up-fuel-costs-mmjo0svl" TargetMode="External"/><Relationship Id="rId247" Type="http://schemas.openxmlformats.org/officeDocument/2006/relationships/hyperlink" Target="https://boereport.com/2026/03/09/irans-revolutionary-guards-say-any-arab-european-country-that-expels-us-israel-envoys-will-be-able-to-navigate-strait-of-hormuz/" TargetMode="External"/><Relationship Id="rId248" Type="http://schemas.openxmlformats.org/officeDocument/2006/relationships/hyperlink" Target="https://punchng.com/global-equities-slide-amid-rising-middle-east-unrest/?utm_source=rss.punchng.com&amp;utm_medium=web" TargetMode="External"/><Relationship Id="rId249" Type="http://schemas.openxmlformats.org/officeDocument/2006/relationships/hyperlink" Target="https://www.foxnews.com/world/trump-says-its-honor-keep-strait-hormuz-open-china-other-countries" TargetMode="External"/><Relationship Id="rId250" Type="http://schemas.openxmlformats.org/officeDocument/2006/relationships/hyperlink" Target="https://www.bahrainnews.net/news/278912320/will-the-war-with-iran-make-russia-richer" TargetMode="External"/><Relationship Id="rId251" Type="http://schemas.openxmlformats.org/officeDocument/2006/relationships/hyperlink" Target="https://www.thehindubusinessline.com/markets/commodities/crude-prices-tumbles-10-as-trump-signals-iran-war-may-end-soon/article70724205.ece" TargetMode="External"/><Relationship Id="rId252" Type="http://schemas.openxmlformats.org/officeDocument/2006/relationships/hyperlink" Target="https://www.ibtimes.com.au/oil-prices-surge-past-100-amid-escalating-middle-east-conflict-iran-war-disruptions-1863005" TargetMode="External"/><Relationship Id="rId253" Type="http://schemas.openxmlformats.org/officeDocument/2006/relationships/hyperlink" Target="https://pakobserver.net/irans-irgc-says-countries-expelling-us-israeli-envoys-will-get-safe-passage-in-hormuz/" TargetMode="External"/><Relationship Id="rId254" Type="http://schemas.openxmlformats.org/officeDocument/2006/relationships/hyperlink" Target="https://kr-asia.com/asia-stocks-dive-as-crude-oil-spikes-on-iran-crisis" TargetMode="External"/><Relationship Id="rId255" Type="http://schemas.openxmlformats.org/officeDocument/2006/relationships/hyperlink" Target="https://www.eldiario.ec/mundo/trump-lanza-advertencia-y-plantea-controlar-el-estrecho-de-ormuz-ruta-clave-del-petroleo-mundial-09032026/" TargetMode="External"/><Relationship Id="rId256" Type="http://schemas.openxmlformats.org/officeDocument/2006/relationships/hyperlink" Target="https://tmv.in/article/strait-of-hormuz-the-strategic-oil-lifeline-at-the-centre-of-west-asia-conflict-date=2026-03-10" TargetMode="External"/><Relationship Id="rId257" Type="http://schemas.openxmlformats.org/officeDocument/2006/relationships/hyperlink" Target="https://www.independentsentinel.com/french-president-macron-sends-firgates-to-open-the-strait-of-hormuz/" TargetMode="External"/><Relationship Id="rId258" Type="http://schemas.openxmlformats.org/officeDocument/2006/relationships/hyperlink" Target="https://www.livemint.com/news/world/death-fire-and-fury-trump-draws-red-line-on-strait-of-hormuz-says-iran-will-be-hit-20-times-harder-11773103370271.html" TargetMode="External"/><Relationship Id="rId259" Type="http://schemas.openxmlformats.org/officeDocument/2006/relationships/hyperlink" Target="https://tribune.com.pk/story/2596761/navy-acts-to-shield-maritime-routes" TargetMode="External"/><Relationship Id="rId260" Type="http://schemas.openxmlformats.org/officeDocument/2006/relationships/hyperlink" Target="https://www.cfodive.com/news/surging-oil-price-spurs-worries-stagflation-lengthy-iran-war-Fed-Federal-Reserve/814236/" TargetMode="External"/><Relationship Id="rId261" Type="http://schemas.openxmlformats.org/officeDocument/2006/relationships/hyperlink" Target="https://scanx.trade/stock-market-news/global/rising-oil-prices-from-middle-east-conflict-may-push-airline-fuel-costs-and-airfares-higher/34648227" TargetMode="External"/><Relationship Id="rId262" Type="http://schemas.openxmlformats.org/officeDocument/2006/relationships/hyperlink" Target="https://www.middleeastmonitor.com/20260309-saudi-arabia-intercepts-3-drones-targeting-shaybah-oilfield/" TargetMode="External"/><Relationship Id="rId263" Type="http://schemas.openxmlformats.org/officeDocument/2006/relationships/hyperlink" Target="https://www.dnes.bg/a/2-svyat/713483-shte-se-prevarne-persiyskiyat-zaliv-v-boyno-minno-pole" TargetMode="External"/><Relationship Id="rId264" Type="http://schemas.openxmlformats.org/officeDocument/2006/relationships/hyperlink" Target="https://www.bostonglobe.com/2026/03/09/world/after-global-economy-shudders-trump-zigzags-whether-war-will-end-soon/" TargetMode="External"/><Relationship Id="rId265" Type="http://schemas.openxmlformats.org/officeDocument/2006/relationships/hyperlink" Target="https://www.larepublica.ec/blog/2026/03/09/petroleo-wti-sobrepasa-los-us100-y-cierra-en-us9477/" TargetMode="External"/><Relationship Id="rId266" Type="http://schemas.openxmlformats.org/officeDocument/2006/relationships/hyperlink" Target="https://www.elnacional.com/2026/03/el-petroleo-se-dispara-tras-la-eleccion-del-hijo-de-jamenei-como-nuevo-lider-de-iran/" TargetMode="External"/><Relationship Id="rId267" Type="http://schemas.openxmlformats.org/officeDocument/2006/relationships/hyperlink" Target="https://www.koat.com/article/gas-prices-iran-war-crude/70685742" TargetMode="External"/><Relationship Id="rId268" Type="http://schemas.openxmlformats.org/officeDocument/2006/relationships/hyperlink" Target="https://www.al-monitor.com/originals/2026/03/trump-says-iran-war-end-very-soon-oil-prices-soar" TargetMode="External"/><Relationship Id="rId269" Type="http://schemas.openxmlformats.org/officeDocument/2006/relationships/hyperlink" Target="https://fortune.com/2026/03/09/trump-iran-war-end-very-soon-oil-sanctions-strait-hormuz-navy-escort/" TargetMode="External"/><Relationship Id="rId270" Type="http://schemas.openxmlformats.org/officeDocument/2006/relationships/hyperlink" Target="https://al-sharq.com/article/10/03/2026/%D9%88%D8%B2%D8%A7%D8%B1%D8%A9-%D8%A7%D9%84%D8%AF%D9%81%D8%A7%D8%B9-%D8%A7%D9%84%D8%B3%D8%B9%D9%88%D8%AF%D9%8A%D8%A9-%D8%AA%D8%B9%D8%AA%D8%B1%D8%B6-%D9%88%D8%AA%D8%AF%D9%85%D8%B1-9-%D9%85%D8%B3%D9%8A%D8%B1%D8%A7%D8%AA-%D9%85%D8%AA%D8%AC%D9%87%D8%A9-%D8%A5%D9%84%D9%89-%D8%AD%D9%82%D9%84-%D8%B4%D9%8A%D8%A8%D8%A9-%D8%A7%D9%84%D9%86%D9%81%D8%B7%D9%8A" TargetMode="External"/><Relationship Id="rId271" Type="http://schemas.openxmlformats.org/officeDocument/2006/relationships/hyperlink" Target="https://losangelesweeklytimes.com/theres-another-energy-market-that-may-get-hit-harder-than-oil-by-strait-of-hormuz-closure/" TargetMode="External"/><Relationship Id="rId272" Type="http://schemas.openxmlformats.org/officeDocument/2006/relationships/hyperlink" Target="https://correiokianda.info/irao-mantem-ameaca-no-estreito-de-ormuz-e-petroleo-dispara-rumo-aos-120-dolares/" TargetMode="External"/><Relationship Id="rId273" Type="http://schemas.openxmlformats.org/officeDocument/2006/relationships/hyperlink" Target="https://www.seanews.com.tr/article/deadly-attack-on-tug-in-strait-of-hormuz-mmjo0ynb" TargetMode="External"/><Relationship Id="rId274" Type="http://schemas.openxmlformats.org/officeDocument/2006/relationships/hyperlink" Target="https://zn.ua/usa/posle-razhovora-s-putinym-tramp-objavil-chto-snimaet-sanktsii-s-nekotorykh-stran.html" TargetMode="External"/><Relationship Id="rId275" Type="http://schemas.openxmlformats.org/officeDocument/2006/relationships/hyperlink" Target="https://www.irishnews.com/news/business/businesses-told-to-prepare-for-slower-growth-and-higher-inflation-as-fuel-prices-continue-to-climb-3RGAB2G2XBEN3OA6FGI762RX6A/" TargetMode="External"/><Relationship Id="rId276" Type="http://schemas.openxmlformats.org/officeDocument/2006/relationships/hyperlink" Target="https://www.independent.ie/world-news/north-america/trump-says-war-wont-end-this-week-but-very-soon-as-he-vows-to-protect-oil-shipping-to-maintain-world-supply/a1821780552.html" TargetMode="External"/><Relationship Id="rId277" Type="http://schemas.openxmlformats.org/officeDocument/2006/relationships/hyperlink" Target="https://www.marinelink.com/news/trump-weighs-easing-russia-sanctions-536746" TargetMode="External"/><Relationship Id="rId278" Type="http://schemas.openxmlformats.org/officeDocument/2006/relationships/hyperlink" Target="https://abc30.com/post/gas-prices-spike-iran-conflict-disrupts-global-supply-chains/18697213/" TargetMode="External"/><Relationship Id="rId279" Type="http://schemas.openxmlformats.org/officeDocument/2006/relationships/hyperlink" Target="https://in-cyprus.philenews.com/insider/us-weighs-easing-russian-oil-sanctions-to-cool-global-price-surge/" TargetMode="External"/><Relationship Id="rId280" Type="http://schemas.openxmlformats.org/officeDocument/2006/relationships/hyperlink" Target="https://vm.ru/news/1309275-reuters-administraciya-trampa-rassmatrivaet-smyagchenie-neftyanyh-sankcij-protiv-rf" TargetMode="External"/><Relationship Id="rId281" Type="http://schemas.openxmlformats.org/officeDocument/2006/relationships/hyperlink" Target="https://www.irishnews.com/news/uk/uk-faces-inflation-pressure-as-iran-conflict-continues-V4B77I627FKRFPTADSXMW7V5TY/" TargetMode="External"/><Relationship Id="rId282" Type="http://schemas.openxmlformats.org/officeDocument/2006/relationships/hyperlink" Target="https://www.koreatimes.co.kr/world/20260310/oil-soars-then-retreats-gold-drops-as-iran-war-jolts-global-commodity-markets?utm_source=rss" TargetMode="External"/><Relationship Id="rId283" Type="http://schemas.openxmlformats.org/officeDocument/2006/relationships/hyperlink" Target="https://www.prensalibre.com/internacional/varias-semanas-a-cuanto-llego-el-precio-de-la-gasolina-en-ee-uu-y-hasta-cuando-podria-seguir-en-alza/" TargetMode="External"/><Relationship Id="rId284" Type="http://schemas.openxmlformats.org/officeDocument/2006/relationships/hyperlink" Target="https://japantoday.com/category/business/oil-prices-jump-7-on-iran-war-settle-at-highest-since-20221" TargetMode="External"/><Relationship Id="rId285" Type="http://schemas.openxmlformats.org/officeDocument/2006/relationships/hyperlink" Target="https://diariodelhuila.com/trump-advierte-a-iran-con-un-golpe-mucho-mas-duro-si-bloquea-el-petroleo-mundial/" TargetMode="External"/><Relationship Id="rId286" Type="http://schemas.openxmlformats.org/officeDocument/2006/relationships/hyperlink" Target="https://www.nbcpalmsprings.com/2026/03/09/day-10-of-usisrael-war-with-iran-new-supreme-leader-named-as-oil-surges-past-100" TargetMode="External"/><Relationship Id="rId287" Type="http://schemas.openxmlformats.org/officeDocument/2006/relationships/hyperlink" Target="https://abc13.com/post/higher-oil-prices-not-boosting-houston-economy-due-conflict-iran-expert-says/18697119/" TargetMode="External"/><Relationship Id="rId288" Type="http://schemas.openxmlformats.org/officeDocument/2006/relationships/hyperlink" Target="https://meyka.com/blog/oil-today-march-10-brent-tops-119-as-hormuz-blockade-bites-0903/" TargetMode="External"/><Relationship Id="rId289" Type="http://schemas.openxmlformats.org/officeDocument/2006/relationships/hyperlink" Target="https://www.euronews.com/my-europe/2026/03/09/eu-ministers-eye-oil-reserves-to-contain-energy-prices-and-inflation-as-iran-war-rages" TargetMode="External"/><Relationship Id="rId290" Type="http://schemas.openxmlformats.org/officeDocument/2006/relationships/hyperlink" Target="https://www.premiumtimesng.com/business/business-news/862759-g7-considers-boosting-oil-supply-as-us-israel-war-with-iran-drives-prices-higher.html" TargetMode="External"/><Relationship Id="rId291" Type="http://schemas.openxmlformats.org/officeDocument/2006/relationships/hyperlink" Target="https://investinglive.com/commodities/announcement-could-be-soon-icymi-us-considers-easing-russian-oil-sanctions-20260309/" TargetMode="External"/><Relationship Id="rId292" Type="http://schemas.openxmlformats.org/officeDocument/2006/relationships/hyperlink" Target="https://www.emersonautomationexperts.com/2026/industry/chemical/final-control-innovations-european-chemical-producers-net-zero-goals-podcast/" TargetMode="External"/><Relationship Id="rId293" Type="http://schemas.openxmlformats.org/officeDocument/2006/relationships/hyperlink" Target="https://www.business-standard.com/industry/auto/lpg-constraints-india-s-auto-industry-braces-for-impact-on-production-126030901223_1.html" TargetMode="External"/><Relationship Id="rId294" Type="http://schemas.openxmlformats.org/officeDocument/2006/relationships/hyperlink" Target="https://everchem.com/kuhmo-petrochemical-focus/" TargetMode="External"/><Relationship Id="rId295" Type="http://schemas.openxmlformats.org/officeDocument/2006/relationships/hyperlink" Target="https://everchem.com/wanhua-declares-force-majuere-on-middle-east-shipments/" TargetMode="External"/><Relationship Id="rId296" Type="http://schemas.openxmlformats.org/officeDocument/2006/relationships/hyperlink" Target="https://www.freightwaves.com/news/iran-conflict-exposes-americas-achilles-heel" TargetMode="External"/><Relationship Id="rId297" Type="http://schemas.openxmlformats.org/officeDocument/2006/relationships/hyperlink" Target="https://finance.yahoo.com/news/oil-output-exports-knocked-iran-123847850.html" TargetMode="External"/><Relationship Id="rId298" Type="http://schemas.openxmlformats.org/officeDocument/2006/relationships/hyperlink" Target="https://energynow.com/2026/03/whiplash-oil-prices-surge-to-highest-since-2022-at-over-119-a-barrel-on-middle-east-war-then-settle/" TargetMode="External"/><Relationship Id="rId299" Type="http://schemas.openxmlformats.org/officeDocument/2006/relationships/hyperlink" Target="https://energynow.com/2026/03/better-fill-the-car-up-like-right-now/?amp" TargetMode="External"/><Relationship Id="rId300" Type="http://schemas.openxmlformats.org/officeDocument/2006/relationships/hyperlink" Target="https://www.bernama.com/tv/news.php?id=2532407" TargetMode="External"/><Relationship Id="rId301" Type="http://schemas.openxmlformats.org/officeDocument/2006/relationships/hyperlink" Target="https://www.lpgasmagazine.com/impacts-of-us-iran-conflict-on-propane-market/" TargetMode="External"/><Relationship Id="rId302" Type="http://schemas.openxmlformats.org/officeDocument/2006/relationships/hyperlink" Target="https://assamtribune.com/business/india-holds-74-day-reserves-of-oil-petroleum-products-minister-1609237" TargetMode="External"/><Relationship Id="rId303" Type="http://schemas.openxmlformats.org/officeDocument/2006/relationships/hyperlink" Target="https://bitrss.com/crude-oil-surges-past-100-as-middle-east-turmoil-sends-markets-reeling-191238" TargetMode="External"/><Relationship Id="rId304" Type="http://schemas.openxmlformats.org/officeDocument/2006/relationships/hyperlink" Target="https://oilprice.com/Energy/Crude-Oil/Jet-Cracks-Soar-to-Record-Highs-as-Iran-War-Breaks-Fuel-Markets.html" TargetMode="External"/><Relationship Id="rId305" Type="http://schemas.openxmlformats.org/officeDocument/2006/relationships/hyperlink" Target="https://www.goodreturns.in/world-finance/g7-ministers-discuss-emergency-oil-reserves-during-price-surge-2026-011-1494653.html" TargetMode="External"/><Relationship Id="rId306" Type="http://schemas.openxmlformats.org/officeDocument/2006/relationships/hyperlink" Target="https://foreignpolicy.com/2026/03/09/oil-markets-iran-war-trump/" TargetMode="External"/><Relationship Id="rId307" Type="http://schemas.openxmlformats.org/officeDocument/2006/relationships/hyperlink" Target="http://www.kakiforex.com/2026/03/strait-of-hormuz-paralyzed-japan.html" TargetMode="External"/><Relationship Id="rId308" Type="http://schemas.openxmlformats.org/officeDocument/2006/relationships/hyperlink" Target="https://www.thejapannews.net/news/278911076/japan-prepares-to-release-national-oil-reserve-media" TargetMode="External"/><Relationship Id="rId309" Type="http://schemas.openxmlformats.org/officeDocument/2006/relationships/hyperlink" Target="https://www.ttnews.com/articles/oil-soars-above-100-iran" TargetMode="External"/><Relationship Id="rId310" Type="http://schemas.openxmlformats.org/officeDocument/2006/relationships/hyperlink" Target="https://www.ndtv.com/world-news/saudi-arabia-starts-reducing-oil-production-as-hormuz-closure-fills-storage-11190193#publisher=newsstand" TargetMode="External"/><Relationship Id="rId311" Type="http://schemas.openxmlformats.org/officeDocument/2006/relationships/hyperlink" Target="https://www.cnbc.com/2026/03/09/iran-war-g7-energy-minister-oil-reserves.html" TargetMode="External"/><Relationship Id="rId312" Type="http://schemas.openxmlformats.org/officeDocument/2006/relationships/hyperlink" Target="https://oilprice.com/Latest-Energy-News/World-News/Record-Volumes-of-Sanctioned-Oil-Sit-on-Tankers-Offshore-China.html" TargetMode="External"/><Relationship Id="rId313" Type="http://schemas.openxmlformats.org/officeDocument/2006/relationships/hyperlink" Target="https://www.fxstreet.com/news/crude-oil-sees-sharp-spike-as-middle-east-tensions-continue-to-sizzle-202603091640" TargetMode="External"/><Relationship Id="rId314" Type="http://schemas.openxmlformats.org/officeDocument/2006/relationships/hyperlink" Target="https://www.24newshd.tv/09-Mar-2026/petroleum-reserves-satisfactory-supply-chain-stable-aurangzeb-chairs-review-meeting" TargetMode="External"/><Relationship Id="rId315" Type="http://schemas.openxmlformats.org/officeDocument/2006/relationships/hyperlink" Target="https://fortune.com/2026/03/09/us-oil-reserve-60-percent-full-despite-trump-pledge-to-refill/" TargetMode="External"/><Relationship Id="rId316" Type="http://schemas.openxmlformats.org/officeDocument/2006/relationships/hyperlink" Target="https://tribune.com.pk/story/2596702/govt-tightens-fuel-monitoring" TargetMode="External"/><Relationship Id="rId317" Type="http://schemas.openxmlformats.org/officeDocument/2006/relationships/hyperlink" Target="https://www.tradewindsnews.com/ship-management/gulf-conflict-sends-ship-fuel-prices-skyrocketing-around-the-world/2-1-1956957" TargetMode="External"/><Relationship Id="rId318" Type="http://schemas.openxmlformats.org/officeDocument/2006/relationships/hyperlink" Target="https://www.capitalfm.co.ke/news/2026/03/oil-firms-cut-output-as-crisis-blocks-key-shipping-lane-china-daily/" TargetMode="External"/><Relationship Id="rId319" Type="http://schemas.openxmlformats.org/officeDocument/2006/relationships/hyperlink" Target="https://www.dailynewsegypt.com/2026/03/09/global-oil-markets-in-turmoil-as-iran-war-shuts-hormuz-and-prices-eye-100/?utm_source=rss&amp;utm_medium=rss&amp;utm_campaign=global-oil-markets-in-turmoil-as-iran-war-shuts-hormuz-and-prices-eye-100" TargetMode="External"/><Relationship Id="rId320" Type="http://schemas.openxmlformats.org/officeDocument/2006/relationships/hyperlink" Target="https://ca.finance.yahoo.com/news/us-oil-prices-jump-supply-223911453.html" TargetMode="External"/><Relationship Id="rId321" Type="http://schemas.openxmlformats.org/officeDocument/2006/relationships/hyperlink" Target="https://www.azernews.az/region/255471.html" TargetMode="External"/><Relationship Id="rId322" Type="http://schemas.openxmlformats.org/officeDocument/2006/relationships/hyperlink" Target="https://www.zeebiz.com/markets/commodities/news-50-return-in-a-week-after-gold-and-silver-should-you-invest-in-crude-oil-on-mcx-experts-weigh-in-391695" TargetMode="External"/><Relationship Id="rId323" Type="http://schemas.openxmlformats.org/officeDocument/2006/relationships/hyperlink" Target="https://www.usnn.news/wall-street-slides-on-opening-bell-as-oil-surges-past-100-amid-iran-war-jitters/" TargetMode="External"/><Relationship Id="rId324" Type="http://schemas.openxmlformats.org/officeDocument/2006/relationships/hyperlink" Target="https://ceenergynews.com/oil-gas/cee-region-soaring-oil-prices/" TargetMode="External"/><Relationship Id="rId325" Type="http://schemas.openxmlformats.org/officeDocument/2006/relationships/hyperlink" Target="https://www.bairdmaritime.com/offshore/drilling-production/aramco-cuts-back-production-as-strait-of-hormuz-tensions-boil" TargetMode="External"/><Relationship Id="rId326" Type="http://schemas.openxmlformats.org/officeDocument/2006/relationships/hyperlink" Target="https://www.deseret.com/business/2026/03/09/oil-prices-near-120-a-barrel/" TargetMode="External"/><Relationship Id="rId327" Type="http://schemas.openxmlformats.org/officeDocument/2006/relationships/hyperlink" Target="https://www.fxstreet.com/news/pound-sterling-price-news-and-forecast-gbp-usd-slips-as-oil-surge-iran-conflict-boost-us-dollar-202603091620" TargetMode="External"/><Relationship Id="rId328" Type="http://schemas.openxmlformats.org/officeDocument/2006/relationships/hyperlink" Target="https://www.fxstreet.com/news/usd-jpy-advances-as-surging-oil-prices-tensions-weigh-on-japanese-yen-202603091711" TargetMode="External"/><Relationship Id="rId329" Type="http://schemas.openxmlformats.org/officeDocument/2006/relationships/hyperlink" Target="https://www.fxstreet.com/news/eur-usd-steadies-as-markets-reassess-ecb-and-fed-outlook-amid-oil-surge-202603091548" TargetMode="External"/><Relationship Id="rId330" Type="http://schemas.openxmlformats.org/officeDocument/2006/relationships/hyperlink" Target="https://www.fxstreet.com/news/bsp-oil-driven-inflation-complicates-rate-path-mufg-202603091802" TargetMode="External"/><Relationship Id="rId331" Type="http://schemas.openxmlformats.org/officeDocument/2006/relationships/hyperlink" Target="https://www.okaz.com.sa/economy/na/2239355" TargetMode="External"/><Relationship Id="rId332" Type="http://schemas.openxmlformats.org/officeDocument/2006/relationships/hyperlink" Target="https://bitcoinworld.co.in/gold-price-drops-oil-dollar-rally/" TargetMode="External"/><Relationship Id="rId333" Type="http://schemas.openxmlformats.org/officeDocument/2006/relationships/hyperlink" Target="https://vladimirribakov.com/forex-weekly-forecast-eur-usd-gbp-usd-gold-sp-500-analysis-week-of-march-9-2026/" TargetMode="External"/><Relationship Id="rId334" Type="http://schemas.openxmlformats.org/officeDocument/2006/relationships/hyperlink" Target="https://www.yorkshirepost.co.uk/business/global-economic-slowdown-looms-as-middle-east-conflict-continues-richard-hunter-5624528" TargetMode="External"/><Relationship Id="rId335" Type="http://schemas.openxmlformats.org/officeDocument/2006/relationships/hyperlink" Target="https://www.rigzone.com/news/wire/bapco_invokes_force_majeure-09-mar-2026-183154-article/?rss=true" TargetMode="External"/><Relationship Id="rId336" Type="http://schemas.openxmlformats.org/officeDocument/2006/relationships/hyperlink" Target="https://www.rigzone.com/news/analyst_flags_incredible_oil_price_moves-09-mar-2026-183156-article/?rss=true" TargetMode="External"/><Relationship Id="rId337" Type="http://schemas.openxmlformats.org/officeDocument/2006/relationships/hyperlink" Target="https://indianexpress.com/article/explained/explained-economics/oil-100-dollars-india-impact-iran-war-10572732/" TargetMode="External"/><Relationship Id="rId338" Type="http://schemas.openxmlformats.org/officeDocument/2006/relationships/hyperlink" Target="https://gulfbusiness.com/why-force-majeure-is-spreading-across-gulf-energy-markets/" TargetMode="External"/><Relationship Id="rId339" Type="http://schemas.openxmlformats.org/officeDocument/2006/relationships/hyperlink" Target="https://editorialge.com/strait-of-hormuz-closure-impact-global-economy/" TargetMode="External"/><Relationship Id="rId340" Type="http://schemas.openxmlformats.org/officeDocument/2006/relationships/hyperlink" Target="https://www.businesstoday.in/markets/story/from-crude-to-dollar-to-gold-how-west-asian-crisis-is-impacting-commodities-markets-519724-2026-03-09?utm_source=rssfeed" TargetMode="External"/><Relationship Id="rId341" Type="http://schemas.openxmlformats.org/officeDocument/2006/relationships/hyperlink" Target="https://www.businesstoday.in/world/story/tolerate-200-oil-irgc-warns-gulf-states-to-rein-in-us-israel-as-west-asia-war-escalates-519721-2026-03-09?utm_source=rssfeed" TargetMode="External"/><Relationship Id="rId342" Type="http://schemas.openxmlformats.org/officeDocument/2006/relationships/hyperlink" Target="https://container-news.com/readers-speak-hormuz-tensions-threaten-red-sea-recovery/" TargetMode="External"/><Relationship Id="rId343" Type="http://schemas.openxmlformats.org/officeDocument/2006/relationships/hyperlink" Target="https://www.thejapannews.net/news/278910563/economic-watch-global-oil-price-surge-market-turmoil-economic-fallout-of-us-israel-strikes-on-iran" TargetMode="External"/><Relationship Id="rId344" Type="http://schemas.openxmlformats.org/officeDocument/2006/relationships/hyperlink" Target="https://www.fool.com/investing/2026/03/09/oil-prices-have-spiked-more-than-25-since-the-iran/" TargetMode="External"/><Relationship Id="rId345" Type="http://schemas.openxmlformats.org/officeDocument/2006/relationships/hyperlink" Target="https://londonlovesbusiness.com/middle-east-war-triggers-wave-of-force-majeure-across-global-energy-sectors/" TargetMode="External"/><Relationship Id="rId346" Type="http://schemas.openxmlformats.org/officeDocument/2006/relationships/hyperlink" Target="https://seekingalpha.com/article/4879996-is-triple-digit-crude-oil-the-new-normal?source=feed_all_articles" TargetMode="External"/><Relationship Id="rId347" Type="http://schemas.openxmlformats.org/officeDocument/2006/relationships/hyperlink" Target="https://politicalwire.com/2026/03/09/oil-soars-above-100/" TargetMode="External"/><Relationship Id="rId348" Type="http://schemas.openxmlformats.org/officeDocument/2006/relationships/hyperlink" Target="https://www.nationalheraldindia.com/national/two-indian-seafarers-killed-one-missing-as-west-asia-conflict-disrupts-shipping" TargetMode="External"/><Relationship Id="rId349" Type="http://schemas.openxmlformats.org/officeDocument/2006/relationships/hyperlink" Target="https://www.notiziegeopolitiche.net/iran-gnl-deviato-verso-lasia-leuropa-scopre-la-sua-fragilita-energetica/?utm_source=rss&amp;utm_medium=rss&amp;utm_campaign=iran-gnl-deviato-verso-lasia-leuropa-scopre-la-sua-fragilita-energetica" TargetMode="External"/><Relationship Id="rId350" Type="http://schemas.openxmlformats.org/officeDocument/2006/relationships/hyperlink" Target="https://businessplus.ie/economy-2/oil-prices-15pc/" TargetMode="External"/><Relationship Id="rId351" Type="http://schemas.openxmlformats.org/officeDocument/2006/relationships/hyperlink" Target="https://peakoil.com/production/crude-oil-rockets-past-100-as-markets-lose-hope-for-quick-resolution-in-iran" TargetMode="External"/><Relationship Id="rId352" Type="http://schemas.openxmlformats.org/officeDocument/2006/relationships/hyperlink" Target="https://www.financemagnates.com/forex/why-oil-prices-increase-74-in-three-weeks-and-why-brokers-are-hitting-risk-limits-for-the-first-time-since-2020/" TargetMode="External"/><Relationship Id="rId353" Type="http://schemas.openxmlformats.org/officeDocument/2006/relationships/hyperlink" Target="https://www.pubaffairsbruxelles.eu/opinion-analysis/irans-energy-warfare-strategy/" TargetMode="External"/><Relationship Id="rId354" Type="http://schemas.openxmlformats.org/officeDocument/2006/relationships/hyperlink" Target="https://www.independent.co.uk/money/middle-east-press-association-strait-of-hormuz-iran-israeli-b2934713.html" TargetMode="External"/><Relationship Id="rId355" Type="http://schemas.openxmlformats.org/officeDocument/2006/relationships/hyperlink" Target="https://meyka.com/blog/saudi-aramco-offers-spot-crude-as-war-disrupts-global-oil-supply/" TargetMode="External"/><Relationship Id="rId356" Type="http://schemas.openxmlformats.org/officeDocument/2006/relationships/hyperlink" Target="https://www.kurdistan24.net/en/story/899192/imf-warns-middle-east-conflict-could-increase-global-inflation-through-higher-oil-prices" TargetMode="External"/><Relationship Id="rId357" Type="http://schemas.openxmlformats.org/officeDocument/2006/relationships/hyperlink" Target="https://www.navylookout.com/no-ships-in-the-strait-of-hormuz-brace-for-global-economic-shock/" TargetMode="External"/><Relationship Id="rId358" Type="http://schemas.openxmlformats.org/officeDocument/2006/relationships/hyperlink" Target="https://www.insurancejournal.com/news/international/2026/03/09/861098.htm" TargetMode="External"/><Relationship Id="rId359" Type="http://schemas.openxmlformats.org/officeDocument/2006/relationships/hyperlink" Target="https://www.oedigital.com/news/536687-adnoc-adjusts-offshore-output-amid-war-and-shipping-disruption" TargetMode="External"/><Relationship Id="rId360" Type="http://schemas.openxmlformats.org/officeDocument/2006/relationships/hyperlink" Target="https://www.businesstoday.in/latest/economy/story/hormuz-closure-chokes-oil-flows-saudi-giant-aramco-begins-cutting-output-at-two-oilfields-519754-2026-03-09?utm_source=rssfeed" TargetMode="External"/><Relationship Id="rId361" Type="http://schemas.openxmlformats.org/officeDocument/2006/relationships/hyperlink" Target="https://blackandwhiteoman.com/oil-prices-surge-as-middle-east-conflict-widens/" TargetMode="External"/><Relationship Id="rId362" Type="http://schemas.openxmlformats.org/officeDocument/2006/relationships/hyperlink" Target="https://oilprice.com/Latest-Energy-News/World-News/War-Flips-LNG-Surplus-Narrative-Morgan-Stanley-Says.html" TargetMode="External"/><Relationship Id="rId363" Type="http://schemas.openxmlformats.org/officeDocument/2006/relationships/hyperlink" Target="https://oilprice.com/Latest-Energy-News/World-News/Saudi-Arabia-Shoots-Down-Drones-Targeting-Major-Shaybah-Oilfield.html" TargetMode="External"/><Relationship Id="rId364" Type="http://schemas.openxmlformats.org/officeDocument/2006/relationships/hyperlink" Target="https://ca.finance.yahoo.com/news/five-ways-iran-war-could-000537779.html" TargetMode="External"/><Relationship Id="rId365" Type="http://schemas.openxmlformats.org/officeDocument/2006/relationships/hyperlink" Target="https://www.eclaireur.eu/p/israel-and-trump-are-sending-the" TargetMode="External"/><Relationship Id="rId366" Type="http://schemas.openxmlformats.org/officeDocument/2006/relationships/hyperlink" Target="https://www.eclaireur.eu/p/israel-et-trump-detruisent-leconomie" TargetMode="External"/><Relationship Id="rId367" Type="http://schemas.openxmlformats.org/officeDocument/2006/relationships/hyperlink" Target="https://www.foxnews.com/politics/travel-about-get-more-expensive-iran-conflict-sparks-jet-fuel-crunch" TargetMode="External"/><Relationship Id="rId368" Type="http://schemas.openxmlformats.org/officeDocument/2006/relationships/hyperlink" Target="https://chemindigest.com/middle-east-conflict-could-pressure-indias-economy-moodys/" TargetMode="External"/><Relationship Id="rId369" Type="http://schemas.openxmlformats.org/officeDocument/2006/relationships/hyperlink" Target="https://www.moneyweb.co.za/news-fast-news/global-bond-selloff-deepens-as-oil-jump-stokes-stagflation-fear/" TargetMode="External"/><Relationship Id="rId370" Type="http://schemas.openxmlformats.org/officeDocument/2006/relationships/hyperlink" Target="https://www.businesstoday.in/india/story/impact-of-rising-crude-oil-prices-on-inflation-not-seen-to-be-substantial-at-this-point-519722-2026-03-09?utm_source=rssfeed" TargetMode="External"/><Relationship Id="rId371" Type="http://schemas.openxmlformats.org/officeDocument/2006/relationships/hyperlink" Target="https://www.globalbankingandfinance.com/iran-war-fuels-central-bank-rate-hike-bets-inflation-fears/" TargetMode="External"/><Relationship Id="rId372" Type="http://schemas.openxmlformats.org/officeDocument/2006/relationships/hyperlink" Target="https://notayesmanseconomics.wordpress.com/2026/03/09/the-rise-in-the-cost-of-oil-and-gas-is-exposing-how-poor-our-energy-policy-has-been/" TargetMode="External"/><Relationship Id="rId373" Type="http://schemas.openxmlformats.org/officeDocument/2006/relationships/hyperlink" Target="https://vajiraoias.com/current-affairs/english/us-israel-attack-on-iran-its-impact-on-global-oil-markets/" TargetMode="External"/><Relationship Id="rId374" Type="http://schemas.openxmlformats.org/officeDocument/2006/relationships/hyperlink" Target="https://elaragueno.com.ve/principal-petrolera-de-barein-declara-fuerza-mayor-en-operaciones-por-ataques-iran/" TargetMode="External"/><Relationship Id="rId375" Type="http://schemas.openxmlformats.org/officeDocument/2006/relationships/hyperlink" Target="https://kuwaitnews.com/124890/" TargetMode="External"/><Relationship Id="rId376" Type="http://schemas.openxmlformats.org/officeDocument/2006/relationships/hyperlink" Target="https://www.newarab.com/news/day-10-us-israel-war-iran-sees-oil-prices-surge-past-100" TargetMode="External"/><Relationship Id="rId377" Type="http://schemas.openxmlformats.org/officeDocument/2006/relationships/hyperlink" Target="https://en.yenisafak.com/world/russia-begins-second-stage-evacuation-of-personnel-from-iranian-nuclear-plant-3715604" TargetMode="External"/><Relationship Id="rId378" Type="http://schemas.openxmlformats.org/officeDocument/2006/relationships/hyperlink" Target="https://wanaen.com/24-difficult-hours-for-washington-and-tel-aviv/" TargetMode="External"/><Relationship Id="rId379" Type="http://schemas.openxmlformats.org/officeDocument/2006/relationships/hyperlink" Target="https://www.ndtv.com/world-news/iran-israel-war-us-wtf-message-israel-attacks-iran-oil-fields-oil-prices-rise-brent-crude-price-today-11188848#publisher=newsstand" TargetMode="External"/><Relationship Id="rId380" Type="http://schemas.openxmlformats.org/officeDocument/2006/relationships/hyperlink" Target="https://www.zawya.com/en/capital-markets/equities/mideast-stocks-uae-leads-gulf-bourses-lower-oil-leaps-on-iran-war-fi7dnzoo" TargetMode="External"/><Relationship Id="rId381" Type="http://schemas.openxmlformats.org/officeDocument/2006/relationships/hyperlink" Target="https://www.stabroeknews.com/2026/03/09/news/world/bahrains-bapco-announces-force-majeure-on-operations/" TargetMode="External"/><Relationship Id="rId382" Type="http://schemas.openxmlformats.org/officeDocument/2006/relationships/hyperlink" Target="https://moderndiplomacy.eu/2026/03/09/governments-rush-to-ease-impact-of-oil-surge/" TargetMode="External"/><Relationship Id="rId383" Type="http://schemas.openxmlformats.org/officeDocument/2006/relationships/hyperlink" Target="https://www.oedigital.com/news/536693-bahrain-s-bapco-declares-force-majeure-after-refinery-attack" TargetMode="External"/><Relationship Id="rId384" Type="http://schemas.openxmlformats.org/officeDocument/2006/relationships/hyperlink" Target="https://www.devdiscourse.com/article/headlines/3831164-global-markets-reeling-emerging-assets-face-unprecedented-sell-off-amid-oil-surge?amp" TargetMode="External"/><Relationship Id="rId385" Type="http://schemas.openxmlformats.org/officeDocument/2006/relationships/hyperlink" Target="https://www.oedigital.com/news/536701-borr-drilling-puts-three-jack-up-rigs-in-arabian-gulf-on-standby" TargetMode="External"/><Relationship Id="rId386" Type="http://schemas.openxmlformats.org/officeDocument/2006/relationships/hyperlink" Target="https://caspianpost.com/analytics/how-trump-trapped-himself-in-oil-crisis-after-attacking-iran" TargetMode="External"/><Relationship Id="rId387" Type="http://schemas.openxmlformats.org/officeDocument/2006/relationships/hyperlink" Target="https://www.zawya.com/en/economy/gcc/omans-oil-output-rises-37-to-31mln-barrels-in-january-j8cy9jcm" TargetMode="External"/><Relationship Id="rId388" Type="http://schemas.openxmlformats.org/officeDocument/2006/relationships/hyperlink" Target="https://www.zawya.com/en/business/energy/bahrains-bapco-announces-force-majeure-on-operations-rynba8tz" TargetMode="External"/><Relationship Id="rId389" Type="http://schemas.openxmlformats.org/officeDocument/2006/relationships/hyperlink" Target="https://thebftonline.com/2026/03/09/a-war-far-away-an-economy-at-risk/" TargetMode="External"/><Relationship Id="rId390" Type="http://schemas.openxmlformats.org/officeDocument/2006/relationships/hyperlink" Target="https://www.df.cl/internacional/ft/los-precios-del-petroleo-se-disparan-sobre-us-100-el-barril-y-el-g7" TargetMode="External"/><Relationship Id="rId391" Type="http://schemas.openxmlformats.org/officeDocument/2006/relationships/hyperlink" Target="https://oilprice.com/Latest-Energy-News/World-News/Bahrains-Bapco-Energies-Declares-Force-Majeure-as-War-Escalates.html" TargetMode="External"/><Relationship Id="rId392" Type="http://schemas.openxmlformats.org/officeDocument/2006/relationships/hyperlink" Target="https://www.meed.com/iran-war-erodes-lngs-image-of-reliability" TargetMode="External"/><Relationship Id="rId393" Type="http://schemas.openxmlformats.org/officeDocument/2006/relationships/hyperlink" Target="https://mobile.telquel.ma/instant-t/2026/03/09/guerre-au-moyen-orient-le-baril-de-petrole-depasse-les-100-dollars_1977955/" TargetMode="External"/><Relationship Id="rId394" Type="http://schemas.openxmlformats.org/officeDocument/2006/relationships/hyperlink" Target="https://www.capitalfm.co.ke/news/2026/03/middle-east-conflict-sends-oil-prices-soaring-threatening-sub-saharan-african-economies/" TargetMode="External"/><Relationship Id="rId395" Type="http://schemas.openxmlformats.org/officeDocument/2006/relationships/hyperlink" Target="https://www.thejc.com/news/israel/iran-cluster-bombs-israel-g3x2f3ju" TargetMode="External"/><Relationship Id="rId396" Type="http://schemas.openxmlformats.org/officeDocument/2006/relationships/hyperlink" Target="https://knews.kg/2026/03/09/tramp-nedovolen-izbraniem-modzhtaby-hamenei-chto-eshhyo-proishodit-v-irane/" TargetMode="External"/><Relationship Id="rId397" Type="http://schemas.openxmlformats.org/officeDocument/2006/relationships/hyperlink" Target="https://www.oedigital.com/news/536684-eu-calls-oil-gas-supply-meetings-amid-middle-east-crisis" TargetMode="External"/><Relationship Id="rId398" Type="http://schemas.openxmlformats.org/officeDocument/2006/relationships/hyperlink" Target="https://www.oedigital.com/news/536689-aramco-launches-rare-oil-tenders-as-iran-war-disrupts-exports" TargetMode="External"/><Relationship Id="rId399" Type="http://schemas.openxmlformats.org/officeDocument/2006/relationships/hyperlink" Target="https://www.oedigital.com/news/536692-shell-inks-oil-and-gas-exploration-deals-with-venezuela" TargetMode="External"/><Relationship Id="rId400" Type="http://schemas.openxmlformats.org/officeDocument/2006/relationships/hyperlink" Target="https://www.middleeastmonitor.com/20260309-hormuz-the-worlds-energy-fuse/" TargetMode="External"/><Relationship Id="rId401" Type="http://schemas.openxmlformats.org/officeDocument/2006/relationships/hyperlink" Target="https://www.middleeasteye.net/live-blog/live-blog-update/eu-energy-groups-meet-israeli-us-war-pushes-oil-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